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011EF" w:rsidTr="00F56F53" w14:paraId="21F78CE1" w14:textId="77777777">
        <w:tc>
          <w:tcPr>
            <w:tcW w:w="2160" w:type="dxa"/>
          </w:tcPr>
          <w:p w:rsidRPr="00A273D8" w:rsidR="007E4BC1" w:rsidP="00453E3E" w:rsidRDefault="006F3019" w14:paraId="45304BFF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Onderzoek en Wetenschapsbeleid</w:t>
            </w:r>
          </w:p>
          <w:p w:rsidRPr="00A273D8" w:rsidR="007E4BC1" w:rsidP="00453E3E" w:rsidRDefault="006F3019" w14:paraId="68E05CB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35553C50" w14:textId="42833B1C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2011EF" w:rsidTr="00F56F53" w14:paraId="58B2D8A6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6F3019" w14:paraId="30E4469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6F3019" w14:paraId="4075DBB0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17 september 2025</w:t>
            </w:r>
          </w:p>
          <w:p w:rsidR="007E4BC1" w:rsidP="00E63128" w:rsidRDefault="006F3019" w14:paraId="0479C2F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7A2257" w14:paraId="4E38160D" w14:textId="28127E81">
            <w:pPr>
              <w:spacing w:after="92" w:line="180" w:lineRule="exact"/>
              <w:rPr>
                <w:sz w:val="13"/>
                <w:szCs w:val="13"/>
              </w:rPr>
            </w:pPr>
            <w:r w:rsidRPr="007A2257">
              <w:rPr>
                <w:sz w:val="13"/>
                <w:szCs w:val="13"/>
              </w:rPr>
              <w:t>54421199</w:t>
            </w:r>
          </w:p>
        </w:tc>
      </w:tr>
      <w:tr w:rsidR="002011EF" w:rsidTr="00F56F53" w14:paraId="71E9C7A1" w14:textId="77777777">
        <w:trPr>
          <w:trHeight w:val="225"/>
        </w:trPr>
        <w:tc>
          <w:tcPr>
            <w:tcW w:w="2160" w:type="dxa"/>
          </w:tcPr>
          <w:p w:rsidR="007E4BC1" w:rsidP="00453E3E" w:rsidRDefault="006F3019" w14:paraId="602E2FA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6F3019" w14:paraId="66E7AB61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  <w:p w:rsidRPr="008B6F54" w:rsidR="007E4BC1" w:rsidP="00453E3E" w:rsidRDefault="007E4BC1" w14:paraId="60A69688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2011EF" w:rsidTr="00F56F53" w14:paraId="79EAED7E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7E4BC1" w14:paraId="309C5EBB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2011EF" w:rsidTr="00F56F53" w14:paraId="2E3B3EE9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44A5F881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31E94683" w14:textId="77777777"/>
    <w:p w:rsidR="007A7D1F" w:rsidP="007A7D1F" w:rsidRDefault="006F3019" w14:paraId="6BEDA807" w14:textId="77777777">
      <w:pPr>
        <w:pStyle w:val="Kop1"/>
      </w:pPr>
      <w:bookmarkStart w:name="_Hlk89348380" w:id="0"/>
      <w:r>
        <w:t>Aanleiding</w:t>
      </w:r>
    </w:p>
    <w:p w:rsidRPr="006F3019" w:rsidR="00AC7893" w:rsidP="00AC7893" w:rsidRDefault="006F3019" w14:paraId="0AF56B74" w14:textId="7CB74A02">
      <w:bookmarkStart w:name="bm_Besluit" w:id="1"/>
      <w:r w:rsidRPr="006F3019">
        <w:t xml:space="preserve">Het lid Eerdmans (JA21) heeft vragen gesteld over de verklaring van het KNAW over de Horizon samenwerking met Israël. </w:t>
      </w:r>
    </w:p>
    <w:p w:rsidRPr="006F3019" w:rsidR="006F3019" w:rsidP="007A7D1F" w:rsidRDefault="006F3019" w14:paraId="3FAEEC51" w14:textId="4DC25DEF">
      <w:pPr>
        <w:pStyle w:val="Kop1"/>
      </w:pPr>
      <w:r w:rsidRPr="006F3019">
        <w:t>Geadviseerd besluit</w:t>
      </w:r>
      <w:bookmarkEnd w:id="1"/>
      <w:r>
        <w:br/>
      </w:r>
      <w:r w:rsidRPr="006F3019">
        <w:rPr>
          <w:rFonts w:cs="Times New Roman"/>
          <w:b w:val="0"/>
          <w:bCs w:val="0"/>
          <w:kern w:val="0"/>
          <w:sz w:val="18"/>
          <w:szCs w:val="24"/>
        </w:rPr>
        <w:t>Indien u akkoord bent, wordt u geadviseerd de beantwoording</w:t>
      </w:r>
      <w:r>
        <w:rPr>
          <w:rFonts w:cs="Times New Roman"/>
          <w:b w:val="0"/>
          <w:bCs w:val="0"/>
          <w:kern w:val="0"/>
          <w:sz w:val="18"/>
          <w:szCs w:val="24"/>
        </w:rPr>
        <w:t xml:space="preserve"> te ondertekenen.</w:t>
      </w:r>
      <w:r w:rsidRPr="006F3019">
        <w:rPr>
          <w:rFonts w:cs="Times New Roman"/>
          <w:b w:val="0"/>
          <w:bCs w:val="0"/>
          <w:kern w:val="0"/>
          <w:sz w:val="18"/>
          <w:szCs w:val="24"/>
        </w:rPr>
        <w:t xml:space="preserve"> </w:t>
      </w:r>
    </w:p>
    <w:p w:rsidR="006F3019" w:rsidP="007A7D1F" w:rsidRDefault="006F3019" w14:paraId="19FF1257" w14:textId="5D69D220">
      <w:pPr>
        <w:pStyle w:val="Kop1"/>
        <w:rPr>
          <w:rFonts w:cs="Times New Roman"/>
          <w:b w:val="0"/>
          <w:bCs w:val="0"/>
          <w:kern w:val="0"/>
          <w:sz w:val="18"/>
          <w:szCs w:val="24"/>
        </w:rPr>
      </w:pPr>
      <w:r>
        <w:t>Toelichting</w:t>
      </w:r>
      <w:r>
        <w:br/>
      </w:r>
      <w:r w:rsidRPr="006F3019">
        <w:rPr>
          <w:rFonts w:cs="Times New Roman"/>
          <w:b w:val="0"/>
          <w:bCs w:val="0"/>
          <w:kern w:val="0"/>
          <w:sz w:val="18"/>
          <w:szCs w:val="24"/>
        </w:rPr>
        <w:t xml:space="preserve">Voor de beantwoording van de vragen is er nadere informatie opgevraagd bij de KNAW over de totstandkoming van de verklaring. Deze informatie is meegenomen bij de beantwoording van de vragen.  </w:t>
      </w:r>
    </w:p>
    <w:p w:rsidRPr="006F3019" w:rsidR="007A7D1F" w:rsidP="007A7D1F" w:rsidRDefault="006F3019" w14:paraId="14A01FBD" w14:textId="360FDF87">
      <w:pPr>
        <w:pStyle w:val="Kop1"/>
      </w:pPr>
      <w:r>
        <w:t>Informatie die niet openbaar gemaakt kan worden</w:t>
      </w:r>
    </w:p>
    <w:bookmarkEnd w:id="0"/>
    <w:p w:rsidRPr="006F3019" w:rsidR="00C20DFC" w:rsidP="00C20DFC" w:rsidRDefault="006F3019" w14:paraId="6D6275EA" w14:textId="6FBA4950">
      <w:r w:rsidRPr="006F3019">
        <w:t>n.v.t.</w:t>
      </w:r>
    </w:p>
    <w:p w:rsidRPr="007B4CCE" w:rsidR="002A3F11" w:rsidP="007B4CCE" w:rsidRDefault="002A3F11" w14:paraId="755293B5" w14:textId="77777777"/>
    <w:p w:rsidR="004F4548" w:rsidRDefault="004F4548" w14:paraId="7BF970C6" w14:textId="77777777"/>
    <w:sectPr w:rsidR="004F4548" w:rsidSect="00F72B0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F156E" w14:textId="77777777" w:rsidR="009D264F" w:rsidRDefault="006F3019">
      <w:r>
        <w:separator/>
      </w:r>
    </w:p>
    <w:p w14:paraId="5DA5D84D" w14:textId="77777777" w:rsidR="009D264F" w:rsidRDefault="009D264F"/>
  </w:endnote>
  <w:endnote w:type="continuationSeparator" w:id="0">
    <w:p w14:paraId="36595355" w14:textId="77777777" w:rsidR="009D264F" w:rsidRDefault="006F3019">
      <w:r>
        <w:continuationSeparator/>
      </w:r>
    </w:p>
    <w:p w14:paraId="1BDEB315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3E86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011EF" w14:paraId="56716B18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0D778CA6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3E5B7A59" w14:textId="6BBACBB3" w:rsidR="00137AC0" w:rsidRPr="00236CFE" w:rsidRDefault="006F3019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fldSimple w:instr=" SECTIONPAGES   \* MERGEFORMAT ">
            <w:r>
              <w:t>2</w:t>
            </w:r>
          </w:fldSimple>
        </w:p>
      </w:tc>
    </w:tr>
  </w:tbl>
  <w:p w14:paraId="58264B7D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2011EF" w14:paraId="3C526EAC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7CA742D5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37BBD7CC" w14:textId="06A4C8A5" w:rsidR="00137AC0" w:rsidRPr="00CB7ABA" w:rsidRDefault="006F3019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fldSimple w:instr=" SECTIONPAGES   \* MERGEFORMAT ">
            <w:r w:rsidR="001A3AED">
              <w:t>1</w:t>
            </w:r>
          </w:fldSimple>
        </w:p>
      </w:tc>
    </w:tr>
  </w:tbl>
  <w:p w14:paraId="416C93DA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7D70E417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D48C" w14:textId="77777777" w:rsidR="009D264F" w:rsidRDefault="006F3019">
      <w:r>
        <w:separator/>
      </w:r>
    </w:p>
    <w:p w14:paraId="0977D422" w14:textId="77777777" w:rsidR="009D264F" w:rsidRDefault="009D264F"/>
  </w:footnote>
  <w:footnote w:type="continuationSeparator" w:id="0">
    <w:p w14:paraId="25AF9D17" w14:textId="77777777" w:rsidR="009D264F" w:rsidRDefault="006F3019">
      <w:r>
        <w:continuationSeparator/>
      </w:r>
    </w:p>
    <w:p w14:paraId="5D2A32BA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C385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11EF" w14:paraId="49CE7948" w14:textId="77777777" w:rsidTr="005558E0">
      <w:tc>
        <w:tcPr>
          <w:tcW w:w="2160" w:type="dxa"/>
          <w:shd w:val="clear" w:color="auto" w:fill="auto"/>
        </w:tcPr>
        <w:p w14:paraId="403B9BA2" w14:textId="77777777" w:rsidR="00137AC0" w:rsidRPr="00044613" w:rsidRDefault="00137AC0" w:rsidP="005558E0">
          <w:pPr>
            <w:pStyle w:val="Huisstijl-Adres"/>
          </w:pPr>
        </w:p>
      </w:tc>
    </w:tr>
    <w:tr w:rsidR="002011EF" w14:paraId="1EA3DDDB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110F9A6C" w14:textId="77777777" w:rsidR="00137AC0" w:rsidRPr="005819CE" w:rsidRDefault="00137AC0" w:rsidP="005558E0"/>
      </w:tc>
    </w:tr>
    <w:tr w:rsidR="002011EF" w14:paraId="3910D44D" w14:textId="77777777" w:rsidTr="005558E0">
      <w:tc>
        <w:tcPr>
          <w:tcW w:w="2160" w:type="dxa"/>
          <w:shd w:val="clear" w:color="auto" w:fill="auto"/>
        </w:tcPr>
        <w:p w14:paraId="0F82CC04" w14:textId="77777777" w:rsidR="00137AC0" w:rsidRDefault="006F3019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27D9646F" w14:textId="77777777" w:rsidR="009C3B47" w:rsidRPr="00BF52BD" w:rsidRDefault="006F3019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17 september 2025</w:t>
          </w:r>
        </w:p>
        <w:p w14:paraId="59EECBE4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55AD6C15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011EF" w14:paraId="327D32F5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791840DC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08189E60" w14:textId="77777777" w:rsidR="00137AC0" w:rsidRPr="00740712" w:rsidRDefault="00137AC0" w:rsidP="004F44C2"/>
  <w:p w14:paraId="33807349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A803" w14:textId="77777777" w:rsidR="00137AC0" w:rsidRDefault="006F3019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1B9AAA5C" wp14:editId="178653CE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C2AF8" w14:textId="77777777" w:rsidR="005C2465" w:rsidRDefault="006F3019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1749CB26" wp14:editId="050324F5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9488E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2011EF" w14:paraId="4B8F62B3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72914EF8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2011EF" w14:paraId="241A5CFE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56CA485D" w14:textId="77777777" w:rsidR="00301C26" w:rsidRPr="00301C26" w:rsidRDefault="006F3019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294701BC" w14:textId="77777777" w:rsidR="00D858B8" w:rsidRPr="00A273D8" w:rsidRDefault="006F3019" w:rsidP="00F40BA4">
          <w:r w:rsidRPr="00A273D8">
            <w:t xml:space="preserve">Aan: </w:t>
          </w:r>
          <w:r>
            <w:t>MOCW</w:t>
          </w:r>
        </w:p>
      </w:tc>
    </w:tr>
    <w:tr w:rsidR="002011EF" w14:paraId="738BD2A7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226E51FE" w14:textId="77777777" w:rsidR="00BE69B9" w:rsidRDefault="006F3019" w:rsidP="009D5D50">
          <w:r>
            <w:rPr>
              <w:noProof/>
            </w:rPr>
            <w:drawing>
              <wp:anchor distT="0" distB="0" distL="114300" distR="114300" simplePos="0" relativeHeight="251674112" behindDoc="0" locked="0" layoutInCell="1" allowOverlap="0" wp14:anchorId="64AD8EAA" wp14:editId="7146EA6B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7D4C4F51" w14:textId="77777777" w:rsidR="00137AC0" w:rsidRDefault="00137AC0" w:rsidP="009D5D50"/>
      </w:tc>
    </w:tr>
    <w:tr w:rsidR="002011EF" w14:paraId="780C4DA6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561D572A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3EA5C1E5" w14:textId="6525FCEA" w:rsidR="00137AC0" w:rsidRPr="00F06766" w:rsidRDefault="006F3019" w:rsidP="00F06766">
          <w:r>
            <w:t>Beantwoording Kamervragen Lid Eerdmans KNAW verklaring Horizon samenwerking met Israël</w:t>
          </w:r>
        </w:p>
      </w:tc>
    </w:tr>
  </w:tbl>
  <w:p w14:paraId="0B0BC2E2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6A1C1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661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0A4E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26E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816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F457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B6A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BE19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60F5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EDF0B3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A5E4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30E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4E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AE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4A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6F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CD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66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90438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F4A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828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4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43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27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A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A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2F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DD4"/>
    <w:multiLevelType w:val="hybridMultilevel"/>
    <w:tmpl w:val="66F09360"/>
    <w:lvl w:ilvl="0" w:tplc="BCB02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48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5E25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A8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ECC6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78F4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96A5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D4DA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6A03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594353">
    <w:abstractNumId w:val="11"/>
  </w:num>
  <w:num w:numId="2" w16cid:durableId="138621747">
    <w:abstractNumId w:val="7"/>
  </w:num>
  <w:num w:numId="3" w16cid:durableId="1756710172">
    <w:abstractNumId w:val="6"/>
  </w:num>
  <w:num w:numId="4" w16cid:durableId="1580289281">
    <w:abstractNumId w:val="5"/>
  </w:num>
  <w:num w:numId="5" w16cid:durableId="770391449">
    <w:abstractNumId w:val="4"/>
  </w:num>
  <w:num w:numId="6" w16cid:durableId="1257322830">
    <w:abstractNumId w:val="8"/>
  </w:num>
  <w:num w:numId="7" w16cid:durableId="1758670458">
    <w:abstractNumId w:val="3"/>
  </w:num>
  <w:num w:numId="8" w16cid:durableId="924918662">
    <w:abstractNumId w:val="2"/>
  </w:num>
  <w:num w:numId="9" w16cid:durableId="217934612">
    <w:abstractNumId w:val="1"/>
  </w:num>
  <w:num w:numId="10" w16cid:durableId="450368009">
    <w:abstractNumId w:val="0"/>
  </w:num>
  <w:num w:numId="11" w16cid:durableId="832992080">
    <w:abstractNumId w:val="9"/>
  </w:num>
  <w:num w:numId="12" w16cid:durableId="1394159801">
    <w:abstractNumId w:val="12"/>
  </w:num>
  <w:num w:numId="13" w16cid:durableId="1055347965">
    <w:abstractNumId w:val="14"/>
  </w:num>
  <w:num w:numId="14" w16cid:durableId="1504469722">
    <w:abstractNumId w:val="13"/>
  </w:num>
  <w:num w:numId="15" w16cid:durableId="457341630">
    <w:abstractNumId w:val="10"/>
  </w:num>
  <w:num w:numId="16" w16cid:durableId="49888310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16784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3AED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1EF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16EC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019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2257"/>
    <w:rsid w:val="007A3F7B"/>
    <w:rsid w:val="007A4105"/>
    <w:rsid w:val="007A7D1F"/>
    <w:rsid w:val="007B37B8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34EA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9F711B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3C01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042E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13E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1633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577E1"/>
  <w15:docId w15:val="{E707043C-1D8C-4D46-A1CF-AFC66DA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2025-10-03T13:57:00.0000000Z</lastPrinted>
  <dcterms:created xsi:type="dcterms:W3CDTF">2025-10-03T14:00:00.0000000Z</dcterms:created>
  <dcterms:modified xsi:type="dcterms:W3CDTF">2025-10-03T14:00:00.0000000Z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O220VOO</vt:lpwstr>
  </property>
  <property fmtid="{D5CDD505-2E9C-101B-9397-08002B2CF9AE}" pid="3" name="Author">
    <vt:lpwstr>O220VOO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Beantwoording kamervragen Lid Eerdmans KNAW verklaring Israel</vt:lpwstr>
  </property>
  <property fmtid="{D5CDD505-2E9C-101B-9397-08002B2CF9AE}" pid="8" name="ocw_directie">
    <vt:lpwstr>OWB/C</vt:lpwstr>
  </property>
  <property fmtid="{D5CDD505-2E9C-101B-9397-08002B2CF9AE}" pid="9" name="ocw_naw_org">
    <vt:lpwstr>MOCW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O220VOO</vt:lpwstr>
  </property>
  <property fmtid="{D5CDD505-2E9C-101B-9397-08002B2CF9AE}" pid="16" name="cs_objectid">
    <vt:lpwstr>54590804</vt:lpwstr>
  </property>
</Properties>
</file>