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6C4EDB81" w14:textId="77777777"/>
    <w:p w:rsidR="00BF2437" w:rsidP="00BF2437" w:rsidRDefault="00130FB6" w14:paraId="2847D1C9" w14:textId="77777777">
      <w:r>
        <w:t>Geachte Voorzitter,</w:t>
      </w:r>
    </w:p>
    <w:p w:rsidR="00B22B82" w:rsidRDefault="00B22B82" w14:paraId="6C3C1DC5" w14:textId="77777777">
      <w:pPr>
        <w:spacing w:line="240" w:lineRule="auto"/>
      </w:pPr>
    </w:p>
    <w:p w:rsidR="00BF2437" w:rsidP="007014D3" w:rsidRDefault="00F53788" w14:paraId="594EF059" w14:textId="5EC5EA19">
      <w:r w:rsidRPr="00F53788">
        <w:t xml:space="preserve">Op verzoek van de vaste commissie voor Landbouw, Visserij, Voedselzekerheid en Natuur ontvangt de Tweede Kamer hierbij mijn reactie op de brief van </w:t>
      </w:r>
      <w:r>
        <w:t>Wakker Dier</w:t>
      </w:r>
      <w:r w:rsidRPr="00F53788">
        <w:t xml:space="preserve">, die ik op </w:t>
      </w:r>
      <w:r w:rsidR="00981B5C">
        <w:t>29 oktober 2024</w:t>
      </w:r>
      <w:r w:rsidRPr="00F53788">
        <w:t xml:space="preserve"> ontving</w:t>
      </w:r>
      <w:r>
        <w:t>.</w:t>
      </w:r>
      <w:r w:rsidR="001D6E3A">
        <w:t xml:space="preserve"> Hiermee beantwoord ik de commissiebrief van 14 november 2024 (</w:t>
      </w:r>
      <w:r w:rsidR="007014D3">
        <w:t>2024Z17184/2024D43782</w:t>
      </w:r>
      <w:r w:rsidR="001D6E3A">
        <w:t>)</w:t>
      </w:r>
      <w:r w:rsidR="007014D3">
        <w:t>.</w:t>
      </w:r>
    </w:p>
    <w:p w:rsidR="00BF2437" w:rsidP="00BF2437" w:rsidRDefault="00BF2437" w14:paraId="446761D2" w14:textId="77777777"/>
    <w:p w:rsidR="00BF2437" w:rsidP="00BF2437" w:rsidRDefault="00F53788" w14:paraId="4D2086D0" w14:textId="0601272F">
      <w:r>
        <w:t>Hoogachtend,</w:t>
      </w:r>
    </w:p>
    <w:p w:rsidR="00F53788" w:rsidP="00BF2437" w:rsidRDefault="00F53788" w14:paraId="539C61D3" w14:textId="77777777"/>
    <w:p w:rsidR="00F53788" w:rsidP="00BF2437" w:rsidRDefault="00F53788" w14:paraId="7610B2D2" w14:textId="77777777"/>
    <w:p w:rsidR="00F53788" w:rsidP="00BF2437" w:rsidRDefault="00F53788" w14:paraId="072598FB" w14:textId="77777777"/>
    <w:p w:rsidR="000C5BA9" w:rsidP="00BF2437" w:rsidRDefault="000C5BA9" w14:paraId="73E0A503" w14:textId="77777777"/>
    <w:p w:rsidR="000C5BA9" w:rsidP="00BF2437" w:rsidRDefault="00F53788" w14:paraId="0C2760ED" w14:textId="3BAE57E6">
      <w:r>
        <w:t>Femke Marije Wiersma</w:t>
      </w:r>
    </w:p>
    <w:p w:rsidR="00F53788" w:rsidP="00BF2437" w:rsidRDefault="00F53788" w14:paraId="68C9C1D6" w14:textId="5CA284D5">
      <w:r>
        <w:t>Minister van Landbouw, Visserij, Voedselzekerheid en Natuur</w:t>
      </w:r>
    </w:p>
    <w:p w:rsidR="000C5BA9" w:rsidP="00BF2437" w:rsidRDefault="000C5BA9" w14:paraId="5DBE08E3" w14:textId="77777777"/>
    <w:p w:rsidR="000C5BA9" w:rsidP="00BF2437" w:rsidRDefault="000C5BA9" w14:paraId="5E67CD6C" w14:textId="77777777"/>
    <w:p w:rsidR="000C5BA9" w:rsidP="00BF2437" w:rsidRDefault="000C5BA9" w14:paraId="4F4083B9" w14:textId="77777777"/>
    <w:p w:rsidR="003F7EF3" w:rsidP="00BF2437" w:rsidRDefault="003F7EF3" w14:paraId="14BCCE64" w14:textId="77777777">
      <w:pPr>
        <w:rPr>
          <w:rFonts w:asciiTheme="minorHAnsi" w:hAnsiTheme="minorHAnsi"/>
          <w:sz w:val="22"/>
          <w:szCs w:val="18"/>
        </w:rPr>
      </w:pPr>
    </w:p>
    <w:p w:rsidR="005D32D1" w:rsidP="00D15779" w:rsidRDefault="005D32D1" w14:paraId="2A468282" w14:textId="77777777"/>
    <w:p w:rsidR="006F04AF" w:rsidP="00D15779" w:rsidRDefault="006F04AF" w14:paraId="6E098732" w14:textId="77777777"/>
    <w:p w:rsidR="006F04AF" w:rsidP="00D15779" w:rsidRDefault="006F04AF" w14:paraId="7E947E6C" w14:textId="77777777"/>
    <w:sectPr w:rsidR="006F04AF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AF0EA" w14:textId="77777777" w:rsidR="00345833" w:rsidRDefault="00345833">
      <w:r>
        <w:separator/>
      </w:r>
    </w:p>
    <w:p w14:paraId="1C2924BD" w14:textId="77777777" w:rsidR="00345833" w:rsidRDefault="00345833"/>
  </w:endnote>
  <w:endnote w:type="continuationSeparator" w:id="0">
    <w:p w14:paraId="6C226FD1" w14:textId="77777777" w:rsidR="00345833" w:rsidRDefault="00345833">
      <w:r>
        <w:continuationSeparator/>
      </w:r>
    </w:p>
    <w:p w14:paraId="0028A4AF" w14:textId="77777777" w:rsidR="00345833" w:rsidRDefault="00345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67EA5" w14:textId="23C84982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D060A" w14:paraId="5E5ECD9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A4569BE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3F663C8" w14:textId="77777777" w:rsidR="00527BD4" w:rsidRPr="00645414" w:rsidRDefault="00130FB6" w:rsidP="00645414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527BD4">
              <w:t>2</w:t>
            </w:r>
          </w:fldSimple>
        </w:p>
      </w:tc>
    </w:tr>
  </w:tbl>
  <w:p w14:paraId="7602F7B1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D060A" w14:paraId="0C1E3C0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42F4783" w14:textId="62E26EFA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4D7211D" w14:textId="0F889B0A" w:rsidR="00527BD4" w:rsidRPr="00ED539E" w:rsidRDefault="00130FB6" w:rsidP="00ED539E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A1407D">
              <w:t>1</w:t>
            </w:r>
          </w:fldSimple>
        </w:p>
      </w:tc>
    </w:tr>
  </w:tbl>
  <w:p w14:paraId="7EF211B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79D86C6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024F5" w14:textId="77777777" w:rsidR="00345833" w:rsidRDefault="00345833">
      <w:r>
        <w:separator/>
      </w:r>
    </w:p>
    <w:p w14:paraId="77C6A67D" w14:textId="77777777" w:rsidR="00345833" w:rsidRDefault="00345833"/>
  </w:footnote>
  <w:footnote w:type="continuationSeparator" w:id="0">
    <w:p w14:paraId="37B48C10" w14:textId="77777777" w:rsidR="00345833" w:rsidRDefault="00345833">
      <w:r>
        <w:continuationSeparator/>
      </w:r>
    </w:p>
    <w:p w14:paraId="246E1848" w14:textId="77777777" w:rsidR="00345833" w:rsidRDefault="00345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D060A" w14:paraId="38547ABC" w14:textId="77777777" w:rsidTr="00A50CF6">
      <w:tc>
        <w:tcPr>
          <w:tcW w:w="2156" w:type="dxa"/>
          <w:shd w:val="clear" w:color="auto" w:fill="auto"/>
        </w:tcPr>
        <w:p w14:paraId="362804FF" w14:textId="77777777" w:rsidR="00527BD4" w:rsidRPr="005819CE" w:rsidRDefault="00130FB6" w:rsidP="00A50CF6">
          <w:pPr>
            <w:pStyle w:val="Huisstijl-Adres"/>
          </w:pPr>
          <w:r>
            <w:rPr>
              <w:b/>
            </w:rPr>
            <w:t>Directoraat-generaal Agro</w:t>
          </w:r>
        </w:p>
      </w:tc>
    </w:tr>
    <w:tr w:rsidR="007D060A" w14:paraId="2F42DCE1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BF55ECF" w14:textId="77777777" w:rsidR="00527BD4" w:rsidRPr="005819CE" w:rsidRDefault="00527BD4" w:rsidP="00A50CF6"/>
      </w:tc>
    </w:tr>
    <w:tr w:rsidR="007D060A" w14:paraId="628F841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32067A0" w14:textId="77777777" w:rsidR="00527BD4" w:rsidRDefault="00527BD4" w:rsidP="003A5290">
          <w:pPr>
            <w:pStyle w:val="Huisstijl-Kopje"/>
          </w:pPr>
        </w:p>
        <w:p w14:paraId="7D342E54" w14:textId="77777777" w:rsidR="00502512" w:rsidRPr="00502512" w:rsidRDefault="00130FB6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98984085</w:t>
          </w:r>
        </w:p>
        <w:p w14:paraId="55E2381D" w14:textId="77777777" w:rsidR="00527BD4" w:rsidRPr="005819CE" w:rsidRDefault="00527BD4" w:rsidP="00361A56">
          <w:pPr>
            <w:pStyle w:val="Huisstijl-Kopje"/>
          </w:pPr>
        </w:p>
      </w:tc>
    </w:tr>
  </w:tbl>
  <w:p w14:paraId="36CAE169" w14:textId="77777777" w:rsidR="00527BD4" w:rsidRPr="00740712" w:rsidRDefault="00527BD4" w:rsidP="004F44C2"/>
  <w:p w14:paraId="2036536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D060A" w14:paraId="298577E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8849E3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2B72DC1" w14:textId="77777777" w:rsidR="003B2E54" w:rsidRDefault="00130FB6" w:rsidP="003B2E54">
          <w:pPr>
            <w:framePr w:w="6340" w:h="2750" w:hRule="exact" w:hSpace="180" w:wrap="around" w:vAnchor="page" w:hAnchor="text" w:x="3873" w:y="-140"/>
          </w:pPr>
          <w:r>
            <w:t xml:space="preserve">   </w:t>
          </w:r>
          <w:r w:rsidR="00834B3F" w:rsidRPr="00834B3F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85FF335" wp14:editId="3401F519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630362" w14:textId="77777777" w:rsidR="00527BD4" w:rsidRDefault="00527BD4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055C6B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5B42BB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D060A" w14:paraId="38F721AC" w14:textId="77777777" w:rsidTr="00A50CF6">
      <w:tc>
        <w:tcPr>
          <w:tcW w:w="2160" w:type="dxa"/>
          <w:shd w:val="clear" w:color="auto" w:fill="auto"/>
        </w:tcPr>
        <w:p w14:paraId="1BFF281D" w14:textId="77777777" w:rsidR="005C07D1" w:rsidRDefault="00130FB6" w:rsidP="00A50CF6">
          <w:pPr>
            <w:pStyle w:val="Huisstijl-Adres"/>
          </w:pPr>
          <w:r>
            <w:rPr>
              <w:b/>
            </w:rPr>
            <w:t>Directoraat-generaal Agro</w:t>
          </w:r>
          <w:r w:rsidR="00527BD4" w:rsidRPr="005819CE">
            <w:rPr>
              <w:b/>
            </w:rPr>
            <w:br/>
          </w:r>
          <w:r>
            <w:t>Directie Dierlijke Agroketens en Dierenwelzijn</w:t>
          </w:r>
        </w:p>
        <w:p w14:paraId="26B2ADCA" w14:textId="77777777" w:rsidR="00527BD4" w:rsidRPr="009000E4" w:rsidRDefault="00130FB6" w:rsidP="00A72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FC1DC46" w14:textId="77777777" w:rsidR="00EF495B" w:rsidRDefault="00130FB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B2C449E" w14:textId="77777777" w:rsidR="00556BEE" w:rsidRPr="005B3814" w:rsidRDefault="00130FB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7BD51798" w14:textId="3C89780A" w:rsidR="00527BD4" w:rsidRPr="00D63EA7" w:rsidRDefault="00130FB6" w:rsidP="00A72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7D060A" w14:paraId="001F0CA4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BD39C45" w14:textId="77777777" w:rsidR="00527BD4" w:rsidRPr="00A72979" w:rsidRDefault="00527BD4" w:rsidP="00A50CF6">
          <w:pPr>
            <w:rPr>
              <w:lang w:val="fr-FR"/>
            </w:rPr>
          </w:pPr>
        </w:p>
      </w:tc>
    </w:tr>
    <w:tr w:rsidR="007D060A" w14:paraId="40930381" w14:textId="77777777" w:rsidTr="00A50CF6">
      <w:tc>
        <w:tcPr>
          <w:tcW w:w="2160" w:type="dxa"/>
          <w:shd w:val="clear" w:color="auto" w:fill="auto"/>
        </w:tcPr>
        <w:p w14:paraId="42348F93" w14:textId="77777777" w:rsidR="000C0163" w:rsidRPr="005819CE" w:rsidRDefault="00130FB6" w:rsidP="000C0163">
          <w:pPr>
            <w:pStyle w:val="Huisstijl-Kopje"/>
          </w:pPr>
          <w:r>
            <w:t>Ons kenmerk</w:t>
          </w:r>
        </w:p>
        <w:p w14:paraId="7574C362" w14:textId="77777777" w:rsidR="000C0163" w:rsidRPr="005819CE" w:rsidRDefault="00130FB6" w:rsidP="000C0163">
          <w:pPr>
            <w:pStyle w:val="Huisstijl-Gegeven"/>
          </w:pPr>
          <w:r>
            <w:t>DGA-DAD</w:t>
          </w:r>
          <w:r w:rsidR="00926AE2">
            <w:t xml:space="preserve"> / </w:t>
          </w:r>
          <w:r>
            <w:t>98984085</w:t>
          </w:r>
        </w:p>
        <w:p w14:paraId="75C7CD65" w14:textId="77777777" w:rsidR="00527BD4" w:rsidRPr="005819CE" w:rsidRDefault="00527BD4" w:rsidP="00A50CF6">
          <w:pPr>
            <w:pStyle w:val="Huisstijl-Gegeven"/>
          </w:pPr>
        </w:p>
        <w:p w14:paraId="0D1F9E12" w14:textId="77777777" w:rsidR="00527BD4" w:rsidRPr="005819CE" w:rsidRDefault="00130FB6" w:rsidP="00A50CF6">
          <w:pPr>
            <w:pStyle w:val="Huisstijl-Kopje"/>
          </w:pPr>
          <w:r>
            <w:t>Bijlage(n)</w:t>
          </w:r>
        </w:p>
        <w:p w14:paraId="10FFCE1E" w14:textId="0F525047" w:rsidR="00527BD4" w:rsidRPr="005819CE" w:rsidRDefault="00C017B6" w:rsidP="00A50CF6">
          <w:pPr>
            <w:pStyle w:val="Huisstijl-Gegeven"/>
          </w:pPr>
          <w:r>
            <w:t>1</w:t>
          </w:r>
        </w:p>
      </w:tc>
    </w:tr>
  </w:tbl>
  <w:p w14:paraId="62FA44F4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7D060A" w14:paraId="0857084D" w14:textId="77777777" w:rsidTr="001B667E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36341D5B" w14:textId="77777777" w:rsidR="00527BD4" w:rsidRPr="00BC3B53" w:rsidRDefault="00130FB6" w:rsidP="00A50CF6">
          <w:pPr>
            <w:pStyle w:val="Huisstijl-Retouradres"/>
          </w:pPr>
          <w:r>
            <w:t xml:space="preserve">&gt; </w:t>
          </w:r>
          <w:r w:rsidR="008E07EA">
            <w:t xml:space="preserve">Retouradres Postbus </w:t>
          </w:r>
          <w:r>
            <w:t>20401</w:t>
          </w:r>
          <w:r w:rsidR="008E07EA">
            <w:t xml:space="preserve"> </w:t>
          </w:r>
          <w:r>
            <w:t>2500 EK</w:t>
          </w:r>
          <w:r w:rsidR="008E07EA">
            <w:t xml:space="preserve"> </w:t>
          </w:r>
          <w:r>
            <w:t>Den Haag</w:t>
          </w:r>
        </w:p>
      </w:tc>
    </w:tr>
    <w:tr w:rsidR="007D060A" w14:paraId="4EEA38F6" w14:textId="77777777" w:rsidTr="001B667E">
      <w:tc>
        <w:tcPr>
          <w:tcW w:w="7371" w:type="dxa"/>
          <w:gridSpan w:val="2"/>
          <w:shd w:val="clear" w:color="auto" w:fill="auto"/>
        </w:tcPr>
        <w:p w14:paraId="0DE61617" w14:textId="77777777" w:rsidR="00527BD4" w:rsidRPr="00983E8F" w:rsidRDefault="00527BD4" w:rsidP="00A50CF6">
          <w:pPr>
            <w:pStyle w:val="Huisstijl-Rubricering"/>
          </w:pPr>
        </w:p>
      </w:tc>
    </w:tr>
    <w:tr w:rsidR="007D060A" w14:paraId="0EDB40E4" w14:textId="77777777" w:rsidTr="001B667E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0A980F96" w14:textId="77777777" w:rsidR="00527BD4" w:rsidRDefault="00130FB6" w:rsidP="00A50CF6">
          <w:pPr>
            <w:pStyle w:val="Huisstijl-NAW"/>
          </w:pPr>
          <w:r>
            <w:t xml:space="preserve">De Voorzitter van de Tweede Kamer </w:t>
          </w:r>
        </w:p>
        <w:p w14:paraId="069A9548" w14:textId="77777777" w:rsidR="00D87195" w:rsidRDefault="00130FB6" w:rsidP="00D87195">
          <w:pPr>
            <w:pStyle w:val="Huisstijl-NAW"/>
          </w:pPr>
          <w:r>
            <w:t>der Staten-Generaal</w:t>
          </w:r>
        </w:p>
        <w:p w14:paraId="735DAFF0" w14:textId="77777777" w:rsidR="005C769E" w:rsidRDefault="00130FB6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6C3380A6" w14:textId="77777777" w:rsidR="005C769E" w:rsidRDefault="00130FB6" w:rsidP="005C769E">
          <w:pPr>
            <w:pStyle w:val="Huisstijl-NAW"/>
          </w:pPr>
          <w:r>
            <w:t>2595 BD  DEN HAAG</w:t>
          </w:r>
        </w:p>
      </w:tc>
    </w:tr>
    <w:tr w:rsidR="007D060A" w14:paraId="39419EF5" w14:textId="77777777" w:rsidTr="001B667E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0C55238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D060A" w14:paraId="01BE5236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257BE277" w14:textId="77777777" w:rsidR="00527BD4" w:rsidRPr="00C21A01" w:rsidRDefault="00130FB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1CABB152" w14:textId="16C05DC0" w:rsidR="00527BD4" w:rsidRPr="007709EF" w:rsidRDefault="004D06EE" w:rsidP="00A50CF6">
          <w:r>
            <w:t>2 oktober 2025</w:t>
          </w:r>
        </w:p>
      </w:tc>
    </w:tr>
    <w:tr w:rsidR="007D060A" w14:paraId="4C8F1B6D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7D6496AA" w14:textId="77777777" w:rsidR="00527BD4" w:rsidRPr="00C21A01" w:rsidRDefault="00130FB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16F4E8AE" w14:textId="39E2D885" w:rsidR="00527BD4" w:rsidRPr="007709EF" w:rsidRDefault="00F53788" w:rsidP="00A50CF6">
          <w:r>
            <w:t xml:space="preserve">Afschrift antwoord op brief Wakker Dier m.b.t. transport en slacht van </w:t>
          </w:r>
          <w:proofErr w:type="spellStart"/>
          <w:r>
            <w:t>hoogdrachtige</w:t>
          </w:r>
          <w:proofErr w:type="spellEnd"/>
          <w:r>
            <w:t xml:space="preserve"> melkkoeien.</w:t>
          </w:r>
        </w:p>
      </w:tc>
    </w:tr>
  </w:tbl>
  <w:p w14:paraId="291BF1A0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7A2233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E685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DA3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6E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064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C6A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E7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C5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3CF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DB4DBF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132E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1C4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0F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6D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447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49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BC01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7C4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7262094">
    <w:abstractNumId w:val="10"/>
  </w:num>
  <w:num w:numId="2" w16cid:durableId="648167899">
    <w:abstractNumId w:val="7"/>
  </w:num>
  <w:num w:numId="3" w16cid:durableId="42291233">
    <w:abstractNumId w:val="6"/>
  </w:num>
  <w:num w:numId="4" w16cid:durableId="1684089100">
    <w:abstractNumId w:val="5"/>
  </w:num>
  <w:num w:numId="5" w16cid:durableId="1427311888">
    <w:abstractNumId w:val="4"/>
  </w:num>
  <w:num w:numId="6" w16cid:durableId="1053429943">
    <w:abstractNumId w:val="8"/>
  </w:num>
  <w:num w:numId="7" w16cid:durableId="1603144415">
    <w:abstractNumId w:val="3"/>
  </w:num>
  <w:num w:numId="8" w16cid:durableId="1106313537">
    <w:abstractNumId w:val="2"/>
  </w:num>
  <w:num w:numId="9" w16cid:durableId="239104684">
    <w:abstractNumId w:val="1"/>
  </w:num>
  <w:num w:numId="10" w16cid:durableId="161091204">
    <w:abstractNumId w:val="0"/>
  </w:num>
  <w:num w:numId="11" w16cid:durableId="704409870">
    <w:abstractNumId w:val="9"/>
  </w:num>
  <w:num w:numId="12" w16cid:durableId="957024819">
    <w:abstractNumId w:val="11"/>
  </w:num>
  <w:num w:numId="13" w16cid:durableId="176501218">
    <w:abstractNumId w:val="13"/>
  </w:num>
  <w:num w:numId="14" w16cid:durableId="122946138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DE0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C5BA9"/>
    <w:rsid w:val="000D0225"/>
    <w:rsid w:val="000E7895"/>
    <w:rsid w:val="000F161D"/>
    <w:rsid w:val="000F3CAA"/>
    <w:rsid w:val="00121BF0"/>
    <w:rsid w:val="00123704"/>
    <w:rsid w:val="001270C7"/>
    <w:rsid w:val="00130FB6"/>
    <w:rsid w:val="00132540"/>
    <w:rsid w:val="00144A06"/>
    <w:rsid w:val="0014786A"/>
    <w:rsid w:val="001516A4"/>
    <w:rsid w:val="00151E5F"/>
    <w:rsid w:val="00153E28"/>
    <w:rsid w:val="0015490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667E"/>
    <w:rsid w:val="001C32EC"/>
    <w:rsid w:val="001C38BD"/>
    <w:rsid w:val="001C4D5A"/>
    <w:rsid w:val="001C75FE"/>
    <w:rsid w:val="001D6E3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570B4"/>
    <w:rsid w:val="00260BAF"/>
    <w:rsid w:val="002650F7"/>
    <w:rsid w:val="002713B3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2F73"/>
    <w:rsid w:val="00327BA5"/>
    <w:rsid w:val="00334154"/>
    <w:rsid w:val="003372C4"/>
    <w:rsid w:val="00340ECA"/>
    <w:rsid w:val="00341FA0"/>
    <w:rsid w:val="00344F3D"/>
    <w:rsid w:val="00345299"/>
    <w:rsid w:val="00345833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E54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3F7EF3"/>
    <w:rsid w:val="004008E9"/>
    <w:rsid w:val="00413D48"/>
    <w:rsid w:val="004341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06EE"/>
    <w:rsid w:val="004D177D"/>
    <w:rsid w:val="004D505E"/>
    <w:rsid w:val="004D72CA"/>
    <w:rsid w:val="004E2242"/>
    <w:rsid w:val="004E4776"/>
    <w:rsid w:val="004F42FF"/>
    <w:rsid w:val="004F44C2"/>
    <w:rsid w:val="00502512"/>
    <w:rsid w:val="00503FD2"/>
    <w:rsid w:val="00505262"/>
    <w:rsid w:val="00516022"/>
    <w:rsid w:val="00521CEE"/>
    <w:rsid w:val="00527694"/>
    <w:rsid w:val="00527BD4"/>
    <w:rsid w:val="00537095"/>
    <w:rsid w:val="005403C8"/>
    <w:rsid w:val="005429DC"/>
    <w:rsid w:val="005565F9"/>
    <w:rsid w:val="00556BEE"/>
    <w:rsid w:val="00573041"/>
    <w:rsid w:val="00575B80"/>
    <w:rsid w:val="0057620F"/>
    <w:rsid w:val="005819CE"/>
    <w:rsid w:val="0058298D"/>
    <w:rsid w:val="00584C1A"/>
    <w:rsid w:val="00591402"/>
    <w:rsid w:val="00593C2B"/>
    <w:rsid w:val="00595231"/>
    <w:rsid w:val="00596166"/>
    <w:rsid w:val="00597F64"/>
    <w:rsid w:val="005A207F"/>
    <w:rsid w:val="005A2F35"/>
    <w:rsid w:val="005B3814"/>
    <w:rsid w:val="005B463E"/>
    <w:rsid w:val="005C07D1"/>
    <w:rsid w:val="005C34E1"/>
    <w:rsid w:val="005C3FE0"/>
    <w:rsid w:val="005C740C"/>
    <w:rsid w:val="005C769E"/>
    <w:rsid w:val="005D32D1"/>
    <w:rsid w:val="005D625B"/>
    <w:rsid w:val="005E5358"/>
    <w:rsid w:val="005F62D3"/>
    <w:rsid w:val="005F6D11"/>
    <w:rsid w:val="00600CF0"/>
    <w:rsid w:val="006048F4"/>
    <w:rsid w:val="0060660A"/>
    <w:rsid w:val="00613B1D"/>
    <w:rsid w:val="00617775"/>
    <w:rsid w:val="00617A44"/>
    <w:rsid w:val="006202B6"/>
    <w:rsid w:val="00625CD0"/>
    <w:rsid w:val="0062627D"/>
    <w:rsid w:val="00627432"/>
    <w:rsid w:val="006441C6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B7E30"/>
    <w:rsid w:val="006C2535"/>
    <w:rsid w:val="006C441E"/>
    <w:rsid w:val="006C4B90"/>
    <w:rsid w:val="006D1016"/>
    <w:rsid w:val="006D17F2"/>
    <w:rsid w:val="006E3546"/>
    <w:rsid w:val="006E3C4E"/>
    <w:rsid w:val="006E3FA9"/>
    <w:rsid w:val="006E7D82"/>
    <w:rsid w:val="006F038F"/>
    <w:rsid w:val="006F04AF"/>
    <w:rsid w:val="006F0F93"/>
    <w:rsid w:val="006F31F2"/>
    <w:rsid w:val="006F7494"/>
    <w:rsid w:val="006F751F"/>
    <w:rsid w:val="007014D3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7083"/>
    <w:rsid w:val="00751A6A"/>
    <w:rsid w:val="00753027"/>
    <w:rsid w:val="00754FBF"/>
    <w:rsid w:val="007610AA"/>
    <w:rsid w:val="007709EF"/>
    <w:rsid w:val="00782701"/>
    <w:rsid w:val="00783559"/>
    <w:rsid w:val="00790FDB"/>
    <w:rsid w:val="0079551B"/>
    <w:rsid w:val="00797AA5"/>
    <w:rsid w:val="007A26BD"/>
    <w:rsid w:val="007A4105"/>
    <w:rsid w:val="007B4503"/>
    <w:rsid w:val="007C406E"/>
    <w:rsid w:val="007C5183"/>
    <w:rsid w:val="007C7573"/>
    <w:rsid w:val="007D060A"/>
    <w:rsid w:val="007E2B20"/>
    <w:rsid w:val="007F1572"/>
    <w:rsid w:val="007F439C"/>
    <w:rsid w:val="007F5331"/>
    <w:rsid w:val="00800CCA"/>
    <w:rsid w:val="008042CC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4B3F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6073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7EA"/>
    <w:rsid w:val="008E0B3F"/>
    <w:rsid w:val="008E49AD"/>
    <w:rsid w:val="008E698E"/>
    <w:rsid w:val="008F2584"/>
    <w:rsid w:val="008F3246"/>
    <w:rsid w:val="008F3C1B"/>
    <w:rsid w:val="008F508C"/>
    <w:rsid w:val="009000E4"/>
    <w:rsid w:val="0090271B"/>
    <w:rsid w:val="00910642"/>
    <w:rsid w:val="00910DDF"/>
    <w:rsid w:val="00926AE2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81768"/>
    <w:rsid w:val="00981B5C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55A1"/>
    <w:rsid w:val="009F3259"/>
    <w:rsid w:val="00A056DE"/>
    <w:rsid w:val="00A128AD"/>
    <w:rsid w:val="00A1407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20D2"/>
    <w:rsid w:val="00A46FEF"/>
    <w:rsid w:val="00A47948"/>
    <w:rsid w:val="00A50CF6"/>
    <w:rsid w:val="00A56946"/>
    <w:rsid w:val="00A6170E"/>
    <w:rsid w:val="00A63B8C"/>
    <w:rsid w:val="00A715F8"/>
    <w:rsid w:val="00A72979"/>
    <w:rsid w:val="00A77F6F"/>
    <w:rsid w:val="00A82594"/>
    <w:rsid w:val="00A831FD"/>
    <w:rsid w:val="00A83352"/>
    <w:rsid w:val="00A850A2"/>
    <w:rsid w:val="00A91FA3"/>
    <w:rsid w:val="00A927D3"/>
    <w:rsid w:val="00AA7FC9"/>
    <w:rsid w:val="00AB237D"/>
    <w:rsid w:val="00AB5933"/>
    <w:rsid w:val="00AD7785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2B82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24BA"/>
    <w:rsid w:val="00B91CFC"/>
    <w:rsid w:val="00B93893"/>
    <w:rsid w:val="00BA129E"/>
    <w:rsid w:val="00BA1397"/>
    <w:rsid w:val="00BA7E0A"/>
    <w:rsid w:val="00BB5F1D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BF2437"/>
    <w:rsid w:val="00C017B6"/>
    <w:rsid w:val="00C15A91"/>
    <w:rsid w:val="00C206F1"/>
    <w:rsid w:val="00C217E1"/>
    <w:rsid w:val="00C219B1"/>
    <w:rsid w:val="00C21A01"/>
    <w:rsid w:val="00C3752E"/>
    <w:rsid w:val="00C4015B"/>
    <w:rsid w:val="00C40C60"/>
    <w:rsid w:val="00C5258E"/>
    <w:rsid w:val="00C530C9"/>
    <w:rsid w:val="00C55E8B"/>
    <w:rsid w:val="00C619A7"/>
    <w:rsid w:val="00C72C79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156"/>
    <w:rsid w:val="00CF1A17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63EA7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0D95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3E74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10C2"/>
    <w:rsid w:val="00E634E3"/>
    <w:rsid w:val="00E717C4"/>
    <w:rsid w:val="00E71EAC"/>
    <w:rsid w:val="00E77E18"/>
    <w:rsid w:val="00E77F89"/>
    <w:rsid w:val="00E80330"/>
    <w:rsid w:val="00E806C5"/>
    <w:rsid w:val="00E80E71"/>
    <w:rsid w:val="00E850D3"/>
    <w:rsid w:val="00E853D6"/>
    <w:rsid w:val="00E876B9"/>
    <w:rsid w:val="00EA381F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220"/>
    <w:rsid w:val="00F53788"/>
    <w:rsid w:val="00F53F91"/>
    <w:rsid w:val="00F61569"/>
    <w:rsid w:val="00F61A72"/>
    <w:rsid w:val="00F62B67"/>
    <w:rsid w:val="00F65386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30E4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B8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347</ap:Characters>
  <ap:DocSecurity>0</ap:DocSecurity>
  <ap:Lines>2</ap:Lines>
  <ap:Paragraphs>1</ap:Paragraphs>
  <ap:ScaleCrop>false</ap:ScaleCrop>
  <ap:LinksUpToDate>false</ap:LinksUpToDate>
  <ap:CharactersWithSpaces>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2025-10-02T16:37:00.0000000Z</dcterms:created>
  <dcterms:modified xsi:type="dcterms:W3CDTF">2025-10-02T16:37:00.0000000Z</dcterms:modified>
  <dc:description>------------------------</dc:description>
  <dc:subject/>
  <keywords/>
  <version/>
  <category/>
</coreProperties>
</file>