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10F2" w:rsidR="00882C32" w:rsidP="00BC6C8E" w:rsidRDefault="00882C32" w14:paraId="4042D259" w14:textId="3884F7F9">
      <w:pPr>
        <w:rPr>
          <w:szCs w:val="18"/>
        </w:rPr>
      </w:pPr>
      <w:r w:rsidRPr="007F10F2">
        <w:rPr>
          <w:szCs w:val="18"/>
        </w:rPr>
        <w:t xml:space="preserve">Geachte </w:t>
      </w:r>
      <w:r w:rsidR="005431F5">
        <w:rPr>
          <w:szCs w:val="18"/>
        </w:rPr>
        <w:t>V</w:t>
      </w:r>
      <w:r w:rsidRPr="007F10F2">
        <w:rPr>
          <w:szCs w:val="18"/>
        </w:rPr>
        <w:t>oorzitter, </w:t>
      </w:r>
    </w:p>
    <w:p w:rsidRPr="007F10F2" w:rsidR="00882C32" w:rsidP="00BC6C8E" w:rsidRDefault="00882C32" w14:paraId="5E8C846F" w14:textId="77777777">
      <w:pPr>
        <w:rPr>
          <w:szCs w:val="18"/>
        </w:rPr>
      </w:pPr>
      <w:r w:rsidRPr="007F10F2">
        <w:rPr>
          <w:szCs w:val="18"/>
        </w:rPr>
        <w:t>  </w:t>
      </w:r>
    </w:p>
    <w:p w:rsidRPr="00580ACB" w:rsidR="00580ACB" w:rsidP="00580ACB" w:rsidRDefault="00882C32" w14:paraId="4F09A6A4" w14:textId="0AF21B79">
      <w:r>
        <w:t xml:space="preserve">Jonge landbouwers zijn </w:t>
      </w:r>
      <w:r w:rsidR="00726AEE">
        <w:t xml:space="preserve">onmisbaar </w:t>
      </w:r>
      <w:r>
        <w:t xml:space="preserve">voor een </w:t>
      </w:r>
      <w:r w:rsidR="00E3761E">
        <w:t>vita</w:t>
      </w:r>
      <w:r w:rsidR="003A19A6">
        <w:t>le</w:t>
      </w:r>
      <w:r w:rsidR="00E3761E">
        <w:t xml:space="preserve"> en toekomstbestendig</w:t>
      </w:r>
      <w:r w:rsidR="003A19A6">
        <w:t>e land- en tuinbouwsector</w:t>
      </w:r>
      <w:r w:rsidR="00921818">
        <w:t xml:space="preserve">. </w:t>
      </w:r>
      <w:r w:rsidR="3BE93FA9">
        <w:t xml:space="preserve">Zij dragen </w:t>
      </w:r>
      <w:r w:rsidR="00093A3B">
        <w:t xml:space="preserve">tegelijkertijd </w:t>
      </w:r>
      <w:r w:rsidR="3DD31121">
        <w:t xml:space="preserve">bij aan de </w:t>
      </w:r>
      <w:r w:rsidR="00093A3B">
        <w:t>veerkracht en leefbaarheid van het Nederlandse</w:t>
      </w:r>
      <w:r w:rsidR="00DA5CB5">
        <w:t xml:space="preserve"> platteland.</w:t>
      </w:r>
      <w:r w:rsidR="00580ACB">
        <w:t xml:space="preserve"> </w:t>
      </w:r>
      <w:r>
        <w:t xml:space="preserve">Daarom is het </w:t>
      </w:r>
      <w:r w:rsidR="00E3761E">
        <w:t xml:space="preserve">van </w:t>
      </w:r>
      <w:r w:rsidR="000A1F03">
        <w:t xml:space="preserve">strategisch </w:t>
      </w:r>
      <w:r w:rsidR="00E3761E">
        <w:t xml:space="preserve">belang </w:t>
      </w:r>
      <w:r>
        <w:t>om te investeren in hun toekomst.</w:t>
      </w:r>
      <w:r w:rsidR="00E3761E">
        <w:t xml:space="preserve"> </w:t>
      </w:r>
      <w:r w:rsidR="00580ACB">
        <w:t xml:space="preserve">In het Hoofdlijnenakkoord heeft het kabinet Schoof </w:t>
      </w:r>
      <w:r w:rsidR="6F6EBBA4">
        <w:t xml:space="preserve">dan ook duidelijk laten zien dat </w:t>
      </w:r>
      <w:r w:rsidR="00580ACB">
        <w:t>jonge landbouwers</w:t>
      </w:r>
      <w:r w:rsidR="7C7B19D1">
        <w:t xml:space="preserve"> kunnen rekenen op steun bij het starten of overnemen van agrarische bedrijven. </w:t>
      </w:r>
    </w:p>
    <w:p w:rsidR="025763DF" w:rsidP="43961DA7" w:rsidRDefault="025763DF" w14:paraId="064AEBC7" w14:textId="24E131E7">
      <w:pPr>
        <w:rPr>
          <w:rFonts w:eastAsia="Verdana" w:cs="Verdana"/>
          <w:szCs w:val="18"/>
        </w:rPr>
      </w:pPr>
      <w:r>
        <w:t xml:space="preserve">En dat is ook nodig. </w:t>
      </w:r>
      <w:r w:rsidRPr="43961DA7">
        <w:rPr>
          <w:rFonts w:eastAsia="Verdana" w:cs="Verdana"/>
          <w:szCs w:val="18"/>
        </w:rPr>
        <w:t xml:space="preserve">In 2025 staat slechts 10 procent van alle landbouwbedrijven in Nederland onder leiding van iemand jonger dan 40 jaar – zo’n 5.000 bedrijven. Tegelijkertijd heeft 59 procent van de boeren van 55 jaar en ouder geen opvolger klaarstaan. Daarom is het van groot belang dat jonge boeren ondersteund worden. </w:t>
      </w:r>
    </w:p>
    <w:p w:rsidR="43961DA7" w:rsidP="43961DA7" w:rsidRDefault="43961DA7" w14:paraId="0D321825" w14:textId="4E2F2883">
      <w:pPr>
        <w:rPr>
          <w:rFonts w:eastAsia="Verdana" w:cs="Verdana"/>
          <w:szCs w:val="18"/>
        </w:rPr>
      </w:pPr>
    </w:p>
    <w:p w:rsidRPr="007F10F2" w:rsidR="00882C32" w:rsidP="00BC6C8E" w:rsidRDefault="00882C32" w14:paraId="4ED5A071" w14:textId="18C27D66">
      <w:r>
        <w:t xml:space="preserve">Met deze brief informeer ik uw Kamer over de </w:t>
      </w:r>
      <w:r w:rsidR="00BD777B">
        <w:t>concrete stappen die zijn gezet</w:t>
      </w:r>
      <w:r w:rsidR="008A5645">
        <w:t xml:space="preserve"> om </w:t>
      </w:r>
      <w:r w:rsidR="02076673">
        <w:t>jonge boeren te helpen</w:t>
      </w:r>
      <w:r>
        <w:t xml:space="preserve">. Met deze brief geef ik ook invulling aan </w:t>
      </w:r>
      <w:r w:rsidR="00BD680C">
        <w:t xml:space="preserve">de </w:t>
      </w:r>
      <w:r>
        <w:t>motie van de leden Holman</w:t>
      </w:r>
      <w:r w:rsidR="005431F5">
        <w:t xml:space="preserve"> (NSC)</w:t>
      </w:r>
      <w:r>
        <w:t xml:space="preserve"> en </w:t>
      </w:r>
      <w:r w:rsidR="007651BE">
        <w:t xml:space="preserve">Van </w:t>
      </w:r>
      <w:r>
        <w:t xml:space="preserve">Campen </w:t>
      </w:r>
      <w:r w:rsidR="005431F5">
        <w:t xml:space="preserve">(VVD) </w:t>
      </w:r>
      <w:r>
        <w:t>(</w:t>
      </w:r>
      <w:r w:rsidR="000B0064">
        <w:t xml:space="preserve">Kamerstuk </w:t>
      </w:r>
      <w:r>
        <w:t>36 618, nr.18) over de vormgeving van een samenhangend maatregelenpakket ten behoeve van ondersteuning van bedrijfsovernames. Zoals ik eerder aan uw Kamer heb toegezegd, heb ik onderzocht of jonge vissers konden worden meegenomen. Mijn inzet voor de jonge vissers licht ik aan het eind van mijn brief toe. </w:t>
      </w:r>
    </w:p>
    <w:p w:rsidRPr="007F10F2" w:rsidR="00882C32" w:rsidP="00BC6C8E" w:rsidRDefault="00882C32" w14:paraId="7478EA3C" w14:textId="77777777">
      <w:pPr>
        <w:rPr>
          <w:szCs w:val="18"/>
        </w:rPr>
      </w:pPr>
      <w:r w:rsidRPr="007F10F2">
        <w:rPr>
          <w:szCs w:val="18"/>
        </w:rPr>
        <w:t> </w:t>
      </w:r>
    </w:p>
    <w:p w:rsidRPr="00E3761E" w:rsidR="00E3761E" w:rsidP="43961DA7" w:rsidRDefault="00E3761E" w14:paraId="39D0C959" w14:textId="49630E64">
      <w:pPr>
        <w:rPr>
          <w:rFonts w:eastAsia="Verdana" w:cs="Verdana"/>
          <w:szCs w:val="18"/>
        </w:rPr>
      </w:pPr>
      <w:r>
        <w:t>Waar het vroeger logisch leek dat een zoon of dochter het bedrijf overnam, zien we nu een andere werkelijkheid. Een bedrijfsovername is vandaag de dag geen vanzelfsprekend proces meer. Het is een intensief traject dat vaak jaren duurt en waarin regelgeving, financiën, emotie en familieverhoudingen samenkomen.</w:t>
      </w:r>
      <w:r w:rsidR="00CF5A42">
        <w:t xml:space="preserve"> Dat laatste geldt overigens eveneens voor de situatie wanneer een </w:t>
      </w:r>
      <w:r w:rsidR="39F01E75">
        <w:t>landbouwbedrijf, doorgaans</w:t>
      </w:r>
      <w:r w:rsidR="00CF5A42">
        <w:t xml:space="preserve"> nog een familiebedrijf, wordt beëindigd.</w:t>
      </w:r>
      <w:r w:rsidR="6A06A5F4">
        <w:t xml:space="preserve"> </w:t>
      </w:r>
    </w:p>
    <w:p w:rsidR="00E3761E" w:rsidP="00BC6C8E" w:rsidRDefault="00E3761E" w14:paraId="53B4622B" w14:textId="446573A0">
      <w:pPr>
        <w:rPr>
          <w:szCs w:val="18"/>
        </w:rPr>
      </w:pPr>
    </w:p>
    <w:p w:rsidR="00670EFD" w:rsidRDefault="00882C32" w14:paraId="59447B8A" w14:textId="3C2D2C68">
      <w:r>
        <w:t xml:space="preserve">Over de ‘harde’ kant – </w:t>
      </w:r>
      <w:r w:rsidR="00BC1556">
        <w:t xml:space="preserve">onder andere </w:t>
      </w:r>
      <w:r>
        <w:t xml:space="preserve">het fiscale plaatje – van bedrijfsovername door jonge </w:t>
      </w:r>
      <w:r w:rsidR="00AB1069">
        <w:t>landbouwers heeft</w:t>
      </w:r>
      <w:r w:rsidR="00386DE9">
        <w:t xml:space="preserve"> mijn ambtsvoorganger </w:t>
      </w:r>
      <w:r>
        <w:t>uw Kamer op 3 april 2024 geïnformeerd (</w:t>
      </w:r>
      <w:r w:rsidR="00726AEE">
        <w:t xml:space="preserve">Kamerstuk </w:t>
      </w:r>
      <w:r>
        <w:t xml:space="preserve">28625, nr. 166). In deze brief </w:t>
      </w:r>
      <w:r w:rsidR="00386DE9">
        <w:t>is</w:t>
      </w:r>
      <w:r>
        <w:t xml:space="preserve"> aangegeven dat jonge boeren en zij-instromers een duidelijke behoefte hebben aan ondersteuning bij bedrijfsovername. De start of overname is voor veel jonge boeren een grote drempel doordat </w:t>
      </w:r>
      <w:r w:rsidR="003C7E00">
        <w:t>landbouw</w:t>
      </w:r>
      <w:r>
        <w:t>bedrijven een relatief grote aankoopsom kennen (</w:t>
      </w:r>
      <w:r w:rsidR="00580ACB">
        <w:t xml:space="preserve">mede </w:t>
      </w:r>
      <w:r>
        <w:t xml:space="preserve">door </w:t>
      </w:r>
      <w:r w:rsidR="00580ACB">
        <w:t xml:space="preserve">de </w:t>
      </w:r>
      <w:r w:rsidR="000A522F">
        <w:t xml:space="preserve">hoge </w:t>
      </w:r>
      <w:r>
        <w:t>grondwaarde</w:t>
      </w:r>
      <w:r w:rsidR="00B92A4D">
        <w:t xml:space="preserve"> en (dier-)rechten</w:t>
      </w:r>
      <w:r>
        <w:t xml:space="preserve">) maar tegelijkertijd een lage </w:t>
      </w:r>
      <w:r>
        <w:lastRenderedPageBreak/>
        <w:t xml:space="preserve">rentabiliteit. Om deze financieringslast te verlagen </w:t>
      </w:r>
      <w:r w:rsidR="42AA16BB">
        <w:t xml:space="preserve">is </w:t>
      </w:r>
      <w:r>
        <w:t>de ‘Vestigingssteun voor jonge landbouwers’ in het GLB-NSP opgenomen.</w:t>
      </w:r>
      <w:r w:rsidR="007D2CB8">
        <w:t xml:space="preserve"> </w:t>
      </w:r>
      <w:r w:rsidR="00580ACB">
        <w:t xml:space="preserve">Deze regeling helpt jonge ondernemers een stevigere start te maken. </w:t>
      </w:r>
      <w:r w:rsidRPr="008054D7" w:rsidR="00EF7D34">
        <w:t>Hiervoor heb ik € 47.360.000 uitgetrokken voor 2025.</w:t>
      </w:r>
      <w:r w:rsidR="00971E20">
        <w:t xml:space="preserve"> H</w:t>
      </w:r>
      <w:r w:rsidRPr="00971E20" w:rsidR="00971E20">
        <w:t>et huidige plafond van € 47.360.000</w:t>
      </w:r>
      <w:r w:rsidR="00971E20">
        <w:t xml:space="preserve"> </w:t>
      </w:r>
      <w:r w:rsidR="00681733">
        <w:t>werd o</w:t>
      </w:r>
      <w:r w:rsidR="00971E20">
        <w:t>p</w:t>
      </w:r>
      <w:r w:rsidR="00681733">
        <w:t>ge</w:t>
      </w:r>
      <w:r w:rsidR="00971E20">
        <w:t>hoogd</w:t>
      </w:r>
      <w:r w:rsidRPr="00971E20" w:rsidR="00971E20">
        <w:t xml:space="preserve"> naar € 60.133.139</w:t>
      </w:r>
      <w:r w:rsidR="00681733">
        <w:t xml:space="preserve"> voor 2025</w:t>
      </w:r>
      <w:r w:rsidRPr="00971E20" w:rsidR="00971E20">
        <w:t>. </w:t>
      </w:r>
      <w:r w:rsidRPr="008054D7" w:rsidR="00EF7D34">
        <w:t xml:space="preserve">De regeling is recentelijk gesloten en we zien dat het animo hoog is, met </w:t>
      </w:r>
      <w:r w:rsidRPr="008054D7" w:rsidR="00AB1069">
        <w:t>777 aanmeldingen</w:t>
      </w:r>
      <w:r w:rsidRPr="008054D7" w:rsidR="1809D916">
        <w:t xml:space="preserve"> in 2025</w:t>
      </w:r>
      <w:r w:rsidRPr="008054D7" w:rsidR="00EF7D34">
        <w:t>.</w:t>
      </w:r>
      <w:r w:rsidRPr="008054D7" w:rsidR="00AE7820">
        <w:t xml:space="preserve"> Voor </w:t>
      </w:r>
      <w:r w:rsidRPr="008054D7" w:rsidR="5A41AC8A">
        <w:t xml:space="preserve">de </w:t>
      </w:r>
      <w:r w:rsidRPr="008054D7" w:rsidR="00AE7820">
        <w:t>GLB</w:t>
      </w:r>
      <w:r w:rsidRPr="008054D7" w:rsidR="4258DD78">
        <w:t>-</w:t>
      </w:r>
      <w:r w:rsidRPr="008054D7" w:rsidR="002F424F">
        <w:t xml:space="preserve">periode 2023-2027 is </w:t>
      </w:r>
      <w:r w:rsidRPr="008054D7" w:rsidR="00253780">
        <w:t xml:space="preserve">in </w:t>
      </w:r>
      <w:r w:rsidRPr="008054D7" w:rsidR="002F424F">
        <w:t xml:space="preserve">totaal € 237.650.000 gereserveerd, waarvan € 163 miljoen aanvullende nationale </w:t>
      </w:r>
      <w:r w:rsidRPr="008054D7" w:rsidR="00253780">
        <w:t>financiering is</w:t>
      </w:r>
      <w:r w:rsidRPr="008054D7" w:rsidR="002F424F">
        <w:t xml:space="preserve"> en </w:t>
      </w:r>
      <w:r w:rsidRPr="008054D7" w:rsidR="00593CC9">
        <w:t xml:space="preserve">€ 74.650.000 EU </w:t>
      </w:r>
      <w:r w:rsidRPr="008054D7" w:rsidR="00253780">
        <w:t>financiering</w:t>
      </w:r>
      <w:r w:rsidRPr="008054D7" w:rsidR="002F424F">
        <w:t>.</w:t>
      </w:r>
      <w:r w:rsidR="006F501A">
        <w:t xml:space="preserve"> </w:t>
      </w:r>
    </w:p>
    <w:p w:rsidR="006F501A" w:rsidP="007D2CB8" w:rsidRDefault="006F501A" w14:paraId="1493BED0" w14:textId="77777777"/>
    <w:p w:rsidR="007D2CB8" w:rsidP="007D2CB8" w:rsidRDefault="006F501A" w14:paraId="6CB11479" w14:textId="0A70D71D">
      <w:r>
        <w:t xml:space="preserve">Ik streef ernaar om deze regeling </w:t>
      </w:r>
      <w:r w:rsidR="25AC0830">
        <w:t>een str</w:t>
      </w:r>
      <w:r w:rsidR="571A9E71">
        <w:t>u</w:t>
      </w:r>
      <w:r w:rsidR="25AC0830">
        <w:t xml:space="preserve">ctureler karakter te </w:t>
      </w:r>
      <w:r w:rsidR="003E511A">
        <w:t>geven om</w:t>
      </w:r>
      <w:r>
        <w:t xml:space="preserve"> jonge boeren </w:t>
      </w:r>
      <w:r w:rsidR="02955D24">
        <w:t xml:space="preserve">zodoende </w:t>
      </w:r>
      <w:r>
        <w:t xml:space="preserve">meer zekerheid te geven </w:t>
      </w:r>
      <w:r w:rsidR="4C19B856">
        <w:t>b</w:t>
      </w:r>
      <w:r w:rsidR="003E511A">
        <w:t xml:space="preserve">ij het </w:t>
      </w:r>
      <w:r>
        <w:t xml:space="preserve">overnameproces. </w:t>
      </w:r>
      <w:r w:rsidR="5ED6FC9A">
        <w:t xml:space="preserve">In het huidige Meerjarig Financieel Kader (MFK) van de Europese Commissie </w:t>
      </w:r>
      <w:r w:rsidR="003E511A">
        <w:t xml:space="preserve">(tot en met 2027) </w:t>
      </w:r>
      <w:r w:rsidR="00045F4A">
        <w:t>maakt mijn ministerie</w:t>
      </w:r>
      <w:r w:rsidR="5ED6FC9A">
        <w:t xml:space="preserve"> per jaar meer geld beschikbaar voor het opstarten </w:t>
      </w:r>
      <w:r w:rsidR="3BEDEB7E">
        <w:t xml:space="preserve">of het </w:t>
      </w:r>
      <w:r w:rsidR="00647E38">
        <w:t>overnemen</w:t>
      </w:r>
      <w:r w:rsidR="3BEDEB7E">
        <w:t xml:space="preserve"> van agrarisch</w:t>
      </w:r>
      <w:r w:rsidR="002F6339">
        <w:t>e</w:t>
      </w:r>
      <w:r w:rsidR="3BEDEB7E">
        <w:t xml:space="preserve"> bedrijven.</w:t>
      </w:r>
      <w:r w:rsidR="5ED6FC9A">
        <w:t xml:space="preserve"> </w:t>
      </w:r>
      <w:r w:rsidRPr="00625B26" w:rsidR="00625B26">
        <w:t xml:space="preserve">Daarnaast </w:t>
      </w:r>
      <w:r w:rsidR="00150667">
        <w:t>staat het mij voor ogen</w:t>
      </w:r>
      <w:r w:rsidRPr="00625B26" w:rsidR="00625B26">
        <w:t xml:space="preserve"> in de nieuwe GLB-periode vooraf duidelijkheid te geven over de beschikbaarheid van financiële middelen en subsidieregelingen voor het ondersteunen van bedrijfsovernames</w:t>
      </w:r>
      <w:r w:rsidR="002F6339">
        <w:t xml:space="preserve"> voor de gehele GLB-periode</w:t>
      </w:r>
      <w:r w:rsidRPr="00625B26" w:rsidR="00625B26">
        <w:t>. Op die manier hoop ik de drempel te verlagen voor jonge boeren om een overnameproces - dat vaak lang kan duren - in te gaan.</w:t>
      </w:r>
    </w:p>
    <w:p w:rsidR="7FD7F3DD" w:rsidRDefault="7FD7F3DD" w14:paraId="790F455A" w14:textId="35E8BDFB"/>
    <w:p w:rsidR="00BB03DB" w:rsidP="007D2CB8" w:rsidRDefault="2FD7663D" w14:paraId="22A84D25" w14:textId="132FA724">
      <w:r w:rsidRPr="791EBEC4">
        <w:rPr>
          <w:rFonts w:eastAsia="Verdana" w:cs="Verdana"/>
        </w:rPr>
        <w:t>Tijdens de laatste Algemene Politieke Beschouwingen is een motie aangenomen op het gebied van belastingen en landbouw. Aan de regering is gevraagd om richting de komende formatie knelpunten te inventariseren en onderzoek te doen naar mogelijkheden voor een betere aansluiting van de vennootschapsbelasting op de landbouwpraktijk. Samen met</w:t>
      </w:r>
      <w:r w:rsidR="00F12A0D">
        <w:rPr>
          <w:rFonts w:eastAsia="Verdana" w:cs="Verdana"/>
        </w:rPr>
        <w:t xml:space="preserve"> de</w:t>
      </w:r>
      <w:r w:rsidRPr="791EBEC4">
        <w:rPr>
          <w:rFonts w:eastAsia="Verdana" w:cs="Verdana"/>
        </w:rPr>
        <w:t xml:space="preserve"> Staatssecretaris Fiscaliteit, Belastingdienst en Douane geef ik invulling aan deze motie</w:t>
      </w:r>
      <w:r w:rsidR="00963B22">
        <w:rPr>
          <w:rFonts w:eastAsia="Verdana" w:cs="Verdana"/>
        </w:rPr>
        <w:t xml:space="preserve">. </w:t>
      </w:r>
      <w:r w:rsidRPr="00963B22" w:rsidR="00963B22">
        <w:rPr>
          <w:rFonts w:eastAsia="Verdana" w:cs="Verdana"/>
        </w:rPr>
        <w:t>Hierbij kijk ik ook specifiek naar de mogelijk- en onmogelijkheden met het oog op bedrijfsopvolging.</w:t>
      </w:r>
      <w:r w:rsidR="00963B22">
        <w:rPr>
          <w:rFonts w:eastAsia="Verdana" w:cs="Verdana"/>
        </w:rPr>
        <w:t xml:space="preserve"> Dit doe ik door sectororganisaties te raadplegen, waaronder</w:t>
      </w:r>
      <w:r w:rsidRPr="791EBEC4">
        <w:rPr>
          <w:rFonts w:eastAsia="Verdana" w:cs="Verdana"/>
        </w:rPr>
        <w:t xml:space="preserve"> het</w:t>
      </w:r>
      <w:r w:rsidR="0068327D">
        <w:rPr>
          <w:rFonts w:eastAsia="Verdana" w:cs="Verdana"/>
        </w:rPr>
        <w:t xml:space="preserve"> Nederland</w:t>
      </w:r>
      <w:r w:rsidR="00D352A3">
        <w:rPr>
          <w:rFonts w:eastAsia="Verdana" w:cs="Verdana"/>
        </w:rPr>
        <w:t>s</w:t>
      </w:r>
      <w:r w:rsidR="0068327D">
        <w:rPr>
          <w:rFonts w:eastAsia="Verdana" w:cs="Verdana"/>
        </w:rPr>
        <w:t xml:space="preserve"> Agrarisch Jongeren Kontakt</w:t>
      </w:r>
      <w:r w:rsidRPr="791EBEC4">
        <w:rPr>
          <w:rFonts w:eastAsia="Verdana" w:cs="Verdana"/>
        </w:rPr>
        <w:t xml:space="preserve"> </w:t>
      </w:r>
      <w:r w:rsidR="0068327D">
        <w:rPr>
          <w:rFonts w:eastAsia="Verdana" w:cs="Verdana"/>
        </w:rPr>
        <w:t>(</w:t>
      </w:r>
      <w:r w:rsidRPr="791EBEC4">
        <w:rPr>
          <w:rFonts w:eastAsia="Verdana" w:cs="Verdana"/>
        </w:rPr>
        <w:t>NAJK</w:t>
      </w:r>
      <w:r w:rsidR="0068327D">
        <w:rPr>
          <w:rFonts w:eastAsia="Verdana" w:cs="Verdana"/>
        </w:rPr>
        <w:t>)</w:t>
      </w:r>
      <w:r w:rsidRPr="791EBEC4">
        <w:rPr>
          <w:rFonts w:eastAsia="Verdana" w:cs="Verdana"/>
        </w:rPr>
        <w:t xml:space="preserve">. </w:t>
      </w:r>
    </w:p>
    <w:p w:rsidR="00A07F24" w:rsidRDefault="008C6BDD" w14:paraId="41F32B9D" w14:textId="7E7C227C">
      <w:r>
        <w:t>Meer algemene initiatieven rondom langjarige contracten voor agrarisch natuurbeheer (ANB en A</w:t>
      </w:r>
      <w:r w:rsidR="00606C0A">
        <w:t>NLb</w:t>
      </w:r>
      <w:r>
        <w:t xml:space="preserve">) en </w:t>
      </w:r>
      <w:r w:rsidR="008C3A97">
        <w:t xml:space="preserve">verruiming van de de-minimisregeling zijn vanzelfsprekend ook voor jonge boeren van belang. </w:t>
      </w:r>
      <w:r w:rsidR="00710041">
        <w:t>Meer en betere mogelijkheden om boeren te compenseren voor het leveren van maatschappelijke dienste</w:t>
      </w:r>
      <w:r w:rsidR="00CA4402">
        <w:t>n</w:t>
      </w:r>
      <w:r w:rsidR="002F6339">
        <w:t>,</w:t>
      </w:r>
      <w:r w:rsidR="00CA4402">
        <w:t xml:space="preserve"> </w:t>
      </w:r>
      <w:r w:rsidR="00186569">
        <w:t xml:space="preserve">bieden ook voor jonge boeren meer zekerheid </w:t>
      </w:r>
      <w:r w:rsidR="5E1DD99B">
        <w:t xml:space="preserve">bij hun </w:t>
      </w:r>
      <w:r w:rsidR="00F33A9E">
        <w:t>bedrijfsvoering</w:t>
      </w:r>
      <w:r w:rsidRPr="00927249" w:rsidR="00927249">
        <w:t xml:space="preserve"> en kunnen ook extra zekerheid bieden bij een proces rondom de overname van een bedrijf</w:t>
      </w:r>
      <w:r w:rsidR="0096397F">
        <w:t>.</w:t>
      </w:r>
    </w:p>
    <w:p w:rsidR="00F33A9E" w:rsidP="00BC6C8E" w:rsidRDefault="00F33A9E" w14:paraId="0767521B" w14:textId="77777777"/>
    <w:p w:rsidR="00BA5E5B" w:rsidP="00BC6C8E" w:rsidRDefault="00F40C59" w14:paraId="3B8444F4" w14:textId="77F9F7FF">
      <w:r>
        <w:t>H</w:t>
      </w:r>
      <w:r w:rsidR="009D4980">
        <w:t>et Investeringsfond</w:t>
      </w:r>
      <w:r w:rsidR="00B03773">
        <w:t>s</w:t>
      </w:r>
      <w:r w:rsidR="009D4980">
        <w:t xml:space="preserve"> Duurzame Landbouw</w:t>
      </w:r>
      <w:r>
        <w:t xml:space="preserve"> </w:t>
      </w:r>
      <w:r w:rsidR="00033039">
        <w:t xml:space="preserve">(IDL) </w:t>
      </w:r>
      <w:r w:rsidR="00A61F9C">
        <w:t>ondersteunt</w:t>
      </w:r>
      <w:r>
        <w:t xml:space="preserve"> boeren</w:t>
      </w:r>
      <w:r w:rsidR="0045176D">
        <w:t xml:space="preserve"> </w:t>
      </w:r>
      <w:r>
        <w:t>die</w:t>
      </w:r>
      <w:r w:rsidR="00C5612B">
        <w:t xml:space="preserve"> de</w:t>
      </w:r>
      <w:r>
        <w:t xml:space="preserve"> bedrijfsvoering </w:t>
      </w:r>
      <w:r w:rsidR="00A61F9C">
        <w:t>integraal aanpassen naar</w:t>
      </w:r>
      <w:r w:rsidR="007320B3">
        <w:t xml:space="preserve"> vormen van</w:t>
      </w:r>
      <w:r w:rsidR="00A61F9C">
        <w:t xml:space="preserve"> toekomstbestendige productie</w:t>
      </w:r>
      <w:r w:rsidR="007320B3">
        <w:t xml:space="preserve">. </w:t>
      </w:r>
      <w:r w:rsidR="00CB170B">
        <w:t xml:space="preserve">Uit de </w:t>
      </w:r>
      <w:r w:rsidR="00C32B0D">
        <w:t xml:space="preserve">evaluatie </w:t>
      </w:r>
      <w:r w:rsidR="00AB6B94">
        <w:t xml:space="preserve">van de </w:t>
      </w:r>
      <w:r w:rsidR="00C32B0D">
        <w:t>pilot</w:t>
      </w:r>
      <w:r w:rsidR="00AB6B94">
        <w:t xml:space="preserve"> IDL</w:t>
      </w:r>
      <w:r w:rsidR="00C32B0D">
        <w:t xml:space="preserve"> is gebleken dat jonge boeren de weg naar </w:t>
      </w:r>
      <w:r w:rsidR="00AB6B94">
        <w:t xml:space="preserve">het </w:t>
      </w:r>
      <w:r w:rsidR="00C32B0D">
        <w:t xml:space="preserve">instrument </w:t>
      </w:r>
      <w:r w:rsidR="00085203">
        <w:t xml:space="preserve">goed </w:t>
      </w:r>
      <w:r w:rsidR="00C32B0D">
        <w:t>weten te vinden</w:t>
      </w:r>
      <w:r w:rsidR="00AB6B94">
        <w:t>. Ongeveer twee derde van de IDL</w:t>
      </w:r>
      <w:r w:rsidR="00612369">
        <w:t>-</w:t>
      </w:r>
      <w:r w:rsidR="00AB6B94">
        <w:t xml:space="preserve">aanvragen </w:t>
      </w:r>
      <w:r w:rsidR="00DF2276">
        <w:t>is afkomstig van jonge boeren (&lt;40 jaar)</w:t>
      </w:r>
      <w:r w:rsidR="007A45CF">
        <w:t>.</w:t>
      </w:r>
      <w:r w:rsidR="00612369">
        <w:rPr>
          <w:rStyle w:val="Voetnootmarkering"/>
        </w:rPr>
        <w:footnoteReference w:id="1"/>
      </w:r>
      <w:r w:rsidR="00DF2276">
        <w:t xml:space="preserve"> </w:t>
      </w:r>
      <w:r w:rsidR="00085203">
        <w:t>Mede</w:t>
      </w:r>
      <w:r w:rsidR="00DF2276">
        <w:t xml:space="preserve"> op basis </w:t>
      </w:r>
      <w:r w:rsidR="00085203">
        <w:t>hier</w:t>
      </w:r>
      <w:r w:rsidR="00DF2276">
        <w:t xml:space="preserve">van is in </w:t>
      </w:r>
      <w:r w:rsidR="00033039">
        <w:t xml:space="preserve">de zomer van 2024 </w:t>
      </w:r>
      <w:r w:rsidR="00A50DA4">
        <w:t xml:space="preserve">besloten dat </w:t>
      </w:r>
      <w:r w:rsidR="00033039">
        <w:t>binnen het structurele IDL j</w:t>
      </w:r>
      <w:r w:rsidRPr="00033039" w:rsidR="00033039">
        <w:t xml:space="preserve">onge landbouwers </w:t>
      </w:r>
      <w:r w:rsidR="000827DE">
        <w:rPr>
          <w:i/>
          <w:iCs/>
        </w:rPr>
        <w:t>-</w:t>
      </w:r>
      <w:r w:rsidRPr="00631BE9" w:rsidR="000827DE">
        <w:t>maximaal 70% (in plaats van 60%) van hun omschakellening onder de gunstige IDL-voorwaarden kunnen krijgen</w:t>
      </w:r>
      <w:r w:rsidR="00BA5E5B">
        <w:t xml:space="preserve"> </w:t>
      </w:r>
      <w:r w:rsidR="00033039">
        <w:t>(Kamerstuk</w:t>
      </w:r>
      <w:r w:rsidR="0045176D">
        <w:t xml:space="preserve"> 30252, nr. 170).</w:t>
      </w:r>
    </w:p>
    <w:p w:rsidRPr="00BA5E5B" w:rsidR="00882C32" w:rsidP="00BC6C8E" w:rsidRDefault="00882C32" w14:paraId="03C32DED" w14:textId="019849AD"/>
    <w:p w:rsidR="00E3761E" w:rsidP="00BC6C8E" w:rsidRDefault="00882C32" w14:paraId="0937EAB7" w14:textId="00C63044">
      <w:pPr>
        <w:rPr>
          <w:szCs w:val="18"/>
        </w:rPr>
      </w:pPr>
      <w:r w:rsidRPr="007F10F2">
        <w:rPr>
          <w:szCs w:val="18"/>
        </w:rPr>
        <w:lastRenderedPageBreak/>
        <w:t>Naast de ‘harde kant’ spe</w:t>
      </w:r>
      <w:r>
        <w:rPr>
          <w:szCs w:val="18"/>
        </w:rPr>
        <w:t>e</w:t>
      </w:r>
      <w:r w:rsidRPr="007F10F2">
        <w:rPr>
          <w:szCs w:val="18"/>
        </w:rPr>
        <w:t>l</w:t>
      </w:r>
      <w:r>
        <w:rPr>
          <w:szCs w:val="18"/>
        </w:rPr>
        <w:t>t</w:t>
      </w:r>
      <w:r w:rsidRPr="007F10F2">
        <w:rPr>
          <w:szCs w:val="18"/>
        </w:rPr>
        <w:t xml:space="preserve"> ook de ‘zachte kant’</w:t>
      </w:r>
      <w:r>
        <w:rPr>
          <w:szCs w:val="18"/>
        </w:rPr>
        <w:t xml:space="preserve"> </w:t>
      </w:r>
      <w:r w:rsidRPr="007F10F2">
        <w:rPr>
          <w:szCs w:val="18"/>
        </w:rPr>
        <w:t>een rol bij bedrijfsovername</w:t>
      </w:r>
      <w:r>
        <w:rPr>
          <w:szCs w:val="18"/>
        </w:rPr>
        <w:t>s</w:t>
      </w:r>
      <w:r w:rsidRPr="007F10F2">
        <w:rPr>
          <w:szCs w:val="18"/>
        </w:rPr>
        <w:t xml:space="preserve">. </w:t>
      </w:r>
      <w:r w:rsidR="00E3761E">
        <w:rPr>
          <w:szCs w:val="18"/>
        </w:rPr>
        <w:t xml:space="preserve">Een boerenbedrijf is geen gewone onderneming: het is familiegeschiedenis, toewijding en identiteit. </w:t>
      </w:r>
      <w:r w:rsidRPr="007F10F2">
        <w:rPr>
          <w:szCs w:val="18"/>
        </w:rPr>
        <w:t xml:space="preserve">Het zijn vaak </w:t>
      </w:r>
      <w:r>
        <w:rPr>
          <w:szCs w:val="18"/>
        </w:rPr>
        <w:t xml:space="preserve">juist </w:t>
      </w:r>
      <w:r w:rsidR="00FE558D">
        <w:rPr>
          <w:szCs w:val="18"/>
        </w:rPr>
        <w:t xml:space="preserve">deze </w:t>
      </w:r>
      <w:r w:rsidRPr="007F10F2">
        <w:rPr>
          <w:szCs w:val="18"/>
        </w:rPr>
        <w:t>sociaal emotionele aspecten die ervoor zorgen dat een bedrijfsovername stroef loopt of mislukt.</w:t>
      </w:r>
      <w:r>
        <w:rPr>
          <w:szCs w:val="18"/>
        </w:rPr>
        <w:t xml:space="preserve"> </w:t>
      </w:r>
      <w:r w:rsidRPr="00E3761E" w:rsidR="00E3761E">
        <w:rPr>
          <w:szCs w:val="18"/>
        </w:rPr>
        <w:t xml:space="preserve">Voor veel ouders is het loslaten van hun levenswerk een zware opgave. </w:t>
      </w:r>
      <w:r>
        <w:rPr>
          <w:szCs w:val="18"/>
        </w:rPr>
        <w:t xml:space="preserve">Van jongs af aan is de </w:t>
      </w:r>
      <w:r w:rsidR="00F833B8">
        <w:rPr>
          <w:szCs w:val="18"/>
        </w:rPr>
        <w:t xml:space="preserve">opvolger </w:t>
      </w:r>
      <w:r>
        <w:rPr>
          <w:szCs w:val="18"/>
        </w:rPr>
        <w:t>al op het boerenerf te vinden. Het besef dat dit binnenkort anders</w:t>
      </w:r>
      <w:r w:rsidR="00760BAB">
        <w:rPr>
          <w:szCs w:val="18"/>
        </w:rPr>
        <w:t xml:space="preserve"> wordt vormgegeven, is een lastige factor voor de overdrager.</w:t>
      </w:r>
      <w:r>
        <w:rPr>
          <w:szCs w:val="18"/>
        </w:rPr>
        <w:t xml:space="preserve"> </w:t>
      </w:r>
    </w:p>
    <w:p w:rsidR="00F51D56" w:rsidP="00F51D56" w:rsidRDefault="00E3761E" w14:paraId="0C0EC139" w14:textId="46817420">
      <w:pPr>
        <w:rPr>
          <w:szCs w:val="18"/>
        </w:rPr>
      </w:pPr>
      <w:r>
        <w:rPr>
          <w:szCs w:val="18"/>
        </w:rPr>
        <w:t>Daarom is het belangrijk om breder te kijken dan alleen naar de financiële kant</w:t>
      </w:r>
      <w:r w:rsidR="00F51D56">
        <w:rPr>
          <w:szCs w:val="18"/>
        </w:rPr>
        <w:t xml:space="preserve">. </w:t>
      </w:r>
      <w:r w:rsidR="00FE558D">
        <w:rPr>
          <w:szCs w:val="18"/>
        </w:rPr>
        <w:t xml:space="preserve">Ik zet </w:t>
      </w:r>
      <w:r w:rsidRPr="00F51D56" w:rsidR="00F51D56">
        <w:rPr>
          <w:szCs w:val="18"/>
        </w:rPr>
        <w:t>in op ondersteuning bij het overnameproces zelf: begeleiding, toegang tot kennis, mentale gezondheid en het versterken van familieverhoudingen. Ook werk ik aan een onafhankelijk, centraal punt waar overdragers, opvolgers en hun gezinnen terecht kunnen met vragen, zorgen of begeleiding.</w:t>
      </w:r>
      <w:r w:rsidR="00F51D56">
        <w:rPr>
          <w:szCs w:val="18"/>
        </w:rPr>
        <w:t xml:space="preserve"> In deze brief licht ik deze acties verder toe. </w:t>
      </w:r>
    </w:p>
    <w:p w:rsidRPr="00F51D56" w:rsidR="00F51D56" w:rsidP="00F51D56" w:rsidRDefault="00F51D56" w14:paraId="6719E5DC" w14:textId="77777777">
      <w:pPr>
        <w:rPr>
          <w:szCs w:val="18"/>
        </w:rPr>
      </w:pPr>
    </w:p>
    <w:p w:rsidRPr="009D0981" w:rsidR="00882C32" w:rsidP="00BC6C8E" w:rsidRDefault="00882C32" w14:paraId="427BB479" w14:textId="77777777">
      <w:pPr>
        <w:rPr>
          <w:b/>
          <w:bCs/>
          <w:szCs w:val="18"/>
        </w:rPr>
      </w:pPr>
      <w:r w:rsidRPr="009D0981">
        <w:rPr>
          <w:b/>
          <w:bCs/>
          <w:szCs w:val="18"/>
        </w:rPr>
        <w:t>Kennis en vaardigheden </w:t>
      </w:r>
    </w:p>
    <w:p w:rsidRPr="007F10F2" w:rsidR="00882C32" w:rsidP="00BC6C8E" w:rsidRDefault="00882C32" w14:paraId="1EC7692A" w14:textId="5AF28D0C">
      <w:r>
        <w:t>In de praktijk is veel ervaring, kennis en kunde rondom bedrijfsovername beschikbaar, maar deze informatie is versnipperd</w:t>
      </w:r>
      <w:r w:rsidR="00B07766">
        <w:t xml:space="preserve"> beschikbaar bij verschillende organisaties</w:t>
      </w:r>
      <w:r w:rsidR="00B94EAB">
        <w:t xml:space="preserve">. Door </w:t>
      </w:r>
      <w:r w:rsidR="00323A20">
        <w:t xml:space="preserve">al deze kennis en kunde </w:t>
      </w:r>
      <w:r w:rsidR="00B94EAB">
        <w:t xml:space="preserve">te bundelen kunnen we deze informatie </w:t>
      </w:r>
      <w:r w:rsidR="00323A20">
        <w:t xml:space="preserve">en ervaringen </w:t>
      </w:r>
      <w:r w:rsidR="00B94EAB">
        <w:t xml:space="preserve">effectiever delen. </w:t>
      </w:r>
      <w:r>
        <w:t xml:space="preserve"> </w:t>
      </w:r>
    </w:p>
    <w:p w:rsidR="43961DA7" w:rsidRDefault="43961DA7" w14:paraId="2117FC88" w14:textId="170D91DD"/>
    <w:p w:rsidR="3A583012" w:rsidRDefault="3A583012" w14:paraId="0B9B01DB" w14:textId="6899DEFA">
      <w:r>
        <w:t>Daarom wordt op 2 oktober het Kenniscentrum Bedrijfsovername Jonge Boeren officieel gelanceerd</w:t>
      </w:r>
      <w:r w:rsidR="0B916A6C">
        <w:t xml:space="preserve"> samen met het NAJK</w:t>
      </w:r>
      <w:r w:rsidR="7E941AF9">
        <w:t xml:space="preserve">. </w:t>
      </w:r>
      <w:r w:rsidRPr="5800A7B7" w:rsidR="1A576925">
        <w:rPr>
          <w:rFonts w:eastAsia="Verdana" w:cs="Verdana"/>
        </w:rPr>
        <w:t xml:space="preserve">Hierdoor </w:t>
      </w:r>
      <w:r w:rsidRPr="34D3409A" w:rsidR="7E941AF9">
        <w:rPr>
          <w:rFonts w:eastAsia="Verdana" w:cs="Verdana"/>
        </w:rPr>
        <w:t xml:space="preserve">komt er een centraal, onafhankelijk punt waar jonge boeren, familiebedrijven en zij-instromers terechtkunnen voor advies, begeleiding en inspiratie bij bedrijfsovername. </w:t>
      </w:r>
      <w:r w:rsidRPr="34D3409A">
        <w:rPr>
          <w:rFonts w:eastAsia="Verdana" w:cs="Verdana"/>
        </w:rPr>
        <w:t>Hier bundelen overheid, agrarische organisaties</w:t>
      </w:r>
      <w:r w:rsidRPr="34D3409A" w:rsidR="1CAC2430">
        <w:rPr>
          <w:rFonts w:eastAsia="Verdana" w:cs="Verdana"/>
        </w:rPr>
        <w:t>,</w:t>
      </w:r>
      <w:r w:rsidRPr="34D3409A">
        <w:rPr>
          <w:rFonts w:eastAsia="Verdana" w:cs="Verdana"/>
        </w:rPr>
        <w:t xml:space="preserve"> onderwijsinstellingen </w:t>
      </w:r>
      <w:r w:rsidRPr="34D3409A" w:rsidR="4B14A28E">
        <w:rPr>
          <w:rFonts w:eastAsia="Verdana" w:cs="Verdana"/>
        </w:rPr>
        <w:t>en adviespartijen</w:t>
      </w:r>
      <w:r w:rsidRPr="34D3409A">
        <w:rPr>
          <w:rFonts w:eastAsia="Verdana" w:cs="Verdana"/>
        </w:rPr>
        <w:t xml:space="preserve"> hun krachten om de opvolging in de landbouw toekomstbestendig te maken. </w:t>
      </w:r>
      <w:r>
        <w:t>Alle</w:t>
      </w:r>
      <w:r w:rsidR="00A23AF3">
        <w:t xml:space="preserve"> beschikbare</w:t>
      </w:r>
      <w:r>
        <w:t xml:space="preserve"> kennis en tools kom</w:t>
      </w:r>
      <w:r w:rsidR="005E71F8">
        <w:t>en</w:t>
      </w:r>
      <w:r>
        <w:t xml:space="preserve"> samen op één centraal platform: </w:t>
      </w:r>
      <w:r w:rsidR="27ADC0B9">
        <w:t>bedrijfsovernamewijzer.nl</w:t>
      </w:r>
      <w:r>
        <w:t xml:space="preserve">. </w:t>
      </w:r>
      <w:r w:rsidR="3B71475C">
        <w:t xml:space="preserve"> </w:t>
      </w:r>
    </w:p>
    <w:p w:rsidR="43961DA7" w:rsidP="43961DA7" w:rsidRDefault="43961DA7" w14:paraId="68CEDEAB" w14:textId="4BF2AF81">
      <w:pPr>
        <w:rPr>
          <w:rFonts w:eastAsia="Verdana" w:cs="Verdana"/>
        </w:rPr>
      </w:pPr>
    </w:p>
    <w:p w:rsidRPr="001B7CA5" w:rsidR="0D4BF629" w:rsidRDefault="0D4BF629" w14:paraId="3D40CA20" w14:textId="2DBFC3A7">
      <w:pPr>
        <w:rPr>
          <w:rFonts w:eastAsia="Verdana" w:cs="Verdana"/>
          <w:szCs w:val="18"/>
        </w:rPr>
      </w:pPr>
      <w:r w:rsidRPr="003A42DB">
        <w:rPr>
          <w:rFonts w:eastAsia="Verdana" w:cs="Verdana"/>
          <w:szCs w:val="18"/>
        </w:rPr>
        <w:t xml:space="preserve">Het centrale platform zal </w:t>
      </w:r>
      <w:r w:rsidRPr="003A42DB" w:rsidR="00E1369E">
        <w:rPr>
          <w:rFonts w:eastAsia="Verdana" w:cs="Verdana"/>
          <w:szCs w:val="18"/>
        </w:rPr>
        <w:t xml:space="preserve">verder worden ontwikkeld </w:t>
      </w:r>
      <w:r w:rsidRPr="003A42DB">
        <w:rPr>
          <w:rFonts w:eastAsia="Verdana" w:cs="Verdana"/>
          <w:szCs w:val="18"/>
        </w:rPr>
        <w:t>vanuit het programma ‘Voor de volgende generatie’, waarin de overheid (LVVN), agrarische organisaties (NAJK, LTO), adviespartijen (VLB, VAB) en onderwijsinstellingen (AERES, InHolland, Universiteit Utrecht) hun krachten hebben gebundeld om de toekomst van de Nederlandse landbouw te versterken. Dit zodat er meer succesvolle duurzame bedrijfsovernames gaan plaats vinden. LVVN heeft hiervoor €4</w:t>
      </w:r>
      <w:r w:rsidRPr="001B7CA5">
        <w:rPr>
          <w:rFonts w:eastAsia="Verdana" w:cs="Verdana"/>
          <w:szCs w:val="18"/>
        </w:rPr>
        <w:t xml:space="preserve">,4 mln. beschikbaar gesteld. Daarnaast stelt LVVN </w:t>
      </w:r>
      <w:r w:rsidRPr="001B7CA5">
        <w:rPr>
          <w:rFonts w:eastAsia="Verdana" w:cs="Verdana"/>
          <w:color w:val="000000" w:themeColor="text1"/>
          <w:szCs w:val="18"/>
        </w:rPr>
        <w:t>€</w:t>
      </w:r>
      <w:r w:rsidRPr="001B7CA5">
        <w:rPr>
          <w:rFonts w:eastAsia="Verdana" w:cs="Verdana"/>
          <w:szCs w:val="18"/>
        </w:rPr>
        <w:t>1,2 mln. beschikbaar</w:t>
      </w:r>
      <w:r w:rsidR="00A23AF3">
        <w:rPr>
          <w:rFonts w:eastAsia="Verdana" w:cs="Verdana"/>
          <w:szCs w:val="18"/>
        </w:rPr>
        <w:t xml:space="preserve"> </w:t>
      </w:r>
      <w:r w:rsidRPr="001B7CA5">
        <w:rPr>
          <w:rFonts w:eastAsia="Verdana" w:cs="Verdana"/>
          <w:szCs w:val="18"/>
        </w:rPr>
        <w:t xml:space="preserve">aan </w:t>
      </w:r>
      <w:r w:rsidR="00A03C46">
        <w:rPr>
          <w:rFonts w:eastAsia="Verdana" w:cs="Verdana"/>
          <w:szCs w:val="18"/>
        </w:rPr>
        <w:t>h</w:t>
      </w:r>
      <w:r w:rsidRPr="00816A10" w:rsidR="00816A10">
        <w:rPr>
          <w:rFonts w:eastAsia="Verdana" w:cs="Verdana"/>
          <w:szCs w:val="18"/>
        </w:rPr>
        <w:t>et Nationaal Regieorgaan Praktijkgericht Onderzoek SIA</w:t>
      </w:r>
      <w:r w:rsidR="00A03C46">
        <w:rPr>
          <w:rFonts w:eastAsia="Verdana" w:cs="Verdana"/>
          <w:szCs w:val="18"/>
        </w:rPr>
        <w:t xml:space="preserve">, </w:t>
      </w:r>
      <w:r w:rsidRPr="00A03C46" w:rsidR="00A03C46">
        <w:rPr>
          <w:rFonts w:eastAsia="Verdana" w:cs="Verdana"/>
          <w:szCs w:val="18"/>
        </w:rPr>
        <w:t>onderdeel van de Nederlandse Organisatie voor Wetenschappelijk Onderzoek</w:t>
      </w:r>
      <w:r w:rsidR="00EF450C">
        <w:rPr>
          <w:rFonts w:eastAsia="Verdana" w:cs="Verdana"/>
          <w:szCs w:val="18"/>
        </w:rPr>
        <w:t xml:space="preserve"> (NWO)</w:t>
      </w:r>
      <w:r w:rsidR="00A03C46">
        <w:rPr>
          <w:rFonts w:eastAsia="Verdana" w:cs="Verdana"/>
          <w:szCs w:val="18"/>
        </w:rPr>
        <w:t>,</w:t>
      </w:r>
      <w:r w:rsidRPr="001B7CA5">
        <w:rPr>
          <w:rFonts w:eastAsia="Verdana" w:cs="Verdana"/>
          <w:szCs w:val="18"/>
        </w:rPr>
        <w:t xml:space="preserve"> om te investeren in kennisontwikkeling en praktijkonderzoek ten behoeve van het kenniscentrum.</w:t>
      </w:r>
    </w:p>
    <w:p w:rsidR="5800A7B7" w:rsidP="5800A7B7" w:rsidRDefault="5800A7B7" w14:paraId="4B3FA5CD" w14:textId="45E6DAEA">
      <w:pPr>
        <w:rPr>
          <w:rFonts w:eastAsia="Verdana" w:cs="Verdana"/>
        </w:rPr>
      </w:pPr>
    </w:p>
    <w:p w:rsidR="43961DA7" w:rsidP="00557254" w:rsidRDefault="3A583012" w14:paraId="5B48FC08" w14:textId="116260CC">
      <w:pPr>
        <w:spacing w:line="257" w:lineRule="auto"/>
        <w:rPr>
          <w:rFonts w:eastAsia="Verdana" w:cs="Verdana"/>
          <w:szCs w:val="18"/>
        </w:rPr>
      </w:pPr>
      <w:r w:rsidRPr="43961DA7">
        <w:rPr>
          <w:rFonts w:eastAsia="Verdana" w:cs="Verdana"/>
          <w:szCs w:val="18"/>
        </w:rPr>
        <w:t>Het Kenniscentrum maakt kennis uit onderzoek en praktijk direct toegankelijk. Naast juridische en financiële thema’s is er bijzondere aandacht voor de sociale en emotionele kanten van bedrijfsovername. Zo krijgen boeren niet alleen hulp bij cijfers en contracten, maar ook bij gesprekken binnen de familie en het maken van keuzes voor de toekomst. Door verbinding te leggen met andere boeren, adviseurs en hogescholen ontstaat er een sterk netwerk dat opvolgers en overdragers ondersteunt in elke fase van het proces.</w:t>
      </w:r>
    </w:p>
    <w:p w:rsidR="00A23AF3" w:rsidP="43961DA7" w:rsidRDefault="00A23AF3" w14:paraId="3180D998" w14:textId="7EFFE49F">
      <w:pPr>
        <w:spacing w:line="257" w:lineRule="auto"/>
      </w:pPr>
    </w:p>
    <w:p w:rsidR="00A23AF3" w:rsidRDefault="00A23AF3" w14:paraId="236EAFD8" w14:textId="77777777">
      <w:pPr>
        <w:spacing w:line="240" w:lineRule="auto"/>
      </w:pPr>
      <w:r>
        <w:br w:type="page"/>
      </w:r>
    </w:p>
    <w:p w:rsidRPr="00E1369E" w:rsidR="00882C32" w:rsidP="43961DA7" w:rsidRDefault="30CB7E62" w14:paraId="0389EB99" w14:textId="3728631A">
      <w:pPr>
        <w:spacing w:line="257" w:lineRule="auto"/>
      </w:pPr>
      <w:r w:rsidRPr="43961DA7">
        <w:rPr>
          <w:rFonts w:eastAsia="Verdana" w:cs="Verdana"/>
          <w:szCs w:val="18"/>
        </w:rPr>
        <w:lastRenderedPageBreak/>
        <w:t>Het centrum biedt:</w:t>
      </w:r>
    </w:p>
    <w:p w:rsidRPr="007F10F2" w:rsidR="00882C32" w:rsidP="00BF602E" w:rsidRDefault="30CB7E62" w14:paraId="27A6E172" w14:textId="42428D09">
      <w:pPr>
        <w:pStyle w:val="Lijstalinea"/>
        <w:numPr>
          <w:ilvl w:val="0"/>
          <w:numId w:val="1"/>
        </w:numPr>
        <w:spacing w:line="257" w:lineRule="auto"/>
        <w:rPr>
          <w:rFonts w:eastAsia="Verdana" w:cs="Verdana"/>
          <w:szCs w:val="18"/>
        </w:rPr>
      </w:pPr>
      <w:r w:rsidRPr="43961DA7">
        <w:rPr>
          <w:rFonts w:eastAsia="Verdana" w:cs="Verdana"/>
          <w:szCs w:val="18"/>
        </w:rPr>
        <w:t xml:space="preserve">Praktische begeleiding bij bedrijfsovername, inclusief aandacht voor de sociale en emotionele aspecten. </w:t>
      </w:r>
    </w:p>
    <w:p w:rsidRPr="007F10F2" w:rsidR="00882C32" w:rsidP="00BF602E" w:rsidRDefault="30CB7E62" w14:paraId="7062E849" w14:textId="2094DB92">
      <w:pPr>
        <w:pStyle w:val="Lijstalinea"/>
        <w:numPr>
          <w:ilvl w:val="0"/>
          <w:numId w:val="1"/>
        </w:numPr>
        <w:spacing w:line="257" w:lineRule="auto"/>
        <w:rPr>
          <w:rFonts w:eastAsia="Verdana" w:cs="Verdana"/>
          <w:szCs w:val="18"/>
        </w:rPr>
      </w:pPr>
      <w:r w:rsidRPr="43961DA7">
        <w:rPr>
          <w:rFonts w:eastAsia="Verdana" w:cs="Verdana"/>
          <w:szCs w:val="18"/>
        </w:rPr>
        <w:t xml:space="preserve">Toegang tot advies, kennisdeling en een sterk netwerk. </w:t>
      </w:r>
    </w:p>
    <w:p w:rsidRPr="007F10F2" w:rsidR="00882C32" w:rsidP="00BF602E" w:rsidRDefault="30CB7E62" w14:paraId="6DC3C613" w14:textId="3CCE016A">
      <w:pPr>
        <w:pStyle w:val="Lijstalinea"/>
        <w:numPr>
          <w:ilvl w:val="0"/>
          <w:numId w:val="1"/>
        </w:numPr>
        <w:spacing w:line="257" w:lineRule="auto"/>
        <w:rPr>
          <w:rFonts w:eastAsia="Verdana" w:cs="Verdana"/>
          <w:szCs w:val="18"/>
        </w:rPr>
      </w:pPr>
      <w:r w:rsidRPr="43961DA7">
        <w:rPr>
          <w:rFonts w:eastAsia="Verdana" w:cs="Verdana"/>
          <w:szCs w:val="18"/>
        </w:rPr>
        <w:t>Regionale ondersteuning direct op het boerenerf, waardoor daar waar opvolging stokt, praktische hulp nabij is.</w:t>
      </w:r>
    </w:p>
    <w:p w:rsidRPr="007F10F2" w:rsidR="00882C32" w:rsidP="00BF602E" w:rsidRDefault="30CB7E62" w14:paraId="247C68ED" w14:textId="7F6F136E">
      <w:pPr>
        <w:spacing w:line="257" w:lineRule="auto"/>
        <w:rPr>
          <w:rFonts w:eastAsia="Verdana" w:cs="Verdana"/>
          <w:szCs w:val="18"/>
        </w:rPr>
      </w:pPr>
      <w:r w:rsidRPr="43961DA7">
        <w:rPr>
          <w:rFonts w:eastAsia="Verdana" w:cs="Verdana"/>
          <w:szCs w:val="18"/>
        </w:rPr>
        <w:t xml:space="preserve"> </w:t>
      </w:r>
    </w:p>
    <w:p w:rsidRPr="007F10F2" w:rsidR="00882C32" w:rsidP="00BF602E" w:rsidRDefault="30CB7E62" w14:paraId="55B951C2" w14:textId="37C0332D">
      <w:pPr>
        <w:spacing w:line="257" w:lineRule="auto"/>
        <w:rPr>
          <w:rFonts w:eastAsia="Verdana" w:cs="Verdana"/>
          <w:szCs w:val="18"/>
        </w:rPr>
      </w:pPr>
      <w:r w:rsidRPr="43961DA7">
        <w:rPr>
          <w:rFonts w:eastAsia="Verdana" w:cs="Verdana"/>
          <w:szCs w:val="18"/>
        </w:rPr>
        <w:t>De komende vier jaar wordt het Kenniscentrum financieel ondersteund door het ministerie van LVVN.</w:t>
      </w:r>
      <w:r w:rsidR="00930656">
        <w:rPr>
          <w:rFonts w:eastAsia="Verdana" w:cs="Verdana"/>
          <w:szCs w:val="18"/>
        </w:rPr>
        <w:t xml:space="preserve"> </w:t>
      </w:r>
      <w:r w:rsidR="00FD3846">
        <w:rPr>
          <w:rFonts w:eastAsia="Verdana" w:cs="Verdana"/>
          <w:szCs w:val="18"/>
        </w:rPr>
        <w:t xml:space="preserve">Het is de bedoeling </w:t>
      </w:r>
      <w:r w:rsidR="009962C3">
        <w:rPr>
          <w:rFonts w:eastAsia="Verdana" w:cs="Verdana"/>
          <w:szCs w:val="18"/>
        </w:rPr>
        <w:t>dat het Kenniscentrum daarna op eigen benen staat</w:t>
      </w:r>
      <w:r w:rsidRPr="43961DA7">
        <w:rPr>
          <w:rFonts w:eastAsia="Verdana" w:cs="Verdana"/>
          <w:szCs w:val="18"/>
        </w:rPr>
        <w:t xml:space="preserve">, gedragen door de sector zelf. </w:t>
      </w:r>
    </w:p>
    <w:p w:rsidR="00BF602E" w:rsidP="43961DA7" w:rsidRDefault="00BF602E" w14:paraId="4A53D0A6" w14:textId="77777777"/>
    <w:p w:rsidR="005B4C47" w:rsidP="43961DA7" w:rsidRDefault="004B351C" w14:paraId="0FF8A91C" w14:textId="401FAAD7">
      <w:pPr>
        <w:rPr>
          <w:rFonts w:eastAsia="Verdana" w:cs="Verdana"/>
        </w:rPr>
      </w:pPr>
      <w:r>
        <w:t>Daarnaast draagt de Subsidiemodule Agrarische Bedrijfsadvisering en Educatie (Sabe</w:t>
      </w:r>
      <w:r w:rsidR="005B4C47">
        <w:t>-</w:t>
      </w:r>
      <w:r>
        <w:t xml:space="preserve">regeling) uit het GLB-NSP bij aan het vergroten van kennis die relevant is voor bedrijfsopvolging en voor de </w:t>
      </w:r>
      <w:r w:rsidR="465C2E28">
        <w:t xml:space="preserve">actuele </w:t>
      </w:r>
      <w:r>
        <w:t>vragen</w:t>
      </w:r>
      <w:r w:rsidR="684C4ABC">
        <w:t xml:space="preserve"> en te maken keuzes</w:t>
      </w:r>
      <w:r>
        <w:t xml:space="preserve"> waar zeker ook de jonge boeren voor staan</w:t>
      </w:r>
      <w:r w:rsidR="57A4D47F">
        <w:t xml:space="preserve"> </w:t>
      </w:r>
      <w:r w:rsidR="25BDEB57">
        <w:t>binnen de maatschap van de landbouwpraktijk</w:t>
      </w:r>
      <w:r>
        <w:t>. Bedrijfsovername is een aandachtsgebied binnen de Sabe</w:t>
      </w:r>
      <w:r w:rsidR="00501239">
        <w:t>-</w:t>
      </w:r>
      <w:r>
        <w:t>regeling waar 1</w:t>
      </w:r>
      <w:r w:rsidR="00501239">
        <w:t>-</w:t>
      </w:r>
      <w:r>
        <w:t>op</w:t>
      </w:r>
      <w:r w:rsidR="00652145">
        <w:t>-</w:t>
      </w:r>
      <w:r>
        <w:t>1 onafhankelijk advies op maat over kan worden verkregen. In oktober van dit jaar gaat de Sab</w:t>
      </w:r>
      <w:r w:rsidR="005B4C47">
        <w:t>e-</w:t>
      </w:r>
      <w:r>
        <w:t>regeling weer open.</w:t>
      </w:r>
      <w:r w:rsidR="740321A1">
        <w:t xml:space="preserve"> </w:t>
      </w:r>
      <w:bookmarkStart w:name="_Hlk210140445" w:id="0"/>
      <w:r w:rsidRPr="43961DA7" w:rsidR="740321A1">
        <w:rPr>
          <w:rFonts w:eastAsia="Verdana" w:cs="Verdana"/>
        </w:rPr>
        <w:t xml:space="preserve">Er is </w:t>
      </w:r>
      <w:r w:rsidRPr="43961DA7" w:rsidR="6CF2063E">
        <w:rPr>
          <w:rFonts w:eastAsia="Verdana" w:cs="Verdana"/>
        </w:rPr>
        <w:t xml:space="preserve">€ </w:t>
      </w:r>
      <w:r w:rsidRPr="43961DA7" w:rsidR="740321A1">
        <w:rPr>
          <w:rFonts w:eastAsia="Verdana" w:cs="Verdana"/>
        </w:rPr>
        <w:t>7,2 m</w:t>
      </w:r>
      <w:r w:rsidR="00C31996">
        <w:rPr>
          <w:rFonts w:eastAsia="Verdana" w:cs="Verdana"/>
        </w:rPr>
        <w:t>iljoe</w:t>
      </w:r>
      <w:r w:rsidRPr="43961DA7" w:rsidR="740321A1">
        <w:rPr>
          <w:rFonts w:eastAsia="Verdana" w:cs="Verdana"/>
        </w:rPr>
        <w:t xml:space="preserve">n euro beschikbaar gesteld voor </w:t>
      </w:r>
      <w:r w:rsidRPr="34D3409A" w:rsidR="740321A1">
        <w:rPr>
          <w:rFonts w:eastAsia="Verdana" w:cs="Verdana"/>
        </w:rPr>
        <w:t>de</w:t>
      </w:r>
      <w:r w:rsidRPr="34D3409A" w:rsidR="5B1B82A6">
        <w:rPr>
          <w:rFonts w:eastAsia="Verdana" w:cs="Verdana"/>
        </w:rPr>
        <w:t>ze</w:t>
      </w:r>
      <w:r w:rsidRPr="43961DA7" w:rsidR="740321A1">
        <w:rPr>
          <w:rFonts w:eastAsia="Verdana" w:cs="Verdana"/>
        </w:rPr>
        <w:t xml:space="preserve"> openstelling voor het aanvragen van onafhankelijk agrarisch advies gericht op verduurzaming van de landbouw en o</w:t>
      </w:r>
      <w:r w:rsidR="00E1369E">
        <w:rPr>
          <w:rFonts w:eastAsia="Verdana" w:cs="Verdana"/>
        </w:rPr>
        <w:t>p</w:t>
      </w:r>
      <w:r w:rsidRPr="43961DA7" w:rsidR="740321A1">
        <w:rPr>
          <w:rFonts w:eastAsia="Verdana" w:cs="Verdana"/>
        </w:rPr>
        <w:t xml:space="preserve"> het laten opstellen van een bedrijfsplan ten behoeve van duurzame omschakeling van de bedrijfsvoering.</w:t>
      </w:r>
      <w:bookmarkEnd w:id="0"/>
    </w:p>
    <w:p w:rsidRPr="007F10F2" w:rsidR="00882C32" w:rsidP="00BC6C8E" w:rsidRDefault="00882C32" w14:paraId="5450A3EE" w14:textId="663B6759">
      <w:pPr>
        <w:rPr>
          <w:szCs w:val="18"/>
        </w:rPr>
      </w:pPr>
      <w:r w:rsidRPr="007F10F2">
        <w:rPr>
          <w:szCs w:val="18"/>
        </w:rPr>
        <w:t> </w:t>
      </w:r>
    </w:p>
    <w:p w:rsidRPr="005B4C47" w:rsidR="00882C32" w:rsidP="00BC6C8E" w:rsidRDefault="00882C32" w14:paraId="34ADC172" w14:textId="77777777">
      <w:pPr>
        <w:rPr>
          <w:b/>
          <w:bCs/>
          <w:szCs w:val="18"/>
        </w:rPr>
      </w:pPr>
      <w:r w:rsidRPr="005B4C47">
        <w:rPr>
          <w:b/>
          <w:bCs/>
          <w:szCs w:val="18"/>
        </w:rPr>
        <w:t>Mentale gezondheid en begeleiding  </w:t>
      </w:r>
    </w:p>
    <w:p w:rsidR="003B13BF" w:rsidP="00BC6C8E" w:rsidRDefault="00882C32" w14:paraId="647BEDE2" w14:textId="77777777">
      <w:pPr>
        <w:rPr>
          <w:szCs w:val="18"/>
        </w:rPr>
      </w:pPr>
      <w:r w:rsidRPr="007F10F2">
        <w:rPr>
          <w:szCs w:val="18"/>
        </w:rPr>
        <w:t xml:space="preserve">Toenemende onzekerheid, wet- en regelgeving, financiële druk en maatschappelijke eisen leggen een zware last op veel agrarische ondernemers. </w:t>
      </w:r>
    </w:p>
    <w:p w:rsidR="008F3502" w:rsidP="00BC6C8E" w:rsidRDefault="00882C32" w14:paraId="443B2A56" w14:textId="03F5C116">
      <w:pPr>
        <w:rPr>
          <w:szCs w:val="18"/>
        </w:rPr>
      </w:pPr>
      <w:r w:rsidRPr="007F10F2">
        <w:rPr>
          <w:szCs w:val="18"/>
        </w:rPr>
        <w:t xml:space="preserve">De mentale gezondheid van agrariërs, jong en oud, vereist meer aandacht. Vertrouwen is hier het sleutelwoord: vertrouwen van de omgeving, van de familie en vertrouwen van de boer in zichzelf. </w:t>
      </w:r>
      <w:r w:rsidR="003B01D7">
        <w:rPr>
          <w:szCs w:val="18"/>
        </w:rPr>
        <w:t xml:space="preserve">Daarnaast is </w:t>
      </w:r>
      <w:r w:rsidR="00A5633F">
        <w:rPr>
          <w:szCs w:val="18"/>
        </w:rPr>
        <w:t>continuïteit</w:t>
      </w:r>
      <w:r w:rsidR="003B01D7">
        <w:rPr>
          <w:szCs w:val="18"/>
        </w:rPr>
        <w:t xml:space="preserve"> in financiering en regelgeving van belang. Ik onderzoek daarom </w:t>
      </w:r>
      <w:r w:rsidR="00314846">
        <w:rPr>
          <w:szCs w:val="18"/>
        </w:rPr>
        <w:t>of en hoe er ingezet kan worden op meer langjarige subsidieregelingen</w:t>
      </w:r>
      <w:r w:rsidR="008F3502">
        <w:rPr>
          <w:szCs w:val="18"/>
        </w:rPr>
        <w:t xml:space="preserve">. Deze </w:t>
      </w:r>
      <w:r w:rsidR="00A5633F">
        <w:rPr>
          <w:szCs w:val="18"/>
        </w:rPr>
        <w:t>initiatieven</w:t>
      </w:r>
      <w:r w:rsidR="008F3502">
        <w:rPr>
          <w:szCs w:val="18"/>
        </w:rPr>
        <w:t xml:space="preserve"> </w:t>
      </w:r>
      <w:r w:rsidR="00314846">
        <w:rPr>
          <w:szCs w:val="18"/>
        </w:rPr>
        <w:t>zijn voor de hele sector van belang, maar kunnen jonge boeren meer specifiek ondersteunen.</w:t>
      </w:r>
    </w:p>
    <w:p w:rsidR="008F3502" w:rsidP="00BC6C8E" w:rsidRDefault="008F3502" w14:paraId="435FC593" w14:textId="77777777">
      <w:pPr>
        <w:rPr>
          <w:szCs w:val="18"/>
        </w:rPr>
      </w:pPr>
    </w:p>
    <w:p w:rsidR="007C2432" w:rsidP="00BC6C8E" w:rsidRDefault="00882C32" w14:paraId="766B80F3" w14:textId="060E5881">
      <w:pPr>
        <w:rPr>
          <w:szCs w:val="18"/>
        </w:rPr>
      </w:pPr>
      <w:r w:rsidRPr="007F10F2">
        <w:rPr>
          <w:szCs w:val="18"/>
        </w:rPr>
        <w:t xml:space="preserve">Het versterken van de mentale veerkracht staat niet alleen op de agenda van mijn ministerie, maar </w:t>
      </w:r>
      <w:r w:rsidR="00A23AF3">
        <w:rPr>
          <w:szCs w:val="18"/>
        </w:rPr>
        <w:t>ook op die van</w:t>
      </w:r>
      <w:r w:rsidRPr="007F10F2" w:rsidR="00A23AF3">
        <w:rPr>
          <w:szCs w:val="18"/>
        </w:rPr>
        <w:t xml:space="preserve"> </w:t>
      </w:r>
      <w:r w:rsidRPr="007F10F2">
        <w:rPr>
          <w:szCs w:val="18"/>
        </w:rPr>
        <w:t xml:space="preserve">de Europese Unie. </w:t>
      </w:r>
      <w:r w:rsidR="00E37F9B">
        <w:rPr>
          <w:szCs w:val="18"/>
        </w:rPr>
        <w:t>De m</w:t>
      </w:r>
      <w:r w:rsidR="00760BAB">
        <w:rPr>
          <w:szCs w:val="18"/>
        </w:rPr>
        <w:t>entale gezondheid</w:t>
      </w:r>
      <w:r w:rsidR="00E37F9B">
        <w:rPr>
          <w:szCs w:val="18"/>
        </w:rPr>
        <w:t xml:space="preserve"> van de boer is </w:t>
      </w:r>
      <w:r w:rsidR="00684A77">
        <w:rPr>
          <w:szCs w:val="18"/>
        </w:rPr>
        <w:t>onderdeel van</w:t>
      </w:r>
      <w:r w:rsidR="00990A77">
        <w:rPr>
          <w:szCs w:val="18"/>
        </w:rPr>
        <w:t xml:space="preserve"> </w:t>
      </w:r>
      <w:r w:rsidR="00760BAB">
        <w:rPr>
          <w:szCs w:val="18"/>
        </w:rPr>
        <w:t>de gepresenteerde visie op Voe</w:t>
      </w:r>
      <w:r w:rsidR="00E37F9B">
        <w:rPr>
          <w:szCs w:val="18"/>
        </w:rPr>
        <w:t>d</w:t>
      </w:r>
      <w:r w:rsidR="00760BAB">
        <w:rPr>
          <w:szCs w:val="18"/>
        </w:rPr>
        <w:t>se</w:t>
      </w:r>
      <w:r w:rsidR="00E37F9B">
        <w:rPr>
          <w:szCs w:val="18"/>
        </w:rPr>
        <w:t>l</w:t>
      </w:r>
      <w:r w:rsidR="00760BAB">
        <w:rPr>
          <w:szCs w:val="18"/>
        </w:rPr>
        <w:t xml:space="preserve"> en Landbouw</w:t>
      </w:r>
      <w:r w:rsidR="00E37F9B">
        <w:rPr>
          <w:szCs w:val="18"/>
        </w:rPr>
        <w:t xml:space="preserve"> van de Europese Commissie</w:t>
      </w:r>
      <w:r w:rsidR="00021889">
        <w:rPr>
          <w:szCs w:val="18"/>
        </w:rPr>
        <w:t>.</w:t>
      </w:r>
      <w:r>
        <w:rPr>
          <w:rStyle w:val="Voetnootmarkering"/>
          <w:szCs w:val="18"/>
        </w:rPr>
        <w:footnoteReference w:id="2"/>
      </w:r>
      <w:r>
        <w:rPr>
          <w:szCs w:val="18"/>
        </w:rPr>
        <w:t xml:space="preserve"> </w:t>
      </w:r>
    </w:p>
    <w:p w:rsidR="007C2432" w:rsidP="00BC6C8E" w:rsidRDefault="007C2432" w14:paraId="3F79C0A0" w14:textId="77777777">
      <w:pPr>
        <w:rPr>
          <w:szCs w:val="18"/>
        </w:rPr>
      </w:pPr>
    </w:p>
    <w:p w:rsidR="00A84275" w:rsidP="00BC6C8E" w:rsidRDefault="00882C32" w14:paraId="22A6721C" w14:textId="12036EDF">
      <w:r>
        <w:t>Veel boeren en tuinders vinden het lastig om over gevoelens te praten en te erkennen dat ze (mentale) problemen ervaren. Praten over (psychische) problemen bij ondernemers kan hierbij helpen</w:t>
      </w:r>
      <w:r w:rsidR="009E6CBD">
        <w:t>,</w:t>
      </w:r>
      <w:r>
        <w:t xml:space="preserve"> maar is in de agrarische sector vaak taboe. Programma Taboer richt zich op een gedragsverandering om mentale gezondheid bespreekbaar te maken. Taboer vervult daarmee een belangrijke rol in de agrarische sector</w:t>
      </w:r>
      <w:r w:rsidR="007F73BD">
        <w:t xml:space="preserve"> en ik heb daarom </w:t>
      </w:r>
      <w:r w:rsidR="00726AEE">
        <w:t>besloten om dit jaar weer € 540.00</w:t>
      </w:r>
      <w:r w:rsidR="008F7983">
        <w:t>0</w:t>
      </w:r>
      <w:r w:rsidR="00726AEE">
        <w:t xml:space="preserve"> uit te trekken om Taboer financieel te ondersteunen</w:t>
      </w:r>
      <w:r w:rsidR="07F790A0">
        <w:t>. Ik</w:t>
      </w:r>
      <w:r w:rsidR="00A164E9">
        <w:t xml:space="preserve"> </w:t>
      </w:r>
      <w:r w:rsidR="4C144989">
        <w:t xml:space="preserve">ben met hen in gesprek over langjarige ondersteuning. </w:t>
      </w:r>
      <w:r w:rsidR="0D47D25A">
        <w:t xml:space="preserve">Financiering </w:t>
      </w:r>
      <w:r w:rsidR="3C912D29">
        <w:t>komt beschikbaar</w:t>
      </w:r>
      <w:r w:rsidR="0D47D25A">
        <w:t xml:space="preserve"> uit de 6 miljoen euro die het kabinet heeft vrijgemaakt voor </w:t>
      </w:r>
      <w:r w:rsidR="0FCF7278">
        <w:t>mentale fitheid</w:t>
      </w:r>
      <w:r w:rsidR="0D47D25A">
        <w:t>.</w:t>
      </w:r>
      <w:r w:rsidR="00726AEE">
        <w:t xml:space="preserve"> </w:t>
      </w:r>
      <w:r>
        <w:t xml:space="preserve">Het programma richt zich onder meer op jongeren en het onderwijs, met als doel om potentiële </w:t>
      </w:r>
      <w:r>
        <w:lastRenderedPageBreak/>
        <w:t xml:space="preserve">bedrijfsopvolgers te leren praten over mentale gezondheid en dit </w:t>
      </w:r>
      <w:r w:rsidR="00506F33">
        <w:t xml:space="preserve">te </w:t>
      </w:r>
      <w:r>
        <w:t>normaliseren.   </w:t>
      </w:r>
    </w:p>
    <w:p w:rsidR="00A62A8C" w:rsidP="00BC6C8E" w:rsidRDefault="00882C32" w14:paraId="4DD94ACB" w14:textId="50406B3E">
      <w:pPr>
        <w:rPr>
          <w:szCs w:val="18"/>
        </w:rPr>
      </w:pPr>
      <w:r w:rsidRPr="007F10F2">
        <w:rPr>
          <w:szCs w:val="18"/>
        </w:rPr>
        <w:br/>
      </w:r>
      <w:bookmarkStart w:name="_Hlk200968872" w:id="1"/>
      <w:r w:rsidRPr="007F10F2">
        <w:rPr>
          <w:szCs w:val="18"/>
        </w:rPr>
        <w:t xml:space="preserve">Verder wil ik mijn waardering uitspreken </w:t>
      </w:r>
      <w:r w:rsidR="00506F33">
        <w:rPr>
          <w:szCs w:val="18"/>
        </w:rPr>
        <w:t>voor</w:t>
      </w:r>
      <w:r w:rsidRPr="007F10F2">
        <w:rPr>
          <w:szCs w:val="18"/>
        </w:rPr>
        <w:t xml:space="preserve"> </w:t>
      </w:r>
      <w:r w:rsidR="00A23AF3">
        <w:rPr>
          <w:szCs w:val="18"/>
        </w:rPr>
        <w:t xml:space="preserve">de </w:t>
      </w:r>
      <w:r w:rsidRPr="007F10F2">
        <w:rPr>
          <w:szCs w:val="18"/>
        </w:rPr>
        <w:t xml:space="preserve">door </w:t>
      </w:r>
      <w:r w:rsidR="00506F33">
        <w:rPr>
          <w:szCs w:val="18"/>
        </w:rPr>
        <w:t xml:space="preserve">de </w:t>
      </w:r>
      <w:r w:rsidRPr="007F10F2">
        <w:rPr>
          <w:szCs w:val="18"/>
        </w:rPr>
        <w:t xml:space="preserve">sector geleide initiatieven zoals het programma ‘Boer zoekt Boer’. Dit platform begeleidt bedrijfsovernames van buiten de familie, voor jongeren die boer willen worden maar geen direct zicht hebben op een agrarisch bedrijf. </w:t>
      </w:r>
    </w:p>
    <w:p w:rsidRPr="001659F3" w:rsidR="00C029B0" w:rsidP="00BC6C8E" w:rsidRDefault="00400E6B" w14:paraId="7B8D72C3" w14:textId="415F63E7">
      <w:r>
        <w:br/>
      </w:r>
      <w:r w:rsidR="00C029B0">
        <w:t xml:space="preserve">Via Sociaal Economische Begeleiding (SEB) kunnen boeren, waaronder ook jonge boeren, meerjarige procesbegeleiding krijgen bij transitievraagstukken </w:t>
      </w:r>
      <w:r w:rsidR="00FC7ED8">
        <w:t xml:space="preserve">op </w:t>
      </w:r>
      <w:r w:rsidR="00C029B0">
        <w:t>het eigen landbouwbedrij</w:t>
      </w:r>
      <w:r w:rsidR="00FC7ED8">
        <w:t>f</w:t>
      </w:r>
      <w:r w:rsidR="00C029B0">
        <w:t xml:space="preserve"> en </w:t>
      </w:r>
      <w:r w:rsidR="00FC7ED8">
        <w:t xml:space="preserve">hun </w:t>
      </w:r>
      <w:r w:rsidR="00C029B0">
        <w:t xml:space="preserve">ontwikkelbehoeften als ondernemer. Hiervoor zijn regionale knooppunten ingericht </w:t>
      </w:r>
      <w:r w:rsidR="00A23AF3">
        <w:t>v</w:t>
      </w:r>
      <w:r w:rsidR="00C029B0">
        <w:t xml:space="preserve">oor en </w:t>
      </w:r>
      <w:r w:rsidR="00A23AF3">
        <w:t>d</w:t>
      </w:r>
      <w:r w:rsidR="00C029B0">
        <w:t xml:space="preserve">oor boerennetwerken op basis van het plan BoerenPerspectief. Boeren kunnen zich melden bij de knooppunten als zij begeleid willen worden door een onafhankelijke procesbegeleider die hen helpt om stappen te zetten. Het plan BoerenPerspectief wordt ondersteund </w:t>
      </w:r>
      <w:r w:rsidR="341B70B9">
        <w:t xml:space="preserve">door </w:t>
      </w:r>
      <w:r w:rsidR="5D20F04D">
        <w:t xml:space="preserve">het ministerie van </w:t>
      </w:r>
      <w:r w:rsidR="341B70B9">
        <w:t xml:space="preserve">LVVN </w:t>
      </w:r>
      <w:r w:rsidR="00C029B0">
        <w:t>en gedragen door partijen als het NAJK, LTO, BoerenNatuur, Wij.Land en de transitiecoalitie Voedsel.</w:t>
      </w:r>
      <w:r w:rsidR="26072718">
        <w:t xml:space="preserve"> </w:t>
      </w:r>
    </w:p>
    <w:bookmarkEnd w:id="1"/>
    <w:p w:rsidRPr="007F10F2" w:rsidR="00882C32" w:rsidP="00BC6C8E" w:rsidRDefault="00882C32" w14:paraId="0785605E" w14:textId="3F5BBFEC">
      <w:pPr>
        <w:rPr>
          <w:szCs w:val="18"/>
        </w:rPr>
      </w:pPr>
    </w:p>
    <w:p w:rsidRPr="00B975ED" w:rsidR="00882C32" w:rsidP="00BC6C8E" w:rsidRDefault="00882C32" w14:paraId="22CEBCBC" w14:textId="77777777">
      <w:pPr>
        <w:rPr>
          <w:b/>
          <w:bCs/>
          <w:szCs w:val="18"/>
        </w:rPr>
      </w:pPr>
      <w:r w:rsidRPr="00B975ED">
        <w:rPr>
          <w:b/>
          <w:bCs/>
          <w:szCs w:val="18"/>
        </w:rPr>
        <w:t>‘Samenwerking voor generatievernieuwing’ </w:t>
      </w:r>
    </w:p>
    <w:p w:rsidRPr="007F10F2" w:rsidR="00882C32" w:rsidP="00BC6C8E" w:rsidRDefault="00882C32" w14:paraId="702B2FD1" w14:textId="278837A7">
      <w:pPr>
        <w:rPr>
          <w:szCs w:val="18"/>
        </w:rPr>
      </w:pPr>
      <w:r w:rsidRPr="007F10F2">
        <w:rPr>
          <w:szCs w:val="18"/>
        </w:rPr>
        <w:t xml:space="preserve">Het Gemeenschappelijk Landbouwbeleid (GLB) is erg belangrijk voor de ondersteuning van generatievernieuwing. </w:t>
      </w:r>
      <w:r w:rsidRPr="00777DEE" w:rsidR="00777DEE">
        <w:rPr>
          <w:szCs w:val="18"/>
        </w:rPr>
        <w:t>Wat mij betreft blijft dit ook in de volgende GLB-programmeringsperiode een duidelijke prioriteit.</w:t>
      </w:r>
    </w:p>
    <w:p w:rsidR="00AC06AF" w:rsidP="00BC6C8E" w:rsidRDefault="00882C32" w14:paraId="4F77E5CC" w14:textId="28EFA011">
      <w:r>
        <w:t>Afgelopen jaar heb ik daarnaast gewerkt aan een nieuwe regeling binnen het GLB.</w:t>
      </w:r>
      <w:r w:rsidR="00DC1F83">
        <w:t xml:space="preserve"> </w:t>
      </w:r>
      <w:r>
        <w:t>De regeling ‘samenwerking voor generatievernieuwing' is per 24 maart 2025 voor het eerst opengesteld.</w:t>
      </w:r>
      <w:r w:rsidR="6731BF18">
        <w:t xml:space="preserve"> Hiervoor is € 1,13 mln. beschikbaar gesteld in de GLB-periode 2023-2027. </w:t>
      </w:r>
      <w:r w:rsidR="0048262C">
        <w:t>Er zijn zeven aanvragen ingediend</w:t>
      </w:r>
      <w:r w:rsidR="00AC06AF">
        <w:t xml:space="preserve"> en daarmee </w:t>
      </w:r>
      <w:r w:rsidR="003E511A">
        <w:t>zal naar</w:t>
      </w:r>
      <w:r w:rsidR="0048262C">
        <w:t xml:space="preserve"> verwachting het budget voor dit jaar volledig worden benut.</w:t>
      </w:r>
    </w:p>
    <w:p w:rsidR="00EE15B4" w:rsidP="00BC6C8E" w:rsidRDefault="00EE15B4" w14:paraId="5A830B7E" w14:textId="77777777"/>
    <w:p w:rsidRPr="007F10F2" w:rsidR="00882C32" w:rsidP="00BC6C8E" w:rsidRDefault="00882C32" w14:paraId="43D6559E" w14:textId="42BE9FAA">
      <w:r>
        <w:t>Deze regeling zet in op de fase voorafgaand aan agrarisch ondernemerschap. Doel van de interventie is de drempel</w:t>
      </w:r>
      <w:r w:rsidR="00DC1F83">
        <w:t xml:space="preserve"> te verlagen</w:t>
      </w:r>
      <w:r>
        <w:t xml:space="preserve"> voor jongeren om in de land- en tuinbouw actief te worden en te blijven. De ondersteunde </w:t>
      </w:r>
      <w:r w:rsidR="00990A77">
        <w:t>samenwerkings</w:t>
      </w:r>
      <w:r>
        <w:t xml:space="preserve">projecten richten zich op </w:t>
      </w:r>
      <w:r w:rsidR="00990A77">
        <w:t>het aantrekken en behouden van</w:t>
      </w:r>
      <w:r>
        <w:t xml:space="preserve"> jonge landbouwers</w:t>
      </w:r>
      <w:r w:rsidR="00821827">
        <w:t>.</w:t>
      </w:r>
      <w:r>
        <w:t xml:space="preserve"> </w:t>
      </w:r>
      <w:r w:rsidR="00821827">
        <w:t>I</w:t>
      </w:r>
      <w:r>
        <w:t xml:space="preserve">nnovatie en schaalbaarheid </w:t>
      </w:r>
      <w:r w:rsidR="00821827">
        <w:t xml:space="preserve">staan hierbij </w:t>
      </w:r>
      <w:r>
        <w:t>centraal</w:t>
      </w:r>
      <w:r w:rsidR="4DCAC0F8">
        <w:t>.</w:t>
      </w:r>
      <w:r>
        <w:t xml:space="preserve"> </w:t>
      </w:r>
      <w:r w:rsidR="00506F33">
        <w:t>De regeling</w:t>
      </w:r>
      <w:r>
        <w:t xml:space="preserve"> bied</w:t>
      </w:r>
      <w:r w:rsidR="00506F33">
        <w:t>t</w:t>
      </w:r>
      <w:r>
        <w:t xml:space="preserve"> ruimte om bottom-up initiatieven uit de sector te ondersteunen, specifiek gericht op uitdagingen zoals toegang tot landbouwgrond, kennis en financiering. </w:t>
      </w:r>
    </w:p>
    <w:p w:rsidRPr="007F10F2" w:rsidR="00882C32" w:rsidP="00BC6C8E" w:rsidRDefault="00882C32" w14:paraId="109F6F6F" w14:textId="77777777">
      <w:pPr>
        <w:rPr>
          <w:szCs w:val="18"/>
        </w:rPr>
      </w:pPr>
      <w:r w:rsidRPr="007F10F2">
        <w:rPr>
          <w:szCs w:val="18"/>
        </w:rPr>
        <w:t>  </w:t>
      </w:r>
    </w:p>
    <w:p w:rsidRPr="00FB5C93" w:rsidR="00882C32" w:rsidP="00BC6C8E" w:rsidRDefault="00882C32" w14:paraId="4F82B16B" w14:textId="77777777">
      <w:pPr>
        <w:rPr>
          <w:b/>
          <w:bCs/>
          <w:szCs w:val="18"/>
        </w:rPr>
      </w:pPr>
      <w:r w:rsidRPr="00FB5C93">
        <w:rPr>
          <w:b/>
          <w:bCs/>
          <w:szCs w:val="18"/>
        </w:rPr>
        <w:t>Visserij </w:t>
      </w:r>
    </w:p>
    <w:p w:rsidR="00B66CFC" w:rsidP="00B66CFC" w:rsidRDefault="00B66CFC" w14:paraId="649C7266" w14:textId="689EE649">
      <w:pPr>
        <w:rPr>
          <w:szCs w:val="18"/>
        </w:rPr>
      </w:pPr>
      <w:bookmarkStart w:name="_Hlk202361660" w:id="2"/>
      <w:r>
        <w:rPr>
          <w:szCs w:val="18"/>
        </w:rPr>
        <w:t>Net als jonge landbouwers, zijn jonge vissers</w:t>
      </w:r>
      <w:r w:rsidRPr="007F10F2">
        <w:rPr>
          <w:szCs w:val="18"/>
        </w:rPr>
        <w:t xml:space="preserve"> essentieel voor een </w:t>
      </w:r>
      <w:r>
        <w:rPr>
          <w:szCs w:val="18"/>
        </w:rPr>
        <w:t>robuuste</w:t>
      </w:r>
      <w:r w:rsidRPr="007F10F2">
        <w:rPr>
          <w:szCs w:val="18"/>
        </w:rPr>
        <w:t xml:space="preserve"> en duurzame</w:t>
      </w:r>
      <w:r>
        <w:rPr>
          <w:szCs w:val="18"/>
        </w:rPr>
        <w:t xml:space="preserve"> </w:t>
      </w:r>
      <w:r w:rsidR="00691419">
        <w:rPr>
          <w:szCs w:val="18"/>
        </w:rPr>
        <w:t>sector</w:t>
      </w:r>
      <w:r w:rsidRPr="007F10F2">
        <w:rPr>
          <w:szCs w:val="18"/>
        </w:rPr>
        <w:t xml:space="preserve">: zij zorgen voor de continuïteit en toekomstbestendigheid van </w:t>
      </w:r>
      <w:r>
        <w:rPr>
          <w:szCs w:val="18"/>
        </w:rPr>
        <w:t>de</w:t>
      </w:r>
      <w:r w:rsidRPr="007F10F2">
        <w:rPr>
          <w:szCs w:val="18"/>
        </w:rPr>
        <w:t xml:space="preserve"> Nederlandse </w:t>
      </w:r>
      <w:r>
        <w:rPr>
          <w:szCs w:val="18"/>
        </w:rPr>
        <w:t xml:space="preserve">visserij. </w:t>
      </w:r>
      <w:r w:rsidRPr="007F10F2">
        <w:rPr>
          <w:szCs w:val="18"/>
        </w:rPr>
        <w:t xml:space="preserve">Daarom is het </w:t>
      </w:r>
      <w:r>
        <w:rPr>
          <w:szCs w:val="18"/>
        </w:rPr>
        <w:t>ook voor jonge vissers belangrijk</w:t>
      </w:r>
      <w:r w:rsidRPr="007F10F2">
        <w:rPr>
          <w:szCs w:val="18"/>
        </w:rPr>
        <w:t xml:space="preserve"> om te investeren in </w:t>
      </w:r>
      <w:r w:rsidR="00691419">
        <w:rPr>
          <w:szCs w:val="18"/>
        </w:rPr>
        <w:t>de</w:t>
      </w:r>
      <w:r w:rsidRPr="007F10F2" w:rsidR="00691419">
        <w:rPr>
          <w:szCs w:val="18"/>
        </w:rPr>
        <w:t xml:space="preserve"> </w:t>
      </w:r>
      <w:r w:rsidRPr="007F10F2">
        <w:rPr>
          <w:szCs w:val="18"/>
        </w:rPr>
        <w:t>toekomst.</w:t>
      </w:r>
      <w:r>
        <w:rPr>
          <w:szCs w:val="18"/>
        </w:rPr>
        <w:t xml:space="preserve"> Toekomstperspectief voor de visserij is </w:t>
      </w:r>
      <w:r w:rsidR="00DC1F83">
        <w:rPr>
          <w:szCs w:val="18"/>
        </w:rPr>
        <w:t xml:space="preserve">één </w:t>
      </w:r>
      <w:r>
        <w:rPr>
          <w:szCs w:val="18"/>
        </w:rPr>
        <w:t>van de leidende principes in de Uitvoeringsagenda voedsel uit zee en grote wateren.</w:t>
      </w:r>
    </w:p>
    <w:p w:rsidR="00B66CFC" w:rsidP="00B66CFC" w:rsidRDefault="00B66CFC" w14:paraId="60DDB19B" w14:textId="77777777">
      <w:pPr>
        <w:rPr>
          <w:szCs w:val="18"/>
        </w:rPr>
      </w:pPr>
    </w:p>
    <w:p w:rsidR="00B66CFC" w:rsidP="00B66CFC" w:rsidRDefault="00B66CFC" w14:paraId="33F37F7F" w14:textId="5B8AF3F8">
      <w:pPr>
        <w:rPr>
          <w:szCs w:val="18"/>
        </w:rPr>
      </w:pPr>
      <w:r>
        <w:rPr>
          <w:szCs w:val="18"/>
        </w:rPr>
        <w:t xml:space="preserve">Er is onder jongeren interesse in het vak van visser. Daarom is er samen met het Bestuurlijk Platform Visserij (BPV) en onderwijsinstellingen in het Visserij Ontwikkelplan (VOP) gewerkt aan een onderwijsplan om </w:t>
      </w:r>
      <w:r w:rsidR="00E17892">
        <w:rPr>
          <w:szCs w:val="18"/>
        </w:rPr>
        <w:t>d</w:t>
      </w:r>
      <w:r w:rsidR="00774BEA">
        <w:rPr>
          <w:szCs w:val="18"/>
        </w:rPr>
        <w:t>eze</w:t>
      </w:r>
      <w:r>
        <w:rPr>
          <w:szCs w:val="18"/>
        </w:rPr>
        <w:t xml:space="preserve"> jongeren een goede toekomst in de visserij te bieden. </w:t>
      </w:r>
      <w:r w:rsidR="005D1AE3">
        <w:rPr>
          <w:szCs w:val="18"/>
        </w:rPr>
        <w:t xml:space="preserve">Duurzaamheid </w:t>
      </w:r>
      <w:r w:rsidR="0089762D">
        <w:rPr>
          <w:szCs w:val="18"/>
        </w:rPr>
        <w:t xml:space="preserve">van de toekomstige visserijsector </w:t>
      </w:r>
      <w:r w:rsidR="005D1AE3">
        <w:rPr>
          <w:szCs w:val="18"/>
        </w:rPr>
        <w:t xml:space="preserve">is hierbij een belangrijk uitgangspunt. </w:t>
      </w:r>
      <w:r w:rsidR="00F86860">
        <w:rPr>
          <w:szCs w:val="18"/>
        </w:rPr>
        <w:t>H</w:t>
      </w:r>
      <w:r w:rsidR="005D1AE3">
        <w:rPr>
          <w:szCs w:val="18"/>
        </w:rPr>
        <w:t>et onderwijsplan</w:t>
      </w:r>
      <w:r w:rsidR="00F86860">
        <w:rPr>
          <w:szCs w:val="18"/>
        </w:rPr>
        <w:t xml:space="preserve"> zet daarom</w:t>
      </w:r>
      <w:r w:rsidR="005D1AE3">
        <w:rPr>
          <w:szCs w:val="18"/>
        </w:rPr>
        <w:t xml:space="preserve"> in op structurele samenwerking van maritiem en groen</w:t>
      </w:r>
      <w:r w:rsidR="007E756C">
        <w:rPr>
          <w:szCs w:val="18"/>
        </w:rPr>
        <w:t xml:space="preserve"> in het vis</w:t>
      </w:r>
      <w:r w:rsidR="00FE3CAD">
        <w:rPr>
          <w:szCs w:val="18"/>
        </w:rPr>
        <w:t xml:space="preserve">serij </w:t>
      </w:r>
      <w:r w:rsidR="007E756C">
        <w:rPr>
          <w:szCs w:val="18"/>
        </w:rPr>
        <w:t xml:space="preserve">gerelateerde (mbo-) onderwijs. </w:t>
      </w:r>
      <w:r w:rsidR="00394B9F">
        <w:rPr>
          <w:szCs w:val="18"/>
        </w:rPr>
        <w:t>Om de drempel naar vis</w:t>
      </w:r>
      <w:r w:rsidR="00323C3F">
        <w:rPr>
          <w:szCs w:val="18"/>
        </w:rPr>
        <w:t xml:space="preserve">serij </w:t>
      </w:r>
      <w:r w:rsidR="00394B9F">
        <w:rPr>
          <w:szCs w:val="18"/>
        </w:rPr>
        <w:t xml:space="preserve">gerelateerd onderwijs te verlagen, </w:t>
      </w:r>
      <w:r w:rsidR="002C3E69">
        <w:rPr>
          <w:szCs w:val="18"/>
        </w:rPr>
        <w:lastRenderedPageBreak/>
        <w:t xml:space="preserve">wordt ingezet op regionale leerplaatsen waarin de leerlingen zich met name bezighouden met de specifieke visserij in de desbetreffende regio. </w:t>
      </w:r>
    </w:p>
    <w:p w:rsidR="00B66CFC" w:rsidP="00B66CFC" w:rsidRDefault="00B66CFC" w14:paraId="1F6EEC1A" w14:textId="061FC804">
      <w:pPr>
        <w:rPr>
          <w:szCs w:val="18"/>
        </w:rPr>
      </w:pPr>
      <w:r>
        <w:rPr>
          <w:szCs w:val="18"/>
        </w:rPr>
        <w:t>Ook zal er een nationaal netwerk van practoraten worden gecreëerd m</w:t>
      </w:r>
      <w:r w:rsidRPr="008D761D">
        <w:rPr>
          <w:szCs w:val="18"/>
        </w:rPr>
        <w:t>et een sterke verbinding naar werkveld, onderzoek en onderwijs</w:t>
      </w:r>
      <w:r>
        <w:rPr>
          <w:szCs w:val="18"/>
        </w:rPr>
        <w:t xml:space="preserve">. Verder wordt er een nationaal kennissysteem doorontwikkeld </w:t>
      </w:r>
      <w:r w:rsidRPr="008D761D">
        <w:rPr>
          <w:szCs w:val="18"/>
        </w:rPr>
        <w:t xml:space="preserve">waar nieuwe </w:t>
      </w:r>
      <w:r>
        <w:rPr>
          <w:szCs w:val="18"/>
        </w:rPr>
        <w:t>visserij</w:t>
      </w:r>
      <w:r w:rsidRPr="008D761D">
        <w:rPr>
          <w:szCs w:val="18"/>
        </w:rPr>
        <w:t>kennis beschikbaar wordt gemaakt voor beroepsonderwijs en beroepspraktijk in samenwerking met sectorpartijen.</w:t>
      </w:r>
      <w:r>
        <w:rPr>
          <w:szCs w:val="18"/>
        </w:rPr>
        <w:t xml:space="preserve"> Ik zet mij </w:t>
      </w:r>
      <w:r w:rsidRPr="007F10F2">
        <w:rPr>
          <w:szCs w:val="18"/>
        </w:rPr>
        <w:t xml:space="preserve">via het VOP </w:t>
      </w:r>
      <w:r>
        <w:rPr>
          <w:szCs w:val="18"/>
        </w:rPr>
        <w:t>ook in</w:t>
      </w:r>
      <w:r w:rsidRPr="007F10F2">
        <w:rPr>
          <w:szCs w:val="18"/>
        </w:rPr>
        <w:t xml:space="preserve"> om het visserijonderwijs beter aan te laten sluiten op het groene onderwijs (Groenpact)</w:t>
      </w:r>
      <w:r>
        <w:rPr>
          <w:szCs w:val="18"/>
        </w:rPr>
        <w:t xml:space="preserve"> om ook hiermee de sector toekomstbestendiger te maken.</w:t>
      </w:r>
      <w:r w:rsidR="001055A1">
        <w:rPr>
          <w:szCs w:val="18"/>
        </w:rPr>
        <w:t xml:space="preserve"> </w:t>
      </w:r>
    </w:p>
    <w:p w:rsidR="00B66CFC" w:rsidP="00B66CFC" w:rsidRDefault="00B66CFC" w14:paraId="7D64676D" w14:textId="77777777">
      <w:pPr>
        <w:rPr>
          <w:szCs w:val="18"/>
        </w:rPr>
      </w:pPr>
    </w:p>
    <w:p w:rsidR="00B66CFC" w:rsidP="00B66CFC" w:rsidRDefault="00F61A39" w14:paraId="0FE0B377" w14:textId="427DAA54">
      <w:pPr>
        <w:rPr>
          <w:szCs w:val="18"/>
        </w:rPr>
      </w:pPr>
      <w:r>
        <w:rPr>
          <w:szCs w:val="18"/>
        </w:rPr>
        <w:t xml:space="preserve">Bij het opstellen van de Uitvoeringsagenda heeft geen van de deelnemende partijen aangegeven dat er </w:t>
      </w:r>
      <w:r w:rsidR="00C96E6E">
        <w:rPr>
          <w:szCs w:val="18"/>
        </w:rPr>
        <w:t>behoefte is aan</w:t>
      </w:r>
      <w:r w:rsidR="00B66CFC">
        <w:rPr>
          <w:szCs w:val="18"/>
        </w:rPr>
        <w:t xml:space="preserve"> extra acties gericht op ondersteuning bij bedrijfsovername. Uit gesprekken met vissers blijkt wel dat er </w:t>
      </w:r>
      <w:r w:rsidR="00941B45">
        <w:rPr>
          <w:szCs w:val="18"/>
        </w:rPr>
        <w:t xml:space="preserve">in algemene zin </w:t>
      </w:r>
      <w:r w:rsidR="00B66CFC">
        <w:rPr>
          <w:szCs w:val="18"/>
        </w:rPr>
        <w:t xml:space="preserve">een groeiende </w:t>
      </w:r>
      <w:r w:rsidRPr="00812F43" w:rsidR="00B66CFC">
        <w:rPr>
          <w:szCs w:val="18"/>
        </w:rPr>
        <w:t xml:space="preserve">behoefte </w:t>
      </w:r>
      <w:r w:rsidR="00B66CFC">
        <w:rPr>
          <w:szCs w:val="18"/>
        </w:rPr>
        <w:t xml:space="preserve">is </w:t>
      </w:r>
      <w:r w:rsidRPr="00812F43" w:rsidR="00B66CFC">
        <w:rPr>
          <w:szCs w:val="18"/>
        </w:rPr>
        <w:t>aan</w:t>
      </w:r>
      <w:r w:rsidR="00B66CFC">
        <w:rPr>
          <w:szCs w:val="18"/>
        </w:rPr>
        <w:t xml:space="preserve"> een</w:t>
      </w:r>
      <w:r w:rsidRPr="00812F43" w:rsidR="00B66CFC">
        <w:rPr>
          <w:szCs w:val="18"/>
        </w:rPr>
        <w:t xml:space="preserve"> andere bedrijfsvoering </w:t>
      </w:r>
      <w:r w:rsidR="00B66CFC">
        <w:rPr>
          <w:szCs w:val="18"/>
        </w:rPr>
        <w:t>in de visserij</w:t>
      </w:r>
      <w:r w:rsidR="00941B45">
        <w:rPr>
          <w:szCs w:val="18"/>
        </w:rPr>
        <w:t>,</w:t>
      </w:r>
      <w:r w:rsidR="00B66CFC">
        <w:rPr>
          <w:szCs w:val="18"/>
        </w:rPr>
        <w:t xml:space="preserve"> zoals de wens om niet meer zo lang en zo vaak van huis te zijn. Nieuwe manieren van bedrijfsvoering en innovatief ondernemerschap zijn onderwerpen waar in het Visserij Innovatie Netwerk (VIN) actief aandacht aan wordt besteed</w:t>
      </w:r>
      <w:r w:rsidRPr="00812F43" w:rsidR="00B66CFC">
        <w:rPr>
          <w:szCs w:val="18"/>
        </w:rPr>
        <w:t>.</w:t>
      </w:r>
      <w:r w:rsidR="00B66CFC">
        <w:rPr>
          <w:szCs w:val="18"/>
        </w:rPr>
        <w:t xml:space="preserve"> Het VIN is in 2022 van start gegaan om (jonge) vissers te </w:t>
      </w:r>
      <w:r w:rsidRPr="007F10F2" w:rsidR="00B66CFC">
        <w:rPr>
          <w:szCs w:val="18"/>
        </w:rPr>
        <w:t>faciliteren daar waar het gaat om innovatie</w:t>
      </w:r>
      <w:r w:rsidR="00B66CFC">
        <w:rPr>
          <w:szCs w:val="18"/>
        </w:rPr>
        <w:t>s</w:t>
      </w:r>
      <w:r w:rsidRPr="007F10F2" w:rsidR="00B66CFC">
        <w:rPr>
          <w:szCs w:val="18"/>
        </w:rPr>
        <w:t xml:space="preserve"> </w:t>
      </w:r>
      <w:r w:rsidR="00B66CFC">
        <w:rPr>
          <w:szCs w:val="18"/>
        </w:rPr>
        <w:t>bij</w:t>
      </w:r>
      <w:r w:rsidRPr="007F10F2" w:rsidR="00B66CFC">
        <w:rPr>
          <w:szCs w:val="18"/>
        </w:rPr>
        <w:t xml:space="preserve"> </w:t>
      </w:r>
      <w:r w:rsidR="00B66CFC">
        <w:rPr>
          <w:szCs w:val="18"/>
        </w:rPr>
        <w:t xml:space="preserve">ondernemerschap in de visserij en innovaties in </w:t>
      </w:r>
      <w:r w:rsidRPr="007F10F2" w:rsidR="00B66CFC">
        <w:rPr>
          <w:szCs w:val="18"/>
        </w:rPr>
        <w:t>vang-, vaar-&amp; nettechniek</w:t>
      </w:r>
      <w:r w:rsidR="00B66CFC">
        <w:rPr>
          <w:szCs w:val="18"/>
        </w:rPr>
        <w:t>en.</w:t>
      </w:r>
      <w:r w:rsidRPr="007F10F2" w:rsidR="00B66CFC">
        <w:rPr>
          <w:szCs w:val="18"/>
        </w:rPr>
        <w:t xml:space="preserve"> In het VIN wordt </w:t>
      </w:r>
      <w:r w:rsidR="00B66CFC">
        <w:rPr>
          <w:szCs w:val="18"/>
        </w:rPr>
        <w:t xml:space="preserve">actief </w:t>
      </w:r>
      <w:r w:rsidRPr="007F10F2" w:rsidR="00B66CFC">
        <w:rPr>
          <w:szCs w:val="18"/>
        </w:rPr>
        <w:t>gewerkt aan een positief innovatieklimaat voor een duurzame en toekomstbestendige visserij in Nederland, zodat de visserij ook in de toekomst aantrekkelijk blijft voor een nieuwe generatie vissers.</w:t>
      </w:r>
      <w:r w:rsidR="00B66CFC">
        <w:rPr>
          <w:szCs w:val="18"/>
        </w:rPr>
        <w:t xml:space="preserve"> In de visserijsector</w:t>
      </w:r>
      <w:r w:rsidRPr="007F10F2" w:rsidR="00B66CFC">
        <w:rPr>
          <w:szCs w:val="18"/>
        </w:rPr>
        <w:t xml:space="preserve"> is veel ervaring, kennis en kunde beschikbaar</w:t>
      </w:r>
      <w:r w:rsidR="00B66CFC">
        <w:rPr>
          <w:szCs w:val="18"/>
        </w:rPr>
        <w:t xml:space="preserve"> en in het VIN wordt deze kennis en ervaring bij elkaar gebracht en faciliteren LVVN en RVO dat visserij ondernemers aan de slag gaan met innovaties. Het kan hierbij zowel gaan om technische, sociale als bedrijfsmatige innovaties.</w:t>
      </w:r>
    </w:p>
    <w:p w:rsidR="00B66CFC" w:rsidP="00B66CFC" w:rsidRDefault="00B66CFC" w14:paraId="3A51A13D" w14:textId="2E32CC16">
      <w:pPr>
        <w:rPr>
          <w:szCs w:val="18"/>
        </w:rPr>
      </w:pPr>
      <w:bookmarkStart w:name="_Hlk202363410" w:id="3"/>
      <w:r>
        <w:rPr>
          <w:szCs w:val="18"/>
        </w:rPr>
        <w:t xml:space="preserve">Om de voornoemde redenen is er </w:t>
      </w:r>
      <w:r w:rsidRPr="007F10F2" w:rsidDel="001A326B">
        <w:rPr>
          <w:szCs w:val="18"/>
        </w:rPr>
        <w:t xml:space="preserve">geen specifieke subsidieregeling gericht op de bedrijfsopvolging van jonge vissers. </w:t>
      </w:r>
      <w:bookmarkEnd w:id="3"/>
      <w:r>
        <w:rPr>
          <w:szCs w:val="18"/>
        </w:rPr>
        <w:t xml:space="preserve">Om vissers – waaronder jonge vissers - te ondersteunen bij de benodigde innovaties zijn onder het EMFAF subsidieregelingen </w:t>
      </w:r>
      <w:r w:rsidR="00C87692">
        <w:rPr>
          <w:szCs w:val="18"/>
        </w:rPr>
        <w:t>opengesteld</w:t>
      </w:r>
      <w:r>
        <w:rPr>
          <w:szCs w:val="18"/>
        </w:rPr>
        <w:t xml:space="preserve"> voor innovatieve projecten in de visserij en aquacultuur (Kamerstuk 29 675, nr</w:t>
      </w:r>
      <w:r w:rsidR="00BE5F26">
        <w:rPr>
          <w:szCs w:val="18"/>
        </w:rPr>
        <w:t>.</w:t>
      </w:r>
      <w:r>
        <w:rPr>
          <w:szCs w:val="18"/>
        </w:rPr>
        <w:t xml:space="preserve"> 233)</w:t>
      </w:r>
      <w:bookmarkEnd w:id="2"/>
      <w:r>
        <w:rPr>
          <w:szCs w:val="18"/>
        </w:rPr>
        <w:t>.</w:t>
      </w:r>
    </w:p>
    <w:p w:rsidR="00C257BA" w:rsidP="00B66CFC" w:rsidRDefault="00C257BA" w14:paraId="46B5CD1F" w14:textId="46B5F8B7">
      <w:pPr>
        <w:rPr>
          <w:szCs w:val="18"/>
        </w:rPr>
      </w:pPr>
      <w:r>
        <w:rPr>
          <w:szCs w:val="18"/>
        </w:rPr>
        <w:t>Desalniettemin onderzoek ik</w:t>
      </w:r>
      <w:r w:rsidR="00FC3A1C">
        <w:rPr>
          <w:szCs w:val="18"/>
        </w:rPr>
        <w:t xml:space="preserve"> of en</w:t>
      </w:r>
      <w:r>
        <w:rPr>
          <w:szCs w:val="18"/>
        </w:rPr>
        <w:t xml:space="preserve"> welke elementen uit het robuuste instrumentarium voor jonge boeren kunnen worden uitgebreid naar jonge vissers. Resultaten van dit onderzoek zullen besproken worden met de sectorpartijen en </w:t>
      </w:r>
      <w:r w:rsidR="0035397B">
        <w:rPr>
          <w:szCs w:val="18"/>
        </w:rPr>
        <w:t>begin volgend jaar</w:t>
      </w:r>
      <w:r>
        <w:rPr>
          <w:szCs w:val="18"/>
        </w:rPr>
        <w:t xml:space="preserve"> </w:t>
      </w:r>
      <w:r w:rsidR="00E26BB7">
        <w:rPr>
          <w:szCs w:val="18"/>
        </w:rPr>
        <w:t xml:space="preserve">met de Kamer </w:t>
      </w:r>
      <w:r>
        <w:rPr>
          <w:szCs w:val="18"/>
        </w:rPr>
        <w:t xml:space="preserve">gedeeld </w:t>
      </w:r>
      <w:r w:rsidR="00E26BB7">
        <w:rPr>
          <w:szCs w:val="18"/>
        </w:rPr>
        <w:t>worden</w:t>
      </w:r>
      <w:r>
        <w:rPr>
          <w:szCs w:val="18"/>
        </w:rPr>
        <w:t>.</w:t>
      </w:r>
    </w:p>
    <w:p w:rsidR="00353BA9" w:rsidP="00BC6C8E" w:rsidRDefault="00353BA9" w14:paraId="0B47C9C1" w14:textId="77777777">
      <w:pPr>
        <w:rPr>
          <w:i/>
          <w:iCs/>
        </w:rPr>
      </w:pPr>
    </w:p>
    <w:p w:rsidRPr="00FB5C93" w:rsidR="00660A36" w:rsidP="00BC6C8E" w:rsidRDefault="00660A36" w14:paraId="494E3224" w14:textId="12601665">
      <w:pPr>
        <w:rPr>
          <w:b/>
          <w:bCs/>
        </w:rPr>
      </w:pPr>
      <w:r w:rsidRPr="00FB5C93">
        <w:rPr>
          <w:b/>
          <w:bCs/>
        </w:rPr>
        <w:t xml:space="preserve">Tot slot </w:t>
      </w:r>
    </w:p>
    <w:p w:rsidR="00F51D56" w:rsidP="00BC6C8E" w:rsidRDefault="00F51D56" w14:paraId="4130D199" w14:textId="0C7AA812">
      <w:r w:rsidRPr="00F51D56">
        <w:t>De toekomst van de landbouw</w:t>
      </w:r>
      <w:r>
        <w:t xml:space="preserve"> en de visserij</w:t>
      </w:r>
      <w:r w:rsidRPr="00F51D56">
        <w:t xml:space="preserve"> </w:t>
      </w:r>
      <w:r w:rsidR="00DF5712">
        <w:t>ligt in de handen van</w:t>
      </w:r>
      <w:r w:rsidRPr="00F51D56">
        <w:t xml:space="preserve"> de volgende generatie. </w:t>
      </w:r>
      <w:r w:rsidRPr="004328AD" w:rsidR="004328AD">
        <w:t xml:space="preserve">Om hun positie te versterken is ondersteuning noodzakelijk. </w:t>
      </w:r>
      <w:r w:rsidRPr="00F51D56">
        <w:t xml:space="preserve">Daarom blijf ik me met volle overtuiging inzetten voor passende en praktische ondersteuning, zodat zij de ruimte krijgen om te doen waar ze goed in zijn: zorgen voor </w:t>
      </w:r>
      <w:r>
        <w:t xml:space="preserve">het </w:t>
      </w:r>
      <w:r w:rsidRPr="00F51D56">
        <w:t>voedsel van morgen.</w:t>
      </w:r>
    </w:p>
    <w:p w:rsidR="00882C32" w:rsidP="00BC6C8E" w:rsidRDefault="00882C32" w14:paraId="4E4B587F" w14:textId="77777777"/>
    <w:p w:rsidR="00882C32" w:rsidP="00BC6C8E" w:rsidRDefault="00882C32" w14:paraId="718F6606" w14:textId="77777777">
      <w:r>
        <w:t>Hoogachtend,</w:t>
      </w:r>
    </w:p>
    <w:p w:rsidRPr="00EC58D9" w:rsidR="00882C32" w:rsidP="00BC6C8E" w:rsidRDefault="00882C32" w14:paraId="2549F762" w14:textId="77777777"/>
    <w:p w:rsidR="00882C32" w:rsidP="00BC6C8E" w:rsidRDefault="00882C32" w14:paraId="21A4202D" w14:textId="77777777"/>
    <w:p w:rsidRPr="00EC58D9" w:rsidR="003B13BF" w:rsidP="00BC6C8E" w:rsidRDefault="003B13BF" w14:paraId="6B46641F" w14:textId="77777777"/>
    <w:p w:rsidRPr="00EC58D9" w:rsidR="00882C32" w:rsidP="00BC6C8E" w:rsidRDefault="00882C32" w14:paraId="30733351" w14:textId="77777777"/>
    <w:p w:rsidRPr="006A15A5" w:rsidR="00882C32" w:rsidP="00BC6C8E" w:rsidRDefault="00882C32" w14:paraId="4E848384" w14:textId="77777777">
      <w:pPr>
        <w:rPr>
          <w:szCs w:val="18"/>
        </w:rPr>
      </w:pPr>
      <w:r w:rsidRPr="00B11DD6">
        <w:t>Femke Marije Wiersma</w:t>
      </w:r>
    </w:p>
    <w:p w:rsidRPr="00882C32" w:rsidR="00144B73" w:rsidP="007F2D75" w:rsidRDefault="00882C32" w14:paraId="216915D0" w14:textId="783DFA49">
      <w:r w:rsidRPr="00EC58D9">
        <w:t xml:space="preserve">Minister van </w:t>
      </w:r>
      <w:r>
        <w:rPr>
          <w:rFonts w:cs="Calibri"/>
          <w:szCs w:val="18"/>
        </w:rPr>
        <w:t>Landbouw, Visserij, Voedselzekerheid en Natuur</w:t>
      </w:r>
    </w:p>
    <w:sectPr w:rsidRPr="00882C32"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2A9FE" w14:textId="77777777" w:rsidR="00527667" w:rsidRDefault="00527667">
      <w:r>
        <w:separator/>
      </w:r>
    </w:p>
    <w:p w14:paraId="6C4060DE" w14:textId="77777777" w:rsidR="00527667" w:rsidRDefault="00527667"/>
  </w:endnote>
  <w:endnote w:type="continuationSeparator" w:id="0">
    <w:p w14:paraId="7D8E1BCD" w14:textId="77777777" w:rsidR="00527667" w:rsidRDefault="00527667">
      <w:r>
        <w:continuationSeparator/>
      </w:r>
    </w:p>
    <w:p w14:paraId="4FCD8F2B" w14:textId="77777777" w:rsidR="00527667" w:rsidRDefault="00527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076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244B5" w14:paraId="14097D27" w14:textId="77777777" w:rsidTr="00CA6A25">
      <w:trPr>
        <w:trHeight w:hRule="exact" w:val="240"/>
      </w:trPr>
      <w:tc>
        <w:tcPr>
          <w:tcW w:w="7601" w:type="dxa"/>
        </w:tcPr>
        <w:p w14:paraId="56DA3E8D" w14:textId="77777777" w:rsidR="00527BD4" w:rsidRDefault="00527BD4" w:rsidP="003F1F6B">
          <w:pPr>
            <w:pStyle w:val="Huisstijl-Rubricering"/>
          </w:pPr>
        </w:p>
      </w:tc>
      <w:tc>
        <w:tcPr>
          <w:tcW w:w="2156" w:type="dxa"/>
        </w:tcPr>
        <w:p w14:paraId="0D9E7C0B" w14:textId="5BD7DEE0" w:rsidR="00527BD4" w:rsidRPr="00645414" w:rsidRDefault="0080430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296D38">
            <w:t>6</w:t>
          </w:r>
          <w:r w:rsidR="00144B73">
            <w:fldChar w:fldCharType="end"/>
          </w:r>
        </w:p>
      </w:tc>
    </w:tr>
  </w:tbl>
  <w:p w14:paraId="4B12FBC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244B5" w14:paraId="16F5AAE2" w14:textId="77777777" w:rsidTr="00CA6A25">
      <w:trPr>
        <w:trHeight w:hRule="exact" w:val="240"/>
      </w:trPr>
      <w:tc>
        <w:tcPr>
          <w:tcW w:w="7601" w:type="dxa"/>
        </w:tcPr>
        <w:p w14:paraId="18F7AC15" w14:textId="77777777" w:rsidR="00527BD4" w:rsidRDefault="00527BD4" w:rsidP="008C356D">
          <w:pPr>
            <w:pStyle w:val="Huisstijl-Rubricering"/>
          </w:pPr>
        </w:p>
      </w:tc>
      <w:tc>
        <w:tcPr>
          <w:tcW w:w="2170" w:type="dxa"/>
        </w:tcPr>
        <w:p w14:paraId="70917300" w14:textId="295201A8" w:rsidR="00527BD4" w:rsidRPr="00ED539E" w:rsidRDefault="0080430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296D38">
            <w:t>6</w:t>
          </w:r>
          <w:r w:rsidR="00144B73">
            <w:fldChar w:fldCharType="end"/>
          </w:r>
        </w:p>
      </w:tc>
    </w:tr>
  </w:tbl>
  <w:p w14:paraId="69A95885" w14:textId="77777777" w:rsidR="00527BD4" w:rsidRPr="00BC3B53" w:rsidRDefault="00527BD4" w:rsidP="008C356D">
    <w:pPr>
      <w:pStyle w:val="Voettekst"/>
      <w:spacing w:line="240" w:lineRule="auto"/>
      <w:rPr>
        <w:sz w:val="2"/>
        <w:szCs w:val="2"/>
      </w:rPr>
    </w:pPr>
  </w:p>
  <w:p w14:paraId="20B5DDE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10DDD" w14:textId="77777777" w:rsidR="00527667" w:rsidRDefault="00527667">
      <w:r>
        <w:separator/>
      </w:r>
    </w:p>
    <w:p w14:paraId="459DAC07" w14:textId="77777777" w:rsidR="00527667" w:rsidRDefault="00527667"/>
  </w:footnote>
  <w:footnote w:type="continuationSeparator" w:id="0">
    <w:p w14:paraId="66951E6F" w14:textId="77777777" w:rsidR="00527667" w:rsidRDefault="00527667">
      <w:r>
        <w:continuationSeparator/>
      </w:r>
    </w:p>
    <w:p w14:paraId="01BD6371" w14:textId="77777777" w:rsidR="00527667" w:rsidRDefault="00527667"/>
  </w:footnote>
  <w:footnote w:id="1">
    <w:p w14:paraId="624A6D9C" w14:textId="3955B7A0" w:rsidR="00612369" w:rsidRPr="00BA5E5B" w:rsidRDefault="00612369">
      <w:pPr>
        <w:pStyle w:val="Voetnoottekst"/>
      </w:pPr>
      <w:r>
        <w:rPr>
          <w:rStyle w:val="Voetnootmarkering"/>
        </w:rPr>
        <w:footnoteRef/>
      </w:r>
      <w:r w:rsidRPr="00BA5E5B">
        <w:t xml:space="preserve"> </w:t>
      </w:r>
      <w:hyperlink r:id="rId1" w:history="1">
        <w:r w:rsidR="00BA5E5B" w:rsidRPr="00BA5E5B">
          <w:rPr>
            <w:rStyle w:val="Hyperlink"/>
          </w:rPr>
          <w:t>Evaluatie Investeringsfonds Duurzame Landbouw (IDL)</w:t>
        </w:r>
      </w:hyperlink>
    </w:p>
  </w:footnote>
  <w:footnote w:id="2">
    <w:p w14:paraId="3565BAF8" w14:textId="77777777" w:rsidR="00882C32" w:rsidRPr="00312834" w:rsidRDefault="00882C32" w:rsidP="00882C32">
      <w:pPr>
        <w:pStyle w:val="Voetnoottekst"/>
        <w:rPr>
          <w:lang w:val="en-US"/>
        </w:rPr>
      </w:pPr>
      <w:r>
        <w:rPr>
          <w:rStyle w:val="Voetnootmarkering"/>
        </w:rPr>
        <w:footnoteRef/>
      </w:r>
      <w:r w:rsidRPr="00312834">
        <w:rPr>
          <w:lang w:val="en-US"/>
        </w:rPr>
        <w:t xml:space="preserve"> A Vision for Agriculture and Food Shaping together an attractive farming and agri-food sector for future generations</w:t>
      </w:r>
      <w:r>
        <w:rPr>
          <w:lang w:val="en-US"/>
        </w:rPr>
        <w:t xml:space="preserve"> [</w:t>
      </w:r>
      <w:r w:rsidRPr="00312834">
        <w:rPr>
          <w:lang w:val="en-US"/>
        </w:rPr>
        <w:t>COM(2025) 75 final</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244B5" w14:paraId="076545D7" w14:textId="77777777" w:rsidTr="00A50CF6">
      <w:tc>
        <w:tcPr>
          <w:tcW w:w="2156" w:type="dxa"/>
        </w:tcPr>
        <w:p w14:paraId="754C339F" w14:textId="77777777" w:rsidR="00527BD4" w:rsidRPr="005819CE" w:rsidRDefault="00804300" w:rsidP="00A50CF6">
          <w:pPr>
            <w:pStyle w:val="Huisstijl-Adres"/>
            <w:rPr>
              <w:b/>
            </w:rPr>
          </w:pPr>
          <w:r>
            <w:rPr>
              <w:b/>
            </w:rPr>
            <w:t>Directoraat-generaal Agro</w:t>
          </w:r>
          <w:r w:rsidRPr="005819CE">
            <w:rPr>
              <w:b/>
            </w:rPr>
            <w:br/>
          </w:r>
        </w:p>
      </w:tc>
    </w:tr>
    <w:tr w:rsidR="008244B5" w14:paraId="304C8E83" w14:textId="77777777" w:rsidTr="00A50CF6">
      <w:trPr>
        <w:trHeight w:hRule="exact" w:val="200"/>
      </w:trPr>
      <w:tc>
        <w:tcPr>
          <w:tcW w:w="2156" w:type="dxa"/>
        </w:tcPr>
        <w:p w14:paraId="5334EBF2" w14:textId="77777777" w:rsidR="00527BD4" w:rsidRPr="005819CE" w:rsidRDefault="00527BD4" w:rsidP="00A50CF6"/>
      </w:tc>
    </w:tr>
    <w:tr w:rsidR="008244B5" w14:paraId="75DBB36C" w14:textId="77777777" w:rsidTr="00502512">
      <w:trPr>
        <w:trHeight w:hRule="exact" w:val="774"/>
      </w:trPr>
      <w:tc>
        <w:tcPr>
          <w:tcW w:w="2156" w:type="dxa"/>
        </w:tcPr>
        <w:p w14:paraId="04040B24" w14:textId="77777777" w:rsidR="00527BD4" w:rsidRDefault="00804300" w:rsidP="003A5290">
          <w:pPr>
            <w:pStyle w:val="Huisstijl-Kopje"/>
          </w:pPr>
          <w:r>
            <w:t>Ons kenmerk</w:t>
          </w:r>
        </w:p>
        <w:p w14:paraId="2A2C057F" w14:textId="77777777" w:rsidR="00527BD4" w:rsidRPr="005819CE" w:rsidRDefault="00804300" w:rsidP="001E6117">
          <w:pPr>
            <w:pStyle w:val="Huisstijl-Kopje"/>
          </w:pPr>
          <w:r>
            <w:rPr>
              <w:b w:val="0"/>
            </w:rPr>
            <w:t>DGA</w:t>
          </w:r>
          <w:r w:rsidRPr="00502512">
            <w:rPr>
              <w:b w:val="0"/>
            </w:rPr>
            <w:t xml:space="preserve"> / </w:t>
          </w:r>
          <w:r>
            <w:rPr>
              <w:b w:val="0"/>
            </w:rPr>
            <w:t>97264191</w:t>
          </w:r>
        </w:p>
      </w:tc>
    </w:tr>
  </w:tbl>
  <w:p w14:paraId="087F31B8" w14:textId="77777777" w:rsidR="00527BD4" w:rsidRDefault="00527BD4" w:rsidP="008C356D"/>
  <w:p w14:paraId="12A32083" w14:textId="77777777" w:rsidR="00527BD4" w:rsidRPr="00740712" w:rsidRDefault="00527BD4" w:rsidP="008C356D"/>
  <w:p w14:paraId="1722EBB4" w14:textId="77777777" w:rsidR="00527BD4" w:rsidRPr="00217880" w:rsidRDefault="00527BD4" w:rsidP="008C356D">
    <w:pPr>
      <w:spacing w:line="0" w:lineRule="atLeast"/>
      <w:rPr>
        <w:sz w:val="2"/>
        <w:szCs w:val="2"/>
      </w:rPr>
    </w:pPr>
  </w:p>
  <w:p w14:paraId="31B90F04" w14:textId="77777777" w:rsidR="00527BD4" w:rsidRDefault="00527BD4" w:rsidP="004F44C2">
    <w:pPr>
      <w:pStyle w:val="Koptekst"/>
      <w:rPr>
        <w:rFonts w:cs="Verdana-Bold"/>
        <w:b/>
        <w:bCs/>
        <w:smallCaps/>
        <w:szCs w:val="18"/>
      </w:rPr>
    </w:pPr>
  </w:p>
  <w:p w14:paraId="2381CFE4" w14:textId="77777777" w:rsidR="00527BD4" w:rsidRDefault="00527BD4" w:rsidP="004F44C2"/>
  <w:p w14:paraId="46112396" w14:textId="77777777" w:rsidR="00527BD4" w:rsidRPr="00740712" w:rsidRDefault="00527BD4" w:rsidP="004F44C2"/>
  <w:p w14:paraId="1A8F0F7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244B5" w14:paraId="600C5888" w14:textId="77777777" w:rsidTr="00751A6A">
      <w:trPr>
        <w:trHeight w:val="2636"/>
      </w:trPr>
      <w:tc>
        <w:tcPr>
          <w:tcW w:w="737" w:type="dxa"/>
        </w:tcPr>
        <w:p w14:paraId="7290BF09" w14:textId="77777777" w:rsidR="00527BD4" w:rsidRDefault="00527BD4" w:rsidP="00D0609E">
          <w:pPr>
            <w:framePr w:w="6340" w:h="2750" w:hRule="exact" w:hSpace="180" w:wrap="around" w:vAnchor="page" w:hAnchor="text" w:x="3873" w:y="-140"/>
            <w:spacing w:line="240" w:lineRule="auto"/>
          </w:pPr>
        </w:p>
      </w:tc>
      <w:tc>
        <w:tcPr>
          <w:tcW w:w="5156" w:type="dxa"/>
        </w:tcPr>
        <w:p w14:paraId="35FDAE16" w14:textId="77777777" w:rsidR="00527BD4" w:rsidRDefault="0080430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6299D07" wp14:editId="157A049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4AD51BD" w14:textId="77777777" w:rsidR="00527BD4" w:rsidRDefault="00527BD4" w:rsidP="00D0609E">
    <w:pPr>
      <w:framePr w:w="6340" w:h="2750" w:hRule="exact" w:hSpace="180" w:wrap="around" w:vAnchor="page" w:hAnchor="text" w:x="3873" w:y="-140"/>
    </w:pPr>
  </w:p>
  <w:p w14:paraId="1825B4E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244B5" w14:paraId="51EB1AD6" w14:textId="77777777" w:rsidTr="00A50CF6">
      <w:tc>
        <w:tcPr>
          <w:tcW w:w="2160" w:type="dxa"/>
        </w:tcPr>
        <w:p w14:paraId="799AA5D6" w14:textId="77777777" w:rsidR="00527BD4" w:rsidRPr="005819CE" w:rsidRDefault="00804300" w:rsidP="00A50CF6">
          <w:pPr>
            <w:pStyle w:val="Huisstijl-Adres"/>
            <w:rPr>
              <w:b/>
            </w:rPr>
          </w:pPr>
          <w:r>
            <w:rPr>
              <w:b/>
            </w:rPr>
            <w:t>Directoraat-generaal Agro</w:t>
          </w:r>
          <w:r w:rsidRPr="005819CE">
            <w:rPr>
              <w:b/>
            </w:rPr>
            <w:br/>
          </w:r>
        </w:p>
        <w:p w14:paraId="3CD8F65B" w14:textId="77777777" w:rsidR="00527BD4" w:rsidRPr="00BE5ED9" w:rsidRDefault="00804300" w:rsidP="00A50CF6">
          <w:pPr>
            <w:pStyle w:val="Huisstijl-Adres"/>
          </w:pPr>
          <w:r>
            <w:rPr>
              <w:b/>
            </w:rPr>
            <w:t>Bezoekadres</w:t>
          </w:r>
          <w:r>
            <w:rPr>
              <w:b/>
            </w:rPr>
            <w:br/>
          </w:r>
          <w:r>
            <w:t>Bezuidenhoutseweg 73</w:t>
          </w:r>
          <w:r w:rsidRPr="005819CE">
            <w:br/>
          </w:r>
          <w:r>
            <w:t>2594 AC Den Haag</w:t>
          </w:r>
        </w:p>
        <w:p w14:paraId="6A6FE563" w14:textId="77777777" w:rsidR="00EF495B" w:rsidRDefault="00804300" w:rsidP="0098788A">
          <w:pPr>
            <w:pStyle w:val="Huisstijl-Adres"/>
          </w:pPr>
          <w:r>
            <w:rPr>
              <w:b/>
            </w:rPr>
            <w:t>Postadres</w:t>
          </w:r>
          <w:r>
            <w:rPr>
              <w:b/>
            </w:rPr>
            <w:br/>
          </w:r>
          <w:r>
            <w:t>Postbus 20401</w:t>
          </w:r>
          <w:r w:rsidRPr="005819CE">
            <w:br/>
            <w:t>2500 E</w:t>
          </w:r>
          <w:r>
            <w:t>K</w:t>
          </w:r>
          <w:r w:rsidRPr="005819CE">
            <w:t xml:space="preserve"> Den Haag</w:t>
          </w:r>
        </w:p>
        <w:p w14:paraId="61BFE91F" w14:textId="77777777" w:rsidR="00556BEE" w:rsidRPr="005B3814" w:rsidRDefault="00804300" w:rsidP="0098788A">
          <w:pPr>
            <w:pStyle w:val="Huisstijl-Adres"/>
          </w:pPr>
          <w:r>
            <w:rPr>
              <w:b/>
            </w:rPr>
            <w:t>Overheidsidentificatienr</w:t>
          </w:r>
          <w:r>
            <w:rPr>
              <w:b/>
            </w:rPr>
            <w:br/>
          </w:r>
          <w:r w:rsidR="00BA129E">
            <w:rPr>
              <w:rFonts w:cs="Agrofont"/>
              <w:iCs/>
            </w:rPr>
            <w:t>00000001858272854000</w:t>
          </w:r>
        </w:p>
        <w:p w14:paraId="066E5622" w14:textId="2CD9888C" w:rsidR="00527BD4" w:rsidRPr="00BC6C8E" w:rsidRDefault="0080430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244B5" w14:paraId="6F3CAD81" w14:textId="77777777" w:rsidTr="00A50CF6">
      <w:trPr>
        <w:trHeight w:hRule="exact" w:val="200"/>
      </w:trPr>
      <w:tc>
        <w:tcPr>
          <w:tcW w:w="2160" w:type="dxa"/>
        </w:tcPr>
        <w:p w14:paraId="43715E55" w14:textId="77777777" w:rsidR="00527BD4" w:rsidRPr="005819CE" w:rsidRDefault="00527BD4" w:rsidP="00A50CF6"/>
      </w:tc>
    </w:tr>
    <w:tr w:rsidR="008244B5" w14:paraId="55B9346C" w14:textId="77777777" w:rsidTr="00A50CF6">
      <w:tc>
        <w:tcPr>
          <w:tcW w:w="2160" w:type="dxa"/>
        </w:tcPr>
        <w:p w14:paraId="05D92AC6" w14:textId="77777777" w:rsidR="000C0163" w:rsidRPr="005819CE" w:rsidRDefault="00804300" w:rsidP="000C0163">
          <w:pPr>
            <w:pStyle w:val="Huisstijl-Kopje"/>
          </w:pPr>
          <w:r>
            <w:t>Ons kenmerk</w:t>
          </w:r>
          <w:r w:rsidRPr="005819CE">
            <w:t xml:space="preserve"> </w:t>
          </w:r>
        </w:p>
        <w:p w14:paraId="57684202" w14:textId="09056AA6" w:rsidR="00527BD4" w:rsidRPr="005819CE" w:rsidRDefault="00804300" w:rsidP="00BC6C8E">
          <w:pPr>
            <w:pStyle w:val="Huisstijl-Gegeven"/>
          </w:pPr>
          <w:r>
            <w:t>DGA /</w:t>
          </w:r>
          <w:r w:rsidR="00486354">
            <w:t xml:space="preserve"> </w:t>
          </w:r>
          <w:r>
            <w:t>97264191</w:t>
          </w:r>
        </w:p>
      </w:tc>
    </w:tr>
  </w:tbl>
  <w:p w14:paraId="3D1CEA1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244B5" w:rsidRPr="001055A1" w14:paraId="31BE2C2B" w14:textId="77777777" w:rsidTr="009E2051">
      <w:trPr>
        <w:trHeight w:val="400"/>
      </w:trPr>
      <w:tc>
        <w:tcPr>
          <w:tcW w:w="7520" w:type="dxa"/>
          <w:gridSpan w:val="2"/>
        </w:tcPr>
        <w:p w14:paraId="194CC8C0" w14:textId="77777777" w:rsidR="00527BD4" w:rsidRPr="006B6E0A" w:rsidRDefault="00804300" w:rsidP="00A50CF6">
          <w:pPr>
            <w:pStyle w:val="Huisstijl-Retouradres"/>
            <w:rPr>
              <w:lang w:val="de-DE"/>
            </w:rPr>
          </w:pPr>
          <w:r w:rsidRPr="006B6E0A">
            <w:rPr>
              <w:lang w:val="de-DE"/>
            </w:rPr>
            <w:t>&gt; Retouradres Postbus 20401 2500 EK Den Haag</w:t>
          </w:r>
        </w:p>
      </w:tc>
    </w:tr>
    <w:tr w:rsidR="008244B5" w:rsidRPr="001055A1" w14:paraId="1312D974" w14:textId="77777777" w:rsidTr="009E2051">
      <w:tc>
        <w:tcPr>
          <w:tcW w:w="7520" w:type="dxa"/>
          <w:gridSpan w:val="2"/>
        </w:tcPr>
        <w:p w14:paraId="67B12CDC" w14:textId="77777777" w:rsidR="00527BD4" w:rsidRPr="006B6E0A" w:rsidRDefault="00527BD4" w:rsidP="00A50CF6">
          <w:pPr>
            <w:pStyle w:val="Huisstijl-Rubricering"/>
            <w:rPr>
              <w:lang w:val="de-DE"/>
            </w:rPr>
          </w:pPr>
        </w:p>
      </w:tc>
    </w:tr>
    <w:tr w:rsidR="008244B5" w14:paraId="50BA6BF0" w14:textId="77777777" w:rsidTr="009E2051">
      <w:trPr>
        <w:trHeight w:hRule="exact" w:val="2440"/>
      </w:trPr>
      <w:tc>
        <w:tcPr>
          <w:tcW w:w="7520" w:type="dxa"/>
          <w:gridSpan w:val="2"/>
        </w:tcPr>
        <w:p w14:paraId="552CEF56" w14:textId="77777777" w:rsidR="00527BD4" w:rsidRDefault="00804300" w:rsidP="00A50CF6">
          <w:pPr>
            <w:pStyle w:val="Huisstijl-NAW"/>
          </w:pPr>
          <w:r>
            <w:t>De Voorzitter van de Tweede Kamer</w:t>
          </w:r>
        </w:p>
        <w:p w14:paraId="37E698EC" w14:textId="77777777" w:rsidR="008244B5" w:rsidRDefault="00804300">
          <w:pPr>
            <w:pStyle w:val="Huisstijl-NAW"/>
          </w:pPr>
          <w:r>
            <w:t>der Staten-Generaal</w:t>
          </w:r>
        </w:p>
        <w:p w14:paraId="2485780B" w14:textId="77777777" w:rsidR="008244B5" w:rsidRDefault="00804300">
          <w:pPr>
            <w:pStyle w:val="Huisstijl-NAW"/>
          </w:pPr>
          <w:r>
            <w:t>Prinses Irenestraat 6</w:t>
          </w:r>
        </w:p>
        <w:p w14:paraId="2F5AFD76" w14:textId="34E9433B" w:rsidR="008244B5" w:rsidRDefault="00804300">
          <w:pPr>
            <w:pStyle w:val="Huisstijl-NAW"/>
          </w:pPr>
          <w:r>
            <w:t xml:space="preserve">2595 BD </w:t>
          </w:r>
          <w:r w:rsidR="00BC6C8E">
            <w:t xml:space="preserve"> </w:t>
          </w:r>
          <w:r>
            <w:t>DEN HAAG</w:t>
          </w:r>
          <w:r w:rsidR="00486354">
            <w:t xml:space="preserve"> </w:t>
          </w:r>
        </w:p>
      </w:tc>
    </w:tr>
    <w:tr w:rsidR="008244B5" w14:paraId="12079B69" w14:textId="77777777" w:rsidTr="009E2051">
      <w:trPr>
        <w:trHeight w:hRule="exact" w:val="400"/>
      </w:trPr>
      <w:tc>
        <w:tcPr>
          <w:tcW w:w="7520" w:type="dxa"/>
          <w:gridSpan w:val="2"/>
        </w:tcPr>
        <w:p w14:paraId="1ACBA86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244B5" w14:paraId="7CBC05C6" w14:textId="77777777" w:rsidTr="009E2051">
      <w:trPr>
        <w:trHeight w:val="240"/>
      </w:trPr>
      <w:tc>
        <w:tcPr>
          <w:tcW w:w="900" w:type="dxa"/>
        </w:tcPr>
        <w:p w14:paraId="48E1BC86" w14:textId="77777777" w:rsidR="00527BD4" w:rsidRPr="007709EF" w:rsidRDefault="00804300" w:rsidP="00A50CF6">
          <w:pPr>
            <w:rPr>
              <w:szCs w:val="18"/>
            </w:rPr>
          </w:pPr>
          <w:r>
            <w:rPr>
              <w:szCs w:val="18"/>
            </w:rPr>
            <w:t>Datum</w:t>
          </w:r>
        </w:p>
      </w:tc>
      <w:tc>
        <w:tcPr>
          <w:tcW w:w="6620" w:type="dxa"/>
        </w:tcPr>
        <w:p w14:paraId="170A2F0F" w14:textId="7C2F8835" w:rsidR="00527BD4" w:rsidRPr="007709EF" w:rsidRDefault="00296D38" w:rsidP="00A50CF6">
          <w:r>
            <w:t>2 oktober 2025</w:t>
          </w:r>
        </w:p>
      </w:tc>
    </w:tr>
    <w:tr w:rsidR="008244B5" w14:paraId="2238E0D3" w14:textId="77777777" w:rsidTr="009E2051">
      <w:trPr>
        <w:trHeight w:val="240"/>
      </w:trPr>
      <w:tc>
        <w:tcPr>
          <w:tcW w:w="900" w:type="dxa"/>
        </w:tcPr>
        <w:p w14:paraId="54366707" w14:textId="77777777" w:rsidR="00527BD4" w:rsidRPr="007709EF" w:rsidRDefault="00804300" w:rsidP="00A50CF6">
          <w:pPr>
            <w:rPr>
              <w:szCs w:val="18"/>
            </w:rPr>
          </w:pPr>
          <w:r>
            <w:rPr>
              <w:szCs w:val="18"/>
            </w:rPr>
            <w:t>Betreft</w:t>
          </w:r>
        </w:p>
      </w:tc>
      <w:tc>
        <w:tcPr>
          <w:tcW w:w="6620" w:type="dxa"/>
        </w:tcPr>
        <w:p w14:paraId="461B592D" w14:textId="77777777" w:rsidR="00527BD4" w:rsidRPr="007709EF" w:rsidRDefault="00804300" w:rsidP="00A50CF6">
          <w:r>
            <w:t xml:space="preserve">Maatregelen bedrijfsopvolgingen jonge boeren en vissers </w:t>
          </w:r>
        </w:p>
      </w:tc>
    </w:tr>
  </w:tbl>
  <w:p w14:paraId="7B15D17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4D0D2F2">
      <w:start w:val="1"/>
      <w:numFmt w:val="bullet"/>
      <w:pStyle w:val="Lijstopsomteken"/>
      <w:lvlText w:val="•"/>
      <w:lvlJc w:val="left"/>
      <w:pPr>
        <w:tabs>
          <w:tab w:val="num" w:pos="227"/>
        </w:tabs>
        <w:ind w:left="227" w:hanging="227"/>
      </w:pPr>
      <w:rPr>
        <w:rFonts w:ascii="Verdana" w:hAnsi="Verdana" w:hint="default"/>
        <w:sz w:val="18"/>
        <w:szCs w:val="18"/>
      </w:rPr>
    </w:lvl>
    <w:lvl w:ilvl="1" w:tplc="36941B10" w:tentative="1">
      <w:start w:val="1"/>
      <w:numFmt w:val="bullet"/>
      <w:lvlText w:val="o"/>
      <w:lvlJc w:val="left"/>
      <w:pPr>
        <w:tabs>
          <w:tab w:val="num" w:pos="1440"/>
        </w:tabs>
        <w:ind w:left="1440" w:hanging="360"/>
      </w:pPr>
      <w:rPr>
        <w:rFonts w:ascii="Courier New" w:hAnsi="Courier New" w:cs="Courier New" w:hint="default"/>
      </w:rPr>
    </w:lvl>
    <w:lvl w:ilvl="2" w:tplc="9EC0A3F6" w:tentative="1">
      <w:start w:val="1"/>
      <w:numFmt w:val="bullet"/>
      <w:lvlText w:val=""/>
      <w:lvlJc w:val="left"/>
      <w:pPr>
        <w:tabs>
          <w:tab w:val="num" w:pos="2160"/>
        </w:tabs>
        <w:ind w:left="2160" w:hanging="360"/>
      </w:pPr>
      <w:rPr>
        <w:rFonts w:ascii="Wingdings" w:hAnsi="Wingdings" w:hint="default"/>
      </w:rPr>
    </w:lvl>
    <w:lvl w:ilvl="3" w:tplc="BF34B97C" w:tentative="1">
      <w:start w:val="1"/>
      <w:numFmt w:val="bullet"/>
      <w:lvlText w:val=""/>
      <w:lvlJc w:val="left"/>
      <w:pPr>
        <w:tabs>
          <w:tab w:val="num" w:pos="2880"/>
        </w:tabs>
        <w:ind w:left="2880" w:hanging="360"/>
      </w:pPr>
      <w:rPr>
        <w:rFonts w:ascii="Symbol" w:hAnsi="Symbol" w:hint="default"/>
      </w:rPr>
    </w:lvl>
    <w:lvl w:ilvl="4" w:tplc="4C4C6270" w:tentative="1">
      <w:start w:val="1"/>
      <w:numFmt w:val="bullet"/>
      <w:lvlText w:val="o"/>
      <w:lvlJc w:val="left"/>
      <w:pPr>
        <w:tabs>
          <w:tab w:val="num" w:pos="3600"/>
        </w:tabs>
        <w:ind w:left="3600" w:hanging="360"/>
      </w:pPr>
      <w:rPr>
        <w:rFonts w:ascii="Courier New" w:hAnsi="Courier New" w:cs="Courier New" w:hint="default"/>
      </w:rPr>
    </w:lvl>
    <w:lvl w:ilvl="5" w:tplc="F5402B26" w:tentative="1">
      <w:start w:val="1"/>
      <w:numFmt w:val="bullet"/>
      <w:lvlText w:val=""/>
      <w:lvlJc w:val="left"/>
      <w:pPr>
        <w:tabs>
          <w:tab w:val="num" w:pos="4320"/>
        </w:tabs>
        <w:ind w:left="4320" w:hanging="360"/>
      </w:pPr>
      <w:rPr>
        <w:rFonts w:ascii="Wingdings" w:hAnsi="Wingdings" w:hint="default"/>
      </w:rPr>
    </w:lvl>
    <w:lvl w:ilvl="6" w:tplc="D34A559A" w:tentative="1">
      <w:start w:val="1"/>
      <w:numFmt w:val="bullet"/>
      <w:lvlText w:val=""/>
      <w:lvlJc w:val="left"/>
      <w:pPr>
        <w:tabs>
          <w:tab w:val="num" w:pos="5040"/>
        </w:tabs>
        <w:ind w:left="5040" w:hanging="360"/>
      </w:pPr>
      <w:rPr>
        <w:rFonts w:ascii="Symbol" w:hAnsi="Symbol" w:hint="default"/>
      </w:rPr>
    </w:lvl>
    <w:lvl w:ilvl="7" w:tplc="59E40C0C" w:tentative="1">
      <w:start w:val="1"/>
      <w:numFmt w:val="bullet"/>
      <w:lvlText w:val="o"/>
      <w:lvlJc w:val="left"/>
      <w:pPr>
        <w:tabs>
          <w:tab w:val="num" w:pos="5760"/>
        </w:tabs>
        <w:ind w:left="5760" w:hanging="360"/>
      </w:pPr>
      <w:rPr>
        <w:rFonts w:ascii="Courier New" w:hAnsi="Courier New" w:cs="Courier New" w:hint="default"/>
      </w:rPr>
    </w:lvl>
    <w:lvl w:ilvl="8" w:tplc="8D1298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B3A94"/>
    <w:multiLevelType w:val="hybridMultilevel"/>
    <w:tmpl w:val="821E2710"/>
    <w:lvl w:ilvl="0" w:tplc="DC123F9E">
      <w:start w:val="1"/>
      <w:numFmt w:val="bullet"/>
      <w:lvlText w:val="·"/>
      <w:lvlJc w:val="left"/>
      <w:pPr>
        <w:ind w:left="720" w:hanging="360"/>
      </w:pPr>
      <w:rPr>
        <w:rFonts w:ascii="Symbol" w:hAnsi="Symbol" w:hint="default"/>
      </w:rPr>
    </w:lvl>
    <w:lvl w:ilvl="1" w:tplc="06A2ED6C">
      <w:start w:val="1"/>
      <w:numFmt w:val="bullet"/>
      <w:lvlText w:val="o"/>
      <w:lvlJc w:val="left"/>
      <w:pPr>
        <w:ind w:left="1440" w:hanging="360"/>
      </w:pPr>
      <w:rPr>
        <w:rFonts w:ascii="Courier New" w:hAnsi="Courier New" w:hint="default"/>
      </w:rPr>
    </w:lvl>
    <w:lvl w:ilvl="2" w:tplc="FE98D00C">
      <w:start w:val="1"/>
      <w:numFmt w:val="bullet"/>
      <w:lvlText w:val=""/>
      <w:lvlJc w:val="left"/>
      <w:pPr>
        <w:ind w:left="2160" w:hanging="360"/>
      </w:pPr>
      <w:rPr>
        <w:rFonts w:ascii="Wingdings" w:hAnsi="Wingdings" w:hint="default"/>
      </w:rPr>
    </w:lvl>
    <w:lvl w:ilvl="3" w:tplc="D558142A">
      <w:start w:val="1"/>
      <w:numFmt w:val="bullet"/>
      <w:lvlText w:val=""/>
      <w:lvlJc w:val="left"/>
      <w:pPr>
        <w:ind w:left="2880" w:hanging="360"/>
      </w:pPr>
      <w:rPr>
        <w:rFonts w:ascii="Symbol" w:hAnsi="Symbol" w:hint="default"/>
      </w:rPr>
    </w:lvl>
    <w:lvl w:ilvl="4" w:tplc="E2B6F2B6">
      <w:start w:val="1"/>
      <w:numFmt w:val="bullet"/>
      <w:lvlText w:val="o"/>
      <w:lvlJc w:val="left"/>
      <w:pPr>
        <w:ind w:left="3600" w:hanging="360"/>
      </w:pPr>
      <w:rPr>
        <w:rFonts w:ascii="Courier New" w:hAnsi="Courier New" w:hint="default"/>
      </w:rPr>
    </w:lvl>
    <w:lvl w:ilvl="5" w:tplc="D6D077A8">
      <w:start w:val="1"/>
      <w:numFmt w:val="bullet"/>
      <w:lvlText w:val=""/>
      <w:lvlJc w:val="left"/>
      <w:pPr>
        <w:ind w:left="4320" w:hanging="360"/>
      </w:pPr>
      <w:rPr>
        <w:rFonts w:ascii="Wingdings" w:hAnsi="Wingdings" w:hint="default"/>
      </w:rPr>
    </w:lvl>
    <w:lvl w:ilvl="6" w:tplc="CB54E886">
      <w:start w:val="1"/>
      <w:numFmt w:val="bullet"/>
      <w:lvlText w:val=""/>
      <w:lvlJc w:val="left"/>
      <w:pPr>
        <w:ind w:left="5040" w:hanging="360"/>
      </w:pPr>
      <w:rPr>
        <w:rFonts w:ascii="Symbol" w:hAnsi="Symbol" w:hint="default"/>
      </w:rPr>
    </w:lvl>
    <w:lvl w:ilvl="7" w:tplc="1096C372">
      <w:start w:val="1"/>
      <w:numFmt w:val="bullet"/>
      <w:lvlText w:val="o"/>
      <w:lvlJc w:val="left"/>
      <w:pPr>
        <w:ind w:left="5760" w:hanging="360"/>
      </w:pPr>
      <w:rPr>
        <w:rFonts w:ascii="Courier New" w:hAnsi="Courier New" w:hint="default"/>
      </w:rPr>
    </w:lvl>
    <w:lvl w:ilvl="8" w:tplc="7B40A49C">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60AD632">
      <w:start w:val="1"/>
      <w:numFmt w:val="bullet"/>
      <w:pStyle w:val="Lijstopsomteken2"/>
      <w:lvlText w:val="–"/>
      <w:lvlJc w:val="left"/>
      <w:pPr>
        <w:tabs>
          <w:tab w:val="num" w:pos="227"/>
        </w:tabs>
        <w:ind w:left="227" w:firstLine="0"/>
      </w:pPr>
      <w:rPr>
        <w:rFonts w:ascii="Verdana" w:hAnsi="Verdana" w:hint="default"/>
      </w:rPr>
    </w:lvl>
    <w:lvl w:ilvl="1" w:tplc="F0D0F386" w:tentative="1">
      <w:start w:val="1"/>
      <w:numFmt w:val="bullet"/>
      <w:lvlText w:val="o"/>
      <w:lvlJc w:val="left"/>
      <w:pPr>
        <w:tabs>
          <w:tab w:val="num" w:pos="1440"/>
        </w:tabs>
        <w:ind w:left="1440" w:hanging="360"/>
      </w:pPr>
      <w:rPr>
        <w:rFonts w:ascii="Courier New" w:hAnsi="Courier New" w:cs="Courier New" w:hint="default"/>
      </w:rPr>
    </w:lvl>
    <w:lvl w:ilvl="2" w:tplc="173CA56E" w:tentative="1">
      <w:start w:val="1"/>
      <w:numFmt w:val="bullet"/>
      <w:lvlText w:val=""/>
      <w:lvlJc w:val="left"/>
      <w:pPr>
        <w:tabs>
          <w:tab w:val="num" w:pos="2160"/>
        </w:tabs>
        <w:ind w:left="2160" w:hanging="360"/>
      </w:pPr>
      <w:rPr>
        <w:rFonts w:ascii="Wingdings" w:hAnsi="Wingdings" w:hint="default"/>
      </w:rPr>
    </w:lvl>
    <w:lvl w:ilvl="3" w:tplc="D5408B6E" w:tentative="1">
      <w:start w:val="1"/>
      <w:numFmt w:val="bullet"/>
      <w:lvlText w:val=""/>
      <w:lvlJc w:val="left"/>
      <w:pPr>
        <w:tabs>
          <w:tab w:val="num" w:pos="2880"/>
        </w:tabs>
        <w:ind w:left="2880" w:hanging="360"/>
      </w:pPr>
      <w:rPr>
        <w:rFonts w:ascii="Symbol" w:hAnsi="Symbol" w:hint="default"/>
      </w:rPr>
    </w:lvl>
    <w:lvl w:ilvl="4" w:tplc="724661A0" w:tentative="1">
      <w:start w:val="1"/>
      <w:numFmt w:val="bullet"/>
      <w:lvlText w:val="o"/>
      <w:lvlJc w:val="left"/>
      <w:pPr>
        <w:tabs>
          <w:tab w:val="num" w:pos="3600"/>
        </w:tabs>
        <w:ind w:left="3600" w:hanging="360"/>
      </w:pPr>
      <w:rPr>
        <w:rFonts w:ascii="Courier New" w:hAnsi="Courier New" w:cs="Courier New" w:hint="default"/>
      </w:rPr>
    </w:lvl>
    <w:lvl w:ilvl="5" w:tplc="BF8CDF94" w:tentative="1">
      <w:start w:val="1"/>
      <w:numFmt w:val="bullet"/>
      <w:lvlText w:val=""/>
      <w:lvlJc w:val="left"/>
      <w:pPr>
        <w:tabs>
          <w:tab w:val="num" w:pos="4320"/>
        </w:tabs>
        <w:ind w:left="4320" w:hanging="360"/>
      </w:pPr>
      <w:rPr>
        <w:rFonts w:ascii="Wingdings" w:hAnsi="Wingdings" w:hint="default"/>
      </w:rPr>
    </w:lvl>
    <w:lvl w:ilvl="6" w:tplc="EB20D22E" w:tentative="1">
      <w:start w:val="1"/>
      <w:numFmt w:val="bullet"/>
      <w:lvlText w:val=""/>
      <w:lvlJc w:val="left"/>
      <w:pPr>
        <w:tabs>
          <w:tab w:val="num" w:pos="5040"/>
        </w:tabs>
        <w:ind w:left="5040" w:hanging="360"/>
      </w:pPr>
      <w:rPr>
        <w:rFonts w:ascii="Symbol" w:hAnsi="Symbol" w:hint="default"/>
      </w:rPr>
    </w:lvl>
    <w:lvl w:ilvl="7" w:tplc="B6323C02" w:tentative="1">
      <w:start w:val="1"/>
      <w:numFmt w:val="bullet"/>
      <w:lvlText w:val="o"/>
      <w:lvlJc w:val="left"/>
      <w:pPr>
        <w:tabs>
          <w:tab w:val="num" w:pos="5760"/>
        </w:tabs>
        <w:ind w:left="5760" w:hanging="360"/>
      </w:pPr>
      <w:rPr>
        <w:rFonts w:ascii="Courier New" w:hAnsi="Courier New" w:cs="Courier New" w:hint="default"/>
      </w:rPr>
    </w:lvl>
    <w:lvl w:ilvl="8" w:tplc="7852615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03788944">
    <w:abstractNumId w:val="11"/>
  </w:num>
  <w:num w:numId="2" w16cid:durableId="1223176648">
    <w:abstractNumId w:val="10"/>
  </w:num>
  <w:num w:numId="3" w16cid:durableId="1985158039">
    <w:abstractNumId w:val="7"/>
  </w:num>
  <w:num w:numId="4" w16cid:durableId="1586914970">
    <w:abstractNumId w:val="6"/>
  </w:num>
  <w:num w:numId="5" w16cid:durableId="1980186038">
    <w:abstractNumId w:val="5"/>
  </w:num>
  <w:num w:numId="6" w16cid:durableId="936016527">
    <w:abstractNumId w:val="4"/>
  </w:num>
  <w:num w:numId="7" w16cid:durableId="2141027517">
    <w:abstractNumId w:val="8"/>
  </w:num>
  <w:num w:numId="8" w16cid:durableId="1528064532">
    <w:abstractNumId w:val="3"/>
  </w:num>
  <w:num w:numId="9" w16cid:durableId="674265354">
    <w:abstractNumId w:val="2"/>
  </w:num>
  <w:num w:numId="10" w16cid:durableId="2028676250">
    <w:abstractNumId w:val="1"/>
  </w:num>
  <w:num w:numId="11" w16cid:durableId="1900507840">
    <w:abstractNumId w:val="0"/>
  </w:num>
  <w:num w:numId="12" w16cid:durableId="242184758">
    <w:abstractNumId w:val="9"/>
  </w:num>
  <w:num w:numId="13" w16cid:durableId="1029062867">
    <w:abstractNumId w:val="12"/>
  </w:num>
  <w:num w:numId="14" w16cid:durableId="551120836">
    <w:abstractNumId w:val="14"/>
  </w:num>
  <w:num w:numId="15" w16cid:durableId="76292250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1C0A"/>
    <w:rsid w:val="00013862"/>
    <w:rsid w:val="00015532"/>
    <w:rsid w:val="00016012"/>
    <w:rsid w:val="00020189"/>
    <w:rsid w:val="00020EE4"/>
    <w:rsid w:val="00021889"/>
    <w:rsid w:val="00023E8D"/>
    <w:rsid w:val="00023E9A"/>
    <w:rsid w:val="00025321"/>
    <w:rsid w:val="00025471"/>
    <w:rsid w:val="000301C7"/>
    <w:rsid w:val="00032D24"/>
    <w:rsid w:val="00033039"/>
    <w:rsid w:val="000337F7"/>
    <w:rsid w:val="00033CDD"/>
    <w:rsid w:val="00034A84"/>
    <w:rsid w:val="000358C5"/>
    <w:rsid w:val="00035E67"/>
    <w:rsid w:val="000366F3"/>
    <w:rsid w:val="00037A83"/>
    <w:rsid w:val="00040BC5"/>
    <w:rsid w:val="00041EA7"/>
    <w:rsid w:val="00045F4A"/>
    <w:rsid w:val="00051802"/>
    <w:rsid w:val="0006024D"/>
    <w:rsid w:val="000633A9"/>
    <w:rsid w:val="00064021"/>
    <w:rsid w:val="00071F28"/>
    <w:rsid w:val="00074079"/>
    <w:rsid w:val="000827DE"/>
    <w:rsid w:val="00085203"/>
    <w:rsid w:val="0008773D"/>
    <w:rsid w:val="00092799"/>
    <w:rsid w:val="00092C5F"/>
    <w:rsid w:val="00093A3B"/>
    <w:rsid w:val="00096261"/>
    <w:rsid w:val="00096680"/>
    <w:rsid w:val="000A0F36"/>
    <w:rsid w:val="000A174A"/>
    <w:rsid w:val="000A1F03"/>
    <w:rsid w:val="000A3E0A"/>
    <w:rsid w:val="000A4376"/>
    <w:rsid w:val="000A47C6"/>
    <w:rsid w:val="000A522F"/>
    <w:rsid w:val="000A65AC"/>
    <w:rsid w:val="000B0064"/>
    <w:rsid w:val="000B2687"/>
    <w:rsid w:val="000B63F3"/>
    <w:rsid w:val="000B7281"/>
    <w:rsid w:val="000B7FAB"/>
    <w:rsid w:val="000C0163"/>
    <w:rsid w:val="000C1BA1"/>
    <w:rsid w:val="000C3B73"/>
    <w:rsid w:val="000C3EA9"/>
    <w:rsid w:val="000C5EDD"/>
    <w:rsid w:val="000D0225"/>
    <w:rsid w:val="000D73D7"/>
    <w:rsid w:val="000E7895"/>
    <w:rsid w:val="000F1558"/>
    <w:rsid w:val="000F161D"/>
    <w:rsid w:val="001055A1"/>
    <w:rsid w:val="00111732"/>
    <w:rsid w:val="00121BF0"/>
    <w:rsid w:val="00123704"/>
    <w:rsid w:val="00123B16"/>
    <w:rsid w:val="001270C7"/>
    <w:rsid w:val="00132540"/>
    <w:rsid w:val="00136AD3"/>
    <w:rsid w:val="001402DE"/>
    <w:rsid w:val="00144B73"/>
    <w:rsid w:val="0014786A"/>
    <w:rsid w:val="00150649"/>
    <w:rsid w:val="00150667"/>
    <w:rsid w:val="001516A4"/>
    <w:rsid w:val="00151E5F"/>
    <w:rsid w:val="001536B3"/>
    <w:rsid w:val="001569AB"/>
    <w:rsid w:val="00157713"/>
    <w:rsid w:val="001635A5"/>
    <w:rsid w:val="00164ACD"/>
    <w:rsid w:val="00164D63"/>
    <w:rsid w:val="001659F3"/>
    <w:rsid w:val="001661C9"/>
    <w:rsid w:val="0016725C"/>
    <w:rsid w:val="001726F3"/>
    <w:rsid w:val="00173C51"/>
    <w:rsid w:val="00174CC2"/>
    <w:rsid w:val="00176CC6"/>
    <w:rsid w:val="00181BE4"/>
    <w:rsid w:val="00182690"/>
    <w:rsid w:val="00185576"/>
    <w:rsid w:val="00185951"/>
    <w:rsid w:val="00186569"/>
    <w:rsid w:val="00190D76"/>
    <w:rsid w:val="00196B8B"/>
    <w:rsid w:val="001A2BEA"/>
    <w:rsid w:val="001A6D93"/>
    <w:rsid w:val="001B36C9"/>
    <w:rsid w:val="001B7CA5"/>
    <w:rsid w:val="001C1064"/>
    <w:rsid w:val="001C20A3"/>
    <w:rsid w:val="001C32EC"/>
    <w:rsid w:val="001C38BD"/>
    <w:rsid w:val="001C4D5A"/>
    <w:rsid w:val="001D3992"/>
    <w:rsid w:val="001E0595"/>
    <w:rsid w:val="001E2A51"/>
    <w:rsid w:val="001E34C6"/>
    <w:rsid w:val="001E5581"/>
    <w:rsid w:val="001E6117"/>
    <w:rsid w:val="001F11D4"/>
    <w:rsid w:val="001F3C70"/>
    <w:rsid w:val="001F4511"/>
    <w:rsid w:val="00200D88"/>
    <w:rsid w:val="00201F68"/>
    <w:rsid w:val="00212F2A"/>
    <w:rsid w:val="00214F2B"/>
    <w:rsid w:val="00217880"/>
    <w:rsid w:val="002223C1"/>
    <w:rsid w:val="00222D66"/>
    <w:rsid w:val="00224A8A"/>
    <w:rsid w:val="00225022"/>
    <w:rsid w:val="002309A8"/>
    <w:rsid w:val="00231D2A"/>
    <w:rsid w:val="00236CFE"/>
    <w:rsid w:val="002378F0"/>
    <w:rsid w:val="002428E3"/>
    <w:rsid w:val="00243031"/>
    <w:rsid w:val="002473CA"/>
    <w:rsid w:val="00253780"/>
    <w:rsid w:val="00260414"/>
    <w:rsid w:val="00260BAF"/>
    <w:rsid w:val="002650F7"/>
    <w:rsid w:val="0027065F"/>
    <w:rsid w:val="002720A9"/>
    <w:rsid w:val="00273F3B"/>
    <w:rsid w:val="00274DB7"/>
    <w:rsid w:val="00275984"/>
    <w:rsid w:val="0028044A"/>
    <w:rsid w:val="00280F74"/>
    <w:rsid w:val="002820C3"/>
    <w:rsid w:val="0028355F"/>
    <w:rsid w:val="00286998"/>
    <w:rsid w:val="0028760B"/>
    <w:rsid w:val="00291AB7"/>
    <w:rsid w:val="0029422B"/>
    <w:rsid w:val="00296D38"/>
    <w:rsid w:val="002A0B09"/>
    <w:rsid w:val="002A2288"/>
    <w:rsid w:val="002A297B"/>
    <w:rsid w:val="002A3BF3"/>
    <w:rsid w:val="002A63BD"/>
    <w:rsid w:val="002B153C"/>
    <w:rsid w:val="002B52FC"/>
    <w:rsid w:val="002C2830"/>
    <w:rsid w:val="002C28C0"/>
    <w:rsid w:val="002C3E69"/>
    <w:rsid w:val="002D001A"/>
    <w:rsid w:val="002D28E2"/>
    <w:rsid w:val="002D317B"/>
    <w:rsid w:val="002D3587"/>
    <w:rsid w:val="002D502D"/>
    <w:rsid w:val="002E090A"/>
    <w:rsid w:val="002E0F69"/>
    <w:rsid w:val="002F2855"/>
    <w:rsid w:val="002F2DE7"/>
    <w:rsid w:val="002F424F"/>
    <w:rsid w:val="002F4457"/>
    <w:rsid w:val="002F5147"/>
    <w:rsid w:val="002F6339"/>
    <w:rsid w:val="002F7ABD"/>
    <w:rsid w:val="00312597"/>
    <w:rsid w:val="00314846"/>
    <w:rsid w:val="003234E3"/>
    <w:rsid w:val="003237DB"/>
    <w:rsid w:val="00323A20"/>
    <w:rsid w:val="00323C3F"/>
    <w:rsid w:val="003241CB"/>
    <w:rsid w:val="00327BA5"/>
    <w:rsid w:val="0033253E"/>
    <w:rsid w:val="00333274"/>
    <w:rsid w:val="00334154"/>
    <w:rsid w:val="003352DA"/>
    <w:rsid w:val="00336A88"/>
    <w:rsid w:val="003372C4"/>
    <w:rsid w:val="00340ECA"/>
    <w:rsid w:val="00341FA0"/>
    <w:rsid w:val="00343F83"/>
    <w:rsid w:val="00344EEC"/>
    <w:rsid w:val="00344F3D"/>
    <w:rsid w:val="00345299"/>
    <w:rsid w:val="00351A8D"/>
    <w:rsid w:val="003526BB"/>
    <w:rsid w:val="00352BCF"/>
    <w:rsid w:val="00353932"/>
    <w:rsid w:val="0035397B"/>
    <w:rsid w:val="00353BA9"/>
    <w:rsid w:val="0035464B"/>
    <w:rsid w:val="0035550C"/>
    <w:rsid w:val="00356BA6"/>
    <w:rsid w:val="00361A56"/>
    <w:rsid w:val="00361F25"/>
    <w:rsid w:val="0036252A"/>
    <w:rsid w:val="00364D9D"/>
    <w:rsid w:val="00371048"/>
    <w:rsid w:val="00371C03"/>
    <w:rsid w:val="0037396C"/>
    <w:rsid w:val="0037421D"/>
    <w:rsid w:val="00375E63"/>
    <w:rsid w:val="00376093"/>
    <w:rsid w:val="00377C58"/>
    <w:rsid w:val="00380434"/>
    <w:rsid w:val="0038181A"/>
    <w:rsid w:val="00383DA1"/>
    <w:rsid w:val="00385F30"/>
    <w:rsid w:val="00386DE9"/>
    <w:rsid w:val="0039201D"/>
    <w:rsid w:val="00393696"/>
    <w:rsid w:val="00393963"/>
    <w:rsid w:val="00394B9F"/>
    <w:rsid w:val="00395575"/>
    <w:rsid w:val="00395672"/>
    <w:rsid w:val="003965B7"/>
    <w:rsid w:val="003A06C8"/>
    <w:rsid w:val="003A0D7C"/>
    <w:rsid w:val="003A19A6"/>
    <w:rsid w:val="003A1B16"/>
    <w:rsid w:val="003A42DB"/>
    <w:rsid w:val="003A5290"/>
    <w:rsid w:val="003B0155"/>
    <w:rsid w:val="003B01D7"/>
    <w:rsid w:val="003B13BF"/>
    <w:rsid w:val="003B5ED2"/>
    <w:rsid w:val="003B6C85"/>
    <w:rsid w:val="003B7EE7"/>
    <w:rsid w:val="003C2CCB"/>
    <w:rsid w:val="003C7E00"/>
    <w:rsid w:val="003D39EC"/>
    <w:rsid w:val="003E3DD5"/>
    <w:rsid w:val="003E511A"/>
    <w:rsid w:val="003F07C6"/>
    <w:rsid w:val="003F099C"/>
    <w:rsid w:val="003F1F6B"/>
    <w:rsid w:val="003F2929"/>
    <w:rsid w:val="003F3757"/>
    <w:rsid w:val="003F38BD"/>
    <w:rsid w:val="003F44B7"/>
    <w:rsid w:val="004008E9"/>
    <w:rsid w:val="00400E6B"/>
    <w:rsid w:val="00407300"/>
    <w:rsid w:val="00413D48"/>
    <w:rsid w:val="004328AD"/>
    <w:rsid w:val="00441AC2"/>
    <w:rsid w:val="0044249B"/>
    <w:rsid w:val="0045023C"/>
    <w:rsid w:val="0045176D"/>
    <w:rsid w:val="00451A5B"/>
    <w:rsid w:val="00452BCD"/>
    <w:rsid w:val="00452CEA"/>
    <w:rsid w:val="00456A7B"/>
    <w:rsid w:val="00465B52"/>
    <w:rsid w:val="00466047"/>
    <w:rsid w:val="0046708E"/>
    <w:rsid w:val="00472A65"/>
    <w:rsid w:val="00473968"/>
    <w:rsid w:val="00474463"/>
    <w:rsid w:val="00474B75"/>
    <w:rsid w:val="00475000"/>
    <w:rsid w:val="00481085"/>
    <w:rsid w:val="00482581"/>
    <w:rsid w:val="0048262C"/>
    <w:rsid w:val="00483984"/>
    <w:rsid w:val="00483F0B"/>
    <w:rsid w:val="00486354"/>
    <w:rsid w:val="00494237"/>
    <w:rsid w:val="00495585"/>
    <w:rsid w:val="00496319"/>
    <w:rsid w:val="00497279"/>
    <w:rsid w:val="004A670A"/>
    <w:rsid w:val="004B351C"/>
    <w:rsid w:val="004B5465"/>
    <w:rsid w:val="004B70F0"/>
    <w:rsid w:val="004C2FE3"/>
    <w:rsid w:val="004D505E"/>
    <w:rsid w:val="004D72CA"/>
    <w:rsid w:val="004E2242"/>
    <w:rsid w:val="004E387A"/>
    <w:rsid w:val="004E505E"/>
    <w:rsid w:val="004F42FF"/>
    <w:rsid w:val="004F44C2"/>
    <w:rsid w:val="00501239"/>
    <w:rsid w:val="00502512"/>
    <w:rsid w:val="00505262"/>
    <w:rsid w:val="00505B62"/>
    <w:rsid w:val="00506F33"/>
    <w:rsid w:val="0051132F"/>
    <w:rsid w:val="00513C8B"/>
    <w:rsid w:val="00515E33"/>
    <w:rsid w:val="00516022"/>
    <w:rsid w:val="00517B6F"/>
    <w:rsid w:val="00521CEE"/>
    <w:rsid w:val="00521F6F"/>
    <w:rsid w:val="00524FB4"/>
    <w:rsid w:val="00527667"/>
    <w:rsid w:val="00527AFB"/>
    <w:rsid w:val="00527BD4"/>
    <w:rsid w:val="00536876"/>
    <w:rsid w:val="005403C8"/>
    <w:rsid w:val="005429DC"/>
    <w:rsid w:val="005431F5"/>
    <w:rsid w:val="00547D3E"/>
    <w:rsid w:val="00554EAC"/>
    <w:rsid w:val="005565F9"/>
    <w:rsid w:val="00556BEE"/>
    <w:rsid w:val="00557254"/>
    <w:rsid w:val="005654C3"/>
    <w:rsid w:val="00572398"/>
    <w:rsid w:val="00573041"/>
    <w:rsid w:val="0057417E"/>
    <w:rsid w:val="00574A5E"/>
    <w:rsid w:val="00575B80"/>
    <w:rsid w:val="0057620F"/>
    <w:rsid w:val="005801D1"/>
    <w:rsid w:val="00580ACB"/>
    <w:rsid w:val="005819CE"/>
    <w:rsid w:val="0058298D"/>
    <w:rsid w:val="00584BAC"/>
    <w:rsid w:val="0059103D"/>
    <w:rsid w:val="00593C2B"/>
    <w:rsid w:val="00593CC9"/>
    <w:rsid w:val="00595231"/>
    <w:rsid w:val="00596166"/>
    <w:rsid w:val="00597F64"/>
    <w:rsid w:val="005A207F"/>
    <w:rsid w:val="005A2A3D"/>
    <w:rsid w:val="005A2F35"/>
    <w:rsid w:val="005B3814"/>
    <w:rsid w:val="005B463E"/>
    <w:rsid w:val="005B4C47"/>
    <w:rsid w:val="005C0339"/>
    <w:rsid w:val="005C34E1"/>
    <w:rsid w:val="005C3FE0"/>
    <w:rsid w:val="005C740C"/>
    <w:rsid w:val="005C7CBF"/>
    <w:rsid w:val="005D1AE3"/>
    <w:rsid w:val="005D625B"/>
    <w:rsid w:val="005E0FB2"/>
    <w:rsid w:val="005E1809"/>
    <w:rsid w:val="005E71F8"/>
    <w:rsid w:val="005F15DE"/>
    <w:rsid w:val="005F1B81"/>
    <w:rsid w:val="005F62D3"/>
    <w:rsid w:val="005F6D11"/>
    <w:rsid w:val="005F79C9"/>
    <w:rsid w:val="00600CF0"/>
    <w:rsid w:val="0060148C"/>
    <w:rsid w:val="00602101"/>
    <w:rsid w:val="006048F4"/>
    <w:rsid w:val="0060660A"/>
    <w:rsid w:val="00606C0A"/>
    <w:rsid w:val="00612369"/>
    <w:rsid w:val="00613B1D"/>
    <w:rsid w:val="00617A44"/>
    <w:rsid w:val="006202B6"/>
    <w:rsid w:val="006247BE"/>
    <w:rsid w:val="00625B26"/>
    <w:rsid w:val="00625CD0"/>
    <w:rsid w:val="0062627D"/>
    <w:rsid w:val="00627432"/>
    <w:rsid w:val="00627443"/>
    <w:rsid w:val="00631BE9"/>
    <w:rsid w:val="006322EC"/>
    <w:rsid w:val="006370D6"/>
    <w:rsid w:val="00637351"/>
    <w:rsid w:val="00644657"/>
    <w:rsid w:val="006448E4"/>
    <w:rsid w:val="00645414"/>
    <w:rsid w:val="00647CC7"/>
    <w:rsid w:val="00647E38"/>
    <w:rsid w:val="00652145"/>
    <w:rsid w:val="00653606"/>
    <w:rsid w:val="00660A36"/>
    <w:rsid w:val="006610E9"/>
    <w:rsid w:val="00661591"/>
    <w:rsid w:val="00661E67"/>
    <w:rsid w:val="00661E9D"/>
    <w:rsid w:val="00663270"/>
    <w:rsid w:val="0066632F"/>
    <w:rsid w:val="00670EFD"/>
    <w:rsid w:val="006720E0"/>
    <w:rsid w:val="006741AA"/>
    <w:rsid w:val="00674A89"/>
    <w:rsid w:val="00674F3D"/>
    <w:rsid w:val="00681733"/>
    <w:rsid w:val="0068327D"/>
    <w:rsid w:val="00684A77"/>
    <w:rsid w:val="00685545"/>
    <w:rsid w:val="006864B3"/>
    <w:rsid w:val="00690599"/>
    <w:rsid w:val="00691419"/>
    <w:rsid w:val="00692D64"/>
    <w:rsid w:val="006A0DAD"/>
    <w:rsid w:val="006A10F8"/>
    <w:rsid w:val="006A15A5"/>
    <w:rsid w:val="006A1A99"/>
    <w:rsid w:val="006A2100"/>
    <w:rsid w:val="006A5C3B"/>
    <w:rsid w:val="006A72E0"/>
    <w:rsid w:val="006A7A80"/>
    <w:rsid w:val="006B0BF3"/>
    <w:rsid w:val="006B2150"/>
    <w:rsid w:val="006B6862"/>
    <w:rsid w:val="006B6E0A"/>
    <w:rsid w:val="006B775E"/>
    <w:rsid w:val="006B7BC7"/>
    <w:rsid w:val="006C2535"/>
    <w:rsid w:val="006C441E"/>
    <w:rsid w:val="006C4B90"/>
    <w:rsid w:val="006D1016"/>
    <w:rsid w:val="006D106B"/>
    <w:rsid w:val="006D17F2"/>
    <w:rsid w:val="006E197F"/>
    <w:rsid w:val="006E1F20"/>
    <w:rsid w:val="006E3546"/>
    <w:rsid w:val="006E3FA9"/>
    <w:rsid w:val="006E4BA0"/>
    <w:rsid w:val="006E6442"/>
    <w:rsid w:val="006E7D82"/>
    <w:rsid w:val="006F038F"/>
    <w:rsid w:val="006F0F93"/>
    <w:rsid w:val="006F31F2"/>
    <w:rsid w:val="006F501A"/>
    <w:rsid w:val="006F50BA"/>
    <w:rsid w:val="006F7494"/>
    <w:rsid w:val="006F751F"/>
    <w:rsid w:val="006F769D"/>
    <w:rsid w:val="00703A0E"/>
    <w:rsid w:val="00704E60"/>
    <w:rsid w:val="00710041"/>
    <w:rsid w:val="00713D5E"/>
    <w:rsid w:val="00714A3F"/>
    <w:rsid w:val="00714DC5"/>
    <w:rsid w:val="00715237"/>
    <w:rsid w:val="0071600B"/>
    <w:rsid w:val="007239A1"/>
    <w:rsid w:val="007254A5"/>
    <w:rsid w:val="007255FC"/>
    <w:rsid w:val="00725748"/>
    <w:rsid w:val="00726AEE"/>
    <w:rsid w:val="007276D2"/>
    <w:rsid w:val="007320B3"/>
    <w:rsid w:val="00735D88"/>
    <w:rsid w:val="0073720D"/>
    <w:rsid w:val="00737507"/>
    <w:rsid w:val="00740712"/>
    <w:rsid w:val="007426AA"/>
    <w:rsid w:val="00742AB9"/>
    <w:rsid w:val="00751A6A"/>
    <w:rsid w:val="00754C60"/>
    <w:rsid w:val="00754FBF"/>
    <w:rsid w:val="00760BAB"/>
    <w:rsid w:val="0076210E"/>
    <w:rsid w:val="007651BE"/>
    <w:rsid w:val="007709EF"/>
    <w:rsid w:val="00774BEA"/>
    <w:rsid w:val="00777DEE"/>
    <w:rsid w:val="007814BF"/>
    <w:rsid w:val="00783559"/>
    <w:rsid w:val="0079551B"/>
    <w:rsid w:val="00795F77"/>
    <w:rsid w:val="00796723"/>
    <w:rsid w:val="00797AA5"/>
    <w:rsid w:val="007A26BD"/>
    <w:rsid w:val="007A4105"/>
    <w:rsid w:val="007A45CF"/>
    <w:rsid w:val="007A5F4F"/>
    <w:rsid w:val="007B2C18"/>
    <w:rsid w:val="007B4503"/>
    <w:rsid w:val="007B5DDF"/>
    <w:rsid w:val="007B5E88"/>
    <w:rsid w:val="007C23B5"/>
    <w:rsid w:val="007C2432"/>
    <w:rsid w:val="007C3AF5"/>
    <w:rsid w:val="007C406E"/>
    <w:rsid w:val="007C5183"/>
    <w:rsid w:val="007C612D"/>
    <w:rsid w:val="007C7573"/>
    <w:rsid w:val="007D07FE"/>
    <w:rsid w:val="007D20BA"/>
    <w:rsid w:val="007D2CB8"/>
    <w:rsid w:val="007E038B"/>
    <w:rsid w:val="007E2B20"/>
    <w:rsid w:val="007E2B88"/>
    <w:rsid w:val="007E756C"/>
    <w:rsid w:val="007F10F2"/>
    <w:rsid w:val="007F2D75"/>
    <w:rsid w:val="007F2EE2"/>
    <w:rsid w:val="007F49B5"/>
    <w:rsid w:val="007F5331"/>
    <w:rsid w:val="007F73BD"/>
    <w:rsid w:val="00800CCA"/>
    <w:rsid w:val="008013EB"/>
    <w:rsid w:val="00803E9A"/>
    <w:rsid w:val="00804300"/>
    <w:rsid w:val="008054D7"/>
    <w:rsid w:val="00806120"/>
    <w:rsid w:val="00807AF7"/>
    <w:rsid w:val="00810C93"/>
    <w:rsid w:val="00812028"/>
    <w:rsid w:val="00812DD8"/>
    <w:rsid w:val="00813082"/>
    <w:rsid w:val="008131C3"/>
    <w:rsid w:val="0081347F"/>
    <w:rsid w:val="00814D03"/>
    <w:rsid w:val="00816A10"/>
    <w:rsid w:val="00821827"/>
    <w:rsid w:val="008218F4"/>
    <w:rsid w:val="00821FC1"/>
    <w:rsid w:val="008230AD"/>
    <w:rsid w:val="00823AE2"/>
    <w:rsid w:val="008244B5"/>
    <w:rsid w:val="00825356"/>
    <w:rsid w:val="0083178B"/>
    <w:rsid w:val="00833695"/>
    <w:rsid w:val="008336B7"/>
    <w:rsid w:val="00833A8E"/>
    <w:rsid w:val="00840713"/>
    <w:rsid w:val="00842CD8"/>
    <w:rsid w:val="008431FA"/>
    <w:rsid w:val="00846AFF"/>
    <w:rsid w:val="00846BAA"/>
    <w:rsid w:val="00847444"/>
    <w:rsid w:val="00847E07"/>
    <w:rsid w:val="008547BA"/>
    <w:rsid w:val="008553C7"/>
    <w:rsid w:val="00857FEB"/>
    <w:rsid w:val="008601AF"/>
    <w:rsid w:val="00872271"/>
    <w:rsid w:val="00877AFF"/>
    <w:rsid w:val="00882C32"/>
    <w:rsid w:val="00883137"/>
    <w:rsid w:val="00883401"/>
    <w:rsid w:val="00883B43"/>
    <w:rsid w:val="00891E20"/>
    <w:rsid w:val="0089466E"/>
    <w:rsid w:val="00895D43"/>
    <w:rsid w:val="0089762D"/>
    <w:rsid w:val="00897AD5"/>
    <w:rsid w:val="008A093B"/>
    <w:rsid w:val="008A1F5D"/>
    <w:rsid w:val="008A28F5"/>
    <w:rsid w:val="008A5645"/>
    <w:rsid w:val="008B1198"/>
    <w:rsid w:val="008B3471"/>
    <w:rsid w:val="008B3929"/>
    <w:rsid w:val="008B4125"/>
    <w:rsid w:val="008B4CB3"/>
    <w:rsid w:val="008B567B"/>
    <w:rsid w:val="008B7B24"/>
    <w:rsid w:val="008C29E3"/>
    <w:rsid w:val="008C356D"/>
    <w:rsid w:val="008C3A97"/>
    <w:rsid w:val="008C6BDD"/>
    <w:rsid w:val="008D041A"/>
    <w:rsid w:val="008E0B3F"/>
    <w:rsid w:val="008E49AD"/>
    <w:rsid w:val="008E698E"/>
    <w:rsid w:val="008E7C89"/>
    <w:rsid w:val="008F16A0"/>
    <w:rsid w:val="008F2584"/>
    <w:rsid w:val="008F3246"/>
    <w:rsid w:val="008F3502"/>
    <w:rsid w:val="008F3C1B"/>
    <w:rsid w:val="008F4209"/>
    <w:rsid w:val="008F508C"/>
    <w:rsid w:val="008F7983"/>
    <w:rsid w:val="0090271B"/>
    <w:rsid w:val="00910642"/>
    <w:rsid w:val="00910DDF"/>
    <w:rsid w:val="009134D2"/>
    <w:rsid w:val="009143D7"/>
    <w:rsid w:val="009161FA"/>
    <w:rsid w:val="00921818"/>
    <w:rsid w:val="00923B47"/>
    <w:rsid w:val="00927249"/>
    <w:rsid w:val="00930656"/>
    <w:rsid w:val="00930B13"/>
    <w:rsid w:val="00930ED0"/>
    <w:rsid w:val="009311C8"/>
    <w:rsid w:val="00933376"/>
    <w:rsid w:val="00933A2F"/>
    <w:rsid w:val="0094057A"/>
    <w:rsid w:val="00941B45"/>
    <w:rsid w:val="0096397F"/>
    <w:rsid w:val="00963B22"/>
    <w:rsid w:val="009672BD"/>
    <w:rsid w:val="009716D8"/>
    <w:rsid w:val="009718F9"/>
    <w:rsid w:val="00971E20"/>
    <w:rsid w:val="00972FB9"/>
    <w:rsid w:val="00975112"/>
    <w:rsid w:val="0097764B"/>
    <w:rsid w:val="00981768"/>
    <w:rsid w:val="00983E8F"/>
    <w:rsid w:val="00985BD3"/>
    <w:rsid w:val="0098788A"/>
    <w:rsid w:val="00990A77"/>
    <w:rsid w:val="00994FDA"/>
    <w:rsid w:val="009962C3"/>
    <w:rsid w:val="009971F4"/>
    <w:rsid w:val="009A31BF"/>
    <w:rsid w:val="009A3B71"/>
    <w:rsid w:val="009A3C74"/>
    <w:rsid w:val="009A61BC"/>
    <w:rsid w:val="009A644E"/>
    <w:rsid w:val="009B0138"/>
    <w:rsid w:val="009B0423"/>
    <w:rsid w:val="009B099A"/>
    <w:rsid w:val="009B0EC1"/>
    <w:rsid w:val="009B0FE9"/>
    <w:rsid w:val="009B173A"/>
    <w:rsid w:val="009B3CD2"/>
    <w:rsid w:val="009B40DC"/>
    <w:rsid w:val="009B77A8"/>
    <w:rsid w:val="009C3F20"/>
    <w:rsid w:val="009C7CA1"/>
    <w:rsid w:val="009D043D"/>
    <w:rsid w:val="009D0981"/>
    <w:rsid w:val="009D4980"/>
    <w:rsid w:val="009E1354"/>
    <w:rsid w:val="009E2051"/>
    <w:rsid w:val="009E6CBD"/>
    <w:rsid w:val="009F3259"/>
    <w:rsid w:val="009F4C24"/>
    <w:rsid w:val="00A03C46"/>
    <w:rsid w:val="00A056DE"/>
    <w:rsid w:val="00A07F24"/>
    <w:rsid w:val="00A128AD"/>
    <w:rsid w:val="00A164E9"/>
    <w:rsid w:val="00A16C0A"/>
    <w:rsid w:val="00A21E76"/>
    <w:rsid w:val="00A2310A"/>
    <w:rsid w:val="00A23AF3"/>
    <w:rsid w:val="00A23BC8"/>
    <w:rsid w:val="00A30E68"/>
    <w:rsid w:val="00A31933"/>
    <w:rsid w:val="00A329D2"/>
    <w:rsid w:val="00A34AA0"/>
    <w:rsid w:val="00A3715C"/>
    <w:rsid w:val="00A41FE2"/>
    <w:rsid w:val="00A44354"/>
    <w:rsid w:val="00A452B0"/>
    <w:rsid w:val="00A458FE"/>
    <w:rsid w:val="00A46FEF"/>
    <w:rsid w:val="00A47948"/>
    <w:rsid w:val="00A50CF6"/>
    <w:rsid w:val="00A50DA4"/>
    <w:rsid w:val="00A5633F"/>
    <w:rsid w:val="00A56946"/>
    <w:rsid w:val="00A6170E"/>
    <w:rsid w:val="00A61F9C"/>
    <w:rsid w:val="00A62A8C"/>
    <w:rsid w:val="00A63B8C"/>
    <w:rsid w:val="00A715F8"/>
    <w:rsid w:val="00A75525"/>
    <w:rsid w:val="00A77F6F"/>
    <w:rsid w:val="00A81918"/>
    <w:rsid w:val="00A831FD"/>
    <w:rsid w:val="00A83352"/>
    <w:rsid w:val="00A84275"/>
    <w:rsid w:val="00A850A2"/>
    <w:rsid w:val="00A86AFC"/>
    <w:rsid w:val="00A91FA3"/>
    <w:rsid w:val="00A927D3"/>
    <w:rsid w:val="00AA7FC9"/>
    <w:rsid w:val="00AB1069"/>
    <w:rsid w:val="00AB237D"/>
    <w:rsid w:val="00AB5933"/>
    <w:rsid w:val="00AB6493"/>
    <w:rsid w:val="00AB6B94"/>
    <w:rsid w:val="00AB7626"/>
    <w:rsid w:val="00AC06AF"/>
    <w:rsid w:val="00AC53B2"/>
    <w:rsid w:val="00AD641B"/>
    <w:rsid w:val="00AE013D"/>
    <w:rsid w:val="00AE0929"/>
    <w:rsid w:val="00AE11B7"/>
    <w:rsid w:val="00AE1B2A"/>
    <w:rsid w:val="00AE704A"/>
    <w:rsid w:val="00AE7820"/>
    <w:rsid w:val="00AE7F68"/>
    <w:rsid w:val="00AF1CB6"/>
    <w:rsid w:val="00AF2321"/>
    <w:rsid w:val="00AF2DF8"/>
    <w:rsid w:val="00AF52F6"/>
    <w:rsid w:val="00AF52FD"/>
    <w:rsid w:val="00AF54A8"/>
    <w:rsid w:val="00AF6271"/>
    <w:rsid w:val="00AF7237"/>
    <w:rsid w:val="00B0043A"/>
    <w:rsid w:val="00B00D75"/>
    <w:rsid w:val="00B03773"/>
    <w:rsid w:val="00B03AB5"/>
    <w:rsid w:val="00B070CB"/>
    <w:rsid w:val="00B07766"/>
    <w:rsid w:val="00B11DD6"/>
    <w:rsid w:val="00B12456"/>
    <w:rsid w:val="00B145F0"/>
    <w:rsid w:val="00B17CE7"/>
    <w:rsid w:val="00B259C8"/>
    <w:rsid w:val="00B26CCF"/>
    <w:rsid w:val="00B30FC2"/>
    <w:rsid w:val="00B31DFE"/>
    <w:rsid w:val="00B331A2"/>
    <w:rsid w:val="00B35B8D"/>
    <w:rsid w:val="00B37B94"/>
    <w:rsid w:val="00B425F0"/>
    <w:rsid w:val="00B42DFA"/>
    <w:rsid w:val="00B46D79"/>
    <w:rsid w:val="00B531DD"/>
    <w:rsid w:val="00B5369F"/>
    <w:rsid w:val="00B53DEC"/>
    <w:rsid w:val="00B54D6B"/>
    <w:rsid w:val="00B54F76"/>
    <w:rsid w:val="00B55014"/>
    <w:rsid w:val="00B555C1"/>
    <w:rsid w:val="00B62232"/>
    <w:rsid w:val="00B622C9"/>
    <w:rsid w:val="00B634E4"/>
    <w:rsid w:val="00B6539E"/>
    <w:rsid w:val="00B66CFC"/>
    <w:rsid w:val="00B67D77"/>
    <w:rsid w:val="00B70BF3"/>
    <w:rsid w:val="00B71DC2"/>
    <w:rsid w:val="00B82900"/>
    <w:rsid w:val="00B87420"/>
    <w:rsid w:val="00B879AA"/>
    <w:rsid w:val="00B91CFC"/>
    <w:rsid w:val="00B92A4D"/>
    <w:rsid w:val="00B9300F"/>
    <w:rsid w:val="00B93893"/>
    <w:rsid w:val="00B94EAB"/>
    <w:rsid w:val="00B975ED"/>
    <w:rsid w:val="00BA0115"/>
    <w:rsid w:val="00BA0BB8"/>
    <w:rsid w:val="00BA11F9"/>
    <w:rsid w:val="00BA129E"/>
    <w:rsid w:val="00BA4AD0"/>
    <w:rsid w:val="00BA5E5B"/>
    <w:rsid w:val="00BA6EB2"/>
    <w:rsid w:val="00BA7E0A"/>
    <w:rsid w:val="00BB03DB"/>
    <w:rsid w:val="00BB0889"/>
    <w:rsid w:val="00BB30AC"/>
    <w:rsid w:val="00BC1556"/>
    <w:rsid w:val="00BC3B53"/>
    <w:rsid w:val="00BC3B96"/>
    <w:rsid w:val="00BC4AE3"/>
    <w:rsid w:val="00BC5B28"/>
    <w:rsid w:val="00BC6C8E"/>
    <w:rsid w:val="00BD680C"/>
    <w:rsid w:val="00BD777B"/>
    <w:rsid w:val="00BE3F88"/>
    <w:rsid w:val="00BE4756"/>
    <w:rsid w:val="00BE4BB7"/>
    <w:rsid w:val="00BE5ED9"/>
    <w:rsid w:val="00BE5F26"/>
    <w:rsid w:val="00BE7B41"/>
    <w:rsid w:val="00BF602E"/>
    <w:rsid w:val="00C029B0"/>
    <w:rsid w:val="00C03AE7"/>
    <w:rsid w:val="00C1427B"/>
    <w:rsid w:val="00C15A91"/>
    <w:rsid w:val="00C206F1"/>
    <w:rsid w:val="00C217E1"/>
    <w:rsid w:val="00C219B1"/>
    <w:rsid w:val="00C257BA"/>
    <w:rsid w:val="00C31996"/>
    <w:rsid w:val="00C32B0D"/>
    <w:rsid w:val="00C366D7"/>
    <w:rsid w:val="00C4015B"/>
    <w:rsid w:val="00C40C60"/>
    <w:rsid w:val="00C50D73"/>
    <w:rsid w:val="00C5258E"/>
    <w:rsid w:val="00C530C9"/>
    <w:rsid w:val="00C5612B"/>
    <w:rsid w:val="00C5693E"/>
    <w:rsid w:val="00C619A7"/>
    <w:rsid w:val="00C66B4F"/>
    <w:rsid w:val="00C73D5F"/>
    <w:rsid w:val="00C842C0"/>
    <w:rsid w:val="00C85599"/>
    <w:rsid w:val="00C8584E"/>
    <w:rsid w:val="00C86473"/>
    <w:rsid w:val="00C86F01"/>
    <w:rsid w:val="00C87692"/>
    <w:rsid w:val="00C96E6E"/>
    <w:rsid w:val="00C97C80"/>
    <w:rsid w:val="00CA0EB9"/>
    <w:rsid w:val="00CA4402"/>
    <w:rsid w:val="00CA47D3"/>
    <w:rsid w:val="00CA6533"/>
    <w:rsid w:val="00CA6A25"/>
    <w:rsid w:val="00CA6A3F"/>
    <w:rsid w:val="00CA7100"/>
    <w:rsid w:val="00CA7C99"/>
    <w:rsid w:val="00CB0CAE"/>
    <w:rsid w:val="00CB170B"/>
    <w:rsid w:val="00CB22AF"/>
    <w:rsid w:val="00CB287B"/>
    <w:rsid w:val="00CB4BD7"/>
    <w:rsid w:val="00CC6290"/>
    <w:rsid w:val="00CC7BA8"/>
    <w:rsid w:val="00CD233D"/>
    <w:rsid w:val="00CD362D"/>
    <w:rsid w:val="00CD5AA9"/>
    <w:rsid w:val="00CD7D61"/>
    <w:rsid w:val="00CD7E46"/>
    <w:rsid w:val="00CE096E"/>
    <w:rsid w:val="00CE101D"/>
    <w:rsid w:val="00CE1814"/>
    <w:rsid w:val="00CE1C84"/>
    <w:rsid w:val="00CE5055"/>
    <w:rsid w:val="00CE6690"/>
    <w:rsid w:val="00CE6DEB"/>
    <w:rsid w:val="00CF053F"/>
    <w:rsid w:val="00CF1A17"/>
    <w:rsid w:val="00CF5A42"/>
    <w:rsid w:val="00D009B7"/>
    <w:rsid w:val="00D0375A"/>
    <w:rsid w:val="00D045BA"/>
    <w:rsid w:val="00D0609E"/>
    <w:rsid w:val="00D078E1"/>
    <w:rsid w:val="00D100E9"/>
    <w:rsid w:val="00D11284"/>
    <w:rsid w:val="00D17AF8"/>
    <w:rsid w:val="00D21E4B"/>
    <w:rsid w:val="00D23522"/>
    <w:rsid w:val="00D25133"/>
    <w:rsid w:val="00D264D6"/>
    <w:rsid w:val="00D304C9"/>
    <w:rsid w:val="00D33BF0"/>
    <w:rsid w:val="00D33DE0"/>
    <w:rsid w:val="00D34195"/>
    <w:rsid w:val="00D352A3"/>
    <w:rsid w:val="00D36281"/>
    <w:rsid w:val="00D36447"/>
    <w:rsid w:val="00D42313"/>
    <w:rsid w:val="00D46A28"/>
    <w:rsid w:val="00D51247"/>
    <w:rsid w:val="00D516BE"/>
    <w:rsid w:val="00D5423B"/>
    <w:rsid w:val="00D54F4E"/>
    <w:rsid w:val="00D604B3"/>
    <w:rsid w:val="00D60BA4"/>
    <w:rsid w:val="00D62419"/>
    <w:rsid w:val="00D75078"/>
    <w:rsid w:val="00D77870"/>
    <w:rsid w:val="00D80977"/>
    <w:rsid w:val="00D80CCE"/>
    <w:rsid w:val="00D834AF"/>
    <w:rsid w:val="00D86EEA"/>
    <w:rsid w:val="00D87D03"/>
    <w:rsid w:val="00D90303"/>
    <w:rsid w:val="00D93120"/>
    <w:rsid w:val="00D93A99"/>
    <w:rsid w:val="00D959B0"/>
    <w:rsid w:val="00D95BD2"/>
    <w:rsid w:val="00D95C88"/>
    <w:rsid w:val="00D962C1"/>
    <w:rsid w:val="00D97B2E"/>
    <w:rsid w:val="00DA1FAE"/>
    <w:rsid w:val="00DA241E"/>
    <w:rsid w:val="00DA3678"/>
    <w:rsid w:val="00DA5CB5"/>
    <w:rsid w:val="00DB36FE"/>
    <w:rsid w:val="00DB533A"/>
    <w:rsid w:val="00DB6307"/>
    <w:rsid w:val="00DB64FB"/>
    <w:rsid w:val="00DC1F83"/>
    <w:rsid w:val="00DD1DCD"/>
    <w:rsid w:val="00DD2CDB"/>
    <w:rsid w:val="00DD338F"/>
    <w:rsid w:val="00DD3D64"/>
    <w:rsid w:val="00DD66F2"/>
    <w:rsid w:val="00DE1810"/>
    <w:rsid w:val="00DE2940"/>
    <w:rsid w:val="00DE35B7"/>
    <w:rsid w:val="00DE3FE0"/>
    <w:rsid w:val="00DE578A"/>
    <w:rsid w:val="00DE60E8"/>
    <w:rsid w:val="00DF2276"/>
    <w:rsid w:val="00DF2583"/>
    <w:rsid w:val="00DF54D9"/>
    <w:rsid w:val="00DF5712"/>
    <w:rsid w:val="00DF5A83"/>
    <w:rsid w:val="00DF7283"/>
    <w:rsid w:val="00E01A59"/>
    <w:rsid w:val="00E02AC1"/>
    <w:rsid w:val="00E05AE8"/>
    <w:rsid w:val="00E10DC6"/>
    <w:rsid w:val="00E11F8E"/>
    <w:rsid w:val="00E1369E"/>
    <w:rsid w:val="00E15881"/>
    <w:rsid w:val="00E16A8F"/>
    <w:rsid w:val="00E17892"/>
    <w:rsid w:val="00E21DE3"/>
    <w:rsid w:val="00E26BB7"/>
    <w:rsid w:val="00E307D1"/>
    <w:rsid w:val="00E3731D"/>
    <w:rsid w:val="00E3761E"/>
    <w:rsid w:val="00E37F9B"/>
    <w:rsid w:val="00E428A2"/>
    <w:rsid w:val="00E43129"/>
    <w:rsid w:val="00E51469"/>
    <w:rsid w:val="00E57E07"/>
    <w:rsid w:val="00E634E3"/>
    <w:rsid w:val="00E717C4"/>
    <w:rsid w:val="00E75033"/>
    <w:rsid w:val="00E77E18"/>
    <w:rsid w:val="00E77F89"/>
    <w:rsid w:val="00E80330"/>
    <w:rsid w:val="00E806C5"/>
    <w:rsid w:val="00E80E71"/>
    <w:rsid w:val="00E850D3"/>
    <w:rsid w:val="00E853D6"/>
    <w:rsid w:val="00E85DE4"/>
    <w:rsid w:val="00E876B9"/>
    <w:rsid w:val="00EA585F"/>
    <w:rsid w:val="00EB3AD1"/>
    <w:rsid w:val="00EC0DE6"/>
    <w:rsid w:val="00EC0DFF"/>
    <w:rsid w:val="00EC237D"/>
    <w:rsid w:val="00EC4D0E"/>
    <w:rsid w:val="00EC4E2B"/>
    <w:rsid w:val="00EC58D9"/>
    <w:rsid w:val="00ED072A"/>
    <w:rsid w:val="00ED10F5"/>
    <w:rsid w:val="00ED539E"/>
    <w:rsid w:val="00ED62CF"/>
    <w:rsid w:val="00EE15B4"/>
    <w:rsid w:val="00EE4A1F"/>
    <w:rsid w:val="00EE4C2D"/>
    <w:rsid w:val="00EE56C3"/>
    <w:rsid w:val="00EF064A"/>
    <w:rsid w:val="00EF1B5A"/>
    <w:rsid w:val="00EF24FB"/>
    <w:rsid w:val="00EF2CCA"/>
    <w:rsid w:val="00EF450C"/>
    <w:rsid w:val="00EF495B"/>
    <w:rsid w:val="00EF60DC"/>
    <w:rsid w:val="00EF7D34"/>
    <w:rsid w:val="00F00F54"/>
    <w:rsid w:val="00F03963"/>
    <w:rsid w:val="00F054B7"/>
    <w:rsid w:val="00F07266"/>
    <w:rsid w:val="00F11068"/>
    <w:rsid w:val="00F1109D"/>
    <w:rsid w:val="00F1256D"/>
    <w:rsid w:val="00F12A0D"/>
    <w:rsid w:val="00F13A4E"/>
    <w:rsid w:val="00F15D09"/>
    <w:rsid w:val="00F16B50"/>
    <w:rsid w:val="00F172BB"/>
    <w:rsid w:val="00F17B10"/>
    <w:rsid w:val="00F21BEF"/>
    <w:rsid w:val="00F21D60"/>
    <w:rsid w:val="00F2315B"/>
    <w:rsid w:val="00F247D8"/>
    <w:rsid w:val="00F25D54"/>
    <w:rsid w:val="00F27EEC"/>
    <w:rsid w:val="00F33A9E"/>
    <w:rsid w:val="00F40C59"/>
    <w:rsid w:val="00F41A6F"/>
    <w:rsid w:val="00F45A25"/>
    <w:rsid w:val="00F47C7F"/>
    <w:rsid w:val="00F50F86"/>
    <w:rsid w:val="00F51502"/>
    <w:rsid w:val="00F51D56"/>
    <w:rsid w:val="00F53F91"/>
    <w:rsid w:val="00F57269"/>
    <w:rsid w:val="00F61569"/>
    <w:rsid w:val="00F61A39"/>
    <w:rsid w:val="00F61A72"/>
    <w:rsid w:val="00F62B67"/>
    <w:rsid w:val="00F63BEF"/>
    <w:rsid w:val="00F66F13"/>
    <w:rsid w:val="00F71F9E"/>
    <w:rsid w:val="00F74073"/>
    <w:rsid w:val="00F75603"/>
    <w:rsid w:val="00F81B6C"/>
    <w:rsid w:val="00F833B8"/>
    <w:rsid w:val="00F845B4"/>
    <w:rsid w:val="00F8479D"/>
    <w:rsid w:val="00F86860"/>
    <w:rsid w:val="00F8713B"/>
    <w:rsid w:val="00F90A14"/>
    <w:rsid w:val="00F92158"/>
    <w:rsid w:val="00F93F9E"/>
    <w:rsid w:val="00FA2CD7"/>
    <w:rsid w:val="00FA5BF3"/>
    <w:rsid w:val="00FB06ED"/>
    <w:rsid w:val="00FB5666"/>
    <w:rsid w:val="00FB5ACB"/>
    <w:rsid w:val="00FB5C93"/>
    <w:rsid w:val="00FC02F0"/>
    <w:rsid w:val="00FC3165"/>
    <w:rsid w:val="00FC36AB"/>
    <w:rsid w:val="00FC3A1C"/>
    <w:rsid w:val="00FC4300"/>
    <w:rsid w:val="00FC45AB"/>
    <w:rsid w:val="00FC7ED8"/>
    <w:rsid w:val="00FC7F66"/>
    <w:rsid w:val="00FD3846"/>
    <w:rsid w:val="00FD5776"/>
    <w:rsid w:val="00FE1CB6"/>
    <w:rsid w:val="00FE3CAD"/>
    <w:rsid w:val="00FE486B"/>
    <w:rsid w:val="00FE4F08"/>
    <w:rsid w:val="00FE558D"/>
    <w:rsid w:val="00FF192E"/>
    <w:rsid w:val="00FF51B0"/>
    <w:rsid w:val="02076673"/>
    <w:rsid w:val="025763DF"/>
    <w:rsid w:val="02955D24"/>
    <w:rsid w:val="029E7686"/>
    <w:rsid w:val="034AF087"/>
    <w:rsid w:val="05B26390"/>
    <w:rsid w:val="067541B7"/>
    <w:rsid w:val="06783570"/>
    <w:rsid w:val="06C5345C"/>
    <w:rsid w:val="07BFB2AC"/>
    <w:rsid w:val="07F790A0"/>
    <w:rsid w:val="0952A5D9"/>
    <w:rsid w:val="098311F9"/>
    <w:rsid w:val="0ACFB35E"/>
    <w:rsid w:val="0B916A6C"/>
    <w:rsid w:val="0BB72DA9"/>
    <w:rsid w:val="0C5B9C7E"/>
    <w:rsid w:val="0CA6C530"/>
    <w:rsid w:val="0D47D25A"/>
    <w:rsid w:val="0D4BF629"/>
    <w:rsid w:val="0E29616F"/>
    <w:rsid w:val="0ED76911"/>
    <w:rsid w:val="0FCF7278"/>
    <w:rsid w:val="1067BCB6"/>
    <w:rsid w:val="10A2BF84"/>
    <w:rsid w:val="114FA77F"/>
    <w:rsid w:val="11A5B4DD"/>
    <w:rsid w:val="11ACFBF8"/>
    <w:rsid w:val="12ECCFC1"/>
    <w:rsid w:val="1506AB72"/>
    <w:rsid w:val="152A72A5"/>
    <w:rsid w:val="156228D0"/>
    <w:rsid w:val="15624188"/>
    <w:rsid w:val="162B4917"/>
    <w:rsid w:val="16452869"/>
    <w:rsid w:val="1703EC9C"/>
    <w:rsid w:val="1809D916"/>
    <w:rsid w:val="1993A762"/>
    <w:rsid w:val="1A576925"/>
    <w:rsid w:val="1A9E575F"/>
    <w:rsid w:val="1BD9C2C9"/>
    <w:rsid w:val="1C82BE35"/>
    <w:rsid w:val="1CAC2430"/>
    <w:rsid w:val="1CBDE64B"/>
    <w:rsid w:val="1CD42F9E"/>
    <w:rsid w:val="1D84FA9D"/>
    <w:rsid w:val="1E25566D"/>
    <w:rsid w:val="1EA8C111"/>
    <w:rsid w:val="1F63CAA5"/>
    <w:rsid w:val="2097932A"/>
    <w:rsid w:val="2538C84B"/>
    <w:rsid w:val="25737046"/>
    <w:rsid w:val="25AC0830"/>
    <w:rsid w:val="25BDEB57"/>
    <w:rsid w:val="26072718"/>
    <w:rsid w:val="2609BE1B"/>
    <w:rsid w:val="26D9D653"/>
    <w:rsid w:val="271F40BF"/>
    <w:rsid w:val="27ADC0B9"/>
    <w:rsid w:val="2A7C46DD"/>
    <w:rsid w:val="2C6819B7"/>
    <w:rsid w:val="2CAC7476"/>
    <w:rsid w:val="2FD7663D"/>
    <w:rsid w:val="309150AF"/>
    <w:rsid w:val="30CB7E62"/>
    <w:rsid w:val="3124BF26"/>
    <w:rsid w:val="31A247B5"/>
    <w:rsid w:val="33BC3A04"/>
    <w:rsid w:val="341B70B9"/>
    <w:rsid w:val="34D3409A"/>
    <w:rsid w:val="364AEDDC"/>
    <w:rsid w:val="37DC4DBB"/>
    <w:rsid w:val="37E8974A"/>
    <w:rsid w:val="394650F4"/>
    <w:rsid w:val="39F01E75"/>
    <w:rsid w:val="3A583012"/>
    <w:rsid w:val="3A879FAE"/>
    <w:rsid w:val="3B71475C"/>
    <w:rsid w:val="3BDB3D4B"/>
    <w:rsid w:val="3BE93FA9"/>
    <w:rsid w:val="3BEDEB7E"/>
    <w:rsid w:val="3C912D29"/>
    <w:rsid w:val="3CDFEA17"/>
    <w:rsid w:val="3D0D6827"/>
    <w:rsid w:val="3DBD6C41"/>
    <w:rsid w:val="3DD31121"/>
    <w:rsid w:val="3DED51FF"/>
    <w:rsid w:val="41A5AA01"/>
    <w:rsid w:val="4258DD78"/>
    <w:rsid w:val="427054D2"/>
    <w:rsid w:val="42AA16BB"/>
    <w:rsid w:val="43961DA7"/>
    <w:rsid w:val="448F4619"/>
    <w:rsid w:val="44C04E7A"/>
    <w:rsid w:val="45924CDF"/>
    <w:rsid w:val="46005CC9"/>
    <w:rsid w:val="465C2E28"/>
    <w:rsid w:val="4A705770"/>
    <w:rsid w:val="4A8A032D"/>
    <w:rsid w:val="4A8B523D"/>
    <w:rsid w:val="4B091366"/>
    <w:rsid w:val="4B14A28E"/>
    <w:rsid w:val="4C144989"/>
    <w:rsid w:val="4C19B856"/>
    <w:rsid w:val="4D0AE41E"/>
    <w:rsid w:val="4D234CF6"/>
    <w:rsid w:val="4DCAC0F8"/>
    <w:rsid w:val="4E07ED8B"/>
    <w:rsid w:val="4E085786"/>
    <w:rsid w:val="52BF8843"/>
    <w:rsid w:val="5518AD2C"/>
    <w:rsid w:val="571A9E71"/>
    <w:rsid w:val="577BFF2B"/>
    <w:rsid w:val="57A4D47F"/>
    <w:rsid w:val="5800A7B7"/>
    <w:rsid w:val="58375E44"/>
    <w:rsid w:val="5A41AC8A"/>
    <w:rsid w:val="5B1B82A6"/>
    <w:rsid w:val="5C4B9989"/>
    <w:rsid w:val="5C70C8CB"/>
    <w:rsid w:val="5D20F04D"/>
    <w:rsid w:val="5D6106AB"/>
    <w:rsid w:val="5E1DD99B"/>
    <w:rsid w:val="5ED6FC9A"/>
    <w:rsid w:val="5EF0A0DA"/>
    <w:rsid w:val="618FCC92"/>
    <w:rsid w:val="62B73D10"/>
    <w:rsid w:val="6331AAF1"/>
    <w:rsid w:val="65EF3FC9"/>
    <w:rsid w:val="65FEA818"/>
    <w:rsid w:val="672CFCCD"/>
    <w:rsid w:val="6731BF18"/>
    <w:rsid w:val="684C4ABC"/>
    <w:rsid w:val="68BACDB2"/>
    <w:rsid w:val="695A3F84"/>
    <w:rsid w:val="6A06A5F4"/>
    <w:rsid w:val="6AAD2255"/>
    <w:rsid w:val="6B258468"/>
    <w:rsid w:val="6BE7318F"/>
    <w:rsid w:val="6CF2063E"/>
    <w:rsid w:val="6F6EBBA4"/>
    <w:rsid w:val="6FFD48F7"/>
    <w:rsid w:val="700B4A8A"/>
    <w:rsid w:val="740321A1"/>
    <w:rsid w:val="741EF0AB"/>
    <w:rsid w:val="75A71147"/>
    <w:rsid w:val="75D3472F"/>
    <w:rsid w:val="76CF0729"/>
    <w:rsid w:val="785A0DD3"/>
    <w:rsid w:val="791EBEC4"/>
    <w:rsid w:val="7ADD158D"/>
    <w:rsid w:val="7C5B61B7"/>
    <w:rsid w:val="7C7B19D1"/>
    <w:rsid w:val="7D862B81"/>
    <w:rsid w:val="7E4DD9E0"/>
    <w:rsid w:val="7E941AF9"/>
    <w:rsid w:val="7F09FE3A"/>
    <w:rsid w:val="7F39244B"/>
    <w:rsid w:val="7F71B367"/>
    <w:rsid w:val="7FD7F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2"/>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5"/>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882C32"/>
    <w:rPr>
      <w:vertAlign w:val="superscript"/>
    </w:rPr>
  </w:style>
  <w:style w:type="paragraph" w:styleId="Revisie">
    <w:name w:val="Revision"/>
    <w:hidden/>
    <w:uiPriority w:val="99"/>
    <w:semiHidden/>
    <w:rsid w:val="007651BE"/>
    <w:rPr>
      <w:rFonts w:ascii="Verdana" w:hAnsi="Verdana"/>
      <w:sz w:val="18"/>
      <w:szCs w:val="24"/>
      <w:lang w:val="nl-NL" w:eastAsia="nl-NL"/>
    </w:rPr>
  </w:style>
  <w:style w:type="character" w:styleId="Verwijzingopmerking">
    <w:name w:val="annotation reference"/>
    <w:basedOn w:val="Standaardalinea-lettertype"/>
    <w:semiHidden/>
    <w:unhideWhenUsed/>
    <w:rsid w:val="007651BE"/>
    <w:rPr>
      <w:sz w:val="16"/>
      <w:szCs w:val="16"/>
    </w:rPr>
  </w:style>
  <w:style w:type="paragraph" w:styleId="Tekstopmerking">
    <w:name w:val="annotation text"/>
    <w:basedOn w:val="Standaard"/>
    <w:link w:val="TekstopmerkingChar"/>
    <w:unhideWhenUsed/>
    <w:rsid w:val="007651BE"/>
    <w:pPr>
      <w:spacing w:line="240" w:lineRule="auto"/>
    </w:pPr>
    <w:rPr>
      <w:sz w:val="20"/>
      <w:szCs w:val="20"/>
    </w:rPr>
  </w:style>
  <w:style w:type="character" w:customStyle="1" w:styleId="TekstopmerkingChar">
    <w:name w:val="Tekst opmerking Char"/>
    <w:basedOn w:val="Standaardalinea-lettertype"/>
    <w:link w:val="Tekstopmerking"/>
    <w:rsid w:val="007651B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651BE"/>
    <w:rPr>
      <w:b/>
      <w:bCs/>
    </w:rPr>
  </w:style>
  <w:style w:type="character" w:customStyle="1" w:styleId="OnderwerpvanopmerkingChar">
    <w:name w:val="Onderwerp van opmerking Char"/>
    <w:basedOn w:val="TekstopmerkingChar"/>
    <w:link w:val="Onderwerpvanopmerking"/>
    <w:semiHidden/>
    <w:rsid w:val="007651BE"/>
    <w:rPr>
      <w:rFonts w:ascii="Verdana" w:hAnsi="Verdana"/>
      <w:b/>
      <w:bCs/>
      <w:lang w:val="nl-NL" w:eastAsia="nl-NL"/>
    </w:rPr>
  </w:style>
  <w:style w:type="paragraph" w:styleId="Normaalweb">
    <w:name w:val="Normal (Web)"/>
    <w:basedOn w:val="Standaard"/>
    <w:semiHidden/>
    <w:unhideWhenUsed/>
    <w:rsid w:val="0048262C"/>
    <w:rPr>
      <w:rFonts w:ascii="Times New Roman" w:hAnsi="Times New Roman"/>
      <w:sz w:val="24"/>
    </w:rPr>
  </w:style>
  <w:style w:type="character" w:styleId="Onopgelostemelding">
    <w:name w:val="Unresolved Mention"/>
    <w:basedOn w:val="Standaardalinea-lettertype"/>
    <w:uiPriority w:val="99"/>
    <w:semiHidden/>
    <w:unhideWhenUsed/>
    <w:rsid w:val="00BA5E5B"/>
    <w:rPr>
      <w:color w:val="605E5C"/>
      <w:shd w:val="clear" w:color="auto" w:fill="E1DFDD"/>
    </w:rPr>
  </w:style>
  <w:style w:type="paragraph" w:styleId="Lijstalinea">
    <w:name w:val="List Paragraph"/>
    <w:basedOn w:val="Standaard"/>
    <w:uiPriority w:val="34"/>
    <w:qFormat/>
    <w:rsid w:val="43961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7893">
      <w:bodyDiv w:val="1"/>
      <w:marLeft w:val="0"/>
      <w:marRight w:val="0"/>
      <w:marTop w:val="0"/>
      <w:marBottom w:val="0"/>
      <w:divBdr>
        <w:top w:val="none" w:sz="0" w:space="0" w:color="auto"/>
        <w:left w:val="none" w:sz="0" w:space="0" w:color="auto"/>
        <w:bottom w:val="none" w:sz="0" w:space="0" w:color="auto"/>
        <w:right w:val="none" w:sz="0" w:space="0" w:color="auto"/>
      </w:divBdr>
    </w:div>
    <w:div w:id="225801818">
      <w:bodyDiv w:val="1"/>
      <w:marLeft w:val="0"/>
      <w:marRight w:val="0"/>
      <w:marTop w:val="0"/>
      <w:marBottom w:val="0"/>
      <w:divBdr>
        <w:top w:val="none" w:sz="0" w:space="0" w:color="auto"/>
        <w:left w:val="none" w:sz="0" w:space="0" w:color="auto"/>
        <w:bottom w:val="none" w:sz="0" w:space="0" w:color="auto"/>
        <w:right w:val="none" w:sz="0" w:space="0" w:color="auto"/>
      </w:divBdr>
    </w:div>
    <w:div w:id="253634497">
      <w:bodyDiv w:val="1"/>
      <w:marLeft w:val="0"/>
      <w:marRight w:val="0"/>
      <w:marTop w:val="0"/>
      <w:marBottom w:val="0"/>
      <w:divBdr>
        <w:top w:val="none" w:sz="0" w:space="0" w:color="auto"/>
        <w:left w:val="none" w:sz="0" w:space="0" w:color="auto"/>
        <w:bottom w:val="none" w:sz="0" w:space="0" w:color="auto"/>
        <w:right w:val="none" w:sz="0" w:space="0" w:color="auto"/>
      </w:divBdr>
    </w:div>
    <w:div w:id="327222041">
      <w:bodyDiv w:val="1"/>
      <w:marLeft w:val="0"/>
      <w:marRight w:val="0"/>
      <w:marTop w:val="0"/>
      <w:marBottom w:val="0"/>
      <w:divBdr>
        <w:top w:val="none" w:sz="0" w:space="0" w:color="auto"/>
        <w:left w:val="none" w:sz="0" w:space="0" w:color="auto"/>
        <w:bottom w:val="none" w:sz="0" w:space="0" w:color="auto"/>
        <w:right w:val="none" w:sz="0" w:space="0" w:color="auto"/>
      </w:divBdr>
    </w:div>
    <w:div w:id="397292150">
      <w:bodyDiv w:val="1"/>
      <w:marLeft w:val="0"/>
      <w:marRight w:val="0"/>
      <w:marTop w:val="0"/>
      <w:marBottom w:val="0"/>
      <w:divBdr>
        <w:top w:val="none" w:sz="0" w:space="0" w:color="auto"/>
        <w:left w:val="none" w:sz="0" w:space="0" w:color="auto"/>
        <w:bottom w:val="none" w:sz="0" w:space="0" w:color="auto"/>
        <w:right w:val="none" w:sz="0" w:space="0" w:color="auto"/>
      </w:divBdr>
      <w:divsChild>
        <w:div w:id="29842893">
          <w:marLeft w:val="0"/>
          <w:marRight w:val="0"/>
          <w:marTop w:val="0"/>
          <w:marBottom w:val="0"/>
          <w:divBdr>
            <w:top w:val="none" w:sz="0" w:space="0" w:color="auto"/>
            <w:left w:val="none" w:sz="0" w:space="0" w:color="auto"/>
            <w:bottom w:val="none" w:sz="0" w:space="0" w:color="auto"/>
            <w:right w:val="none" w:sz="0" w:space="0" w:color="auto"/>
          </w:divBdr>
        </w:div>
        <w:div w:id="185800110">
          <w:marLeft w:val="0"/>
          <w:marRight w:val="0"/>
          <w:marTop w:val="0"/>
          <w:marBottom w:val="0"/>
          <w:divBdr>
            <w:top w:val="none" w:sz="0" w:space="0" w:color="auto"/>
            <w:left w:val="none" w:sz="0" w:space="0" w:color="auto"/>
            <w:bottom w:val="none" w:sz="0" w:space="0" w:color="auto"/>
            <w:right w:val="none" w:sz="0" w:space="0" w:color="auto"/>
          </w:divBdr>
        </w:div>
        <w:div w:id="384989747">
          <w:marLeft w:val="0"/>
          <w:marRight w:val="0"/>
          <w:marTop w:val="0"/>
          <w:marBottom w:val="0"/>
          <w:divBdr>
            <w:top w:val="none" w:sz="0" w:space="0" w:color="auto"/>
            <w:left w:val="none" w:sz="0" w:space="0" w:color="auto"/>
            <w:bottom w:val="none" w:sz="0" w:space="0" w:color="auto"/>
            <w:right w:val="none" w:sz="0" w:space="0" w:color="auto"/>
          </w:divBdr>
        </w:div>
        <w:div w:id="428476415">
          <w:marLeft w:val="0"/>
          <w:marRight w:val="0"/>
          <w:marTop w:val="0"/>
          <w:marBottom w:val="0"/>
          <w:divBdr>
            <w:top w:val="none" w:sz="0" w:space="0" w:color="auto"/>
            <w:left w:val="none" w:sz="0" w:space="0" w:color="auto"/>
            <w:bottom w:val="none" w:sz="0" w:space="0" w:color="auto"/>
            <w:right w:val="none" w:sz="0" w:space="0" w:color="auto"/>
          </w:divBdr>
        </w:div>
        <w:div w:id="437021022">
          <w:marLeft w:val="0"/>
          <w:marRight w:val="0"/>
          <w:marTop w:val="0"/>
          <w:marBottom w:val="0"/>
          <w:divBdr>
            <w:top w:val="none" w:sz="0" w:space="0" w:color="auto"/>
            <w:left w:val="none" w:sz="0" w:space="0" w:color="auto"/>
            <w:bottom w:val="none" w:sz="0" w:space="0" w:color="auto"/>
            <w:right w:val="none" w:sz="0" w:space="0" w:color="auto"/>
          </w:divBdr>
        </w:div>
        <w:div w:id="459153685">
          <w:marLeft w:val="0"/>
          <w:marRight w:val="0"/>
          <w:marTop w:val="0"/>
          <w:marBottom w:val="0"/>
          <w:divBdr>
            <w:top w:val="none" w:sz="0" w:space="0" w:color="auto"/>
            <w:left w:val="none" w:sz="0" w:space="0" w:color="auto"/>
            <w:bottom w:val="none" w:sz="0" w:space="0" w:color="auto"/>
            <w:right w:val="none" w:sz="0" w:space="0" w:color="auto"/>
          </w:divBdr>
        </w:div>
        <w:div w:id="464739352">
          <w:marLeft w:val="0"/>
          <w:marRight w:val="0"/>
          <w:marTop w:val="0"/>
          <w:marBottom w:val="0"/>
          <w:divBdr>
            <w:top w:val="none" w:sz="0" w:space="0" w:color="auto"/>
            <w:left w:val="none" w:sz="0" w:space="0" w:color="auto"/>
            <w:bottom w:val="none" w:sz="0" w:space="0" w:color="auto"/>
            <w:right w:val="none" w:sz="0" w:space="0" w:color="auto"/>
          </w:divBdr>
        </w:div>
        <w:div w:id="788933377">
          <w:marLeft w:val="0"/>
          <w:marRight w:val="0"/>
          <w:marTop w:val="0"/>
          <w:marBottom w:val="0"/>
          <w:divBdr>
            <w:top w:val="none" w:sz="0" w:space="0" w:color="auto"/>
            <w:left w:val="none" w:sz="0" w:space="0" w:color="auto"/>
            <w:bottom w:val="none" w:sz="0" w:space="0" w:color="auto"/>
            <w:right w:val="none" w:sz="0" w:space="0" w:color="auto"/>
          </w:divBdr>
        </w:div>
        <w:div w:id="832646375">
          <w:marLeft w:val="0"/>
          <w:marRight w:val="0"/>
          <w:marTop w:val="0"/>
          <w:marBottom w:val="0"/>
          <w:divBdr>
            <w:top w:val="none" w:sz="0" w:space="0" w:color="auto"/>
            <w:left w:val="none" w:sz="0" w:space="0" w:color="auto"/>
            <w:bottom w:val="none" w:sz="0" w:space="0" w:color="auto"/>
            <w:right w:val="none" w:sz="0" w:space="0" w:color="auto"/>
          </w:divBdr>
        </w:div>
        <w:div w:id="982124934">
          <w:marLeft w:val="0"/>
          <w:marRight w:val="0"/>
          <w:marTop w:val="0"/>
          <w:marBottom w:val="0"/>
          <w:divBdr>
            <w:top w:val="none" w:sz="0" w:space="0" w:color="auto"/>
            <w:left w:val="none" w:sz="0" w:space="0" w:color="auto"/>
            <w:bottom w:val="none" w:sz="0" w:space="0" w:color="auto"/>
            <w:right w:val="none" w:sz="0" w:space="0" w:color="auto"/>
          </w:divBdr>
        </w:div>
        <w:div w:id="994263540">
          <w:marLeft w:val="0"/>
          <w:marRight w:val="0"/>
          <w:marTop w:val="0"/>
          <w:marBottom w:val="0"/>
          <w:divBdr>
            <w:top w:val="none" w:sz="0" w:space="0" w:color="auto"/>
            <w:left w:val="none" w:sz="0" w:space="0" w:color="auto"/>
            <w:bottom w:val="none" w:sz="0" w:space="0" w:color="auto"/>
            <w:right w:val="none" w:sz="0" w:space="0" w:color="auto"/>
          </w:divBdr>
        </w:div>
        <w:div w:id="1100756387">
          <w:marLeft w:val="0"/>
          <w:marRight w:val="0"/>
          <w:marTop w:val="0"/>
          <w:marBottom w:val="0"/>
          <w:divBdr>
            <w:top w:val="none" w:sz="0" w:space="0" w:color="auto"/>
            <w:left w:val="none" w:sz="0" w:space="0" w:color="auto"/>
            <w:bottom w:val="none" w:sz="0" w:space="0" w:color="auto"/>
            <w:right w:val="none" w:sz="0" w:space="0" w:color="auto"/>
          </w:divBdr>
        </w:div>
        <w:div w:id="1253972386">
          <w:marLeft w:val="0"/>
          <w:marRight w:val="0"/>
          <w:marTop w:val="0"/>
          <w:marBottom w:val="0"/>
          <w:divBdr>
            <w:top w:val="none" w:sz="0" w:space="0" w:color="auto"/>
            <w:left w:val="none" w:sz="0" w:space="0" w:color="auto"/>
            <w:bottom w:val="none" w:sz="0" w:space="0" w:color="auto"/>
            <w:right w:val="none" w:sz="0" w:space="0" w:color="auto"/>
          </w:divBdr>
        </w:div>
        <w:div w:id="1278635126">
          <w:marLeft w:val="0"/>
          <w:marRight w:val="0"/>
          <w:marTop w:val="0"/>
          <w:marBottom w:val="0"/>
          <w:divBdr>
            <w:top w:val="none" w:sz="0" w:space="0" w:color="auto"/>
            <w:left w:val="none" w:sz="0" w:space="0" w:color="auto"/>
            <w:bottom w:val="none" w:sz="0" w:space="0" w:color="auto"/>
            <w:right w:val="none" w:sz="0" w:space="0" w:color="auto"/>
          </w:divBdr>
        </w:div>
        <w:div w:id="1319190529">
          <w:marLeft w:val="0"/>
          <w:marRight w:val="0"/>
          <w:marTop w:val="0"/>
          <w:marBottom w:val="0"/>
          <w:divBdr>
            <w:top w:val="none" w:sz="0" w:space="0" w:color="auto"/>
            <w:left w:val="none" w:sz="0" w:space="0" w:color="auto"/>
            <w:bottom w:val="none" w:sz="0" w:space="0" w:color="auto"/>
            <w:right w:val="none" w:sz="0" w:space="0" w:color="auto"/>
          </w:divBdr>
        </w:div>
        <w:div w:id="1344085575">
          <w:marLeft w:val="0"/>
          <w:marRight w:val="0"/>
          <w:marTop w:val="0"/>
          <w:marBottom w:val="0"/>
          <w:divBdr>
            <w:top w:val="none" w:sz="0" w:space="0" w:color="auto"/>
            <w:left w:val="none" w:sz="0" w:space="0" w:color="auto"/>
            <w:bottom w:val="none" w:sz="0" w:space="0" w:color="auto"/>
            <w:right w:val="none" w:sz="0" w:space="0" w:color="auto"/>
          </w:divBdr>
        </w:div>
        <w:div w:id="1412778258">
          <w:marLeft w:val="0"/>
          <w:marRight w:val="0"/>
          <w:marTop w:val="0"/>
          <w:marBottom w:val="0"/>
          <w:divBdr>
            <w:top w:val="none" w:sz="0" w:space="0" w:color="auto"/>
            <w:left w:val="none" w:sz="0" w:space="0" w:color="auto"/>
            <w:bottom w:val="none" w:sz="0" w:space="0" w:color="auto"/>
            <w:right w:val="none" w:sz="0" w:space="0" w:color="auto"/>
          </w:divBdr>
        </w:div>
        <w:div w:id="1424836668">
          <w:marLeft w:val="0"/>
          <w:marRight w:val="0"/>
          <w:marTop w:val="0"/>
          <w:marBottom w:val="0"/>
          <w:divBdr>
            <w:top w:val="none" w:sz="0" w:space="0" w:color="auto"/>
            <w:left w:val="none" w:sz="0" w:space="0" w:color="auto"/>
            <w:bottom w:val="none" w:sz="0" w:space="0" w:color="auto"/>
            <w:right w:val="none" w:sz="0" w:space="0" w:color="auto"/>
          </w:divBdr>
        </w:div>
        <w:div w:id="1426532087">
          <w:marLeft w:val="0"/>
          <w:marRight w:val="0"/>
          <w:marTop w:val="0"/>
          <w:marBottom w:val="0"/>
          <w:divBdr>
            <w:top w:val="none" w:sz="0" w:space="0" w:color="auto"/>
            <w:left w:val="none" w:sz="0" w:space="0" w:color="auto"/>
            <w:bottom w:val="none" w:sz="0" w:space="0" w:color="auto"/>
            <w:right w:val="none" w:sz="0" w:space="0" w:color="auto"/>
          </w:divBdr>
        </w:div>
        <w:div w:id="1551720121">
          <w:marLeft w:val="0"/>
          <w:marRight w:val="0"/>
          <w:marTop w:val="0"/>
          <w:marBottom w:val="0"/>
          <w:divBdr>
            <w:top w:val="none" w:sz="0" w:space="0" w:color="auto"/>
            <w:left w:val="none" w:sz="0" w:space="0" w:color="auto"/>
            <w:bottom w:val="none" w:sz="0" w:space="0" w:color="auto"/>
            <w:right w:val="none" w:sz="0" w:space="0" w:color="auto"/>
          </w:divBdr>
        </w:div>
        <w:div w:id="1858152471">
          <w:marLeft w:val="0"/>
          <w:marRight w:val="0"/>
          <w:marTop w:val="0"/>
          <w:marBottom w:val="0"/>
          <w:divBdr>
            <w:top w:val="none" w:sz="0" w:space="0" w:color="auto"/>
            <w:left w:val="none" w:sz="0" w:space="0" w:color="auto"/>
            <w:bottom w:val="none" w:sz="0" w:space="0" w:color="auto"/>
            <w:right w:val="none" w:sz="0" w:space="0" w:color="auto"/>
          </w:divBdr>
        </w:div>
        <w:div w:id="1897399702">
          <w:marLeft w:val="0"/>
          <w:marRight w:val="0"/>
          <w:marTop w:val="0"/>
          <w:marBottom w:val="0"/>
          <w:divBdr>
            <w:top w:val="none" w:sz="0" w:space="0" w:color="auto"/>
            <w:left w:val="none" w:sz="0" w:space="0" w:color="auto"/>
            <w:bottom w:val="none" w:sz="0" w:space="0" w:color="auto"/>
            <w:right w:val="none" w:sz="0" w:space="0" w:color="auto"/>
          </w:divBdr>
        </w:div>
        <w:div w:id="2110076138">
          <w:marLeft w:val="0"/>
          <w:marRight w:val="0"/>
          <w:marTop w:val="0"/>
          <w:marBottom w:val="0"/>
          <w:divBdr>
            <w:top w:val="none" w:sz="0" w:space="0" w:color="auto"/>
            <w:left w:val="none" w:sz="0" w:space="0" w:color="auto"/>
            <w:bottom w:val="none" w:sz="0" w:space="0" w:color="auto"/>
            <w:right w:val="none" w:sz="0" w:space="0" w:color="auto"/>
          </w:divBdr>
        </w:div>
      </w:divsChild>
    </w:div>
    <w:div w:id="703598331">
      <w:bodyDiv w:val="1"/>
      <w:marLeft w:val="0"/>
      <w:marRight w:val="0"/>
      <w:marTop w:val="0"/>
      <w:marBottom w:val="0"/>
      <w:divBdr>
        <w:top w:val="none" w:sz="0" w:space="0" w:color="auto"/>
        <w:left w:val="none" w:sz="0" w:space="0" w:color="auto"/>
        <w:bottom w:val="none" w:sz="0" w:space="0" w:color="auto"/>
        <w:right w:val="none" w:sz="0" w:space="0" w:color="auto"/>
      </w:divBdr>
    </w:div>
    <w:div w:id="833036124">
      <w:bodyDiv w:val="1"/>
      <w:marLeft w:val="0"/>
      <w:marRight w:val="0"/>
      <w:marTop w:val="0"/>
      <w:marBottom w:val="0"/>
      <w:divBdr>
        <w:top w:val="none" w:sz="0" w:space="0" w:color="auto"/>
        <w:left w:val="none" w:sz="0" w:space="0" w:color="auto"/>
        <w:bottom w:val="none" w:sz="0" w:space="0" w:color="auto"/>
        <w:right w:val="none" w:sz="0" w:space="0" w:color="auto"/>
      </w:divBdr>
    </w:div>
    <w:div w:id="885484076">
      <w:bodyDiv w:val="1"/>
      <w:marLeft w:val="0"/>
      <w:marRight w:val="0"/>
      <w:marTop w:val="0"/>
      <w:marBottom w:val="0"/>
      <w:divBdr>
        <w:top w:val="none" w:sz="0" w:space="0" w:color="auto"/>
        <w:left w:val="none" w:sz="0" w:space="0" w:color="auto"/>
        <w:bottom w:val="none" w:sz="0" w:space="0" w:color="auto"/>
        <w:right w:val="none" w:sz="0" w:space="0" w:color="auto"/>
      </w:divBdr>
      <w:divsChild>
        <w:div w:id="23556716">
          <w:marLeft w:val="0"/>
          <w:marRight w:val="0"/>
          <w:marTop w:val="0"/>
          <w:marBottom w:val="0"/>
          <w:divBdr>
            <w:top w:val="none" w:sz="0" w:space="0" w:color="auto"/>
            <w:left w:val="none" w:sz="0" w:space="0" w:color="auto"/>
            <w:bottom w:val="none" w:sz="0" w:space="0" w:color="auto"/>
            <w:right w:val="none" w:sz="0" w:space="0" w:color="auto"/>
          </w:divBdr>
        </w:div>
        <w:div w:id="84763786">
          <w:marLeft w:val="0"/>
          <w:marRight w:val="0"/>
          <w:marTop w:val="0"/>
          <w:marBottom w:val="0"/>
          <w:divBdr>
            <w:top w:val="none" w:sz="0" w:space="0" w:color="auto"/>
            <w:left w:val="none" w:sz="0" w:space="0" w:color="auto"/>
            <w:bottom w:val="none" w:sz="0" w:space="0" w:color="auto"/>
            <w:right w:val="none" w:sz="0" w:space="0" w:color="auto"/>
          </w:divBdr>
        </w:div>
        <w:div w:id="128985797">
          <w:marLeft w:val="0"/>
          <w:marRight w:val="0"/>
          <w:marTop w:val="0"/>
          <w:marBottom w:val="0"/>
          <w:divBdr>
            <w:top w:val="none" w:sz="0" w:space="0" w:color="auto"/>
            <w:left w:val="none" w:sz="0" w:space="0" w:color="auto"/>
            <w:bottom w:val="none" w:sz="0" w:space="0" w:color="auto"/>
            <w:right w:val="none" w:sz="0" w:space="0" w:color="auto"/>
          </w:divBdr>
        </w:div>
        <w:div w:id="211892550">
          <w:marLeft w:val="0"/>
          <w:marRight w:val="0"/>
          <w:marTop w:val="0"/>
          <w:marBottom w:val="0"/>
          <w:divBdr>
            <w:top w:val="none" w:sz="0" w:space="0" w:color="auto"/>
            <w:left w:val="none" w:sz="0" w:space="0" w:color="auto"/>
            <w:bottom w:val="none" w:sz="0" w:space="0" w:color="auto"/>
            <w:right w:val="none" w:sz="0" w:space="0" w:color="auto"/>
          </w:divBdr>
        </w:div>
        <w:div w:id="234320349">
          <w:marLeft w:val="0"/>
          <w:marRight w:val="0"/>
          <w:marTop w:val="0"/>
          <w:marBottom w:val="0"/>
          <w:divBdr>
            <w:top w:val="none" w:sz="0" w:space="0" w:color="auto"/>
            <w:left w:val="none" w:sz="0" w:space="0" w:color="auto"/>
            <w:bottom w:val="none" w:sz="0" w:space="0" w:color="auto"/>
            <w:right w:val="none" w:sz="0" w:space="0" w:color="auto"/>
          </w:divBdr>
        </w:div>
        <w:div w:id="565842002">
          <w:marLeft w:val="0"/>
          <w:marRight w:val="0"/>
          <w:marTop w:val="0"/>
          <w:marBottom w:val="0"/>
          <w:divBdr>
            <w:top w:val="none" w:sz="0" w:space="0" w:color="auto"/>
            <w:left w:val="none" w:sz="0" w:space="0" w:color="auto"/>
            <w:bottom w:val="none" w:sz="0" w:space="0" w:color="auto"/>
            <w:right w:val="none" w:sz="0" w:space="0" w:color="auto"/>
          </w:divBdr>
        </w:div>
        <w:div w:id="608198376">
          <w:marLeft w:val="0"/>
          <w:marRight w:val="0"/>
          <w:marTop w:val="0"/>
          <w:marBottom w:val="0"/>
          <w:divBdr>
            <w:top w:val="none" w:sz="0" w:space="0" w:color="auto"/>
            <w:left w:val="none" w:sz="0" w:space="0" w:color="auto"/>
            <w:bottom w:val="none" w:sz="0" w:space="0" w:color="auto"/>
            <w:right w:val="none" w:sz="0" w:space="0" w:color="auto"/>
          </w:divBdr>
        </w:div>
        <w:div w:id="680159851">
          <w:marLeft w:val="0"/>
          <w:marRight w:val="0"/>
          <w:marTop w:val="0"/>
          <w:marBottom w:val="0"/>
          <w:divBdr>
            <w:top w:val="none" w:sz="0" w:space="0" w:color="auto"/>
            <w:left w:val="none" w:sz="0" w:space="0" w:color="auto"/>
            <w:bottom w:val="none" w:sz="0" w:space="0" w:color="auto"/>
            <w:right w:val="none" w:sz="0" w:space="0" w:color="auto"/>
          </w:divBdr>
        </w:div>
        <w:div w:id="802967703">
          <w:marLeft w:val="0"/>
          <w:marRight w:val="0"/>
          <w:marTop w:val="0"/>
          <w:marBottom w:val="0"/>
          <w:divBdr>
            <w:top w:val="none" w:sz="0" w:space="0" w:color="auto"/>
            <w:left w:val="none" w:sz="0" w:space="0" w:color="auto"/>
            <w:bottom w:val="none" w:sz="0" w:space="0" w:color="auto"/>
            <w:right w:val="none" w:sz="0" w:space="0" w:color="auto"/>
          </w:divBdr>
        </w:div>
        <w:div w:id="830173162">
          <w:marLeft w:val="0"/>
          <w:marRight w:val="0"/>
          <w:marTop w:val="0"/>
          <w:marBottom w:val="0"/>
          <w:divBdr>
            <w:top w:val="none" w:sz="0" w:space="0" w:color="auto"/>
            <w:left w:val="none" w:sz="0" w:space="0" w:color="auto"/>
            <w:bottom w:val="none" w:sz="0" w:space="0" w:color="auto"/>
            <w:right w:val="none" w:sz="0" w:space="0" w:color="auto"/>
          </w:divBdr>
        </w:div>
        <w:div w:id="853958840">
          <w:marLeft w:val="0"/>
          <w:marRight w:val="0"/>
          <w:marTop w:val="0"/>
          <w:marBottom w:val="0"/>
          <w:divBdr>
            <w:top w:val="none" w:sz="0" w:space="0" w:color="auto"/>
            <w:left w:val="none" w:sz="0" w:space="0" w:color="auto"/>
            <w:bottom w:val="none" w:sz="0" w:space="0" w:color="auto"/>
            <w:right w:val="none" w:sz="0" w:space="0" w:color="auto"/>
          </w:divBdr>
        </w:div>
        <w:div w:id="897786710">
          <w:marLeft w:val="0"/>
          <w:marRight w:val="0"/>
          <w:marTop w:val="0"/>
          <w:marBottom w:val="0"/>
          <w:divBdr>
            <w:top w:val="none" w:sz="0" w:space="0" w:color="auto"/>
            <w:left w:val="none" w:sz="0" w:space="0" w:color="auto"/>
            <w:bottom w:val="none" w:sz="0" w:space="0" w:color="auto"/>
            <w:right w:val="none" w:sz="0" w:space="0" w:color="auto"/>
          </w:divBdr>
        </w:div>
        <w:div w:id="1039934480">
          <w:marLeft w:val="0"/>
          <w:marRight w:val="0"/>
          <w:marTop w:val="0"/>
          <w:marBottom w:val="0"/>
          <w:divBdr>
            <w:top w:val="none" w:sz="0" w:space="0" w:color="auto"/>
            <w:left w:val="none" w:sz="0" w:space="0" w:color="auto"/>
            <w:bottom w:val="none" w:sz="0" w:space="0" w:color="auto"/>
            <w:right w:val="none" w:sz="0" w:space="0" w:color="auto"/>
          </w:divBdr>
        </w:div>
        <w:div w:id="1056515070">
          <w:marLeft w:val="0"/>
          <w:marRight w:val="0"/>
          <w:marTop w:val="0"/>
          <w:marBottom w:val="0"/>
          <w:divBdr>
            <w:top w:val="none" w:sz="0" w:space="0" w:color="auto"/>
            <w:left w:val="none" w:sz="0" w:space="0" w:color="auto"/>
            <w:bottom w:val="none" w:sz="0" w:space="0" w:color="auto"/>
            <w:right w:val="none" w:sz="0" w:space="0" w:color="auto"/>
          </w:divBdr>
        </w:div>
        <w:div w:id="1121190364">
          <w:marLeft w:val="0"/>
          <w:marRight w:val="0"/>
          <w:marTop w:val="0"/>
          <w:marBottom w:val="0"/>
          <w:divBdr>
            <w:top w:val="none" w:sz="0" w:space="0" w:color="auto"/>
            <w:left w:val="none" w:sz="0" w:space="0" w:color="auto"/>
            <w:bottom w:val="none" w:sz="0" w:space="0" w:color="auto"/>
            <w:right w:val="none" w:sz="0" w:space="0" w:color="auto"/>
          </w:divBdr>
        </w:div>
        <w:div w:id="1242637779">
          <w:marLeft w:val="0"/>
          <w:marRight w:val="0"/>
          <w:marTop w:val="0"/>
          <w:marBottom w:val="0"/>
          <w:divBdr>
            <w:top w:val="none" w:sz="0" w:space="0" w:color="auto"/>
            <w:left w:val="none" w:sz="0" w:space="0" w:color="auto"/>
            <w:bottom w:val="none" w:sz="0" w:space="0" w:color="auto"/>
            <w:right w:val="none" w:sz="0" w:space="0" w:color="auto"/>
          </w:divBdr>
        </w:div>
        <w:div w:id="1253857064">
          <w:marLeft w:val="0"/>
          <w:marRight w:val="0"/>
          <w:marTop w:val="0"/>
          <w:marBottom w:val="0"/>
          <w:divBdr>
            <w:top w:val="none" w:sz="0" w:space="0" w:color="auto"/>
            <w:left w:val="none" w:sz="0" w:space="0" w:color="auto"/>
            <w:bottom w:val="none" w:sz="0" w:space="0" w:color="auto"/>
            <w:right w:val="none" w:sz="0" w:space="0" w:color="auto"/>
          </w:divBdr>
        </w:div>
        <w:div w:id="1456872223">
          <w:marLeft w:val="0"/>
          <w:marRight w:val="0"/>
          <w:marTop w:val="0"/>
          <w:marBottom w:val="0"/>
          <w:divBdr>
            <w:top w:val="none" w:sz="0" w:space="0" w:color="auto"/>
            <w:left w:val="none" w:sz="0" w:space="0" w:color="auto"/>
            <w:bottom w:val="none" w:sz="0" w:space="0" w:color="auto"/>
            <w:right w:val="none" w:sz="0" w:space="0" w:color="auto"/>
          </w:divBdr>
        </w:div>
        <w:div w:id="1475293059">
          <w:marLeft w:val="0"/>
          <w:marRight w:val="0"/>
          <w:marTop w:val="0"/>
          <w:marBottom w:val="0"/>
          <w:divBdr>
            <w:top w:val="none" w:sz="0" w:space="0" w:color="auto"/>
            <w:left w:val="none" w:sz="0" w:space="0" w:color="auto"/>
            <w:bottom w:val="none" w:sz="0" w:space="0" w:color="auto"/>
            <w:right w:val="none" w:sz="0" w:space="0" w:color="auto"/>
          </w:divBdr>
        </w:div>
        <w:div w:id="1554925971">
          <w:marLeft w:val="0"/>
          <w:marRight w:val="0"/>
          <w:marTop w:val="0"/>
          <w:marBottom w:val="0"/>
          <w:divBdr>
            <w:top w:val="none" w:sz="0" w:space="0" w:color="auto"/>
            <w:left w:val="none" w:sz="0" w:space="0" w:color="auto"/>
            <w:bottom w:val="none" w:sz="0" w:space="0" w:color="auto"/>
            <w:right w:val="none" w:sz="0" w:space="0" w:color="auto"/>
          </w:divBdr>
        </w:div>
        <w:div w:id="1690596406">
          <w:marLeft w:val="0"/>
          <w:marRight w:val="0"/>
          <w:marTop w:val="0"/>
          <w:marBottom w:val="0"/>
          <w:divBdr>
            <w:top w:val="none" w:sz="0" w:space="0" w:color="auto"/>
            <w:left w:val="none" w:sz="0" w:space="0" w:color="auto"/>
            <w:bottom w:val="none" w:sz="0" w:space="0" w:color="auto"/>
            <w:right w:val="none" w:sz="0" w:space="0" w:color="auto"/>
          </w:divBdr>
        </w:div>
        <w:div w:id="1740596348">
          <w:marLeft w:val="0"/>
          <w:marRight w:val="0"/>
          <w:marTop w:val="0"/>
          <w:marBottom w:val="0"/>
          <w:divBdr>
            <w:top w:val="none" w:sz="0" w:space="0" w:color="auto"/>
            <w:left w:val="none" w:sz="0" w:space="0" w:color="auto"/>
            <w:bottom w:val="none" w:sz="0" w:space="0" w:color="auto"/>
            <w:right w:val="none" w:sz="0" w:space="0" w:color="auto"/>
          </w:divBdr>
        </w:div>
        <w:div w:id="1941135086">
          <w:marLeft w:val="0"/>
          <w:marRight w:val="0"/>
          <w:marTop w:val="0"/>
          <w:marBottom w:val="0"/>
          <w:divBdr>
            <w:top w:val="none" w:sz="0" w:space="0" w:color="auto"/>
            <w:left w:val="none" w:sz="0" w:space="0" w:color="auto"/>
            <w:bottom w:val="none" w:sz="0" w:space="0" w:color="auto"/>
            <w:right w:val="none" w:sz="0" w:space="0" w:color="auto"/>
          </w:divBdr>
        </w:div>
      </w:divsChild>
    </w:div>
    <w:div w:id="1563783590">
      <w:bodyDiv w:val="1"/>
      <w:marLeft w:val="0"/>
      <w:marRight w:val="0"/>
      <w:marTop w:val="0"/>
      <w:marBottom w:val="0"/>
      <w:divBdr>
        <w:top w:val="none" w:sz="0" w:space="0" w:color="auto"/>
        <w:left w:val="none" w:sz="0" w:space="0" w:color="auto"/>
        <w:bottom w:val="none" w:sz="0" w:space="0" w:color="auto"/>
        <w:right w:val="none" w:sz="0" w:space="0" w:color="auto"/>
      </w:divBdr>
    </w:div>
    <w:div w:id="1703482837">
      <w:bodyDiv w:val="1"/>
      <w:marLeft w:val="0"/>
      <w:marRight w:val="0"/>
      <w:marTop w:val="0"/>
      <w:marBottom w:val="0"/>
      <w:divBdr>
        <w:top w:val="none" w:sz="0" w:space="0" w:color="auto"/>
        <w:left w:val="none" w:sz="0" w:space="0" w:color="auto"/>
        <w:bottom w:val="none" w:sz="0" w:space="0" w:color="auto"/>
        <w:right w:val="none" w:sz="0" w:space="0" w:color="auto"/>
      </w:divBdr>
    </w:div>
    <w:div w:id="1769499166">
      <w:bodyDiv w:val="1"/>
      <w:marLeft w:val="0"/>
      <w:marRight w:val="0"/>
      <w:marTop w:val="0"/>
      <w:marBottom w:val="0"/>
      <w:divBdr>
        <w:top w:val="none" w:sz="0" w:space="0" w:color="auto"/>
        <w:left w:val="none" w:sz="0" w:space="0" w:color="auto"/>
        <w:bottom w:val="none" w:sz="0" w:space="0" w:color="auto"/>
        <w:right w:val="none" w:sz="0" w:space="0" w:color="auto"/>
      </w:divBdr>
    </w:div>
    <w:div w:id="1804157121">
      <w:bodyDiv w:val="1"/>
      <w:marLeft w:val="0"/>
      <w:marRight w:val="0"/>
      <w:marTop w:val="0"/>
      <w:marBottom w:val="0"/>
      <w:divBdr>
        <w:top w:val="none" w:sz="0" w:space="0" w:color="auto"/>
        <w:left w:val="none" w:sz="0" w:space="0" w:color="auto"/>
        <w:bottom w:val="none" w:sz="0" w:space="0" w:color="auto"/>
        <w:right w:val="none" w:sz="0" w:space="0" w:color="auto"/>
      </w:divBdr>
    </w:div>
    <w:div w:id="1819805651">
      <w:bodyDiv w:val="1"/>
      <w:marLeft w:val="0"/>
      <w:marRight w:val="0"/>
      <w:marTop w:val="0"/>
      <w:marBottom w:val="0"/>
      <w:divBdr>
        <w:top w:val="none" w:sz="0" w:space="0" w:color="auto"/>
        <w:left w:val="none" w:sz="0" w:space="0" w:color="auto"/>
        <w:bottom w:val="none" w:sz="0" w:space="0" w:color="auto"/>
        <w:right w:val="none" w:sz="0" w:space="0" w:color="auto"/>
      </w:divBdr>
    </w:div>
    <w:div w:id="1887057547">
      <w:bodyDiv w:val="1"/>
      <w:marLeft w:val="0"/>
      <w:marRight w:val="0"/>
      <w:marTop w:val="0"/>
      <w:marBottom w:val="0"/>
      <w:divBdr>
        <w:top w:val="none" w:sz="0" w:space="0" w:color="auto"/>
        <w:left w:val="none" w:sz="0" w:space="0" w:color="auto"/>
        <w:bottom w:val="none" w:sz="0" w:space="0" w:color="auto"/>
        <w:right w:val="none" w:sz="0" w:space="0" w:color="auto"/>
      </w:divBdr>
    </w:div>
    <w:div w:id="2035959739">
      <w:bodyDiv w:val="1"/>
      <w:marLeft w:val="0"/>
      <w:marRight w:val="0"/>
      <w:marTop w:val="0"/>
      <w:marBottom w:val="0"/>
      <w:divBdr>
        <w:top w:val="none" w:sz="0" w:space="0" w:color="auto"/>
        <w:left w:val="none" w:sz="0" w:space="0" w:color="auto"/>
        <w:bottom w:val="none" w:sz="0" w:space="0" w:color="auto"/>
        <w:right w:val="none" w:sz="0" w:space="0" w:color="auto"/>
      </w:divBdr>
    </w:div>
    <w:div w:id="20818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58dbbbb0-60ae-4f75-a189-12e31fdc8ac1/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6</ap:Pages>
  <ap:Words>2524</ap:Words>
  <ap:Characters>14845</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2025-10-02T06:01:00.0000000Z</dcterms:created>
  <dcterms:modified xsi:type="dcterms:W3CDTF">2025-10-02T06:01:00.0000000Z</dcterms:modified>
  <dc:description>------------------------</dc:description>
  <version/>
  <category/>
</coreProperties>
</file>