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271259" w14:paraId="469BF2EA" w14:textId="77777777">
      <w:r>
        <w:t>Geachte Voorzitter,</w:t>
      </w:r>
    </w:p>
    <w:p w:rsidR="00BF2437" w:rsidP="00BF2437" w:rsidRDefault="00BF2437" w14:paraId="67C2DC0A" w14:textId="77777777"/>
    <w:p w:rsidR="008F148C" w:rsidP="008F148C" w:rsidRDefault="008F148C" w14:paraId="02F9D324" w14:textId="7CBA94A5">
      <w:pPr>
        <w:pStyle w:val="Geenafstand"/>
        <w:spacing w:line="240" w:lineRule="exact"/>
        <w:rPr>
          <w:rFonts w:ascii="Verdana" w:hAnsi="Verdana"/>
          <w:sz w:val="18"/>
          <w:szCs w:val="18"/>
        </w:rPr>
      </w:pPr>
      <w:r>
        <w:rPr>
          <w:rFonts w:ascii="Verdana" w:hAnsi="Verdana"/>
          <w:sz w:val="18"/>
          <w:szCs w:val="18"/>
        </w:rPr>
        <w:t xml:space="preserve">Dieren zijn onlosmakelijk verbonden met de Nederlandse samenleving. Ze spelen een belangrijke rol in het leven van mensen. </w:t>
      </w:r>
      <w:r w:rsidRPr="00BD0A17">
        <w:rPr>
          <w:rFonts w:ascii="Verdana" w:hAnsi="Verdana"/>
          <w:sz w:val="18"/>
          <w:szCs w:val="18"/>
        </w:rPr>
        <w:t>Wie een dier heeft, draagt de verantwoordelijkheid daar goed</w:t>
      </w:r>
      <w:r>
        <w:rPr>
          <w:rFonts w:ascii="Verdana" w:hAnsi="Verdana"/>
          <w:sz w:val="18"/>
          <w:szCs w:val="18"/>
        </w:rPr>
        <w:t xml:space="preserve"> </w:t>
      </w:r>
      <w:r w:rsidRPr="00BD0A17">
        <w:rPr>
          <w:rFonts w:ascii="Verdana" w:hAnsi="Verdana"/>
          <w:sz w:val="18"/>
          <w:szCs w:val="18"/>
        </w:rPr>
        <w:t>voor te zorgen.</w:t>
      </w:r>
      <w:r>
        <w:rPr>
          <w:rFonts w:ascii="Verdana" w:hAnsi="Verdana"/>
          <w:sz w:val="18"/>
          <w:szCs w:val="18"/>
        </w:rPr>
        <w:t xml:space="preserve"> Het </w:t>
      </w:r>
      <w:r w:rsidRPr="009346FC">
        <w:rPr>
          <w:rFonts w:ascii="Verdana" w:hAnsi="Verdana"/>
          <w:sz w:val="18"/>
          <w:szCs w:val="18"/>
        </w:rPr>
        <w:t>is</w:t>
      </w:r>
      <w:r w:rsidR="006B319B">
        <w:rPr>
          <w:rFonts w:ascii="Verdana" w:hAnsi="Verdana"/>
          <w:sz w:val="18"/>
          <w:szCs w:val="18"/>
        </w:rPr>
        <w:t xml:space="preserve"> daarbij</w:t>
      </w:r>
      <w:r w:rsidRPr="009346FC">
        <w:rPr>
          <w:rFonts w:ascii="Verdana" w:hAnsi="Verdana"/>
          <w:sz w:val="18"/>
          <w:szCs w:val="18"/>
        </w:rPr>
        <w:t xml:space="preserve"> </w:t>
      </w:r>
      <w:r>
        <w:rPr>
          <w:rFonts w:ascii="Verdana" w:hAnsi="Verdana"/>
          <w:sz w:val="18"/>
          <w:szCs w:val="18"/>
        </w:rPr>
        <w:t xml:space="preserve">van belang </w:t>
      </w:r>
      <w:r w:rsidRPr="009346FC">
        <w:rPr>
          <w:rFonts w:ascii="Verdana" w:hAnsi="Verdana"/>
          <w:sz w:val="18"/>
          <w:szCs w:val="18"/>
        </w:rPr>
        <w:t>dat er goede diergeneeskundige zorg beschikbaar</w:t>
      </w:r>
      <w:r>
        <w:rPr>
          <w:rFonts w:ascii="Verdana" w:hAnsi="Verdana"/>
          <w:sz w:val="18"/>
          <w:szCs w:val="18"/>
        </w:rPr>
        <w:t xml:space="preserve"> en toegankelijk</w:t>
      </w:r>
      <w:r w:rsidRPr="009346FC">
        <w:rPr>
          <w:rFonts w:ascii="Verdana" w:hAnsi="Verdana"/>
          <w:sz w:val="18"/>
          <w:szCs w:val="18"/>
        </w:rPr>
        <w:t xml:space="preserve"> is, </w:t>
      </w:r>
      <w:r>
        <w:rPr>
          <w:rFonts w:ascii="Verdana" w:hAnsi="Verdana"/>
          <w:sz w:val="18"/>
          <w:szCs w:val="18"/>
        </w:rPr>
        <w:t xml:space="preserve">zowel </w:t>
      </w:r>
      <w:r w:rsidRPr="009346FC">
        <w:rPr>
          <w:rFonts w:ascii="Verdana" w:hAnsi="Verdana"/>
          <w:sz w:val="18"/>
          <w:szCs w:val="18"/>
        </w:rPr>
        <w:t>regulier</w:t>
      </w:r>
      <w:r>
        <w:rPr>
          <w:rFonts w:ascii="Verdana" w:hAnsi="Verdana"/>
          <w:sz w:val="18"/>
          <w:szCs w:val="18"/>
        </w:rPr>
        <w:t xml:space="preserve"> als </w:t>
      </w:r>
      <w:r w:rsidRPr="009346FC">
        <w:rPr>
          <w:rFonts w:ascii="Verdana" w:hAnsi="Verdana"/>
          <w:sz w:val="18"/>
          <w:szCs w:val="18"/>
        </w:rPr>
        <w:t>in de spoed</w:t>
      </w:r>
      <w:r>
        <w:rPr>
          <w:rFonts w:ascii="Verdana" w:hAnsi="Verdana"/>
          <w:sz w:val="18"/>
          <w:szCs w:val="18"/>
        </w:rPr>
        <w:t xml:space="preserve">. </w:t>
      </w:r>
      <w:r w:rsidR="006B319B">
        <w:rPr>
          <w:rFonts w:ascii="Verdana" w:hAnsi="Verdana"/>
          <w:sz w:val="18"/>
          <w:szCs w:val="18"/>
        </w:rPr>
        <w:t xml:space="preserve">Naar aanleiding van de zorgen en vragen over de prijsstijgingen in de diergeneeskundige zorg, heb ik u </w:t>
      </w:r>
      <w:r w:rsidRPr="00BE246B" w:rsidR="006B319B">
        <w:rPr>
          <w:rFonts w:ascii="Verdana" w:hAnsi="Verdana"/>
          <w:sz w:val="18"/>
          <w:szCs w:val="18"/>
        </w:rPr>
        <w:t xml:space="preserve">mede namens de minister van Economische Zaken </w:t>
      </w:r>
      <w:r w:rsidR="00A25837">
        <w:rPr>
          <w:rFonts w:ascii="Verdana" w:hAnsi="Verdana"/>
          <w:sz w:val="18"/>
          <w:szCs w:val="18"/>
        </w:rPr>
        <w:t xml:space="preserve">in de brief van 3 april jl. </w:t>
      </w:r>
      <w:r w:rsidRPr="00BE246B" w:rsidR="006B319B">
        <w:rPr>
          <w:rFonts w:ascii="Verdana" w:hAnsi="Verdana"/>
          <w:sz w:val="18"/>
          <w:szCs w:val="18"/>
        </w:rPr>
        <w:t>geïnformeerd over onze aanpak van dit vraagstuk</w:t>
      </w:r>
      <w:r w:rsidR="009F78BC">
        <w:rPr>
          <w:rFonts w:ascii="Verdana" w:hAnsi="Verdana"/>
          <w:sz w:val="18"/>
          <w:szCs w:val="18"/>
        </w:rPr>
        <w:t xml:space="preserve">. </w:t>
      </w:r>
      <w:r w:rsidR="003C427A">
        <w:rPr>
          <w:rFonts w:ascii="Verdana" w:hAnsi="Verdana"/>
          <w:sz w:val="18"/>
          <w:szCs w:val="18"/>
        </w:rPr>
        <w:t xml:space="preserve">Ik zet mij in voor een </w:t>
      </w:r>
      <w:r w:rsidRPr="00BE246B" w:rsidR="006B319B">
        <w:rPr>
          <w:rFonts w:ascii="Verdana" w:hAnsi="Verdana"/>
          <w:sz w:val="18"/>
          <w:szCs w:val="18"/>
        </w:rPr>
        <w:t xml:space="preserve">concurrerende markt en </w:t>
      </w:r>
      <w:r w:rsidR="008F65C1">
        <w:rPr>
          <w:rFonts w:ascii="Verdana" w:hAnsi="Verdana"/>
          <w:sz w:val="18"/>
          <w:szCs w:val="18"/>
        </w:rPr>
        <w:t xml:space="preserve">voor een </w:t>
      </w:r>
      <w:r w:rsidRPr="00BE246B" w:rsidR="006B319B">
        <w:rPr>
          <w:rFonts w:ascii="Verdana" w:hAnsi="Verdana"/>
          <w:sz w:val="18"/>
          <w:szCs w:val="18"/>
        </w:rPr>
        <w:t>consument</w:t>
      </w:r>
      <w:r w:rsidR="003C427A">
        <w:rPr>
          <w:rFonts w:ascii="Verdana" w:hAnsi="Verdana"/>
          <w:sz w:val="18"/>
          <w:szCs w:val="18"/>
        </w:rPr>
        <w:t xml:space="preserve"> </w:t>
      </w:r>
      <w:r w:rsidR="008F65C1">
        <w:rPr>
          <w:rFonts w:ascii="Verdana" w:hAnsi="Verdana"/>
          <w:sz w:val="18"/>
          <w:szCs w:val="18"/>
        </w:rPr>
        <w:t xml:space="preserve">die </w:t>
      </w:r>
      <w:r w:rsidR="003C427A">
        <w:rPr>
          <w:rFonts w:ascii="Verdana" w:hAnsi="Verdana"/>
          <w:sz w:val="18"/>
          <w:szCs w:val="18"/>
        </w:rPr>
        <w:t>goed en juist ge</w:t>
      </w:r>
      <w:r w:rsidR="001E23FC">
        <w:rPr>
          <w:rFonts w:ascii="Verdana" w:hAnsi="Verdana"/>
          <w:sz w:val="18"/>
          <w:szCs w:val="18"/>
        </w:rPr>
        <w:t>ï</w:t>
      </w:r>
      <w:r w:rsidR="003C427A">
        <w:rPr>
          <w:rFonts w:ascii="Verdana" w:hAnsi="Verdana"/>
          <w:sz w:val="18"/>
          <w:szCs w:val="18"/>
        </w:rPr>
        <w:t>nformeerd wordt. Het is belang</w:t>
      </w:r>
      <w:r w:rsidR="001E23FC">
        <w:rPr>
          <w:rFonts w:ascii="Verdana" w:hAnsi="Verdana"/>
          <w:sz w:val="18"/>
          <w:szCs w:val="18"/>
        </w:rPr>
        <w:t>rijk</w:t>
      </w:r>
      <w:r w:rsidR="003C427A">
        <w:rPr>
          <w:rFonts w:ascii="Verdana" w:hAnsi="Verdana"/>
          <w:sz w:val="18"/>
          <w:szCs w:val="18"/>
        </w:rPr>
        <w:t xml:space="preserve"> dat consumenten </w:t>
      </w:r>
      <w:r w:rsidR="002B119E">
        <w:rPr>
          <w:rFonts w:ascii="Verdana" w:hAnsi="Verdana"/>
          <w:sz w:val="18"/>
          <w:szCs w:val="18"/>
        </w:rPr>
        <w:t xml:space="preserve">vrij kunnen kiezen in </w:t>
      </w:r>
      <w:r w:rsidR="001E23FC">
        <w:rPr>
          <w:rFonts w:ascii="Verdana" w:hAnsi="Verdana"/>
          <w:sz w:val="18"/>
          <w:szCs w:val="18"/>
        </w:rPr>
        <w:t xml:space="preserve">de zorg voor hun dier </w:t>
      </w:r>
      <w:r w:rsidR="002B119E">
        <w:rPr>
          <w:rFonts w:ascii="Verdana" w:hAnsi="Verdana"/>
          <w:sz w:val="18"/>
          <w:szCs w:val="18"/>
        </w:rPr>
        <w:t xml:space="preserve">en </w:t>
      </w:r>
      <w:r w:rsidR="001E23FC">
        <w:rPr>
          <w:rFonts w:ascii="Verdana" w:hAnsi="Verdana"/>
          <w:sz w:val="18"/>
          <w:szCs w:val="18"/>
        </w:rPr>
        <w:t xml:space="preserve">weten </w:t>
      </w:r>
      <w:r w:rsidR="002E2251">
        <w:rPr>
          <w:rFonts w:ascii="Verdana" w:hAnsi="Verdana"/>
          <w:sz w:val="18"/>
          <w:szCs w:val="18"/>
        </w:rPr>
        <w:t xml:space="preserve">welke </w:t>
      </w:r>
      <w:r w:rsidR="001E23FC">
        <w:rPr>
          <w:rFonts w:ascii="Verdana" w:hAnsi="Verdana"/>
          <w:sz w:val="18"/>
          <w:szCs w:val="18"/>
        </w:rPr>
        <w:t>behandeling</w:t>
      </w:r>
      <w:r w:rsidR="002E2251">
        <w:rPr>
          <w:rFonts w:ascii="Verdana" w:hAnsi="Verdana"/>
          <w:sz w:val="18"/>
          <w:szCs w:val="18"/>
        </w:rPr>
        <w:t>en er zijn tegen</w:t>
      </w:r>
      <w:r w:rsidR="001E23FC">
        <w:rPr>
          <w:rFonts w:ascii="Verdana" w:hAnsi="Verdana"/>
          <w:sz w:val="18"/>
          <w:szCs w:val="18"/>
        </w:rPr>
        <w:t xml:space="preserve"> welke kosten, </w:t>
      </w:r>
      <w:r w:rsidR="002E2251">
        <w:rPr>
          <w:rFonts w:ascii="Verdana" w:hAnsi="Verdana"/>
          <w:sz w:val="18"/>
          <w:szCs w:val="18"/>
        </w:rPr>
        <w:t xml:space="preserve">zodat ze </w:t>
      </w:r>
      <w:r w:rsidR="00A25837">
        <w:rPr>
          <w:rFonts w:ascii="Verdana" w:hAnsi="Verdana"/>
          <w:sz w:val="18"/>
          <w:szCs w:val="18"/>
        </w:rPr>
        <w:t xml:space="preserve">waar </w:t>
      </w:r>
      <w:r w:rsidR="006B319B">
        <w:rPr>
          <w:rFonts w:ascii="Verdana" w:hAnsi="Verdana"/>
          <w:sz w:val="18"/>
          <w:szCs w:val="18"/>
        </w:rPr>
        <w:t>mogelijk kosten k</w:t>
      </w:r>
      <w:r w:rsidR="001E23FC">
        <w:rPr>
          <w:rFonts w:ascii="Verdana" w:hAnsi="Verdana"/>
          <w:sz w:val="18"/>
          <w:szCs w:val="18"/>
        </w:rPr>
        <w:t xml:space="preserve">unnen </w:t>
      </w:r>
      <w:r w:rsidR="006B319B">
        <w:rPr>
          <w:rFonts w:ascii="Verdana" w:hAnsi="Verdana"/>
          <w:sz w:val="18"/>
          <w:szCs w:val="18"/>
        </w:rPr>
        <w:t xml:space="preserve">besparen. </w:t>
      </w:r>
    </w:p>
    <w:p w:rsidR="006B319B" w:rsidP="008F148C" w:rsidRDefault="006B319B" w14:paraId="3EE00CC2" w14:textId="77777777">
      <w:pPr>
        <w:pStyle w:val="Geenafstand"/>
        <w:spacing w:line="240" w:lineRule="exact"/>
      </w:pPr>
    </w:p>
    <w:p w:rsidRPr="00BE246B" w:rsidR="008F148C" w:rsidP="008F148C" w:rsidRDefault="008F148C" w14:paraId="4525C014" w14:textId="57E07F6E">
      <w:pPr>
        <w:pStyle w:val="Geenafstand"/>
        <w:spacing w:line="240" w:lineRule="exact"/>
      </w:pPr>
      <w:r>
        <w:rPr>
          <w:rFonts w:ascii="Verdana" w:hAnsi="Verdana"/>
          <w:sz w:val="18"/>
          <w:szCs w:val="18"/>
        </w:rPr>
        <w:t xml:space="preserve">De </w:t>
      </w:r>
      <w:r w:rsidR="006B319B">
        <w:rPr>
          <w:rFonts w:ascii="Verdana" w:hAnsi="Verdana"/>
          <w:sz w:val="18"/>
          <w:szCs w:val="18"/>
        </w:rPr>
        <w:t xml:space="preserve">veterinaire </w:t>
      </w:r>
      <w:r>
        <w:rPr>
          <w:rFonts w:ascii="Verdana" w:hAnsi="Verdana"/>
          <w:sz w:val="18"/>
          <w:szCs w:val="18"/>
        </w:rPr>
        <w:t xml:space="preserve">beroepsgroep heeft een belangrijke rol in </w:t>
      </w:r>
      <w:r w:rsidR="002E2251">
        <w:rPr>
          <w:rFonts w:ascii="Verdana" w:hAnsi="Verdana"/>
          <w:sz w:val="18"/>
          <w:szCs w:val="18"/>
        </w:rPr>
        <w:t xml:space="preserve">het informeren van de consument en </w:t>
      </w:r>
      <w:r w:rsidRPr="00F0436E">
        <w:rPr>
          <w:rFonts w:ascii="Verdana" w:hAnsi="Verdana"/>
          <w:sz w:val="18"/>
          <w:szCs w:val="18"/>
        </w:rPr>
        <w:t>het borgen van</w:t>
      </w:r>
      <w:r>
        <w:rPr>
          <w:rFonts w:ascii="Verdana" w:hAnsi="Verdana"/>
          <w:sz w:val="18"/>
          <w:szCs w:val="18"/>
        </w:rPr>
        <w:t xml:space="preserve"> toegankelijke</w:t>
      </w:r>
      <w:r w:rsidR="007F73AD">
        <w:rPr>
          <w:rFonts w:ascii="Verdana" w:hAnsi="Verdana"/>
          <w:sz w:val="18"/>
          <w:szCs w:val="18"/>
        </w:rPr>
        <w:t xml:space="preserve"> en goede</w:t>
      </w:r>
      <w:r>
        <w:rPr>
          <w:rFonts w:ascii="Verdana" w:hAnsi="Verdana"/>
          <w:sz w:val="18"/>
          <w:szCs w:val="18"/>
        </w:rPr>
        <w:t xml:space="preserve"> diergeneeskundige zorg</w:t>
      </w:r>
      <w:r w:rsidR="007F73AD">
        <w:rPr>
          <w:rFonts w:ascii="Verdana" w:hAnsi="Verdana"/>
          <w:sz w:val="18"/>
          <w:szCs w:val="18"/>
        </w:rPr>
        <w:t xml:space="preserve">. </w:t>
      </w:r>
      <w:r w:rsidR="009F78BC">
        <w:rPr>
          <w:rFonts w:ascii="Verdana" w:hAnsi="Verdana"/>
          <w:sz w:val="18"/>
          <w:szCs w:val="18"/>
        </w:rPr>
        <w:t>D</w:t>
      </w:r>
      <w:r w:rsidR="00DA0FC1">
        <w:rPr>
          <w:rFonts w:ascii="Verdana" w:hAnsi="Verdana"/>
          <w:sz w:val="18"/>
          <w:szCs w:val="18"/>
        </w:rPr>
        <w:t>aarbij moet</w:t>
      </w:r>
      <w:r w:rsidRPr="00F0436E">
        <w:rPr>
          <w:rFonts w:ascii="Verdana" w:hAnsi="Verdana"/>
          <w:sz w:val="18"/>
          <w:szCs w:val="18"/>
        </w:rPr>
        <w:t xml:space="preserve"> </w:t>
      </w:r>
      <w:r w:rsidR="00DA0FC1">
        <w:rPr>
          <w:rFonts w:ascii="Verdana" w:hAnsi="Verdana"/>
          <w:sz w:val="18"/>
          <w:szCs w:val="18"/>
        </w:rPr>
        <w:t xml:space="preserve">de </w:t>
      </w:r>
      <w:r>
        <w:rPr>
          <w:rFonts w:ascii="Verdana" w:hAnsi="Verdana"/>
          <w:sz w:val="18"/>
          <w:szCs w:val="18"/>
        </w:rPr>
        <w:t xml:space="preserve">veterinaire professional </w:t>
      </w:r>
      <w:r w:rsidR="00114FED">
        <w:rPr>
          <w:rFonts w:ascii="Verdana" w:hAnsi="Verdana"/>
          <w:sz w:val="18"/>
          <w:szCs w:val="18"/>
        </w:rPr>
        <w:t>zijn</w:t>
      </w:r>
      <w:r w:rsidR="001E23FC">
        <w:rPr>
          <w:rFonts w:ascii="Verdana" w:hAnsi="Verdana"/>
          <w:sz w:val="18"/>
          <w:szCs w:val="18"/>
        </w:rPr>
        <w:t xml:space="preserve"> </w:t>
      </w:r>
      <w:r w:rsidRPr="00F0436E">
        <w:rPr>
          <w:rFonts w:ascii="Verdana" w:hAnsi="Verdana"/>
          <w:sz w:val="18"/>
          <w:szCs w:val="18"/>
        </w:rPr>
        <w:t xml:space="preserve">werk op </w:t>
      </w:r>
      <w:r w:rsidR="007F73AD">
        <w:rPr>
          <w:rFonts w:ascii="Verdana" w:hAnsi="Verdana"/>
          <w:sz w:val="18"/>
          <w:szCs w:val="18"/>
        </w:rPr>
        <w:t xml:space="preserve">een </w:t>
      </w:r>
      <w:r w:rsidRPr="00F0436E">
        <w:rPr>
          <w:rFonts w:ascii="Verdana" w:hAnsi="Verdana"/>
          <w:sz w:val="18"/>
          <w:szCs w:val="18"/>
        </w:rPr>
        <w:t xml:space="preserve">onafhankelijke </w:t>
      </w:r>
      <w:r w:rsidR="007F73AD">
        <w:rPr>
          <w:rFonts w:ascii="Verdana" w:hAnsi="Verdana"/>
          <w:sz w:val="18"/>
          <w:szCs w:val="18"/>
        </w:rPr>
        <w:t>manier</w:t>
      </w:r>
      <w:r w:rsidRPr="00F0436E">
        <w:rPr>
          <w:rFonts w:ascii="Verdana" w:hAnsi="Verdana"/>
          <w:sz w:val="18"/>
          <w:szCs w:val="18"/>
        </w:rPr>
        <w:t xml:space="preserve"> kunnen uitvoeren.</w:t>
      </w:r>
      <w:r>
        <w:rPr>
          <w:rFonts w:ascii="Verdana" w:hAnsi="Verdana"/>
          <w:sz w:val="18"/>
          <w:szCs w:val="18"/>
        </w:rPr>
        <w:t xml:space="preserve"> </w:t>
      </w:r>
      <w:r w:rsidRPr="00BB290A">
        <w:rPr>
          <w:rFonts w:ascii="Verdana" w:hAnsi="Verdana"/>
          <w:sz w:val="18"/>
          <w:szCs w:val="18"/>
        </w:rPr>
        <w:t xml:space="preserve">De beroepsgroep heeft een belangrijke taak om </w:t>
      </w:r>
      <w:r w:rsidR="002E2251">
        <w:rPr>
          <w:rFonts w:ascii="Verdana" w:hAnsi="Verdana"/>
          <w:sz w:val="18"/>
          <w:szCs w:val="18"/>
        </w:rPr>
        <w:t>de dierenarts</w:t>
      </w:r>
      <w:r w:rsidR="00E346EB">
        <w:rPr>
          <w:rFonts w:ascii="Verdana" w:hAnsi="Verdana"/>
          <w:sz w:val="18"/>
          <w:szCs w:val="18"/>
        </w:rPr>
        <w:t xml:space="preserve">, </w:t>
      </w:r>
      <w:r w:rsidR="002E2251">
        <w:rPr>
          <w:rFonts w:ascii="Verdana" w:hAnsi="Verdana"/>
          <w:sz w:val="18"/>
          <w:szCs w:val="18"/>
        </w:rPr>
        <w:t xml:space="preserve"> paraveterinair </w:t>
      </w:r>
      <w:r w:rsidR="00E346EB">
        <w:rPr>
          <w:rFonts w:ascii="Verdana" w:hAnsi="Verdana"/>
          <w:sz w:val="18"/>
          <w:szCs w:val="18"/>
        </w:rPr>
        <w:t xml:space="preserve">of andere veterinaire professional </w:t>
      </w:r>
      <w:r w:rsidR="002E2251">
        <w:rPr>
          <w:rFonts w:ascii="Verdana" w:hAnsi="Verdana"/>
          <w:sz w:val="18"/>
          <w:szCs w:val="18"/>
        </w:rPr>
        <w:t xml:space="preserve">daarbij te ondersteunen door het maken van </w:t>
      </w:r>
      <w:r w:rsidR="00E83470">
        <w:rPr>
          <w:rFonts w:ascii="Verdana" w:hAnsi="Verdana"/>
          <w:sz w:val="18"/>
          <w:szCs w:val="18"/>
        </w:rPr>
        <w:t xml:space="preserve">professionele standaarden </w:t>
      </w:r>
      <w:r w:rsidR="00114FED">
        <w:rPr>
          <w:rFonts w:ascii="Verdana" w:hAnsi="Verdana"/>
          <w:sz w:val="18"/>
          <w:szCs w:val="18"/>
        </w:rPr>
        <w:t xml:space="preserve">die </w:t>
      </w:r>
      <w:r w:rsidR="002E2251">
        <w:rPr>
          <w:rFonts w:ascii="Verdana" w:hAnsi="Verdana"/>
          <w:sz w:val="18"/>
          <w:szCs w:val="18"/>
        </w:rPr>
        <w:t xml:space="preserve">helpen bij </w:t>
      </w:r>
      <w:r w:rsidR="00114FED">
        <w:rPr>
          <w:rFonts w:ascii="Verdana" w:hAnsi="Verdana"/>
          <w:sz w:val="18"/>
          <w:szCs w:val="18"/>
        </w:rPr>
        <w:t xml:space="preserve">de </w:t>
      </w:r>
      <w:r w:rsidR="007F73AD">
        <w:rPr>
          <w:rFonts w:ascii="Verdana" w:hAnsi="Verdana"/>
          <w:sz w:val="18"/>
          <w:szCs w:val="18"/>
        </w:rPr>
        <w:t xml:space="preserve">goede </w:t>
      </w:r>
      <w:r w:rsidR="00114FED">
        <w:rPr>
          <w:rFonts w:ascii="Verdana" w:hAnsi="Verdana"/>
          <w:sz w:val="18"/>
          <w:szCs w:val="18"/>
        </w:rPr>
        <w:t xml:space="preserve">uitoefening van </w:t>
      </w:r>
      <w:r w:rsidR="002E2251">
        <w:rPr>
          <w:rFonts w:ascii="Verdana" w:hAnsi="Verdana"/>
          <w:sz w:val="18"/>
          <w:szCs w:val="18"/>
        </w:rPr>
        <w:t xml:space="preserve">het </w:t>
      </w:r>
      <w:r w:rsidR="00114FED">
        <w:rPr>
          <w:rFonts w:ascii="Verdana" w:hAnsi="Verdana"/>
          <w:sz w:val="18"/>
          <w:szCs w:val="18"/>
        </w:rPr>
        <w:t xml:space="preserve">vak. </w:t>
      </w:r>
      <w:r>
        <w:rPr>
          <w:rFonts w:ascii="Verdana" w:hAnsi="Verdana"/>
          <w:sz w:val="18"/>
          <w:szCs w:val="18"/>
        </w:rPr>
        <w:t xml:space="preserve">Hiervoor is een </w:t>
      </w:r>
      <w:r w:rsidRPr="3520689E">
        <w:rPr>
          <w:rFonts w:ascii="Verdana" w:hAnsi="Verdana"/>
          <w:sz w:val="18"/>
          <w:szCs w:val="18"/>
        </w:rPr>
        <w:t>goed georganiseerde beroepsgroep</w:t>
      </w:r>
      <w:r>
        <w:rPr>
          <w:rFonts w:ascii="Verdana" w:hAnsi="Verdana"/>
          <w:sz w:val="18"/>
          <w:szCs w:val="18"/>
        </w:rPr>
        <w:t xml:space="preserve"> nodig</w:t>
      </w:r>
      <w:r w:rsidR="006B319B">
        <w:rPr>
          <w:rFonts w:ascii="Verdana" w:hAnsi="Verdana"/>
          <w:sz w:val="18"/>
          <w:szCs w:val="18"/>
        </w:rPr>
        <w:t xml:space="preserve"> die deze taak oppakt</w:t>
      </w:r>
      <w:r>
        <w:rPr>
          <w:rFonts w:ascii="Verdana" w:hAnsi="Verdana"/>
          <w:sz w:val="18"/>
          <w:szCs w:val="18"/>
        </w:rPr>
        <w:t>.</w:t>
      </w:r>
    </w:p>
    <w:p w:rsidR="008F148C" w:rsidP="008F148C" w:rsidRDefault="008F148C" w14:paraId="54469B5B" w14:textId="77777777">
      <w:pPr>
        <w:pStyle w:val="Geenafstand"/>
        <w:spacing w:line="240" w:lineRule="exact"/>
        <w:rPr>
          <w:rFonts w:ascii="Verdana" w:hAnsi="Verdana"/>
          <w:sz w:val="18"/>
          <w:szCs w:val="18"/>
        </w:rPr>
      </w:pPr>
      <w:r>
        <w:rPr>
          <w:rFonts w:ascii="Verdana" w:hAnsi="Verdana"/>
          <w:sz w:val="18"/>
          <w:szCs w:val="18"/>
        </w:rPr>
        <w:t xml:space="preserve"> </w:t>
      </w:r>
    </w:p>
    <w:p w:rsidR="008F148C" w:rsidP="008F148C" w:rsidRDefault="008F148C" w14:paraId="33C2C59B" w14:textId="4971F5D1">
      <w:pPr>
        <w:spacing w:line="240" w:lineRule="exact"/>
      </w:pPr>
      <w:r>
        <w:rPr>
          <w:szCs w:val="18"/>
        </w:rPr>
        <w:t>In deze brief ga ik in op recente ontwikkelingen in de veterinaire beroepsgroep</w:t>
      </w:r>
      <w:r w:rsidR="00A25837">
        <w:rPr>
          <w:szCs w:val="18"/>
        </w:rPr>
        <w:t>,</w:t>
      </w:r>
      <w:r>
        <w:rPr>
          <w:szCs w:val="18"/>
        </w:rPr>
        <w:t xml:space="preserve"> mijn beleidsinzet voor de kwaliteitsborging in de diergeneeskundige zorg</w:t>
      </w:r>
      <w:r w:rsidR="00A25837">
        <w:rPr>
          <w:szCs w:val="18"/>
        </w:rPr>
        <w:t xml:space="preserve"> en mijn inzet voor een gezonde arbeidsmarkt en vermindering van werkdruk. </w:t>
      </w:r>
      <w:r>
        <w:rPr>
          <w:szCs w:val="18"/>
        </w:rPr>
        <w:t xml:space="preserve">Daarnaast </w:t>
      </w:r>
      <w:r>
        <w:t>informeer ik u,</w:t>
      </w:r>
      <w:r w:rsidRPr="00E21901">
        <w:t xml:space="preserve"> </w:t>
      </w:r>
      <w:r>
        <w:t>mede namens de</w:t>
      </w:r>
      <w:r w:rsidRPr="00E21901">
        <w:t xml:space="preserve"> minister van Economische Zaken, in afwachting van het </w:t>
      </w:r>
      <w:r>
        <w:t xml:space="preserve">lopende marktonderzoek van de </w:t>
      </w:r>
      <w:r w:rsidRPr="00E21901">
        <w:t>ACM</w:t>
      </w:r>
      <w:r>
        <w:t>,</w:t>
      </w:r>
      <w:r w:rsidRPr="00E21901">
        <w:t xml:space="preserve"> </w:t>
      </w:r>
      <w:r>
        <w:t xml:space="preserve">over de </w:t>
      </w:r>
      <w:r w:rsidRPr="00E21901">
        <w:t xml:space="preserve">aanvullende analyse </w:t>
      </w:r>
      <w:r>
        <w:t>met betrekking tot</w:t>
      </w:r>
      <w:r w:rsidRPr="00E21901">
        <w:t xml:space="preserve"> mogelijke prijsregulering in de diergeneeskundige markt</w:t>
      </w:r>
      <w:r>
        <w:t xml:space="preserve">. </w:t>
      </w:r>
      <w:r w:rsidRPr="00E21901">
        <w:t xml:space="preserve"> </w:t>
      </w:r>
    </w:p>
    <w:p w:rsidR="008F148C" w:rsidP="008F148C" w:rsidRDefault="008F148C" w14:paraId="52239317" w14:textId="77777777">
      <w:pPr>
        <w:spacing w:line="240" w:lineRule="exact"/>
      </w:pPr>
    </w:p>
    <w:p w:rsidRPr="00FD0E10" w:rsidR="008F148C" w:rsidP="00A25837" w:rsidRDefault="008F148C" w14:paraId="39CEB3A5" w14:textId="7AA04436">
      <w:pPr>
        <w:pStyle w:val="Geenafstand"/>
        <w:numPr>
          <w:ilvl w:val="0"/>
          <w:numId w:val="15"/>
        </w:numPr>
        <w:spacing w:line="240" w:lineRule="exact"/>
        <w:rPr>
          <w:rFonts w:ascii="Verdana" w:hAnsi="Verdana"/>
          <w:b/>
          <w:bCs/>
          <w:sz w:val="18"/>
          <w:szCs w:val="18"/>
        </w:rPr>
      </w:pPr>
      <w:r>
        <w:rPr>
          <w:rFonts w:ascii="Verdana" w:hAnsi="Verdana"/>
          <w:b/>
          <w:bCs/>
          <w:sz w:val="18"/>
          <w:szCs w:val="18"/>
        </w:rPr>
        <w:t>Kwaliteitsborging veterinaire beroepsgroep</w:t>
      </w:r>
    </w:p>
    <w:p w:rsidR="008F148C" w:rsidP="008F148C" w:rsidRDefault="008F148C" w14:paraId="49CE960F" w14:textId="77777777">
      <w:pPr>
        <w:pStyle w:val="Geenafstand"/>
        <w:spacing w:line="240" w:lineRule="exact"/>
        <w:rPr>
          <w:rFonts w:ascii="Verdana" w:hAnsi="Verdana"/>
          <w:sz w:val="18"/>
          <w:szCs w:val="18"/>
        </w:rPr>
      </w:pPr>
      <w:r>
        <w:rPr>
          <w:rFonts w:ascii="Verdana" w:hAnsi="Verdana"/>
          <w:sz w:val="18"/>
          <w:szCs w:val="18"/>
        </w:rPr>
        <w:t xml:space="preserve">Twee onderzoeksrapporten over de veterinaire beroepsgroep </w:t>
      </w:r>
      <w:r w:rsidRPr="00BB1DA7">
        <w:rPr>
          <w:rFonts w:ascii="Verdana" w:hAnsi="Verdana"/>
          <w:sz w:val="18"/>
          <w:szCs w:val="18"/>
        </w:rPr>
        <w:t>(</w:t>
      </w:r>
      <w:r>
        <w:rPr>
          <w:rFonts w:ascii="Verdana" w:hAnsi="Verdana"/>
          <w:sz w:val="18"/>
          <w:szCs w:val="18"/>
        </w:rPr>
        <w:t>TK</w:t>
      </w:r>
      <w:r w:rsidRPr="00BB1DA7">
        <w:rPr>
          <w:rFonts w:ascii="Verdana" w:hAnsi="Verdana"/>
          <w:sz w:val="18"/>
          <w:szCs w:val="18"/>
        </w:rPr>
        <w:t xml:space="preserve"> nr. 29 683, nr. 276) </w:t>
      </w:r>
      <w:r>
        <w:rPr>
          <w:rFonts w:ascii="Verdana" w:hAnsi="Verdana"/>
          <w:sz w:val="18"/>
          <w:szCs w:val="18"/>
        </w:rPr>
        <w:t xml:space="preserve">vormen een belangrijke basis voor mijn inzet voor kwalitatief goed geborgde diergeneeskundige zorg: het onderzoek van Berenschot over de rol, positie en kwaliteitsborging van de veterinaire beroepsgroep en het onderzoek van SEO over de arbeidsmarkt voor dierenartsen. </w:t>
      </w:r>
    </w:p>
    <w:p w:rsidR="008F148C" w:rsidP="008F148C" w:rsidRDefault="008F148C" w14:paraId="155FA47B" w14:textId="77777777">
      <w:pPr>
        <w:pStyle w:val="Geenafstand"/>
        <w:spacing w:line="240" w:lineRule="exact"/>
        <w:rPr>
          <w:rFonts w:ascii="Verdana" w:hAnsi="Verdana"/>
          <w:i/>
          <w:iCs/>
          <w:sz w:val="18"/>
          <w:szCs w:val="18"/>
          <w:highlight w:val="yellow"/>
        </w:rPr>
      </w:pPr>
    </w:p>
    <w:p w:rsidRPr="00BB290A" w:rsidR="008F148C" w:rsidP="008F148C" w:rsidRDefault="008F148C" w14:paraId="1135ACCC" w14:textId="77777777">
      <w:pPr>
        <w:pStyle w:val="Geenafstand"/>
        <w:spacing w:line="240" w:lineRule="exact"/>
        <w:rPr>
          <w:rFonts w:ascii="Verdana" w:hAnsi="Verdana"/>
          <w:i/>
          <w:iCs/>
          <w:sz w:val="18"/>
          <w:szCs w:val="18"/>
        </w:rPr>
      </w:pPr>
      <w:r w:rsidRPr="00BB290A">
        <w:rPr>
          <w:rFonts w:ascii="Verdana" w:hAnsi="Verdana"/>
          <w:i/>
          <w:iCs/>
          <w:sz w:val="18"/>
          <w:szCs w:val="18"/>
        </w:rPr>
        <w:t>Nieuwe beroepsorganisatie</w:t>
      </w:r>
      <w:r>
        <w:rPr>
          <w:rFonts w:ascii="Verdana" w:hAnsi="Verdana"/>
          <w:i/>
          <w:iCs/>
          <w:sz w:val="18"/>
          <w:szCs w:val="18"/>
        </w:rPr>
        <w:t xml:space="preserve"> </w:t>
      </w:r>
    </w:p>
    <w:p w:rsidR="007F73AD" w:rsidP="008F148C" w:rsidRDefault="008F148C" w14:paraId="4D5741E5" w14:textId="77777777">
      <w:pPr>
        <w:spacing w:line="240" w:lineRule="exact"/>
        <w:rPr>
          <w:szCs w:val="18"/>
        </w:rPr>
      </w:pPr>
      <w:r>
        <w:rPr>
          <w:szCs w:val="18"/>
        </w:rPr>
        <w:t xml:space="preserve">De belangrijkste aanbeveling in </w:t>
      </w:r>
      <w:r w:rsidR="007B6E2E">
        <w:rPr>
          <w:szCs w:val="18"/>
        </w:rPr>
        <w:t>het Berenschot</w:t>
      </w:r>
      <w:r>
        <w:rPr>
          <w:szCs w:val="18"/>
        </w:rPr>
        <w:t xml:space="preserve">rapport </w:t>
      </w:r>
      <w:r w:rsidR="006B319B">
        <w:rPr>
          <w:szCs w:val="18"/>
        </w:rPr>
        <w:t xml:space="preserve">is </w:t>
      </w:r>
      <w:r>
        <w:rPr>
          <w:szCs w:val="18"/>
        </w:rPr>
        <w:t>de o</w:t>
      </w:r>
      <w:r w:rsidRPr="3520689E">
        <w:rPr>
          <w:szCs w:val="18"/>
        </w:rPr>
        <w:t>ntwikkeling van een nieuwe</w:t>
      </w:r>
      <w:r>
        <w:rPr>
          <w:szCs w:val="18"/>
        </w:rPr>
        <w:t>, centrale</w:t>
      </w:r>
      <w:r w:rsidRPr="3520689E">
        <w:rPr>
          <w:szCs w:val="18"/>
        </w:rPr>
        <w:t xml:space="preserve"> beroepsorganisatie</w:t>
      </w:r>
      <w:r>
        <w:rPr>
          <w:szCs w:val="18"/>
        </w:rPr>
        <w:t xml:space="preserve"> </w:t>
      </w:r>
      <w:r w:rsidRPr="3520689E">
        <w:rPr>
          <w:szCs w:val="18"/>
        </w:rPr>
        <w:t xml:space="preserve">om de veterinaire professional </w:t>
      </w:r>
      <w:r w:rsidR="00CB2FBD">
        <w:rPr>
          <w:szCs w:val="18"/>
        </w:rPr>
        <w:t xml:space="preserve">te ondersteunen in zijn vak </w:t>
      </w:r>
      <w:r w:rsidRPr="3520689E">
        <w:rPr>
          <w:szCs w:val="18"/>
        </w:rPr>
        <w:t xml:space="preserve">en de kwaliteit van de diergeneeskundige </w:t>
      </w:r>
      <w:r w:rsidR="009526C0">
        <w:rPr>
          <w:szCs w:val="18"/>
        </w:rPr>
        <w:t>zorg</w:t>
      </w:r>
      <w:r w:rsidRPr="3520689E" w:rsidR="009526C0">
        <w:rPr>
          <w:szCs w:val="18"/>
        </w:rPr>
        <w:t xml:space="preserve"> </w:t>
      </w:r>
      <w:r w:rsidR="00DC70D1">
        <w:rPr>
          <w:szCs w:val="18"/>
        </w:rPr>
        <w:t xml:space="preserve">beter </w:t>
      </w:r>
      <w:r w:rsidRPr="3520689E">
        <w:rPr>
          <w:szCs w:val="18"/>
        </w:rPr>
        <w:t xml:space="preserve">te </w:t>
      </w:r>
      <w:r w:rsidR="00DC70D1">
        <w:rPr>
          <w:szCs w:val="18"/>
        </w:rPr>
        <w:t>borgen</w:t>
      </w:r>
      <w:r>
        <w:rPr>
          <w:szCs w:val="18"/>
        </w:rPr>
        <w:t xml:space="preserve">. </w:t>
      </w:r>
      <w:r w:rsidR="007B6E2E">
        <w:rPr>
          <w:szCs w:val="18"/>
        </w:rPr>
        <w:t xml:space="preserve">Deze borging </w:t>
      </w:r>
      <w:r w:rsidR="007F73AD">
        <w:rPr>
          <w:szCs w:val="18"/>
        </w:rPr>
        <w:t xml:space="preserve">is nu </w:t>
      </w:r>
      <w:r w:rsidR="007B6E2E">
        <w:rPr>
          <w:szCs w:val="18"/>
        </w:rPr>
        <w:t xml:space="preserve">beperkt van opzet en versnipperd georganiseerd. </w:t>
      </w:r>
    </w:p>
    <w:p w:rsidR="006B319B" w:rsidP="008F148C" w:rsidRDefault="008F148C" w14:paraId="1D3C8D57" w14:textId="71014C10">
      <w:pPr>
        <w:spacing w:line="240" w:lineRule="exact"/>
        <w:rPr>
          <w:szCs w:val="18"/>
        </w:rPr>
      </w:pPr>
      <w:r>
        <w:rPr>
          <w:szCs w:val="18"/>
        </w:rPr>
        <w:t xml:space="preserve">De </w:t>
      </w:r>
      <w:r w:rsidRPr="3520689E">
        <w:rPr>
          <w:szCs w:val="18"/>
        </w:rPr>
        <w:t>be</w:t>
      </w:r>
      <w:r>
        <w:rPr>
          <w:szCs w:val="18"/>
        </w:rPr>
        <w:t>roeps</w:t>
      </w:r>
      <w:r w:rsidRPr="3520689E">
        <w:rPr>
          <w:szCs w:val="18"/>
        </w:rPr>
        <w:t>verenigingen en sectorpartijen</w:t>
      </w:r>
      <w:r>
        <w:rPr>
          <w:szCs w:val="18"/>
        </w:rPr>
        <w:t xml:space="preserve"> hebben </w:t>
      </w:r>
      <w:r w:rsidR="006B319B">
        <w:rPr>
          <w:szCs w:val="18"/>
        </w:rPr>
        <w:t xml:space="preserve">daarom </w:t>
      </w:r>
      <w:r>
        <w:rPr>
          <w:szCs w:val="18"/>
        </w:rPr>
        <w:t>de afgelopen jaren o</w:t>
      </w:r>
      <w:r w:rsidRPr="3520689E">
        <w:rPr>
          <w:szCs w:val="18"/>
        </w:rPr>
        <w:t xml:space="preserve">nder leiding van een </w:t>
      </w:r>
      <w:r>
        <w:rPr>
          <w:szCs w:val="18"/>
        </w:rPr>
        <w:t xml:space="preserve">onafhankelijke </w:t>
      </w:r>
      <w:r w:rsidRPr="3520689E">
        <w:rPr>
          <w:szCs w:val="18"/>
        </w:rPr>
        <w:t>kwartiermaker</w:t>
      </w:r>
      <w:r>
        <w:rPr>
          <w:szCs w:val="18"/>
        </w:rPr>
        <w:t>, samen gewerkt aan</w:t>
      </w:r>
      <w:r w:rsidRPr="3520689E">
        <w:rPr>
          <w:szCs w:val="18"/>
        </w:rPr>
        <w:t xml:space="preserve"> een </w:t>
      </w:r>
      <w:r>
        <w:rPr>
          <w:szCs w:val="18"/>
        </w:rPr>
        <w:t xml:space="preserve">visie  en </w:t>
      </w:r>
      <w:r w:rsidR="00DD5E72">
        <w:rPr>
          <w:szCs w:val="18"/>
        </w:rPr>
        <w:t xml:space="preserve">een </w:t>
      </w:r>
      <w:r w:rsidRPr="3520689E">
        <w:rPr>
          <w:szCs w:val="18"/>
        </w:rPr>
        <w:t>ontwerp voor een nieuwe</w:t>
      </w:r>
      <w:r>
        <w:rPr>
          <w:szCs w:val="18"/>
        </w:rPr>
        <w:t xml:space="preserve"> centrale</w:t>
      </w:r>
      <w:r w:rsidRPr="3520689E">
        <w:rPr>
          <w:szCs w:val="18"/>
        </w:rPr>
        <w:t xml:space="preserve"> beroepsorganisatie voor veterinaire professionals. </w:t>
      </w:r>
      <w:r>
        <w:rPr>
          <w:szCs w:val="18"/>
        </w:rPr>
        <w:t xml:space="preserve">Dit proces </w:t>
      </w:r>
      <w:r w:rsidR="00316CA3">
        <w:rPr>
          <w:szCs w:val="18"/>
        </w:rPr>
        <w:t>is</w:t>
      </w:r>
      <w:r>
        <w:rPr>
          <w:szCs w:val="18"/>
        </w:rPr>
        <w:t xml:space="preserve"> vanuit het ministerie van LVVN in 2023 samen met de partijen gestart</w:t>
      </w:r>
      <w:r w:rsidR="007F73AD">
        <w:rPr>
          <w:szCs w:val="18"/>
        </w:rPr>
        <w:t xml:space="preserve">. </w:t>
      </w:r>
    </w:p>
    <w:p w:rsidR="00E346EB" w:rsidP="008F148C" w:rsidRDefault="008F148C" w14:paraId="0046841D" w14:textId="77777777">
      <w:pPr>
        <w:spacing w:line="240" w:lineRule="exact"/>
      </w:pPr>
      <w:r w:rsidRPr="0001742F">
        <w:t xml:space="preserve">Recent </w:t>
      </w:r>
      <w:r>
        <w:t xml:space="preserve">hebben de vier beroepsverenigingen voor dierenartsen, paraveterinairen en dierfysiotherapeuten </w:t>
      </w:r>
      <w:r w:rsidR="006B319B">
        <w:t xml:space="preserve">(KNMvD, CPD, Vedias en NVFD) </w:t>
      </w:r>
      <w:r>
        <w:t>als resultaat van dit proces aangekondigd hun krachten te bundelen</w:t>
      </w:r>
      <w:r w:rsidR="007F73AD">
        <w:t xml:space="preserve"> en te gaan samenwerken in een nieuwe federatie. Deze </w:t>
      </w:r>
      <w:r w:rsidR="00E346EB">
        <w:t xml:space="preserve">federatie </w:t>
      </w:r>
      <w:r w:rsidR="007F73AD">
        <w:t>richten zij p</w:t>
      </w:r>
      <w:r w:rsidRPr="0001742F">
        <w:t>er 1 juli 20</w:t>
      </w:r>
      <w:r>
        <w:t>2</w:t>
      </w:r>
      <w:r w:rsidRPr="0001742F">
        <w:t>6</w:t>
      </w:r>
      <w:r w:rsidR="00916B6B">
        <w:t xml:space="preserve"> </w:t>
      </w:r>
      <w:r w:rsidR="00DD5E72">
        <w:t>op</w:t>
      </w:r>
      <w:r>
        <w:t>.</w:t>
      </w:r>
      <w:r w:rsidRPr="0001742F">
        <w:t xml:space="preserve"> De </w:t>
      </w:r>
      <w:r>
        <w:t xml:space="preserve">drie </w:t>
      </w:r>
      <w:r w:rsidRPr="0001742F">
        <w:t>kerntaken van deze federatie zijn</w:t>
      </w:r>
      <w:r w:rsidR="00D07520">
        <w:t xml:space="preserve"> 1.</w:t>
      </w:r>
      <w:r w:rsidRPr="0001742F">
        <w:t xml:space="preserve"> </w:t>
      </w:r>
      <w:r>
        <w:t xml:space="preserve">het </w:t>
      </w:r>
      <w:r w:rsidRPr="0001742F">
        <w:t xml:space="preserve">behartigen van gedeelde en overstijgende belangen, </w:t>
      </w:r>
      <w:r w:rsidR="00D07520">
        <w:t xml:space="preserve">2. </w:t>
      </w:r>
      <w:r>
        <w:t xml:space="preserve">het </w:t>
      </w:r>
      <w:r w:rsidRPr="0001742F">
        <w:t xml:space="preserve">bevorderen van de samenwerking tussen de verschillende professionals, en </w:t>
      </w:r>
      <w:r w:rsidR="00D07520">
        <w:t>3.</w:t>
      </w:r>
      <w:r w:rsidR="002B70F7">
        <w:t xml:space="preserve"> </w:t>
      </w:r>
      <w:r w:rsidRPr="0001742F">
        <w:t xml:space="preserve">(mede)verantwoordelijkheid dragen voor het versterken van de kwaliteitsborging van professionals door herregistratie, permanente educatie en professionele standaardontwikkeling. Dit voorstel ligt momenteel voor bij de leden van de </w:t>
      </w:r>
      <w:r>
        <w:t xml:space="preserve">vier </w:t>
      </w:r>
      <w:r w:rsidRPr="0001742F">
        <w:t>belangenorganisaties. Ik ben blij dat de organisaties deze belangrijke stap hebben gezet</w:t>
      </w:r>
      <w:r>
        <w:t xml:space="preserve"> </w:t>
      </w:r>
      <w:r w:rsidR="0075396A">
        <w:t xml:space="preserve">voor de ondersteuning van </w:t>
      </w:r>
      <w:r w:rsidR="00A70692">
        <w:t>alle veterinaire professionals</w:t>
      </w:r>
      <w:r w:rsidR="0075396A">
        <w:t xml:space="preserve"> in </w:t>
      </w:r>
      <w:r w:rsidR="00483378">
        <w:t xml:space="preserve">hun vak, en daarmee ook voor </w:t>
      </w:r>
      <w:r>
        <w:t>kwaliteit</w:t>
      </w:r>
      <w:r w:rsidR="0075396A">
        <w:t xml:space="preserve"> en</w:t>
      </w:r>
      <w:r w:rsidR="002B70F7">
        <w:t xml:space="preserve"> </w:t>
      </w:r>
      <w:r>
        <w:t xml:space="preserve">toegankelijkheid van de zorg. </w:t>
      </w:r>
    </w:p>
    <w:p w:rsidRPr="0033028F" w:rsidR="008F148C" w:rsidP="008F148C" w:rsidRDefault="00E346EB" w14:paraId="5332C4BB" w14:textId="1D6294A7">
      <w:pPr>
        <w:spacing w:line="240" w:lineRule="exact"/>
      </w:pPr>
      <w:r>
        <w:rPr>
          <w:szCs w:val="18"/>
        </w:rPr>
        <w:t xml:space="preserve">Met de oprichting van deze federatie </w:t>
      </w:r>
      <w:r w:rsidRPr="0001742F">
        <w:t>creë</w:t>
      </w:r>
      <w:r>
        <w:t xml:space="preserve">ert de beroepsgroep </w:t>
      </w:r>
      <w:r w:rsidRPr="0001742F">
        <w:t>een stevige basis voor zelfregulering in de toekomst</w:t>
      </w:r>
      <w:r>
        <w:t xml:space="preserve">. </w:t>
      </w:r>
      <w:r w:rsidR="008F148C">
        <w:t xml:space="preserve">Op deze wijze wordt </w:t>
      </w:r>
      <w:r w:rsidRPr="0001742F" w:rsidR="008F148C">
        <w:t xml:space="preserve">invulling </w:t>
      </w:r>
      <w:r w:rsidR="008F148C">
        <w:t xml:space="preserve">gegeven </w:t>
      </w:r>
      <w:r w:rsidRPr="0001742F" w:rsidR="008F148C">
        <w:t xml:space="preserve">aan de motie </w:t>
      </w:r>
      <w:r w:rsidRPr="0001742F" w:rsidR="008F148C">
        <w:rPr>
          <w:szCs w:val="18"/>
        </w:rPr>
        <w:t>Van Campen en Holman (</w:t>
      </w:r>
      <w:r w:rsidR="00825D67">
        <w:rPr>
          <w:szCs w:val="18"/>
        </w:rPr>
        <w:t>T</w:t>
      </w:r>
      <w:r w:rsidRPr="0001742F" w:rsidR="008F148C">
        <w:rPr>
          <w:szCs w:val="18"/>
        </w:rPr>
        <w:t xml:space="preserve">K 28 286, nr. 1364), die vraagt om instrumentarium voor zelfregulering. </w:t>
      </w:r>
      <w:r w:rsidRPr="0001742F" w:rsidR="008F148C">
        <w:t xml:space="preserve">Waar nodig wil ik de fase die de partijen ingaan om te komen tot één organisatie </w:t>
      </w:r>
      <w:r w:rsidR="00D2425D">
        <w:t>ondersteunen</w:t>
      </w:r>
      <w:r w:rsidRPr="0001742F" w:rsidR="008F148C">
        <w:t xml:space="preserve">. Een </w:t>
      </w:r>
      <w:r w:rsidR="006B319B">
        <w:t xml:space="preserve">sterke </w:t>
      </w:r>
      <w:r w:rsidRPr="0001742F" w:rsidR="008F148C">
        <w:t xml:space="preserve">veterinaire </w:t>
      </w:r>
      <w:r w:rsidR="006B319B">
        <w:t>beroeps</w:t>
      </w:r>
      <w:r w:rsidRPr="0001742F" w:rsidR="008F148C">
        <w:t>organisatie is van grote waarde voor het belang van het dier, de diereigenaar en de diergeneeskundige.</w:t>
      </w:r>
      <w:r w:rsidRPr="008E71C4" w:rsidR="008F148C">
        <w:t xml:space="preserve"> </w:t>
      </w:r>
    </w:p>
    <w:p w:rsidRPr="0033028F" w:rsidR="008F148C" w:rsidP="008F148C" w:rsidRDefault="008F148C" w14:paraId="5DB223BB" w14:textId="77777777">
      <w:pPr>
        <w:pStyle w:val="Geenafstand"/>
        <w:spacing w:line="240" w:lineRule="exact"/>
        <w:rPr>
          <w:rFonts w:ascii="Verdana" w:hAnsi="Verdana"/>
          <w:sz w:val="18"/>
          <w:szCs w:val="18"/>
        </w:rPr>
      </w:pPr>
    </w:p>
    <w:p w:rsidRPr="008D35A1" w:rsidR="008F148C" w:rsidP="008F148C" w:rsidRDefault="008F148C" w14:paraId="1611A90F" w14:textId="61106A81">
      <w:pPr>
        <w:pStyle w:val="Geenafstand"/>
        <w:spacing w:line="240" w:lineRule="exact"/>
        <w:rPr>
          <w:rFonts w:ascii="Verdana" w:hAnsi="Verdana"/>
          <w:i/>
          <w:iCs/>
          <w:sz w:val="18"/>
          <w:szCs w:val="18"/>
        </w:rPr>
      </w:pPr>
      <w:bookmarkStart w:name="_Hlk207717706" w:id="0"/>
      <w:bookmarkStart w:name="_Hlk207969524" w:id="1"/>
      <w:r>
        <w:rPr>
          <w:rFonts w:ascii="Verdana" w:hAnsi="Verdana"/>
          <w:i/>
          <w:iCs/>
          <w:sz w:val="18"/>
          <w:szCs w:val="18"/>
        </w:rPr>
        <w:t>Ontwikkeling van p</w:t>
      </w:r>
      <w:r w:rsidRPr="008D35A1">
        <w:rPr>
          <w:rFonts w:ascii="Verdana" w:hAnsi="Verdana"/>
          <w:i/>
          <w:iCs/>
          <w:sz w:val="18"/>
          <w:szCs w:val="18"/>
        </w:rPr>
        <w:t>rofessionele standaard</w:t>
      </w:r>
      <w:r>
        <w:rPr>
          <w:rFonts w:ascii="Verdana" w:hAnsi="Verdana"/>
          <w:i/>
          <w:iCs/>
          <w:sz w:val="18"/>
          <w:szCs w:val="18"/>
        </w:rPr>
        <w:t>en</w:t>
      </w:r>
    </w:p>
    <w:p w:rsidRPr="002B70F7" w:rsidR="0080258B" w:rsidP="0080258B" w:rsidRDefault="00E101F7" w14:paraId="450A59F6" w14:textId="2C9746D1">
      <w:pPr>
        <w:rPr>
          <w:szCs w:val="18"/>
        </w:rPr>
      </w:pPr>
      <w:r w:rsidRPr="007F73AD">
        <w:rPr>
          <w:rFonts w:cs="Arial"/>
          <w:color w:val="292B2C"/>
          <w:szCs w:val="18"/>
          <w:shd w:val="clear" w:color="auto" w:fill="FFFFFF"/>
        </w:rPr>
        <w:t>Professionele standaarden zijn b</w:t>
      </w:r>
      <w:r w:rsidRPr="007F73AD" w:rsidR="00483378">
        <w:rPr>
          <w:rFonts w:cs="Arial"/>
          <w:color w:val="292B2C"/>
          <w:szCs w:val="18"/>
          <w:shd w:val="clear" w:color="auto" w:fill="FFFFFF"/>
        </w:rPr>
        <w:t xml:space="preserve">eroepsnormen </w:t>
      </w:r>
      <w:r w:rsidRPr="007F73AD">
        <w:rPr>
          <w:rFonts w:cs="Arial"/>
          <w:color w:val="292B2C"/>
          <w:szCs w:val="18"/>
          <w:shd w:val="clear" w:color="auto" w:fill="FFFFFF"/>
        </w:rPr>
        <w:t xml:space="preserve">die </w:t>
      </w:r>
      <w:r w:rsidRPr="007F73AD" w:rsidR="00483378">
        <w:rPr>
          <w:rFonts w:cs="Arial"/>
          <w:color w:val="292B2C"/>
          <w:szCs w:val="18"/>
          <w:shd w:val="clear" w:color="auto" w:fill="FFFFFF"/>
        </w:rPr>
        <w:t xml:space="preserve">de </w:t>
      </w:r>
      <w:r w:rsidR="00A70692">
        <w:rPr>
          <w:rFonts w:cs="Arial"/>
          <w:color w:val="292B2C"/>
          <w:szCs w:val="18"/>
          <w:shd w:val="clear" w:color="auto" w:fill="FFFFFF"/>
        </w:rPr>
        <w:t>dierenarts, paraveterinair en andere veterinaire professionals</w:t>
      </w:r>
      <w:r w:rsidRPr="007F73AD" w:rsidR="00483378">
        <w:rPr>
          <w:rFonts w:cs="Arial"/>
          <w:color w:val="292B2C"/>
          <w:szCs w:val="18"/>
          <w:shd w:val="clear" w:color="auto" w:fill="FFFFFF"/>
        </w:rPr>
        <w:t xml:space="preserve"> </w:t>
      </w:r>
      <w:r w:rsidRPr="007F73AD">
        <w:rPr>
          <w:rFonts w:cs="Arial"/>
          <w:color w:val="292B2C"/>
          <w:szCs w:val="18"/>
          <w:shd w:val="clear" w:color="auto" w:fill="FFFFFF"/>
        </w:rPr>
        <w:t xml:space="preserve">ondersteunen </w:t>
      </w:r>
      <w:r w:rsidRPr="007F73AD" w:rsidR="00483378">
        <w:rPr>
          <w:rFonts w:cs="Arial"/>
          <w:color w:val="292B2C"/>
          <w:szCs w:val="18"/>
          <w:shd w:val="clear" w:color="auto" w:fill="FFFFFF"/>
        </w:rPr>
        <w:t>in de goede uitoefening van h</w:t>
      </w:r>
      <w:r w:rsidR="002B70F7">
        <w:rPr>
          <w:rFonts w:cs="Arial"/>
          <w:color w:val="292B2C"/>
          <w:szCs w:val="18"/>
          <w:shd w:val="clear" w:color="auto" w:fill="FFFFFF"/>
        </w:rPr>
        <w:t>un</w:t>
      </w:r>
      <w:r w:rsidRPr="007F73AD" w:rsidR="00483378">
        <w:rPr>
          <w:rFonts w:cs="Arial"/>
          <w:color w:val="292B2C"/>
          <w:szCs w:val="18"/>
          <w:shd w:val="clear" w:color="auto" w:fill="FFFFFF"/>
        </w:rPr>
        <w:t xml:space="preserve"> vak. </w:t>
      </w:r>
      <w:r w:rsidRPr="007F73AD">
        <w:rPr>
          <w:rFonts w:cs="Arial"/>
          <w:color w:val="292B2C"/>
          <w:szCs w:val="18"/>
          <w:shd w:val="clear" w:color="auto" w:fill="FFFFFF"/>
        </w:rPr>
        <w:t xml:space="preserve">Ze vertalen de best beschikbare wetenschappelijke kennis naar de praktijk en </w:t>
      </w:r>
      <w:r w:rsidRPr="007F73AD" w:rsidR="0080258B">
        <w:rPr>
          <w:rFonts w:cs="Arial"/>
          <w:color w:val="292B2C"/>
          <w:szCs w:val="18"/>
          <w:shd w:val="clear" w:color="auto" w:fill="FFFFFF"/>
        </w:rPr>
        <w:t>ge</w:t>
      </w:r>
      <w:r w:rsidRPr="007F73AD" w:rsidR="00483378">
        <w:rPr>
          <w:rFonts w:cs="Arial"/>
          <w:color w:val="292B2C"/>
          <w:szCs w:val="18"/>
          <w:shd w:val="clear" w:color="auto" w:fill="FFFFFF"/>
        </w:rPr>
        <w:t xml:space="preserve">ven </w:t>
      </w:r>
      <w:r w:rsidRPr="007F73AD">
        <w:rPr>
          <w:rFonts w:cs="Arial"/>
          <w:color w:val="292B2C"/>
          <w:szCs w:val="18"/>
          <w:shd w:val="clear" w:color="auto" w:fill="FFFFFF"/>
        </w:rPr>
        <w:t xml:space="preserve">daarmee </w:t>
      </w:r>
      <w:r w:rsidRPr="007F73AD" w:rsidR="0080258B">
        <w:rPr>
          <w:rFonts w:cs="Arial"/>
          <w:color w:val="292B2C"/>
          <w:szCs w:val="18"/>
          <w:shd w:val="clear" w:color="auto" w:fill="FFFFFF"/>
        </w:rPr>
        <w:t xml:space="preserve">de standaard voor </w:t>
      </w:r>
      <w:r w:rsidR="00A70692">
        <w:rPr>
          <w:rFonts w:cs="Arial"/>
          <w:color w:val="292B2C"/>
          <w:szCs w:val="18"/>
          <w:shd w:val="clear" w:color="auto" w:fill="FFFFFF"/>
        </w:rPr>
        <w:t>v</w:t>
      </w:r>
      <w:r w:rsidRPr="007F73AD" w:rsidR="00DB080D">
        <w:rPr>
          <w:rFonts w:cs="Arial"/>
          <w:color w:val="292B2C"/>
          <w:szCs w:val="18"/>
          <w:shd w:val="clear" w:color="auto" w:fill="FFFFFF"/>
        </w:rPr>
        <w:t>eterinaire</w:t>
      </w:r>
      <w:r w:rsidR="00A70692">
        <w:rPr>
          <w:rFonts w:cs="Arial"/>
          <w:color w:val="292B2C"/>
          <w:szCs w:val="18"/>
          <w:shd w:val="clear" w:color="auto" w:fill="FFFFFF"/>
        </w:rPr>
        <w:t xml:space="preserve"> professionals</w:t>
      </w:r>
      <w:r w:rsidRPr="007F73AD" w:rsidR="00DB080D">
        <w:rPr>
          <w:rFonts w:cs="Arial"/>
          <w:color w:val="292B2C"/>
          <w:szCs w:val="18"/>
          <w:shd w:val="clear" w:color="auto" w:fill="FFFFFF"/>
        </w:rPr>
        <w:t xml:space="preserve"> </w:t>
      </w:r>
      <w:r w:rsidRPr="007F73AD" w:rsidR="0080258B">
        <w:rPr>
          <w:rFonts w:cs="Arial"/>
          <w:color w:val="292B2C"/>
          <w:szCs w:val="18"/>
          <w:shd w:val="clear" w:color="auto" w:fill="FFFFFF"/>
        </w:rPr>
        <w:t xml:space="preserve">bij het </w:t>
      </w:r>
      <w:r w:rsidRPr="002B70F7" w:rsidR="00A70692">
        <w:rPr>
          <w:rFonts w:cs="Arial"/>
          <w:color w:val="292B2C"/>
          <w:szCs w:val="18"/>
          <w:shd w:val="clear" w:color="auto" w:fill="FFFFFF"/>
        </w:rPr>
        <w:t xml:space="preserve">nemen </w:t>
      </w:r>
      <w:r w:rsidRPr="002B70F7" w:rsidR="0080258B">
        <w:rPr>
          <w:rFonts w:cs="Arial"/>
          <w:color w:val="292B2C"/>
          <w:szCs w:val="18"/>
          <w:shd w:val="clear" w:color="auto" w:fill="FFFFFF"/>
        </w:rPr>
        <w:t xml:space="preserve">van beslissingen </w:t>
      </w:r>
      <w:r w:rsidRPr="002B70F7">
        <w:rPr>
          <w:rFonts w:cs="Arial"/>
          <w:color w:val="292B2C"/>
          <w:szCs w:val="18"/>
          <w:shd w:val="clear" w:color="auto" w:fill="FFFFFF"/>
        </w:rPr>
        <w:t xml:space="preserve">in </w:t>
      </w:r>
      <w:r w:rsidRPr="002B70F7" w:rsidR="0080258B">
        <w:rPr>
          <w:rFonts w:cs="Arial"/>
          <w:color w:val="292B2C"/>
          <w:szCs w:val="18"/>
          <w:shd w:val="clear" w:color="auto" w:fill="FFFFFF"/>
        </w:rPr>
        <w:t>de zorg voor dieren</w:t>
      </w:r>
      <w:r w:rsidRPr="002B70F7">
        <w:rPr>
          <w:rFonts w:cs="Arial"/>
          <w:color w:val="292B2C"/>
          <w:szCs w:val="18"/>
          <w:shd w:val="clear" w:color="auto" w:fill="FFFFFF"/>
        </w:rPr>
        <w:t>.</w:t>
      </w:r>
      <w:r w:rsidRPr="002B70F7" w:rsidR="0080258B">
        <w:rPr>
          <w:rFonts w:cs="Arial"/>
          <w:color w:val="292B2C"/>
          <w:szCs w:val="18"/>
          <w:shd w:val="clear" w:color="auto" w:fill="FFFFFF"/>
        </w:rPr>
        <w:t xml:space="preserve"> </w:t>
      </w:r>
    </w:p>
    <w:p w:rsidRPr="002B70F7" w:rsidR="00E83470" w:rsidP="002B70F7" w:rsidRDefault="008F148C" w14:paraId="7B5BD23B" w14:textId="58E063DE">
      <w:pPr>
        <w:pStyle w:val="Geenafstand"/>
        <w:spacing w:line="240" w:lineRule="exact"/>
        <w:rPr>
          <w:rFonts w:ascii="Verdana" w:hAnsi="Verdana"/>
          <w:sz w:val="18"/>
          <w:szCs w:val="18"/>
        </w:rPr>
      </w:pPr>
      <w:r w:rsidRPr="002B70F7">
        <w:rPr>
          <w:rFonts w:ascii="Verdana" w:hAnsi="Verdana"/>
          <w:sz w:val="18"/>
          <w:szCs w:val="18"/>
        </w:rPr>
        <w:t xml:space="preserve">Zoals gemeld in de Kamerbrief van 3 april (TK 28286, nr. 1388), </w:t>
      </w:r>
      <w:r w:rsidRPr="002B70F7" w:rsidR="00785BAC">
        <w:rPr>
          <w:rFonts w:ascii="Verdana" w:hAnsi="Verdana"/>
          <w:sz w:val="18"/>
          <w:szCs w:val="18"/>
        </w:rPr>
        <w:t>ontwikkelt</w:t>
      </w:r>
      <w:r w:rsidRPr="002B70F7">
        <w:rPr>
          <w:rFonts w:ascii="Verdana" w:hAnsi="Verdana"/>
          <w:sz w:val="18"/>
          <w:szCs w:val="18"/>
        </w:rPr>
        <w:t xml:space="preserve"> de beroepsgroep </w:t>
      </w:r>
      <w:r w:rsidRPr="002B70F7" w:rsidR="00B6632A">
        <w:rPr>
          <w:rFonts w:ascii="Verdana" w:hAnsi="Verdana"/>
          <w:sz w:val="18"/>
          <w:szCs w:val="18"/>
        </w:rPr>
        <w:t xml:space="preserve">een </w:t>
      </w:r>
      <w:r w:rsidRPr="002B70F7">
        <w:rPr>
          <w:rFonts w:ascii="Verdana" w:hAnsi="Verdana"/>
          <w:sz w:val="18"/>
          <w:szCs w:val="18"/>
        </w:rPr>
        <w:t>professionele standaard</w:t>
      </w:r>
      <w:r w:rsidR="002B70F7">
        <w:rPr>
          <w:rFonts w:ascii="Verdana" w:hAnsi="Verdana"/>
          <w:sz w:val="18"/>
          <w:szCs w:val="18"/>
        </w:rPr>
        <w:t xml:space="preserve"> </w:t>
      </w:r>
      <w:r w:rsidRPr="002B70F7" w:rsidR="00A70692">
        <w:rPr>
          <w:rFonts w:ascii="Verdana" w:hAnsi="Verdana"/>
          <w:sz w:val="18"/>
          <w:szCs w:val="18"/>
        </w:rPr>
        <w:t>transparantie</w:t>
      </w:r>
      <w:r w:rsidRPr="002B70F7" w:rsidR="00E83470">
        <w:rPr>
          <w:rFonts w:ascii="Verdana" w:hAnsi="Verdana"/>
          <w:sz w:val="18"/>
          <w:szCs w:val="18"/>
        </w:rPr>
        <w:t>, gericht op het zo goed mogelijk informeren van consumenten in de zorg voor hun dier. Het is belangrijk dat consumenten weten welke behandelingen er zijn tegen welke kosten, zodat ze waar mogelijk kosten kunnen besparen.</w:t>
      </w:r>
      <w:r w:rsidR="002B70F7">
        <w:rPr>
          <w:rFonts w:ascii="Verdana" w:hAnsi="Verdana"/>
          <w:sz w:val="18"/>
          <w:szCs w:val="18"/>
        </w:rPr>
        <w:t xml:space="preserve"> Voor de ontwikkeling van deze standaard is </w:t>
      </w:r>
      <w:r w:rsidRPr="002B70F7" w:rsidR="00E83470">
        <w:rPr>
          <w:rFonts w:ascii="Verdana" w:hAnsi="Verdana"/>
          <w:sz w:val="18"/>
          <w:szCs w:val="18"/>
        </w:rPr>
        <w:t xml:space="preserve">inmiddels ook ervaring met beroepsorganisaties uit andere landen uitgewisseld. </w:t>
      </w:r>
    </w:p>
    <w:p w:rsidR="00E83470" w:rsidP="008F148C" w:rsidRDefault="00567377" w14:paraId="56BC4A01" w14:textId="06BAA093">
      <w:pPr>
        <w:spacing w:line="240" w:lineRule="exact"/>
        <w:rPr>
          <w:szCs w:val="18"/>
        </w:rPr>
      </w:pPr>
      <w:r w:rsidRPr="002B70F7">
        <w:rPr>
          <w:szCs w:val="18"/>
        </w:rPr>
        <w:t xml:space="preserve">Daarnaast </w:t>
      </w:r>
      <w:r w:rsidR="002B70F7">
        <w:rPr>
          <w:szCs w:val="18"/>
        </w:rPr>
        <w:t xml:space="preserve">werkt de </w:t>
      </w:r>
      <w:r w:rsidRPr="002B70F7" w:rsidR="00E83470">
        <w:rPr>
          <w:szCs w:val="18"/>
        </w:rPr>
        <w:t>beroepsgroep</w:t>
      </w:r>
      <w:r w:rsidR="00E83470">
        <w:rPr>
          <w:szCs w:val="18"/>
        </w:rPr>
        <w:t xml:space="preserve"> </w:t>
      </w:r>
      <w:r w:rsidR="002B70F7">
        <w:rPr>
          <w:szCs w:val="18"/>
        </w:rPr>
        <w:t xml:space="preserve">in de werkgroep spoedzorg aan </w:t>
      </w:r>
      <w:r>
        <w:rPr>
          <w:szCs w:val="18"/>
        </w:rPr>
        <w:t xml:space="preserve">een </w:t>
      </w:r>
      <w:r w:rsidR="002B70F7">
        <w:rPr>
          <w:szCs w:val="18"/>
        </w:rPr>
        <w:t xml:space="preserve">professionele </w:t>
      </w:r>
      <w:r>
        <w:rPr>
          <w:szCs w:val="18"/>
        </w:rPr>
        <w:t>standaard spoedzorg</w:t>
      </w:r>
      <w:r w:rsidR="00A70692">
        <w:rPr>
          <w:szCs w:val="18"/>
        </w:rPr>
        <w:t>, waarin beschikbaarheid en toegankelijkheid van de spoedzorg centraal staan</w:t>
      </w:r>
      <w:r>
        <w:rPr>
          <w:szCs w:val="18"/>
        </w:rPr>
        <w:t xml:space="preserve">. </w:t>
      </w:r>
    </w:p>
    <w:p w:rsidR="008F148C" w:rsidP="008F148C" w:rsidRDefault="008F148C" w14:paraId="3E8F5C0C" w14:textId="5B6401F0">
      <w:pPr>
        <w:spacing w:line="240" w:lineRule="exact"/>
        <w:rPr>
          <w:szCs w:val="18"/>
        </w:rPr>
      </w:pPr>
      <w:r w:rsidRPr="00094F9D">
        <w:rPr>
          <w:szCs w:val="18"/>
        </w:rPr>
        <w:t>Ik vind de ontwikkeling van professionele standaarden van groot belang en ondersteun dit met een subsidie van 250.000 euro</w:t>
      </w:r>
      <w:r w:rsidRPr="00785BAC" w:rsidR="00785BAC">
        <w:rPr>
          <w:szCs w:val="18"/>
        </w:rPr>
        <w:t xml:space="preserve"> </w:t>
      </w:r>
      <w:r w:rsidR="00785BAC">
        <w:rPr>
          <w:szCs w:val="18"/>
        </w:rPr>
        <w:t xml:space="preserve">dit </w:t>
      </w:r>
      <w:r w:rsidRPr="00094F9D" w:rsidR="00785BAC">
        <w:rPr>
          <w:szCs w:val="18"/>
        </w:rPr>
        <w:t>jaar</w:t>
      </w:r>
      <w:r w:rsidRPr="00094F9D">
        <w:rPr>
          <w:szCs w:val="18"/>
        </w:rPr>
        <w:t>.</w:t>
      </w:r>
      <w:r w:rsidRPr="00094F9D" w:rsidDel="000C5396">
        <w:rPr>
          <w:szCs w:val="18"/>
        </w:rPr>
        <w:t xml:space="preserve"> </w:t>
      </w:r>
      <w:r w:rsidRPr="00094F9D">
        <w:rPr>
          <w:szCs w:val="18"/>
        </w:rPr>
        <w:t xml:space="preserve">Naar verwachting zullen de twee standaarden </w:t>
      </w:r>
      <w:r>
        <w:rPr>
          <w:szCs w:val="18"/>
        </w:rPr>
        <w:t xml:space="preserve">in de </w:t>
      </w:r>
      <w:r w:rsidRPr="00094F9D">
        <w:rPr>
          <w:szCs w:val="18"/>
        </w:rPr>
        <w:t xml:space="preserve">eerste helft </w:t>
      </w:r>
      <w:r>
        <w:rPr>
          <w:szCs w:val="18"/>
        </w:rPr>
        <w:t xml:space="preserve">van </w:t>
      </w:r>
      <w:r w:rsidRPr="00094F9D">
        <w:rPr>
          <w:szCs w:val="18"/>
        </w:rPr>
        <w:t xml:space="preserve">2026 gereed zijn. </w:t>
      </w:r>
      <w:r w:rsidR="002B70F7">
        <w:rPr>
          <w:szCs w:val="18"/>
        </w:rPr>
        <w:t xml:space="preserve">Tevens </w:t>
      </w:r>
      <w:r w:rsidR="00E83470">
        <w:rPr>
          <w:szCs w:val="18"/>
        </w:rPr>
        <w:t xml:space="preserve"> maakt d</w:t>
      </w:r>
      <w:r w:rsidRPr="00094F9D">
        <w:rPr>
          <w:szCs w:val="18"/>
        </w:rPr>
        <w:t xml:space="preserve">e beroepsgroep </w:t>
      </w:r>
      <w:r w:rsidR="002B70F7">
        <w:rPr>
          <w:szCs w:val="18"/>
        </w:rPr>
        <w:t>e</w:t>
      </w:r>
      <w:r w:rsidRPr="00094F9D">
        <w:rPr>
          <w:szCs w:val="18"/>
        </w:rPr>
        <w:t>en plan van aanpak voor</w:t>
      </w:r>
      <w:r>
        <w:rPr>
          <w:szCs w:val="18"/>
        </w:rPr>
        <w:t xml:space="preserve"> </w:t>
      </w:r>
      <w:r w:rsidRPr="00094F9D">
        <w:rPr>
          <w:szCs w:val="18"/>
        </w:rPr>
        <w:t xml:space="preserve">de ontwikkeling van professionele standaarden </w:t>
      </w:r>
      <w:r w:rsidR="002B70F7">
        <w:rPr>
          <w:szCs w:val="18"/>
        </w:rPr>
        <w:t xml:space="preserve">(behandelrichtlijnen) </w:t>
      </w:r>
      <w:r w:rsidRPr="00094F9D">
        <w:rPr>
          <w:szCs w:val="18"/>
        </w:rPr>
        <w:t xml:space="preserve">die de veterinaire professional zal ondersteunen bij het onafhankelijk veterinair handelen. Ook dit plan is naar verwachting in de eerste helft van 2026 gereed. </w:t>
      </w:r>
      <w:bookmarkEnd w:id="0"/>
      <w:r w:rsidRPr="00094F9D">
        <w:rPr>
          <w:szCs w:val="18"/>
        </w:rPr>
        <w:t xml:space="preserve">Tevens werkt de beroepsgroep aan de actualisatie van de richtlijnen voor verantwoorde toepassing van </w:t>
      </w:r>
      <w:r w:rsidRPr="00094F9D">
        <w:rPr>
          <w:szCs w:val="18"/>
        </w:rPr>
        <w:lastRenderedPageBreak/>
        <w:t>antibiotica, waarvoor ik eind 2024 subsidie heb toegekend en waarvan de eerste nieuwe richtlijnen begin 2026 af zullen zijn</w:t>
      </w:r>
      <w:r>
        <w:rPr>
          <w:szCs w:val="18"/>
        </w:rPr>
        <w:t>.</w:t>
      </w:r>
    </w:p>
    <w:bookmarkEnd w:id="1"/>
    <w:p w:rsidR="008F148C" w:rsidP="008F148C" w:rsidRDefault="008F148C" w14:paraId="1CCB09A9" w14:textId="77777777">
      <w:pPr>
        <w:pStyle w:val="Geenafstand"/>
        <w:spacing w:line="240" w:lineRule="exact"/>
        <w:rPr>
          <w:rFonts w:ascii="Verdana" w:hAnsi="Verdana"/>
          <w:sz w:val="18"/>
          <w:szCs w:val="18"/>
        </w:rPr>
      </w:pPr>
    </w:p>
    <w:p w:rsidRPr="008D35A1" w:rsidR="008F148C" w:rsidP="008F148C" w:rsidRDefault="008F148C" w14:paraId="343E4EF2" w14:textId="77777777">
      <w:pPr>
        <w:pStyle w:val="Geenafstand"/>
        <w:spacing w:line="240" w:lineRule="exact"/>
        <w:rPr>
          <w:rFonts w:ascii="Verdana" w:hAnsi="Verdana"/>
          <w:i/>
          <w:iCs/>
          <w:sz w:val="18"/>
          <w:szCs w:val="18"/>
        </w:rPr>
      </w:pPr>
      <w:r w:rsidRPr="008D35A1">
        <w:rPr>
          <w:rFonts w:ascii="Verdana" w:hAnsi="Verdana"/>
          <w:i/>
          <w:iCs/>
          <w:sz w:val="18"/>
          <w:szCs w:val="18"/>
        </w:rPr>
        <w:t xml:space="preserve">Registratie </w:t>
      </w:r>
      <w:r>
        <w:rPr>
          <w:rFonts w:ascii="Verdana" w:hAnsi="Verdana"/>
          <w:i/>
          <w:iCs/>
          <w:sz w:val="18"/>
          <w:szCs w:val="18"/>
        </w:rPr>
        <w:t>van diergeneeskundigen</w:t>
      </w:r>
      <w:r w:rsidRPr="008D35A1">
        <w:rPr>
          <w:rFonts w:ascii="Verdana" w:hAnsi="Verdana"/>
          <w:i/>
          <w:iCs/>
          <w:sz w:val="18"/>
          <w:szCs w:val="18"/>
        </w:rPr>
        <w:t xml:space="preserve"> </w:t>
      </w:r>
    </w:p>
    <w:p w:rsidR="008F148C" w:rsidP="008F148C" w:rsidRDefault="008F148C" w14:paraId="55675661" w14:textId="3007801D">
      <w:pPr>
        <w:pStyle w:val="Geenafstand"/>
        <w:spacing w:line="240" w:lineRule="exact"/>
        <w:rPr>
          <w:rFonts w:ascii="Verdana" w:hAnsi="Verdana"/>
          <w:sz w:val="18"/>
          <w:szCs w:val="18"/>
        </w:rPr>
      </w:pPr>
      <w:r w:rsidRPr="3520689E">
        <w:rPr>
          <w:rFonts w:ascii="Verdana" w:hAnsi="Verdana"/>
          <w:sz w:val="18"/>
          <w:szCs w:val="18"/>
        </w:rPr>
        <w:t xml:space="preserve">Het Diergeneeskunderegister vormt een belangrijke basis van de kwaliteitsborging van veterinaire professionals. </w:t>
      </w:r>
      <w:r>
        <w:rPr>
          <w:rFonts w:ascii="Verdana" w:hAnsi="Verdana"/>
          <w:sz w:val="18"/>
          <w:szCs w:val="18"/>
        </w:rPr>
        <w:t xml:space="preserve">Mijn inzet is erop gericht een beter beeld te krijgen van de omvang van het arbeidspotentieel, zodat dit optimaal benut kan worden. </w:t>
      </w:r>
      <w:r w:rsidRPr="3520689E">
        <w:rPr>
          <w:rFonts w:ascii="Verdana" w:hAnsi="Verdana"/>
          <w:sz w:val="18"/>
          <w:szCs w:val="18"/>
        </w:rPr>
        <w:t xml:space="preserve">Alleen </w:t>
      </w:r>
      <w:r>
        <w:rPr>
          <w:rFonts w:ascii="Verdana" w:hAnsi="Verdana"/>
          <w:sz w:val="18"/>
          <w:szCs w:val="18"/>
        </w:rPr>
        <w:t xml:space="preserve">geregistreerde </w:t>
      </w:r>
      <w:r w:rsidRPr="3520689E">
        <w:rPr>
          <w:rFonts w:ascii="Verdana" w:hAnsi="Verdana"/>
          <w:sz w:val="18"/>
          <w:szCs w:val="18"/>
        </w:rPr>
        <w:t xml:space="preserve">dierenartsen, dierenartsassistenten-paraveterinair, embryotransplanteurs en -winners, dierenfysiotherapeuten, dierverloskundigen en castreurs zijn bevoegd om diergeneeskundige handelingen uit te voeren. Deze </w:t>
      </w:r>
      <w:r>
        <w:rPr>
          <w:rFonts w:ascii="Verdana" w:hAnsi="Verdana"/>
          <w:sz w:val="18"/>
          <w:szCs w:val="18"/>
        </w:rPr>
        <w:t xml:space="preserve">registratie </w:t>
      </w:r>
      <w:r w:rsidRPr="3520689E">
        <w:rPr>
          <w:rFonts w:ascii="Verdana" w:hAnsi="Verdana"/>
          <w:sz w:val="18"/>
          <w:szCs w:val="18"/>
        </w:rPr>
        <w:t>biedt tevens titelbescherming</w:t>
      </w:r>
      <w:r>
        <w:rPr>
          <w:rFonts w:ascii="Verdana" w:hAnsi="Verdana"/>
          <w:sz w:val="18"/>
          <w:szCs w:val="18"/>
        </w:rPr>
        <w:t xml:space="preserve"> aan het beroep</w:t>
      </w:r>
      <w:r w:rsidRPr="3520689E">
        <w:rPr>
          <w:rFonts w:ascii="Verdana" w:hAnsi="Verdana"/>
          <w:sz w:val="18"/>
          <w:szCs w:val="18"/>
        </w:rPr>
        <w:t xml:space="preserve">. De registratie in het Diergeneeskunderegister geldt in beginsel voor onbepaalde tijd. Een diergeneeskundige staat ingeschreven en is bevoegd totdat de registratie wordt doorgehaald. Doordat er geen herregistratieplicht is, blijven diergeneeskundigen die de praktijk hebben verlaten </w:t>
      </w:r>
      <w:r>
        <w:rPr>
          <w:rFonts w:ascii="Verdana" w:hAnsi="Verdana"/>
          <w:sz w:val="18"/>
          <w:szCs w:val="18"/>
        </w:rPr>
        <w:t xml:space="preserve">vaak </w:t>
      </w:r>
      <w:r w:rsidRPr="3520689E">
        <w:rPr>
          <w:rFonts w:ascii="Verdana" w:hAnsi="Verdana"/>
          <w:sz w:val="18"/>
          <w:szCs w:val="18"/>
        </w:rPr>
        <w:t>ingeschreven, wat een onjuiste weergave geeft van het aantal praktiserende diergeneeskundigen. Zoals eerder aan u gemeld (</w:t>
      </w:r>
      <w:r>
        <w:rPr>
          <w:rFonts w:ascii="Verdana" w:hAnsi="Verdana"/>
          <w:sz w:val="18"/>
          <w:szCs w:val="18"/>
        </w:rPr>
        <w:t>TK</w:t>
      </w:r>
      <w:r w:rsidRPr="3520689E">
        <w:rPr>
          <w:rFonts w:ascii="Verdana" w:hAnsi="Verdana"/>
          <w:sz w:val="18"/>
          <w:szCs w:val="18"/>
        </w:rPr>
        <w:t xml:space="preserve"> 29683 nr. 301), </w:t>
      </w:r>
      <w:r>
        <w:rPr>
          <w:rFonts w:ascii="Verdana" w:hAnsi="Verdana"/>
          <w:sz w:val="18"/>
          <w:szCs w:val="18"/>
        </w:rPr>
        <w:t xml:space="preserve">verken ik samen met de beroepsgroep </w:t>
      </w:r>
      <w:r w:rsidRPr="3520689E">
        <w:rPr>
          <w:rFonts w:ascii="Verdana" w:hAnsi="Verdana"/>
          <w:sz w:val="18"/>
          <w:szCs w:val="18"/>
        </w:rPr>
        <w:t>een</w:t>
      </w:r>
      <w:r>
        <w:rPr>
          <w:rFonts w:ascii="Verdana" w:hAnsi="Verdana"/>
          <w:sz w:val="18"/>
          <w:szCs w:val="18"/>
        </w:rPr>
        <w:t xml:space="preserve"> </w:t>
      </w:r>
      <w:r w:rsidRPr="3520689E">
        <w:rPr>
          <w:rFonts w:ascii="Verdana" w:hAnsi="Verdana"/>
          <w:sz w:val="18"/>
          <w:szCs w:val="18"/>
        </w:rPr>
        <w:t>herregistratieplicht. Dit heeft als voornaamste doel om de kwaliteitsborging verder te versterken en tegelijkertijd een beter beeld te krijgen van het arbeidspotentieel en de in- en uitstroom van professionals op de arbeidsmarkt. De invoering van herregistratie vraagt om een gedegen afweging</w:t>
      </w:r>
      <w:r>
        <w:rPr>
          <w:rFonts w:ascii="Verdana" w:hAnsi="Verdana"/>
          <w:sz w:val="18"/>
          <w:szCs w:val="18"/>
        </w:rPr>
        <w:t xml:space="preserve"> en goede samenwerking met de beroepsgroep</w:t>
      </w:r>
      <w:r w:rsidRPr="3520689E">
        <w:rPr>
          <w:rFonts w:ascii="Verdana" w:hAnsi="Verdana"/>
          <w:sz w:val="18"/>
          <w:szCs w:val="18"/>
        </w:rPr>
        <w:t xml:space="preserve">.  </w:t>
      </w:r>
      <w:r>
        <w:rPr>
          <w:rFonts w:ascii="Verdana" w:hAnsi="Verdana"/>
          <w:sz w:val="18"/>
          <w:szCs w:val="18"/>
        </w:rPr>
        <w:t>E</w:t>
      </w:r>
      <w:r w:rsidRPr="3520689E">
        <w:rPr>
          <w:rFonts w:ascii="Verdana" w:hAnsi="Verdana"/>
          <w:sz w:val="18"/>
          <w:szCs w:val="18"/>
        </w:rPr>
        <w:t xml:space="preserve">en impactanalyse </w:t>
      </w:r>
      <w:r>
        <w:rPr>
          <w:rFonts w:ascii="Verdana" w:hAnsi="Verdana"/>
          <w:sz w:val="18"/>
          <w:szCs w:val="18"/>
        </w:rPr>
        <w:t xml:space="preserve">naar </w:t>
      </w:r>
      <w:r w:rsidRPr="3520689E">
        <w:rPr>
          <w:rFonts w:ascii="Verdana" w:hAnsi="Verdana"/>
          <w:sz w:val="18"/>
          <w:szCs w:val="18"/>
        </w:rPr>
        <w:t xml:space="preserve">de </w:t>
      </w:r>
      <w:r>
        <w:rPr>
          <w:rFonts w:ascii="Verdana" w:hAnsi="Verdana"/>
          <w:sz w:val="18"/>
          <w:szCs w:val="18"/>
        </w:rPr>
        <w:t xml:space="preserve">(financiële) </w:t>
      </w:r>
      <w:r w:rsidRPr="3520689E">
        <w:rPr>
          <w:rFonts w:ascii="Verdana" w:hAnsi="Verdana"/>
          <w:sz w:val="18"/>
          <w:szCs w:val="18"/>
        </w:rPr>
        <w:t>effecten van een herregistratieplicht op de</w:t>
      </w:r>
      <w:r>
        <w:rPr>
          <w:rFonts w:ascii="Verdana" w:hAnsi="Verdana"/>
          <w:sz w:val="18"/>
          <w:szCs w:val="18"/>
        </w:rPr>
        <w:t xml:space="preserve"> veterinaire praktijkvoering</w:t>
      </w:r>
      <w:r w:rsidRPr="3520689E">
        <w:rPr>
          <w:rFonts w:ascii="Verdana" w:hAnsi="Verdana"/>
          <w:sz w:val="18"/>
          <w:szCs w:val="18"/>
        </w:rPr>
        <w:t xml:space="preserve"> </w:t>
      </w:r>
      <w:r>
        <w:rPr>
          <w:rFonts w:ascii="Verdana" w:hAnsi="Verdana"/>
          <w:sz w:val="18"/>
          <w:szCs w:val="18"/>
        </w:rPr>
        <w:t>zal onderdeel uitmaken van deze verkenning</w:t>
      </w:r>
      <w:r w:rsidRPr="3520689E">
        <w:rPr>
          <w:rFonts w:ascii="Verdana" w:hAnsi="Verdana"/>
          <w:sz w:val="18"/>
          <w:szCs w:val="18"/>
        </w:rPr>
        <w:t xml:space="preserve">. Over de voortgang van deze verkenning </w:t>
      </w:r>
      <w:r>
        <w:rPr>
          <w:rFonts w:ascii="Verdana" w:hAnsi="Verdana"/>
          <w:sz w:val="18"/>
          <w:szCs w:val="18"/>
        </w:rPr>
        <w:t xml:space="preserve">en impactanalyse </w:t>
      </w:r>
      <w:r w:rsidRPr="3520689E">
        <w:rPr>
          <w:rFonts w:ascii="Verdana" w:hAnsi="Verdana"/>
          <w:sz w:val="18"/>
          <w:szCs w:val="18"/>
        </w:rPr>
        <w:t>zal ik de Kamer informeren</w:t>
      </w:r>
      <w:r>
        <w:rPr>
          <w:rFonts w:ascii="Verdana" w:hAnsi="Verdana"/>
          <w:sz w:val="18"/>
          <w:szCs w:val="18"/>
        </w:rPr>
        <w:t xml:space="preserve"> in het voorjaar van 2026</w:t>
      </w:r>
      <w:r w:rsidRPr="3520689E">
        <w:rPr>
          <w:rFonts w:ascii="Verdana" w:hAnsi="Verdana"/>
          <w:sz w:val="18"/>
          <w:szCs w:val="18"/>
        </w:rPr>
        <w:t xml:space="preserve">.  </w:t>
      </w:r>
    </w:p>
    <w:p w:rsidR="008F148C" w:rsidP="008F148C" w:rsidRDefault="008F148C" w14:paraId="7869B77A" w14:textId="77777777">
      <w:pPr>
        <w:pStyle w:val="Geenafstand"/>
        <w:spacing w:line="240" w:lineRule="exact"/>
        <w:rPr>
          <w:rFonts w:ascii="Verdana" w:hAnsi="Verdana"/>
          <w:sz w:val="18"/>
          <w:szCs w:val="18"/>
        </w:rPr>
      </w:pPr>
    </w:p>
    <w:p w:rsidRPr="00F27010" w:rsidR="008F148C" w:rsidP="008F148C" w:rsidRDefault="008F148C" w14:paraId="0AB0C746" w14:textId="4BAB3450">
      <w:pPr>
        <w:pStyle w:val="Geenafstand"/>
        <w:spacing w:line="240" w:lineRule="exact"/>
        <w:rPr>
          <w:rFonts w:ascii="Verdana" w:hAnsi="Verdana"/>
          <w:color w:val="9BBB59" w:themeColor="accent3"/>
          <w:sz w:val="18"/>
          <w:szCs w:val="18"/>
        </w:rPr>
      </w:pPr>
      <w:r w:rsidRPr="3520689E">
        <w:rPr>
          <w:rFonts w:ascii="Verdana" w:hAnsi="Verdana"/>
          <w:sz w:val="18"/>
          <w:szCs w:val="18"/>
        </w:rPr>
        <w:t xml:space="preserve">De afgelopen jaren heb ik mij ingezet om het Diergeneeskunderegister te vernieuwen, zodat het een toekomstbestendiger en gebruiksvriendelijker register is. </w:t>
      </w:r>
      <w:r>
        <w:rPr>
          <w:rFonts w:ascii="Verdana" w:hAnsi="Verdana"/>
          <w:sz w:val="18"/>
          <w:szCs w:val="18"/>
        </w:rPr>
        <w:t>Als eerste is de</w:t>
      </w:r>
      <w:r w:rsidRPr="009521E4">
        <w:rPr>
          <w:rFonts w:ascii="Verdana" w:hAnsi="Verdana"/>
          <w:sz w:val="18"/>
          <w:szCs w:val="18"/>
        </w:rPr>
        <w:t xml:space="preserve"> zoekfunctionaliteit </w:t>
      </w:r>
      <w:r>
        <w:rPr>
          <w:rFonts w:ascii="Verdana" w:hAnsi="Verdana"/>
          <w:sz w:val="18"/>
          <w:szCs w:val="18"/>
        </w:rPr>
        <w:t>waarmee diergeneeskundigen problemen erv</w:t>
      </w:r>
      <w:r w:rsidR="00737AAE">
        <w:rPr>
          <w:rFonts w:ascii="Verdana" w:hAnsi="Verdana"/>
          <w:sz w:val="18"/>
          <w:szCs w:val="18"/>
        </w:rPr>
        <w:t>oe</w:t>
      </w:r>
      <w:r>
        <w:rPr>
          <w:rFonts w:ascii="Verdana" w:hAnsi="Verdana"/>
          <w:sz w:val="18"/>
          <w:szCs w:val="18"/>
        </w:rPr>
        <w:t xml:space="preserve">ren, in augustus jl. </w:t>
      </w:r>
      <w:r w:rsidRPr="009521E4">
        <w:rPr>
          <w:rFonts w:ascii="Verdana" w:hAnsi="Verdana"/>
          <w:sz w:val="18"/>
          <w:szCs w:val="18"/>
        </w:rPr>
        <w:t>geoptimaliseerd</w:t>
      </w:r>
      <w:r>
        <w:rPr>
          <w:rFonts w:ascii="Verdana" w:hAnsi="Verdana"/>
          <w:sz w:val="18"/>
          <w:szCs w:val="18"/>
        </w:rPr>
        <w:t>.</w:t>
      </w:r>
      <w:r w:rsidRPr="3520689E">
        <w:rPr>
          <w:rFonts w:ascii="Verdana" w:hAnsi="Verdana"/>
          <w:sz w:val="18"/>
          <w:szCs w:val="18"/>
        </w:rPr>
        <w:t xml:space="preserve"> </w:t>
      </w:r>
      <w:r>
        <w:rPr>
          <w:rFonts w:ascii="Verdana" w:hAnsi="Verdana"/>
          <w:sz w:val="18"/>
          <w:szCs w:val="18"/>
        </w:rPr>
        <w:t>Zo zijn diergeneeskundigen weer goed vindbaar door onder andere eigenaren. Als tweede is er een vrijstellingsregeling voor de dierenartsassistenten-paraveterinair gepubliceerd op 2 juli</w:t>
      </w:r>
      <w:r w:rsidRPr="003F46F0">
        <w:rPr>
          <w:rFonts w:ascii="Verdana" w:hAnsi="Verdana"/>
          <w:sz w:val="18"/>
          <w:szCs w:val="18"/>
        </w:rPr>
        <w:t xml:space="preserve"> jl. (</w:t>
      </w:r>
      <w:r>
        <w:rPr>
          <w:rFonts w:ascii="Verdana" w:hAnsi="Verdana"/>
          <w:sz w:val="18"/>
          <w:szCs w:val="18"/>
        </w:rPr>
        <w:t>TK</w:t>
      </w:r>
      <w:r w:rsidRPr="003F46F0">
        <w:rPr>
          <w:rFonts w:ascii="Verdana" w:hAnsi="Verdana" w:eastAsia="Aptos" w:cs="Arial"/>
          <w:sz w:val="18"/>
          <w:szCs w:val="18"/>
        </w:rPr>
        <w:t xml:space="preserve"> 29683, nr. 311)</w:t>
      </w:r>
      <w:r>
        <w:rPr>
          <w:rFonts w:ascii="Verdana" w:hAnsi="Verdana" w:eastAsia="Aptos" w:cs="Arial"/>
          <w:sz w:val="18"/>
          <w:szCs w:val="18"/>
        </w:rPr>
        <w:t xml:space="preserve">. Deze vrijstellingsregeling biedt de mogelijkheid voor registratie aan </w:t>
      </w:r>
      <w:r w:rsidR="00825D67">
        <w:rPr>
          <w:rFonts w:ascii="Verdana" w:hAnsi="Verdana"/>
          <w:sz w:val="18"/>
          <w:szCs w:val="18"/>
        </w:rPr>
        <w:t>dierenartsassistenten</w:t>
      </w:r>
      <w:r w:rsidR="00825D67">
        <w:rPr>
          <w:rFonts w:ascii="Verdana" w:hAnsi="Verdana" w:eastAsia="Aptos" w:cs="Arial"/>
          <w:sz w:val="18"/>
          <w:szCs w:val="18"/>
        </w:rPr>
        <w:t>-</w:t>
      </w:r>
      <w:r>
        <w:rPr>
          <w:rFonts w:ascii="Verdana" w:hAnsi="Verdana" w:eastAsia="Aptos" w:cs="Arial"/>
          <w:sz w:val="18"/>
          <w:szCs w:val="18"/>
        </w:rPr>
        <w:t>paraveterinair die hun diploma onder vervallen wetgeving hebben gehaald en wel voldoen aan de huidig gestelde kwalificaties. S</w:t>
      </w:r>
      <w:r>
        <w:rPr>
          <w:rFonts w:ascii="Verdana" w:hAnsi="Verdana"/>
          <w:sz w:val="18"/>
          <w:szCs w:val="18"/>
        </w:rPr>
        <w:t>inds het van kracht worden van de vrijstellingsregeling</w:t>
      </w:r>
      <w:r w:rsidRPr="003F46F0">
        <w:rPr>
          <w:rFonts w:ascii="Verdana" w:hAnsi="Verdana"/>
          <w:sz w:val="18"/>
          <w:szCs w:val="18"/>
        </w:rPr>
        <w:t xml:space="preserve"> </w:t>
      </w:r>
      <w:r>
        <w:rPr>
          <w:rFonts w:ascii="Verdana" w:hAnsi="Verdana"/>
          <w:sz w:val="18"/>
          <w:szCs w:val="18"/>
        </w:rPr>
        <w:t xml:space="preserve">is </w:t>
      </w:r>
      <w:r w:rsidRPr="003F46F0">
        <w:rPr>
          <w:rFonts w:ascii="Verdana" w:hAnsi="Verdana"/>
          <w:sz w:val="18"/>
          <w:szCs w:val="18"/>
        </w:rPr>
        <w:t xml:space="preserve">een aanzienlijke toename gezien in het aantal registratieverzoeken ten opzichte van eerdere jaren en ten opzichte van de reguliere instroom van pas afgestudeerde diergeneeskundigen in het Diergeneeskunderegister. Zo zijn </w:t>
      </w:r>
      <w:r w:rsidRPr="003F46F0">
        <w:rPr>
          <w:rFonts w:ascii="Verdana" w:hAnsi="Verdana" w:eastAsia="Verdana" w:cs="Verdana"/>
          <w:sz w:val="18"/>
          <w:szCs w:val="18"/>
        </w:rPr>
        <w:t>in juli 556 aanvragen ingediend</w:t>
      </w:r>
      <w:r w:rsidR="00E83470">
        <w:rPr>
          <w:rFonts w:ascii="Verdana" w:hAnsi="Verdana" w:eastAsia="Verdana" w:cs="Verdana"/>
          <w:sz w:val="18"/>
          <w:szCs w:val="18"/>
        </w:rPr>
        <w:t>. I</w:t>
      </w:r>
      <w:r w:rsidRPr="003F46F0">
        <w:rPr>
          <w:rFonts w:ascii="Verdana" w:hAnsi="Verdana" w:eastAsia="Verdana" w:cs="Verdana"/>
          <w:sz w:val="18"/>
          <w:szCs w:val="18"/>
        </w:rPr>
        <w:t>n vergelijking met het jaar ervoor zijn dit er 309 meer.</w:t>
      </w:r>
      <w:r>
        <w:rPr>
          <w:rFonts w:ascii="Verdana" w:hAnsi="Verdana" w:eastAsia="Verdana" w:cs="Verdana"/>
          <w:sz w:val="18"/>
          <w:szCs w:val="18"/>
        </w:rPr>
        <w:t xml:space="preserve"> Deze vrijstellingsregeling heeft daarmee een oplossing geboden. De</w:t>
      </w:r>
      <w:r w:rsidRPr="003F46F0">
        <w:rPr>
          <w:rFonts w:ascii="Verdana" w:hAnsi="Verdana" w:eastAsia="Verdana" w:cs="Verdana"/>
          <w:sz w:val="18"/>
          <w:szCs w:val="18"/>
        </w:rPr>
        <w:t xml:space="preserve"> </w:t>
      </w:r>
      <w:r w:rsidRPr="00F27010">
        <w:rPr>
          <w:rFonts w:ascii="Verdana" w:hAnsi="Verdana"/>
          <w:sz w:val="18"/>
          <w:szCs w:val="18"/>
        </w:rPr>
        <w:t xml:space="preserve">NVWA zal de komende periode actiever toezicht houden op de registratie en inzet van dierenartsen en dierenartsassistenten-paraveterinair. </w:t>
      </w:r>
    </w:p>
    <w:p w:rsidR="008F148C" w:rsidP="008F148C" w:rsidRDefault="008F148C" w14:paraId="3AD976F6" w14:textId="77777777">
      <w:pPr>
        <w:pStyle w:val="Geenafstand"/>
        <w:spacing w:line="240" w:lineRule="exact"/>
        <w:rPr>
          <w:rFonts w:ascii="Verdana" w:hAnsi="Verdana"/>
          <w:sz w:val="18"/>
          <w:szCs w:val="18"/>
        </w:rPr>
      </w:pPr>
    </w:p>
    <w:p w:rsidRPr="008D35A1" w:rsidR="008F148C" w:rsidP="008F148C" w:rsidRDefault="008F148C" w14:paraId="43B58D7D" w14:textId="77C26779">
      <w:pPr>
        <w:pStyle w:val="Geenafstand"/>
        <w:spacing w:line="240" w:lineRule="exact"/>
        <w:rPr>
          <w:rFonts w:ascii="Verdana" w:hAnsi="Verdana"/>
          <w:i/>
          <w:iCs/>
          <w:sz w:val="18"/>
          <w:szCs w:val="18"/>
        </w:rPr>
      </w:pPr>
      <w:r>
        <w:rPr>
          <w:rFonts w:ascii="Verdana" w:hAnsi="Verdana"/>
          <w:i/>
          <w:iCs/>
          <w:sz w:val="18"/>
          <w:szCs w:val="18"/>
        </w:rPr>
        <w:t xml:space="preserve">Evaluatie </w:t>
      </w:r>
      <w:r w:rsidR="00825D67">
        <w:rPr>
          <w:rFonts w:ascii="Verdana" w:hAnsi="Verdana"/>
          <w:i/>
          <w:iCs/>
          <w:sz w:val="18"/>
          <w:szCs w:val="18"/>
        </w:rPr>
        <w:t>v</w:t>
      </w:r>
      <w:r w:rsidRPr="008D35A1">
        <w:rPr>
          <w:rFonts w:ascii="Verdana" w:hAnsi="Verdana"/>
          <w:i/>
          <w:iCs/>
          <w:sz w:val="18"/>
          <w:szCs w:val="18"/>
        </w:rPr>
        <w:t>eterinair tuchtrecht</w:t>
      </w:r>
    </w:p>
    <w:p w:rsidR="008F148C" w:rsidP="008F148C" w:rsidRDefault="008F148C" w14:paraId="2701D140" w14:textId="107A1E9C">
      <w:pPr>
        <w:pStyle w:val="Geenafstand"/>
        <w:spacing w:line="240" w:lineRule="exact"/>
        <w:rPr>
          <w:rFonts w:ascii="Verdana" w:hAnsi="Verdana"/>
          <w:sz w:val="18"/>
          <w:szCs w:val="18"/>
        </w:rPr>
      </w:pPr>
      <w:r>
        <w:rPr>
          <w:rFonts w:ascii="Verdana" w:hAnsi="Verdana"/>
          <w:sz w:val="18"/>
          <w:szCs w:val="18"/>
        </w:rPr>
        <w:t xml:space="preserve">Diergeneeskundigen geregistreerd in </w:t>
      </w:r>
      <w:r w:rsidRPr="3520689E">
        <w:rPr>
          <w:rFonts w:ascii="Verdana" w:hAnsi="Verdana"/>
          <w:sz w:val="18"/>
          <w:szCs w:val="18"/>
        </w:rPr>
        <w:t xml:space="preserve">het Diergeneeskunderegister </w:t>
      </w:r>
      <w:r>
        <w:rPr>
          <w:rFonts w:ascii="Verdana" w:hAnsi="Verdana"/>
          <w:sz w:val="18"/>
          <w:szCs w:val="18"/>
        </w:rPr>
        <w:t xml:space="preserve">vallen onder het </w:t>
      </w:r>
      <w:r w:rsidRPr="3520689E">
        <w:rPr>
          <w:rFonts w:ascii="Verdana" w:hAnsi="Verdana"/>
          <w:sz w:val="18"/>
          <w:szCs w:val="18"/>
        </w:rPr>
        <w:t>veterinair tuchtrecht</w:t>
      </w:r>
      <w:r>
        <w:rPr>
          <w:rFonts w:ascii="Verdana" w:hAnsi="Verdana"/>
          <w:sz w:val="18"/>
          <w:szCs w:val="18"/>
        </w:rPr>
        <w:t xml:space="preserve">. Dat is </w:t>
      </w:r>
      <w:r w:rsidRPr="3520689E">
        <w:rPr>
          <w:rFonts w:ascii="Verdana" w:hAnsi="Verdana"/>
          <w:sz w:val="18"/>
          <w:szCs w:val="18"/>
        </w:rPr>
        <w:t>een belangrijk instrument</w:t>
      </w:r>
      <w:r>
        <w:rPr>
          <w:rFonts w:ascii="Verdana" w:hAnsi="Verdana"/>
          <w:sz w:val="18"/>
          <w:szCs w:val="18"/>
        </w:rPr>
        <w:t xml:space="preserve"> voor </w:t>
      </w:r>
      <w:r w:rsidRPr="3520689E">
        <w:rPr>
          <w:rFonts w:ascii="Verdana" w:hAnsi="Verdana"/>
          <w:sz w:val="18"/>
          <w:szCs w:val="18"/>
        </w:rPr>
        <w:t>de kwaliteitsborging</w:t>
      </w:r>
      <w:r>
        <w:rPr>
          <w:rFonts w:ascii="Verdana" w:hAnsi="Verdana"/>
          <w:sz w:val="18"/>
          <w:szCs w:val="18"/>
        </w:rPr>
        <w:t xml:space="preserve"> en </w:t>
      </w:r>
      <w:r w:rsidRPr="3520689E">
        <w:rPr>
          <w:rFonts w:ascii="Verdana" w:hAnsi="Verdana"/>
          <w:sz w:val="18"/>
          <w:szCs w:val="18"/>
        </w:rPr>
        <w:t>zorgvuldige beroepsuitoefening</w:t>
      </w:r>
      <w:r w:rsidRPr="00584B3B">
        <w:rPr>
          <w:rFonts w:ascii="Verdana" w:hAnsi="Verdana"/>
          <w:sz w:val="18"/>
          <w:szCs w:val="18"/>
        </w:rPr>
        <w:t xml:space="preserve"> </w:t>
      </w:r>
      <w:r w:rsidRPr="3520689E">
        <w:rPr>
          <w:rFonts w:ascii="Verdana" w:hAnsi="Verdana"/>
          <w:sz w:val="18"/>
          <w:szCs w:val="18"/>
        </w:rPr>
        <w:t xml:space="preserve">van </w:t>
      </w:r>
      <w:r>
        <w:rPr>
          <w:rFonts w:ascii="Verdana" w:hAnsi="Verdana"/>
          <w:sz w:val="18"/>
          <w:szCs w:val="18"/>
        </w:rPr>
        <w:t>het</w:t>
      </w:r>
      <w:r w:rsidRPr="3520689E">
        <w:rPr>
          <w:rFonts w:ascii="Verdana" w:hAnsi="Verdana"/>
          <w:sz w:val="18"/>
          <w:szCs w:val="18"/>
        </w:rPr>
        <w:t xml:space="preserve"> veterinaire beroep. Bij twijfel over het handelen van een diergeneeskundige kan een klacht ingediend worden bij het veterinair tuchtcollege.</w:t>
      </w:r>
      <w:r>
        <w:t xml:space="preserve"> </w:t>
      </w:r>
      <w:r>
        <w:rPr>
          <w:rFonts w:ascii="Verdana" w:hAnsi="Verdana"/>
          <w:sz w:val="18"/>
          <w:szCs w:val="18"/>
        </w:rPr>
        <w:t>U</w:t>
      </w:r>
      <w:r w:rsidRPr="3520689E">
        <w:rPr>
          <w:rFonts w:ascii="Verdana" w:hAnsi="Verdana"/>
          <w:sz w:val="18"/>
          <w:szCs w:val="18"/>
        </w:rPr>
        <w:t xml:space="preserve">itspraken van het tuchtrecht </w:t>
      </w:r>
      <w:r>
        <w:rPr>
          <w:rFonts w:ascii="Verdana" w:hAnsi="Verdana"/>
          <w:sz w:val="18"/>
          <w:szCs w:val="18"/>
        </w:rPr>
        <w:t xml:space="preserve">vullen de open norm uit de Wet dieren in en geven duiding aan wat goede veterinaire praktijk is. </w:t>
      </w:r>
      <w:r>
        <w:t>H</w:t>
      </w:r>
      <w:r w:rsidRPr="3520689E">
        <w:rPr>
          <w:rFonts w:ascii="Verdana" w:hAnsi="Verdana"/>
          <w:sz w:val="18"/>
          <w:szCs w:val="18"/>
        </w:rPr>
        <w:t>et Berenschotrapport beschrijft dat het tuchtrecht op dit moment voornamelijk als corrigerend en repressief wordt ervaren</w:t>
      </w:r>
      <w:r>
        <w:rPr>
          <w:rFonts w:ascii="Verdana" w:hAnsi="Verdana"/>
          <w:sz w:val="18"/>
          <w:szCs w:val="18"/>
        </w:rPr>
        <w:t xml:space="preserve"> en beveelt daarom aan </w:t>
      </w:r>
      <w:r w:rsidRPr="3520689E">
        <w:rPr>
          <w:rFonts w:ascii="Verdana" w:hAnsi="Verdana"/>
          <w:sz w:val="18"/>
          <w:szCs w:val="18"/>
        </w:rPr>
        <w:lastRenderedPageBreak/>
        <w:t>binnen het veterinaire tuchtrecht te experimenteren met een klachtenprocedure met een duidelijk lerend karakter.</w:t>
      </w:r>
      <w:r>
        <w:rPr>
          <w:rFonts w:ascii="Verdana" w:hAnsi="Verdana"/>
          <w:sz w:val="18"/>
          <w:szCs w:val="18"/>
        </w:rPr>
        <w:t xml:space="preserve"> Mede naar aanleiding van deze aanbeveling en </w:t>
      </w:r>
      <w:r w:rsidR="00C764BB">
        <w:rPr>
          <w:rFonts w:ascii="Verdana" w:hAnsi="Verdana"/>
          <w:sz w:val="18"/>
          <w:szCs w:val="18"/>
        </w:rPr>
        <w:t>in gesprek met - en op verzoek van - d</w:t>
      </w:r>
      <w:r>
        <w:rPr>
          <w:rFonts w:ascii="Verdana" w:hAnsi="Verdana"/>
          <w:sz w:val="18"/>
          <w:szCs w:val="18"/>
        </w:rPr>
        <w:t xml:space="preserve">e beroepsgroep heb ik besloten de werking van het tuchtrecht te evalueren. Deze evaluatie wordt momenteel voorbereid in afstemming met de beroepsgroep, zal dit jaar nog starten en worden uitgevoerd door een externe partij. Doel van de evaluatie is om te onderzoeken of tuchtrecht het gewenste effect heeft, namelijk </w:t>
      </w:r>
      <w:r w:rsidRPr="001F6AE0">
        <w:rPr>
          <w:rFonts w:ascii="Verdana" w:hAnsi="Verdana"/>
          <w:sz w:val="18"/>
          <w:szCs w:val="18"/>
        </w:rPr>
        <w:t>de kwaliteit van de veterinaire gezondheidszorg te waarborgen en goede en zorgvuldige beroepsuitoefening te bevorderen</w:t>
      </w:r>
      <w:r>
        <w:rPr>
          <w:rFonts w:ascii="Verdana" w:hAnsi="Verdana"/>
          <w:sz w:val="18"/>
          <w:szCs w:val="18"/>
        </w:rPr>
        <w:t>. Ik verwacht de</w:t>
      </w:r>
      <w:r w:rsidRPr="3520689E">
        <w:rPr>
          <w:rFonts w:ascii="Verdana" w:hAnsi="Verdana"/>
          <w:sz w:val="18"/>
          <w:szCs w:val="18"/>
        </w:rPr>
        <w:t xml:space="preserve"> resultaten eind 2026</w:t>
      </w:r>
      <w:r>
        <w:rPr>
          <w:rFonts w:ascii="Verdana" w:hAnsi="Verdana"/>
          <w:sz w:val="18"/>
          <w:szCs w:val="18"/>
        </w:rPr>
        <w:t xml:space="preserve"> met uw Kamer te kunnen delen. </w:t>
      </w:r>
    </w:p>
    <w:p w:rsidR="008F148C" w:rsidP="008F148C" w:rsidRDefault="008F148C" w14:paraId="0BC539C1" w14:textId="77777777">
      <w:pPr>
        <w:pStyle w:val="Geenafstand"/>
        <w:spacing w:line="240" w:lineRule="exact"/>
        <w:rPr>
          <w:rFonts w:ascii="Verdana" w:hAnsi="Verdana"/>
          <w:b/>
          <w:bCs/>
          <w:sz w:val="18"/>
          <w:szCs w:val="18"/>
        </w:rPr>
      </w:pPr>
    </w:p>
    <w:p w:rsidRPr="00193B2E" w:rsidR="008F148C" w:rsidP="00A25837" w:rsidRDefault="008F148C" w14:paraId="284548C1" w14:textId="42DE4242">
      <w:pPr>
        <w:pStyle w:val="Geenafstand"/>
        <w:numPr>
          <w:ilvl w:val="0"/>
          <w:numId w:val="15"/>
        </w:numPr>
        <w:spacing w:line="240" w:lineRule="exact"/>
        <w:rPr>
          <w:rFonts w:ascii="Verdana" w:hAnsi="Verdana"/>
          <w:b/>
          <w:bCs/>
          <w:sz w:val="18"/>
          <w:szCs w:val="18"/>
        </w:rPr>
      </w:pPr>
      <w:r w:rsidRPr="00193B2E">
        <w:rPr>
          <w:rFonts w:ascii="Verdana" w:hAnsi="Verdana"/>
          <w:b/>
          <w:bCs/>
          <w:sz w:val="18"/>
          <w:szCs w:val="18"/>
        </w:rPr>
        <w:t xml:space="preserve">Arbeidsmarkt en werkdruk </w:t>
      </w:r>
    </w:p>
    <w:p w:rsidRPr="004F760E" w:rsidR="008F148C" w:rsidP="008F148C" w:rsidRDefault="008F148C" w14:paraId="0504CAF7" w14:textId="71CB0EDC">
      <w:pPr>
        <w:pStyle w:val="Geenafstand"/>
        <w:spacing w:line="240" w:lineRule="exact"/>
        <w:rPr>
          <w:rFonts w:ascii="Verdana" w:hAnsi="Verdana" w:eastAsia="Verdana" w:cs="Verdana"/>
          <w:color w:val="000000" w:themeColor="text1"/>
          <w:sz w:val="18"/>
          <w:szCs w:val="18"/>
        </w:rPr>
      </w:pPr>
      <w:r>
        <w:rPr>
          <w:rFonts w:ascii="Verdana" w:hAnsi="Verdana" w:eastAsia="Verdana" w:cs="Verdana"/>
          <w:color w:val="000000" w:themeColor="text1"/>
          <w:sz w:val="18"/>
          <w:szCs w:val="18"/>
        </w:rPr>
        <w:t xml:space="preserve">Uit onderzoek en signalen uit de praktijk blijkt dat er een tekort aan dierenartsen </w:t>
      </w:r>
      <w:r w:rsidRPr="3520689E">
        <w:rPr>
          <w:rFonts w:ascii="Verdana" w:hAnsi="Verdana" w:eastAsia="Verdana" w:cs="Verdana"/>
          <w:color w:val="000000" w:themeColor="text1"/>
          <w:sz w:val="18"/>
          <w:szCs w:val="18"/>
        </w:rPr>
        <w:t xml:space="preserve">en </w:t>
      </w:r>
      <w:r>
        <w:rPr>
          <w:rFonts w:ascii="Verdana" w:hAnsi="Verdana" w:eastAsia="Verdana" w:cs="Verdana"/>
          <w:color w:val="000000" w:themeColor="text1"/>
          <w:sz w:val="18"/>
          <w:szCs w:val="18"/>
        </w:rPr>
        <w:t>een</w:t>
      </w:r>
      <w:r w:rsidRPr="3520689E">
        <w:rPr>
          <w:rFonts w:ascii="Verdana" w:hAnsi="Verdana" w:eastAsia="Verdana" w:cs="Verdana"/>
          <w:color w:val="000000" w:themeColor="text1"/>
          <w:sz w:val="18"/>
          <w:szCs w:val="18"/>
        </w:rPr>
        <w:t xml:space="preserve"> hoge werkdruk </w:t>
      </w:r>
      <w:r>
        <w:rPr>
          <w:rFonts w:ascii="Verdana" w:hAnsi="Verdana" w:eastAsia="Verdana" w:cs="Verdana"/>
          <w:color w:val="000000" w:themeColor="text1"/>
          <w:sz w:val="18"/>
          <w:szCs w:val="18"/>
        </w:rPr>
        <w:t xml:space="preserve">wordt ervaren. </w:t>
      </w:r>
      <w:r w:rsidRPr="1C305766">
        <w:rPr>
          <w:rFonts w:ascii="Verdana" w:hAnsi="Verdana"/>
          <w:sz w:val="18"/>
          <w:szCs w:val="18"/>
        </w:rPr>
        <w:t>De</w:t>
      </w:r>
      <w:r w:rsidRPr="412B61CF">
        <w:rPr>
          <w:rFonts w:ascii="Verdana" w:hAnsi="Verdana"/>
          <w:sz w:val="18"/>
          <w:szCs w:val="18"/>
        </w:rPr>
        <w:t xml:space="preserve"> beschikbaarheid van voldoende veterinaire professionals is belangrijk voor het waarborgen van goede veterinaire zorg</w:t>
      </w:r>
      <w:r>
        <w:rPr>
          <w:rFonts w:ascii="Verdana" w:hAnsi="Verdana"/>
          <w:sz w:val="18"/>
          <w:szCs w:val="18"/>
        </w:rPr>
        <w:t>. Samen met de beroepsgroep zet ik mij</w:t>
      </w:r>
      <w:r>
        <w:rPr>
          <w:rFonts w:ascii="Verdana" w:hAnsi="Verdana" w:eastAsia="Verdana" w:cs="Verdana"/>
          <w:color w:val="000000" w:themeColor="text1"/>
          <w:sz w:val="18"/>
          <w:szCs w:val="18"/>
        </w:rPr>
        <w:t xml:space="preserve"> daarom in voor het zo goed mogelijk benutten van </w:t>
      </w:r>
      <w:r w:rsidRPr="3520689E">
        <w:rPr>
          <w:rFonts w:ascii="Verdana" w:hAnsi="Verdana" w:eastAsia="Verdana" w:cs="Verdana"/>
          <w:color w:val="000000" w:themeColor="text1"/>
          <w:sz w:val="18"/>
          <w:szCs w:val="18"/>
        </w:rPr>
        <w:t xml:space="preserve">het arbeidspotentieel in de veterinaire sector </w:t>
      </w:r>
      <w:r>
        <w:rPr>
          <w:rFonts w:ascii="Verdana" w:hAnsi="Verdana" w:eastAsia="Verdana" w:cs="Verdana"/>
          <w:color w:val="000000" w:themeColor="text1"/>
          <w:sz w:val="18"/>
          <w:szCs w:val="18"/>
        </w:rPr>
        <w:t>en het verminderen van de werkdruk</w:t>
      </w:r>
      <w:r w:rsidR="00D2446B">
        <w:rPr>
          <w:rFonts w:ascii="Verdana" w:hAnsi="Verdana" w:eastAsia="Verdana" w:cs="Verdana"/>
          <w:color w:val="000000" w:themeColor="text1"/>
          <w:sz w:val="18"/>
          <w:szCs w:val="18"/>
        </w:rPr>
        <w:t xml:space="preserve"> zodat deze</w:t>
      </w:r>
      <w:r>
        <w:rPr>
          <w:rFonts w:ascii="Verdana" w:hAnsi="Verdana" w:eastAsia="Verdana" w:cs="Verdana"/>
          <w:color w:val="000000" w:themeColor="text1"/>
          <w:sz w:val="18"/>
          <w:szCs w:val="18"/>
        </w:rPr>
        <w:t xml:space="preserve"> beheersbaar is</w:t>
      </w:r>
      <w:r w:rsidRPr="3520689E">
        <w:rPr>
          <w:rFonts w:ascii="Verdana" w:hAnsi="Verdana" w:eastAsia="Verdana" w:cs="Verdana"/>
          <w:color w:val="000000" w:themeColor="text1"/>
          <w:sz w:val="18"/>
          <w:szCs w:val="18"/>
        </w:rPr>
        <w:t>.</w:t>
      </w:r>
      <w:r>
        <w:rPr>
          <w:rFonts w:ascii="Verdana" w:hAnsi="Verdana" w:eastAsia="Verdana" w:cs="Verdana"/>
          <w:color w:val="000000" w:themeColor="text1"/>
          <w:sz w:val="18"/>
          <w:szCs w:val="18"/>
        </w:rPr>
        <w:t xml:space="preserve"> </w:t>
      </w:r>
      <w:r w:rsidRPr="3520689E">
        <w:rPr>
          <w:rFonts w:ascii="Verdana" w:hAnsi="Verdana"/>
          <w:sz w:val="18"/>
          <w:szCs w:val="18"/>
        </w:rPr>
        <w:t xml:space="preserve">Het onderzoek van SEO naar de arbeidsmarkt van dierenartsen bevat hiervoor belangrijke aanbevelingen, die zowel aan de overheid als aan de </w:t>
      </w:r>
      <w:r w:rsidRPr="00E25904">
        <w:rPr>
          <w:rFonts w:ascii="Verdana" w:hAnsi="Verdana"/>
          <w:sz w:val="18"/>
          <w:szCs w:val="18"/>
        </w:rPr>
        <w:t xml:space="preserve">sector gericht zijn. Ik heb deze aanbevelingen en de opvolging hiervan besproken met de betrokken partijen. </w:t>
      </w:r>
    </w:p>
    <w:p w:rsidR="008F148C" w:rsidP="008F148C" w:rsidRDefault="008F148C" w14:paraId="23EB17B6" w14:textId="77777777">
      <w:pPr>
        <w:pStyle w:val="Geenafstand"/>
        <w:spacing w:line="240" w:lineRule="exact"/>
        <w:rPr>
          <w:rFonts w:ascii="Verdana" w:hAnsi="Verdana"/>
          <w:sz w:val="18"/>
          <w:szCs w:val="18"/>
        </w:rPr>
      </w:pPr>
    </w:p>
    <w:p w:rsidR="008F148C" w:rsidP="008F148C" w:rsidRDefault="008F148C" w14:paraId="0CF95A84" w14:textId="4B7DAB73">
      <w:pPr>
        <w:pStyle w:val="Geenafstand"/>
        <w:spacing w:line="240" w:lineRule="exact"/>
        <w:rPr>
          <w:rFonts w:ascii="Verdana" w:hAnsi="Verdana" w:eastAsia="Verdana" w:cs="Verdana"/>
          <w:sz w:val="18"/>
          <w:szCs w:val="18"/>
        </w:rPr>
      </w:pPr>
      <w:r w:rsidRPr="7D75B237">
        <w:rPr>
          <w:rFonts w:ascii="Verdana" w:hAnsi="Verdana"/>
          <w:sz w:val="18"/>
          <w:szCs w:val="18"/>
        </w:rPr>
        <w:t>De</w:t>
      </w:r>
      <w:r w:rsidRPr="412B61CF">
        <w:rPr>
          <w:rFonts w:ascii="Verdana" w:hAnsi="Verdana"/>
          <w:sz w:val="18"/>
          <w:szCs w:val="18"/>
        </w:rPr>
        <w:t xml:space="preserve"> voornaamste aanbeveling </w:t>
      </w:r>
      <w:r>
        <w:rPr>
          <w:rFonts w:ascii="Verdana" w:hAnsi="Verdana"/>
          <w:sz w:val="18"/>
          <w:szCs w:val="18"/>
        </w:rPr>
        <w:t>waarbij een rol is weggelegd voor de overheid,</w:t>
      </w:r>
      <w:r w:rsidRPr="412B61CF">
        <w:rPr>
          <w:rFonts w:ascii="Verdana" w:hAnsi="Verdana"/>
          <w:sz w:val="18"/>
          <w:szCs w:val="18"/>
        </w:rPr>
        <w:t xml:space="preserve"> is </w:t>
      </w:r>
      <w:bookmarkStart w:name="_Hlk208860328" w:id="2"/>
      <w:r>
        <w:rPr>
          <w:rFonts w:ascii="Verdana" w:hAnsi="Verdana"/>
          <w:sz w:val="18"/>
          <w:szCs w:val="18"/>
        </w:rPr>
        <w:t>‘</w:t>
      </w:r>
      <w:r w:rsidRPr="23468AD3">
        <w:rPr>
          <w:rFonts w:ascii="Verdana" w:hAnsi="Verdana"/>
          <w:sz w:val="18"/>
          <w:szCs w:val="18"/>
        </w:rPr>
        <w:t>het</w:t>
      </w:r>
      <w:r w:rsidRPr="369ED330">
        <w:rPr>
          <w:rFonts w:ascii="Verdana" w:hAnsi="Verdana"/>
          <w:sz w:val="18"/>
          <w:szCs w:val="18"/>
        </w:rPr>
        <w:t xml:space="preserve"> </w:t>
      </w:r>
      <w:r w:rsidRPr="574DF271">
        <w:rPr>
          <w:rFonts w:ascii="Verdana" w:hAnsi="Verdana"/>
          <w:sz w:val="18"/>
          <w:szCs w:val="18"/>
        </w:rPr>
        <w:t>verkennen van de (</w:t>
      </w:r>
      <w:r w:rsidRPr="2009467C">
        <w:rPr>
          <w:rFonts w:ascii="Verdana" w:hAnsi="Verdana"/>
          <w:sz w:val="18"/>
          <w:szCs w:val="18"/>
        </w:rPr>
        <w:t xml:space="preserve">her)verdeling van </w:t>
      </w:r>
      <w:r w:rsidRPr="1263DFD4">
        <w:rPr>
          <w:rFonts w:ascii="Verdana" w:hAnsi="Verdana"/>
          <w:sz w:val="18"/>
          <w:szCs w:val="18"/>
        </w:rPr>
        <w:t xml:space="preserve">bevoegdheden </w:t>
      </w:r>
      <w:r w:rsidRPr="79E73BA3">
        <w:rPr>
          <w:rFonts w:ascii="Verdana" w:hAnsi="Verdana"/>
          <w:sz w:val="18"/>
          <w:szCs w:val="18"/>
        </w:rPr>
        <w:t xml:space="preserve">binnen de </w:t>
      </w:r>
      <w:r w:rsidRPr="38B9286B">
        <w:rPr>
          <w:rFonts w:ascii="Verdana" w:hAnsi="Verdana"/>
          <w:sz w:val="18"/>
          <w:szCs w:val="18"/>
        </w:rPr>
        <w:t>diergeneeskundige sector</w:t>
      </w:r>
      <w:r>
        <w:rPr>
          <w:rFonts w:ascii="Verdana" w:hAnsi="Verdana"/>
          <w:sz w:val="18"/>
          <w:szCs w:val="18"/>
        </w:rPr>
        <w:t xml:space="preserve">’. </w:t>
      </w:r>
      <w:r w:rsidRPr="412B61CF">
        <w:rPr>
          <w:rFonts w:ascii="Verdana" w:hAnsi="Verdana"/>
          <w:sz w:val="18"/>
          <w:szCs w:val="18"/>
        </w:rPr>
        <w:t>Het delegeren van bevoegdheden en taken van de dierenarts naar een paraveterinair is één van de mogelijkheden om de werkdruk</w:t>
      </w:r>
      <w:r>
        <w:rPr>
          <w:rFonts w:ascii="Verdana" w:hAnsi="Verdana"/>
          <w:sz w:val="18"/>
          <w:szCs w:val="18"/>
        </w:rPr>
        <w:t xml:space="preserve"> voor de dierenarts</w:t>
      </w:r>
      <w:r w:rsidRPr="412B61CF">
        <w:rPr>
          <w:rFonts w:ascii="Verdana" w:hAnsi="Verdana"/>
          <w:sz w:val="18"/>
          <w:szCs w:val="18"/>
        </w:rPr>
        <w:t xml:space="preserve"> te verlagen</w:t>
      </w:r>
      <w:r>
        <w:rPr>
          <w:rFonts w:ascii="Verdana" w:hAnsi="Verdana"/>
          <w:sz w:val="18"/>
          <w:szCs w:val="18"/>
        </w:rPr>
        <w:t xml:space="preserve"> en mogelijk kosten te besparen</w:t>
      </w:r>
      <w:r w:rsidRPr="412B61CF">
        <w:rPr>
          <w:rFonts w:ascii="Verdana" w:hAnsi="Verdana"/>
          <w:sz w:val="18"/>
          <w:szCs w:val="18"/>
        </w:rPr>
        <w:t xml:space="preserve">. </w:t>
      </w:r>
      <w:r w:rsidRPr="002D0CB0">
        <w:rPr>
          <w:rFonts w:ascii="Verdana" w:hAnsi="Verdana"/>
          <w:sz w:val="18"/>
          <w:szCs w:val="18"/>
        </w:rPr>
        <w:t>Ik zet mij in voor een maximale benutting en inzet van paraveterinair</w:t>
      </w:r>
      <w:r>
        <w:rPr>
          <w:rFonts w:ascii="Verdana" w:hAnsi="Verdana"/>
          <w:sz w:val="18"/>
          <w:szCs w:val="18"/>
        </w:rPr>
        <w:t>en</w:t>
      </w:r>
      <w:r w:rsidRPr="002D0CB0">
        <w:rPr>
          <w:rFonts w:ascii="Verdana" w:hAnsi="Verdana"/>
          <w:sz w:val="18"/>
          <w:szCs w:val="18"/>
        </w:rPr>
        <w:t xml:space="preserve"> in de praktijk</w:t>
      </w:r>
      <w:r w:rsidR="00825D67">
        <w:rPr>
          <w:rFonts w:ascii="Verdana" w:hAnsi="Verdana"/>
          <w:sz w:val="18"/>
          <w:szCs w:val="18"/>
        </w:rPr>
        <w:t xml:space="preserve"> en ver</w:t>
      </w:r>
      <w:r w:rsidRPr="002D0CB0">
        <w:rPr>
          <w:rFonts w:ascii="Verdana" w:hAnsi="Verdana"/>
          <w:sz w:val="18"/>
          <w:szCs w:val="18"/>
        </w:rPr>
        <w:t>betering van de taakverdeling en verantwoordelijkheden binnen de diergeneeskundige zorg</w:t>
      </w:r>
      <w:r>
        <w:rPr>
          <w:rFonts w:ascii="Verdana" w:hAnsi="Verdana"/>
          <w:sz w:val="18"/>
          <w:szCs w:val="18"/>
        </w:rPr>
        <w:t xml:space="preserve"> waar dat mogelijk is</w:t>
      </w:r>
      <w:r w:rsidRPr="002D0CB0">
        <w:rPr>
          <w:rFonts w:ascii="Verdana" w:hAnsi="Verdana"/>
          <w:sz w:val="18"/>
          <w:szCs w:val="18"/>
        </w:rPr>
        <w:t>.</w:t>
      </w:r>
      <w:bookmarkStart w:name="_Hlk208860858" w:id="3"/>
      <w:bookmarkEnd w:id="2"/>
      <w:r w:rsidR="00C764BB">
        <w:rPr>
          <w:rFonts w:ascii="Verdana" w:hAnsi="Verdana"/>
          <w:sz w:val="18"/>
          <w:szCs w:val="18"/>
        </w:rPr>
        <w:t xml:space="preserve"> </w:t>
      </w:r>
      <w:r w:rsidRPr="000B1265">
        <w:rPr>
          <w:rFonts w:ascii="Verdana" w:hAnsi="Verdana"/>
          <w:sz w:val="18"/>
          <w:szCs w:val="18"/>
        </w:rPr>
        <w:t xml:space="preserve">Als eerste stap </w:t>
      </w:r>
      <w:r>
        <w:rPr>
          <w:rFonts w:ascii="Verdana" w:hAnsi="Verdana"/>
          <w:sz w:val="18"/>
          <w:szCs w:val="18"/>
        </w:rPr>
        <w:t xml:space="preserve">is een </w:t>
      </w:r>
      <w:r w:rsidRPr="57C949B8">
        <w:rPr>
          <w:rFonts w:ascii="Verdana" w:hAnsi="Verdana"/>
          <w:sz w:val="18"/>
          <w:szCs w:val="18"/>
        </w:rPr>
        <w:t xml:space="preserve">inventarisatie </w:t>
      </w:r>
      <w:r>
        <w:rPr>
          <w:rFonts w:ascii="Verdana" w:hAnsi="Verdana"/>
          <w:sz w:val="18"/>
          <w:szCs w:val="18"/>
        </w:rPr>
        <w:t xml:space="preserve">uitgevoerd </w:t>
      </w:r>
      <w:r w:rsidRPr="57C949B8">
        <w:rPr>
          <w:rFonts w:ascii="Verdana" w:hAnsi="Verdana"/>
          <w:sz w:val="18"/>
          <w:szCs w:val="18"/>
        </w:rPr>
        <w:t xml:space="preserve">naar de mogelijkheden om paraveterinair meer </w:t>
      </w:r>
      <w:r w:rsidRPr="00732E33">
        <w:rPr>
          <w:rFonts w:ascii="Verdana" w:hAnsi="Verdana"/>
          <w:sz w:val="18"/>
          <w:szCs w:val="18"/>
        </w:rPr>
        <w:t>bevoegdheden te geven binnen het huidige wettelijke stelsel</w:t>
      </w:r>
      <w:r w:rsidRPr="001E29BC">
        <w:rPr>
          <w:rFonts w:ascii="Verdana" w:hAnsi="Verdana" w:eastAsia="Verdana" w:cs="Verdana"/>
          <w:sz w:val="18"/>
          <w:szCs w:val="18"/>
        </w:rPr>
        <w:t xml:space="preserve">. Uit deze inventarisatie blijkt dat er binnen het huidige wettelijke kader </w:t>
      </w:r>
      <w:r>
        <w:rPr>
          <w:rFonts w:ascii="Verdana" w:hAnsi="Verdana" w:eastAsia="Verdana" w:cs="Verdana"/>
          <w:sz w:val="18"/>
          <w:szCs w:val="18"/>
        </w:rPr>
        <w:t xml:space="preserve">– door bijvoorbeeld technologische ontwikkelingen - </w:t>
      </w:r>
      <w:r w:rsidRPr="001E29BC">
        <w:rPr>
          <w:rFonts w:ascii="Verdana" w:hAnsi="Verdana" w:eastAsia="Verdana" w:cs="Verdana"/>
          <w:sz w:val="18"/>
          <w:szCs w:val="18"/>
        </w:rPr>
        <w:t xml:space="preserve">meer ruimte lijkt dan nu in de praktijk vaak wordt benut. Het is aan de beroepsgroep om hier nader invulling aan te geven. Ik ben hierover met </w:t>
      </w:r>
      <w:r>
        <w:rPr>
          <w:rFonts w:ascii="Verdana" w:hAnsi="Verdana" w:eastAsia="Verdana" w:cs="Verdana"/>
          <w:sz w:val="18"/>
          <w:szCs w:val="18"/>
        </w:rPr>
        <w:t xml:space="preserve">hen </w:t>
      </w:r>
      <w:r w:rsidRPr="001E29BC">
        <w:rPr>
          <w:rFonts w:ascii="Verdana" w:hAnsi="Verdana" w:eastAsia="Verdana" w:cs="Verdana"/>
          <w:sz w:val="18"/>
          <w:szCs w:val="18"/>
        </w:rPr>
        <w:t xml:space="preserve">in gesprek. Ze hebben aangegeven gezamenlijk te willen bezien hoe zij kunnen werken aan een actuele invulling van de ruimte binnen het huidige wettelijke kader, zodat deze in de praktijk ook daadwerkelijk kan worden benut. </w:t>
      </w:r>
    </w:p>
    <w:p w:rsidRPr="00B4753D" w:rsidR="008F148C" w:rsidP="008F148C" w:rsidRDefault="008F148C" w14:paraId="551232AC" w14:textId="7736FED2">
      <w:pPr>
        <w:pStyle w:val="Geenafstand"/>
        <w:spacing w:line="240" w:lineRule="exact"/>
        <w:rPr>
          <w:rFonts w:ascii="Verdana" w:hAnsi="Verdana"/>
          <w:sz w:val="18"/>
          <w:szCs w:val="18"/>
        </w:rPr>
      </w:pPr>
      <w:r w:rsidRPr="001E29BC">
        <w:rPr>
          <w:rFonts w:ascii="Verdana" w:hAnsi="Verdana" w:eastAsia="Verdana" w:cs="Verdana"/>
          <w:sz w:val="18"/>
          <w:szCs w:val="18"/>
        </w:rPr>
        <w:t>Daarnaast kijk ik naar een mogelijke verruiming</w:t>
      </w:r>
      <w:r w:rsidRPr="00E25904">
        <w:rPr>
          <w:rFonts w:ascii="Verdana" w:hAnsi="Verdana"/>
          <w:sz w:val="18"/>
          <w:szCs w:val="18"/>
        </w:rPr>
        <w:t xml:space="preserve"> en aanpassing van de wettelijke</w:t>
      </w:r>
      <w:r w:rsidRPr="4B18011C">
        <w:rPr>
          <w:rFonts w:ascii="Verdana" w:hAnsi="Verdana"/>
          <w:sz w:val="18"/>
          <w:szCs w:val="18"/>
        </w:rPr>
        <w:t xml:space="preserve"> bevoegdheden</w:t>
      </w:r>
      <w:r>
        <w:rPr>
          <w:rFonts w:ascii="Verdana" w:hAnsi="Verdana"/>
          <w:sz w:val="18"/>
          <w:szCs w:val="18"/>
        </w:rPr>
        <w:t>.</w:t>
      </w:r>
      <w:r w:rsidRPr="4B18011C">
        <w:rPr>
          <w:rFonts w:ascii="Verdana" w:hAnsi="Verdana"/>
          <w:sz w:val="18"/>
          <w:szCs w:val="18"/>
        </w:rPr>
        <w:t xml:space="preserve"> </w:t>
      </w:r>
      <w:r w:rsidRPr="00C20E34">
        <w:rPr>
          <w:rFonts w:ascii="Verdana" w:hAnsi="Verdana"/>
          <w:sz w:val="18"/>
          <w:szCs w:val="18"/>
        </w:rPr>
        <w:t>Hiervoor start ik dit jaar een onderzoek naar het bevoegdhedenstelsel, gericht op verbetering van de taakverdeling en verantwoordelijkheden binnen de diergeneeskundige zorg</w:t>
      </w:r>
      <w:r>
        <w:rPr>
          <w:rFonts w:ascii="Verdana" w:hAnsi="Verdana" w:eastAsia="Verdana" w:cs="Verdana"/>
          <w:sz w:val="18"/>
          <w:szCs w:val="18"/>
        </w:rPr>
        <w:t xml:space="preserve">. </w:t>
      </w:r>
      <w:r w:rsidRPr="00C20E34">
        <w:rPr>
          <w:rFonts w:ascii="Verdana" w:hAnsi="Verdana" w:eastAsia="Verdana" w:cs="Verdana"/>
          <w:sz w:val="18"/>
          <w:szCs w:val="18"/>
        </w:rPr>
        <w:t xml:space="preserve">Concreet onderdeel van dit onderzoek is de verkenning </w:t>
      </w:r>
      <w:r>
        <w:rPr>
          <w:rFonts w:ascii="Verdana" w:hAnsi="Verdana" w:eastAsia="Verdana" w:cs="Verdana"/>
          <w:sz w:val="18"/>
          <w:szCs w:val="18"/>
        </w:rPr>
        <w:t xml:space="preserve">naar </w:t>
      </w:r>
      <w:r w:rsidRPr="00C20E34">
        <w:rPr>
          <w:rFonts w:ascii="Verdana" w:hAnsi="Verdana" w:eastAsia="Verdana" w:cs="Verdana"/>
          <w:sz w:val="18"/>
          <w:szCs w:val="18"/>
        </w:rPr>
        <w:t>nut en noodzaak van een hbo-opleiding en hbo-functie in het veld.</w:t>
      </w:r>
      <w:r>
        <w:rPr>
          <w:rFonts w:ascii="Verdana" w:hAnsi="Verdana" w:eastAsia="Verdana" w:cs="Verdana"/>
          <w:sz w:val="18"/>
          <w:szCs w:val="18"/>
        </w:rPr>
        <w:t xml:space="preserve"> </w:t>
      </w:r>
      <w:r w:rsidRPr="00C20E34">
        <w:rPr>
          <w:rFonts w:ascii="Verdana" w:hAnsi="Verdana"/>
          <w:sz w:val="18"/>
          <w:szCs w:val="18"/>
        </w:rPr>
        <w:t xml:space="preserve">Dit moet zorgvuldig gebeuren, om te zien wat de impact is op het stelsel, welke praktijkbehoefte er is en wat het effect is op de werkdruk. </w:t>
      </w:r>
      <w:r w:rsidRPr="00912A70">
        <w:rPr>
          <w:rFonts w:ascii="Verdana" w:hAnsi="Verdana"/>
          <w:sz w:val="18"/>
          <w:szCs w:val="18"/>
        </w:rPr>
        <w:t xml:space="preserve">De beroepsgroep heeft een grote rol bij dit vraagstuk en wordt nauw betrokken bij </w:t>
      </w:r>
      <w:r>
        <w:rPr>
          <w:rFonts w:ascii="Verdana" w:hAnsi="Verdana"/>
          <w:sz w:val="18"/>
          <w:szCs w:val="18"/>
        </w:rPr>
        <w:t xml:space="preserve">de huidige voorbereidingen van </w:t>
      </w:r>
      <w:r w:rsidRPr="00912A70">
        <w:rPr>
          <w:rFonts w:ascii="Verdana" w:hAnsi="Verdana"/>
          <w:sz w:val="18"/>
          <w:szCs w:val="18"/>
        </w:rPr>
        <w:t>het onderzoek</w:t>
      </w:r>
      <w:r>
        <w:rPr>
          <w:rFonts w:ascii="Verdana" w:hAnsi="Verdana"/>
          <w:sz w:val="18"/>
          <w:szCs w:val="18"/>
        </w:rPr>
        <w:t>.</w:t>
      </w:r>
      <w:r w:rsidR="00C764BB">
        <w:rPr>
          <w:rFonts w:ascii="Verdana" w:hAnsi="Verdana"/>
          <w:sz w:val="18"/>
          <w:szCs w:val="18"/>
        </w:rPr>
        <w:t xml:space="preserve"> </w:t>
      </w:r>
      <w:r w:rsidRPr="008B3FA5">
        <w:rPr>
          <w:rFonts w:ascii="Verdana" w:hAnsi="Verdana"/>
          <w:sz w:val="18"/>
          <w:szCs w:val="18"/>
        </w:rPr>
        <w:t xml:space="preserve">Het streven is om dit onderzoek voor het einde van dit jaar </w:t>
      </w:r>
      <w:r>
        <w:rPr>
          <w:rFonts w:ascii="Verdana" w:hAnsi="Verdana"/>
          <w:sz w:val="18"/>
          <w:szCs w:val="18"/>
        </w:rPr>
        <w:t xml:space="preserve">te </w:t>
      </w:r>
      <w:r w:rsidRPr="008B3FA5">
        <w:rPr>
          <w:rFonts w:ascii="Verdana" w:hAnsi="Verdana"/>
          <w:sz w:val="18"/>
          <w:szCs w:val="18"/>
        </w:rPr>
        <w:t>start</w:t>
      </w:r>
      <w:r>
        <w:rPr>
          <w:rFonts w:ascii="Verdana" w:hAnsi="Verdana"/>
          <w:sz w:val="18"/>
          <w:szCs w:val="18"/>
        </w:rPr>
        <w:t>en. I</w:t>
      </w:r>
      <w:r w:rsidRPr="008B3FA5">
        <w:rPr>
          <w:rFonts w:ascii="Verdana" w:hAnsi="Verdana"/>
          <w:sz w:val="18"/>
          <w:szCs w:val="18"/>
        </w:rPr>
        <w:t>k verwacht de resultaten voor eind 2026. Hiermee geef ik uitvoering aan de motie van de leden Van Campen en Holman (</w:t>
      </w:r>
      <w:r w:rsidR="00825D67">
        <w:rPr>
          <w:rFonts w:ascii="Verdana" w:hAnsi="Verdana"/>
          <w:sz w:val="18"/>
          <w:szCs w:val="18"/>
        </w:rPr>
        <w:t>T</w:t>
      </w:r>
      <w:r>
        <w:rPr>
          <w:rFonts w:ascii="Verdana" w:hAnsi="Verdana"/>
          <w:sz w:val="18"/>
          <w:szCs w:val="18"/>
        </w:rPr>
        <w:t xml:space="preserve">K </w:t>
      </w:r>
      <w:r w:rsidRPr="00AE1643">
        <w:rPr>
          <w:rFonts w:ascii="Verdana" w:hAnsi="Verdana"/>
          <w:sz w:val="18"/>
          <w:szCs w:val="18"/>
        </w:rPr>
        <w:t>28286-1372</w:t>
      </w:r>
      <w:r w:rsidRPr="00EC2716">
        <w:rPr>
          <w:rFonts w:ascii="Verdana" w:hAnsi="Verdana"/>
          <w:sz w:val="18"/>
          <w:szCs w:val="18"/>
        </w:rPr>
        <w:t>)</w:t>
      </w:r>
      <w:r>
        <w:rPr>
          <w:rFonts w:ascii="Verdana" w:hAnsi="Verdana"/>
          <w:sz w:val="18"/>
          <w:szCs w:val="18"/>
        </w:rPr>
        <w:t>.</w:t>
      </w:r>
      <w:r w:rsidRPr="00EC2716">
        <w:rPr>
          <w:rFonts w:ascii="Verdana" w:hAnsi="Verdana"/>
          <w:sz w:val="18"/>
          <w:szCs w:val="18"/>
        </w:rPr>
        <w:t xml:space="preserve"> </w:t>
      </w:r>
      <w:r>
        <w:rPr>
          <w:rFonts w:ascii="Verdana" w:hAnsi="Verdana" w:cs="Arial"/>
          <w:sz w:val="18"/>
          <w:szCs w:val="18"/>
        </w:rPr>
        <w:t xml:space="preserve">Om de werkdruk van de dierenartsen verder te verlagen ben ik ook in gesprek met de dierenfysiotherapeuten en de dierenartsen. Zij ondersteunen de mogelijkheid om een directe toegankelijkheid voor de dierenfysiotherapeut mogelijk te maken. Momenteel werk ik aan wijziging van de regelgeving die hiervoor benodigd is. Dit naar analogie van de humane geneeskunde waar dit sinds 2006 mogelijk is. </w:t>
      </w:r>
    </w:p>
    <w:bookmarkEnd w:id="3"/>
    <w:p w:rsidR="008F148C" w:rsidP="008F148C" w:rsidRDefault="008F148C" w14:paraId="362EDD95" w14:textId="77777777">
      <w:pPr>
        <w:pStyle w:val="Geenafstand"/>
        <w:spacing w:line="240" w:lineRule="exact"/>
        <w:rPr>
          <w:rFonts w:ascii="Verdana" w:hAnsi="Verdana"/>
          <w:sz w:val="18"/>
          <w:szCs w:val="18"/>
        </w:rPr>
      </w:pPr>
    </w:p>
    <w:p w:rsidR="008F148C" w:rsidP="008F148C" w:rsidRDefault="008F148C" w14:paraId="3EF76296" w14:textId="77777777">
      <w:pPr>
        <w:pStyle w:val="Geenafstand"/>
        <w:spacing w:line="240" w:lineRule="exact"/>
        <w:rPr>
          <w:rFonts w:ascii="Verdana" w:hAnsi="Verdana"/>
          <w:sz w:val="18"/>
          <w:szCs w:val="18"/>
        </w:rPr>
      </w:pPr>
      <w:r>
        <w:rPr>
          <w:rFonts w:ascii="Verdana" w:hAnsi="Verdana"/>
          <w:sz w:val="18"/>
          <w:szCs w:val="18"/>
        </w:rPr>
        <w:t xml:space="preserve">De opvolging van de overige aanbevelingen van SEO ligt bij partijen in het veld. Zo bevelen de onderzoekers aan om </w:t>
      </w:r>
      <w:r w:rsidRPr="51894148">
        <w:rPr>
          <w:rFonts w:ascii="Verdana" w:hAnsi="Verdana"/>
          <w:sz w:val="18"/>
          <w:szCs w:val="18"/>
        </w:rPr>
        <w:t>het aantal studieplekken voor de studie Diergeneeskunde</w:t>
      </w:r>
      <w:r>
        <w:rPr>
          <w:rFonts w:ascii="Verdana" w:hAnsi="Verdana"/>
          <w:sz w:val="18"/>
          <w:szCs w:val="18"/>
        </w:rPr>
        <w:t xml:space="preserve"> te verhogen zodat vraag en aanbod meer in balans komen. De</w:t>
      </w:r>
      <w:r w:rsidRPr="1F02D9B4">
        <w:rPr>
          <w:rFonts w:ascii="Verdana" w:hAnsi="Verdana" w:eastAsia="Verdana" w:cs="Verdana"/>
          <w:sz w:val="18"/>
          <w:szCs w:val="18"/>
        </w:rPr>
        <w:t xml:space="preserve"> aansluiting van het opleidingsaanbod op de vraag vanuit de sector is primair de verantwoordelijkheid van de opleidingsinstellingen. </w:t>
      </w:r>
      <w:r w:rsidRPr="008D6255">
        <w:rPr>
          <w:rFonts w:ascii="Verdana" w:hAnsi="Verdana" w:eastAsia="Verdana" w:cs="Verdana"/>
          <w:sz w:val="18"/>
          <w:szCs w:val="18"/>
        </w:rPr>
        <w:t>De jaarlijkse instroom van dierenartsen stijgt naar verwachting van ongeveer 1</w:t>
      </w:r>
      <w:r>
        <w:rPr>
          <w:rFonts w:ascii="Verdana" w:hAnsi="Verdana" w:eastAsia="Verdana" w:cs="Verdana"/>
          <w:sz w:val="18"/>
          <w:szCs w:val="18"/>
        </w:rPr>
        <w:t>90</w:t>
      </w:r>
      <w:r w:rsidRPr="008D6255">
        <w:rPr>
          <w:rFonts w:ascii="Verdana" w:hAnsi="Verdana" w:eastAsia="Verdana" w:cs="Verdana"/>
          <w:sz w:val="18"/>
          <w:szCs w:val="18"/>
        </w:rPr>
        <w:t xml:space="preserve"> nu naar circa 2</w:t>
      </w:r>
      <w:r>
        <w:rPr>
          <w:rFonts w:ascii="Verdana" w:hAnsi="Verdana" w:eastAsia="Verdana" w:cs="Verdana"/>
          <w:sz w:val="18"/>
          <w:szCs w:val="18"/>
        </w:rPr>
        <w:t>4</w:t>
      </w:r>
      <w:r w:rsidRPr="008D6255">
        <w:rPr>
          <w:rFonts w:ascii="Verdana" w:hAnsi="Verdana" w:eastAsia="Verdana" w:cs="Verdana"/>
          <w:sz w:val="18"/>
          <w:szCs w:val="18"/>
        </w:rPr>
        <w:t xml:space="preserve">0 vanaf 2025. </w:t>
      </w:r>
      <w:r>
        <w:rPr>
          <w:rFonts w:ascii="Verdana" w:hAnsi="Verdana" w:eastAsia="Verdana" w:cs="Verdana"/>
          <w:sz w:val="18"/>
          <w:szCs w:val="18"/>
        </w:rPr>
        <w:t xml:space="preserve">Dit komt door de gerealiseerde verhoging van het aantal </w:t>
      </w:r>
      <w:r w:rsidRPr="412B61CF">
        <w:rPr>
          <w:rFonts w:ascii="Verdana" w:hAnsi="Verdana"/>
          <w:sz w:val="18"/>
          <w:szCs w:val="18"/>
        </w:rPr>
        <w:t>opleidingsplekken i</w:t>
      </w:r>
      <w:r>
        <w:rPr>
          <w:rFonts w:ascii="Verdana" w:hAnsi="Verdana"/>
          <w:sz w:val="18"/>
          <w:szCs w:val="18"/>
        </w:rPr>
        <w:t>n</w:t>
      </w:r>
      <w:r w:rsidRPr="412B61CF">
        <w:rPr>
          <w:rFonts w:ascii="Verdana" w:hAnsi="Verdana"/>
          <w:sz w:val="18"/>
          <w:szCs w:val="18"/>
        </w:rPr>
        <w:t xml:space="preserve"> de master Diergeneeskunde</w:t>
      </w:r>
      <w:r>
        <w:rPr>
          <w:rFonts w:ascii="Verdana" w:hAnsi="Verdana"/>
          <w:sz w:val="18"/>
          <w:szCs w:val="18"/>
        </w:rPr>
        <w:t xml:space="preserve"> en door </w:t>
      </w:r>
      <w:r w:rsidRPr="412B61CF">
        <w:rPr>
          <w:rFonts w:ascii="Verdana" w:hAnsi="Verdana"/>
          <w:sz w:val="18"/>
          <w:szCs w:val="18"/>
        </w:rPr>
        <w:t xml:space="preserve">zij-instroom </w:t>
      </w:r>
      <w:r>
        <w:rPr>
          <w:rFonts w:ascii="Verdana" w:hAnsi="Verdana"/>
          <w:sz w:val="18"/>
          <w:szCs w:val="18"/>
        </w:rPr>
        <w:t>vanuit andere opleidingen</w:t>
      </w:r>
      <w:r w:rsidRPr="412B61CF">
        <w:rPr>
          <w:rFonts w:ascii="Verdana" w:hAnsi="Verdana"/>
          <w:sz w:val="18"/>
          <w:szCs w:val="18"/>
        </w:rPr>
        <w:t xml:space="preserve">. Deze extra dierenartsen zullen vanaf </w:t>
      </w:r>
      <w:r>
        <w:rPr>
          <w:rFonts w:ascii="Verdana" w:hAnsi="Verdana"/>
          <w:sz w:val="18"/>
          <w:szCs w:val="18"/>
        </w:rPr>
        <w:t xml:space="preserve">dit </w:t>
      </w:r>
      <w:r w:rsidRPr="412B61CF">
        <w:rPr>
          <w:rFonts w:ascii="Verdana" w:hAnsi="Verdana"/>
          <w:sz w:val="18"/>
          <w:szCs w:val="18"/>
        </w:rPr>
        <w:t>najaar</w:t>
      </w:r>
      <w:r>
        <w:rPr>
          <w:rFonts w:ascii="Verdana" w:hAnsi="Verdana"/>
          <w:sz w:val="18"/>
          <w:szCs w:val="18"/>
        </w:rPr>
        <w:t xml:space="preserve"> </w:t>
      </w:r>
      <w:r w:rsidRPr="412B61CF">
        <w:rPr>
          <w:rFonts w:ascii="Verdana" w:hAnsi="Verdana"/>
          <w:sz w:val="18"/>
          <w:szCs w:val="18"/>
        </w:rPr>
        <w:t xml:space="preserve">tot de arbeidsmarkt toetreden. </w:t>
      </w:r>
    </w:p>
    <w:p w:rsidR="008F148C" w:rsidP="008F148C" w:rsidRDefault="008F148C" w14:paraId="338DFCF1" w14:textId="77777777">
      <w:pPr>
        <w:pStyle w:val="Geenafstand"/>
        <w:spacing w:line="240" w:lineRule="exact"/>
        <w:rPr>
          <w:rFonts w:ascii="Verdana" w:hAnsi="Verdana" w:cs="Arial"/>
          <w:sz w:val="18"/>
          <w:szCs w:val="18"/>
        </w:rPr>
      </w:pPr>
      <w:r w:rsidRPr="3520689E">
        <w:rPr>
          <w:rFonts w:ascii="Verdana" w:hAnsi="Verdana"/>
          <w:sz w:val="18"/>
          <w:szCs w:val="18"/>
        </w:rPr>
        <w:t>De overgang van studie naar werk wordt door pas afgestudeerde dierenartsen als uitdagend ervaren</w:t>
      </w:r>
      <w:r>
        <w:rPr>
          <w:rFonts w:ascii="Verdana" w:hAnsi="Verdana"/>
          <w:sz w:val="18"/>
          <w:szCs w:val="18"/>
        </w:rPr>
        <w:t xml:space="preserve"> en de aanbeveling is om deze overstap te vergemakkelijken. Er zijn</w:t>
      </w:r>
      <w:r w:rsidRPr="3520689E">
        <w:rPr>
          <w:rFonts w:ascii="Verdana" w:hAnsi="Verdana"/>
          <w:sz w:val="18"/>
          <w:szCs w:val="18"/>
        </w:rPr>
        <w:t xml:space="preserve"> de afgelopen jaren verschillende </w:t>
      </w:r>
      <w:r>
        <w:rPr>
          <w:rFonts w:ascii="Verdana" w:hAnsi="Verdana"/>
          <w:sz w:val="18"/>
          <w:szCs w:val="18"/>
        </w:rPr>
        <w:t>initiatieven ontwikkeld</w:t>
      </w:r>
      <w:r w:rsidRPr="3520689E">
        <w:rPr>
          <w:rFonts w:ascii="Verdana" w:hAnsi="Verdana"/>
          <w:sz w:val="18"/>
          <w:szCs w:val="18"/>
        </w:rPr>
        <w:t xml:space="preserve"> om startende dierenartsen beter te begeleiden in de overgang van studie naar werk</w:t>
      </w:r>
      <w:r>
        <w:rPr>
          <w:rFonts w:ascii="Verdana" w:hAnsi="Verdana"/>
          <w:sz w:val="18"/>
          <w:szCs w:val="18"/>
        </w:rPr>
        <w:t>.</w:t>
      </w:r>
      <w:r w:rsidRPr="007C367E">
        <w:rPr>
          <w:rFonts w:ascii="Verdana" w:hAnsi="Verdana" w:cs="Arial"/>
        </w:rPr>
        <w:t xml:space="preserve"> </w:t>
      </w:r>
      <w:r>
        <w:rPr>
          <w:rFonts w:ascii="Verdana" w:hAnsi="Verdana" w:cs="Arial"/>
          <w:sz w:val="18"/>
          <w:szCs w:val="18"/>
        </w:rPr>
        <w:t xml:space="preserve">De aanbevelingen op salariëring en taalbeheersing liggen ook bij partijen in het veld. Zij kunnen het beste beoordelen wat er op dit gebied nodig is en waar behoefte aan is. </w:t>
      </w:r>
    </w:p>
    <w:p w:rsidRPr="007600C7" w:rsidR="008F148C" w:rsidP="008F148C" w:rsidRDefault="008F148C" w14:paraId="692D8B54" w14:textId="77777777">
      <w:pPr>
        <w:pStyle w:val="Geenafstand"/>
        <w:spacing w:line="240" w:lineRule="exact"/>
        <w:rPr>
          <w:rFonts w:ascii="Verdana" w:hAnsi="Verdana"/>
          <w:sz w:val="18"/>
          <w:szCs w:val="18"/>
        </w:rPr>
      </w:pPr>
    </w:p>
    <w:p w:rsidRPr="00DA0A4E" w:rsidR="008F148C" w:rsidP="008F148C" w:rsidRDefault="008F148C" w14:paraId="1347174B" w14:textId="37DD0606">
      <w:pPr>
        <w:pStyle w:val="Geenafstand"/>
        <w:spacing w:line="240" w:lineRule="exact"/>
        <w:rPr>
          <w:rFonts w:ascii="Verdana" w:hAnsi="Verdana" w:cs="Arial"/>
          <w:sz w:val="18"/>
          <w:szCs w:val="18"/>
        </w:rPr>
      </w:pPr>
      <w:r>
        <w:rPr>
          <w:rFonts w:ascii="Verdana" w:hAnsi="Verdana" w:cs="Arial"/>
          <w:sz w:val="18"/>
          <w:szCs w:val="18"/>
        </w:rPr>
        <w:t xml:space="preserve">Ik zie verschillende initiatieven in het veld die opvolging geven aan de aanbevelingen en die vaak ook langere tijd kosten om daadwerkelijk effect te hebben op de in- of uitstroom van dierenartsen. De aanbevelingen zijn met de belangenbehartigers besproken en de betrokken partijen hebben aangegeven ermee aan de slag te gaan. </w:t>
      </w:r>
      <w:r w:rsidRPr="00DA0A4E">
        <w:rPr>
          <w:rFonts w:ascii="Verdana" w:hAnsi="Verdana" w:cs="Arial"/>
          <w:sz w:val="18"/>
          <w:szCs w:val="18"/>
        </w:rPr>
        <w:t xml:space="preserve">Met het onderzoek en de opvolging van deze aanbevelingen heb ik </w:t>
      </w:r>
      <w:r>
        <w:rPr>
          <w:rFonts w:ascii="Verdana" w:hAnsi="Verdana" w:cs="Arial"/>
          <w:sz w:val="18"/>
          <w:szCs w:val="18"/>
        </w:rPr>
        <w:t xml:space="preserve">tevens </w:t>
      </w:r>
      <w:r w:rsidRPr="00DA0A4E">
        <w:rPr>
          <w:rFonts w:ascii="Verdana" w:hAnsi="Verdana" w:cs="Arial"/>
          <w:sz w:val="18"/>
          <w:szCs w:val="18"/>
        </w:rPr>
        <w:t>uitvoering gegeven aan de motie van de leden Graus, Kostić en Beckerman (</w:t>
      </w:r>
      <w:r w:rsidR="00825D67">
        <w:rPr>
          <w:rFonts w:ascii="Verdana" w:hAnsi="Verdana" w:cs="Arial"/>
          <w:sz w:val="18"/>
          <w:szCs w:val="18"/>
        </w:rPr>
        <w:t>T</w:t>
      </w:r>
      <w:r w:rsidRPr="00DA0A4E">
        <w:rPr>
          <w:rFonts w:ascii="Verdana" w:hAnsi="Verdana" w:cs="Arial"/>
          <w:sz w:val="18"/>
          <w:szCs w:val="18"/>
        </w:rPr>
        <w:t>K 36410-XIV</w:t>
      </w:r>
      <w:r>
        <w:rPr>
          <w:rFonts w:ascii="Verdana" w:hAnsi="Verdana" w:cs="Arial"/>
          <w:sz w:val="18"/>
          <w:szCs w:val="18"/>
        </w:rPr>
        <w:t xml:space="preserve">, nr. </w:t>
      </w:r>
      <w:r w:rsidRPr="00DA0A4E">
        <w:rPr>
          <w:rFonts w:ascii="Verdana" w:hAnsi="Verdana" w:cs="Arial"/>
          <w:sz w:val="18"/>
          <w:szCs w:val="18"/>
        </w:rPr>
        <w:t>65)</w:t>
      </w:r>
      <w:r>
        <w:rPr>
          <w:rFonts w:ascii="Verdana" w:hAnsi="Verdana" w:cs="Arial"/>
          <w:sz w:val="18"/>
          <w:szCs w:val="18"/>
        </w:rPr>
        <w:t xml:space="preserve">, </w:t>
      </w:r>
      <w:r w:rsidRPr="004F760E">
        <w:rPr>
          <w:rFonts w:ascii="Verdana" w:hAnsi="Verdana" w:cs="Arial"/>
          <w:sz w:val="18"/>
          <w:szCs w:val="18"/>
        </w:rPr>
        <w:t>om de mogelijkheden te onderzoeken om de werkdruk voor dierenartsen te verlagen en meer dierenartsen in het vak te krijgen en te behouden</w:t>
      </w:r>
      <w:r w:rsidRPr="00DA0A4E">
        <w:rPr>
          <w:rFonts w:ascii="Verdana" w:hAnsi="Verdana" w:cs="Arial"/>
          <w:sz w:val="18"/>
          <w:szCs w:val="18"/>
        </w:rPr>
        <w:t xml:space="preserve"> </w:t>
      </w:r>
    </w:p>
    <w:p w:rsidR="008F148C" w:rsidP="008F148C" w:rsidRDefault="008F148C" w14:paraId="295562CD" w14:textId="77777777">
      <w:pPr>
        <w:spacing w:line="240" w:lineRule="exact"/>
        <w:rPr>
          <w:i/>
          <w:iCs/>
        </w:rPr>
      </w:pPr>
    </w:p>
    <w:p w:rsidR="008F148C" w:rsidP="008F148C" w:rsidRDefault="008F148C" w14:paraId="4BBC220C" w14:textId="6BD79D8D">
      <w:pPr>
        <w:spacing w:line="240" w:lineRule="exact"/>
        <w:rPr>
          <w:rFonts w:eastAsia="Verdana" w:cs="Verdana"/>
          <w:color w:val="000000" w:themeColor="text1"/>
          <w:szCs w:val="18"/>
        </w:rPr>
      </w:pPr>
      <w:r>
        <w:rPr>
          <w:i/>
          <w:iCs/>
        </w:rPr>
        <w:t xml:space="preserve">Erkenning van diploma’s </w:t>
      </w:r>
      <w:r w:rsidRPr="004A41F8">
        <w:rPr>
          <w:i/>
          <w:iCs/>
        </w:rPr>
        <w:t>van buitenlandse dierenartsen</w:t>
      </w:r>
      <w:r w:rsidRPr="00C06AE7">
        <w:br/>
      </w:r>
      <w:r w:rsidRPr="003F5AF0">
        <w:rPr>
          <w:rFonts w:eastAsia="Verdana" w:cs="Verdana"/>
          <w:color w:val="000000" w:themeColor="text1"/>
          <w:szCs w:val="18"/>
        </w:rPr>
        <w:t xml:space="preserve">Mijn inzet om het arbeidspotentieel optimaal te benutten ziet ook op de instroom van buitenlands gediplomeerde </w:t>
      </w:r>
      <w:r w:rsidRPr="00BE246B">
        <w:rPr>
          <w:rFonts w:eastAsia="Verdana" w:cs="Verdana"/>
          <w:color w:val="000000" w:themeColor="text1"/>
          <w:szCs w:val="18"/>
        </w:rPr>
        <w:t>dier</w:t>
      </w:r>
      <w:r w:rsidR="00D2446B">
        <w:rPr>
          <w:rFonts w:eastAsia="Verdana" w:cs="Verdana"/>
          <w:color w:val="000000" w:themeColor="text1"/>
          <w:szCs w:val="18"/>
        </w:rPr>
        <w:t>geneeskundigen</w:t>
      </w:r>
      <w:r w:rsidRPr="00BE246B">
        <w:rPr>
          <w:rFonts w:eastAsia="Verdana" w:cs="Verdana"/>
          <w:color w:val="000000" w:themeColor="text1"/>
          <w:szCs w:val="18"/>
        </w:rPr>
        <w:t>. Het werk van de Commissie Buitenlands Gediplomeerde Dier</w:t>
      </w:r>
      <w:r w:rsidR="00D2446B">
        <w:rPr>
          <w:rFonts w:eastAsia="Verdana" w:cs="Verdana"/>
          <w:color w:val="000000" w:themeColor="text1"/>
          <w:szCs w:val="18"/>
        </w:rPr>
        <w:t>geneeskundigen</w:t>
      </w:r>
      <w:r w:rsidRPr="00BE246B">
        <w:rPr>
          <w:rFonts w:eastAsia="Verdana" w:cs="Verdana"/>
          <w:color w:val="000000" w:themeColor="text1"/>
          <w:szCs w:val="18"/>
        </w:rPr>
        <w:t xml:space="preserve"> (CBGD) is een belangrijk onderdeel van de kwaliteitsborging van de veterinaire zorg. De CBGD</w:t>
      </w:r>
      <w:r w:rsidRPr="3520689E">
        <w:rPr>
          <w:rFonts w:eastAsia="Verdana" w:cs="Verdana"/>
          <w:color w:val="000000" w:themeColor="text1"/>
          <w:szCs w:val="18"/>
        </w:rPr>
        <w:t xml:space="preserve"> adviseert </w:t>
      </w:r>
      <w:r>
        <w:rPr>
          <w:rFonts w:eastAsia="Verdana" w:cs="Verdana"/>
          <w:color w:val="000000" w:themeColor="text1"/>
          <w:szCs w:val="18"/>
        </w:rPr>
        <w:t>mij</w:t>
      </w:r>
      <w:r w:rsidRPr="3520689E">
        <w:rPr>
          <w:rFonts w:eastAsia="Verdana" w:cs="Verdana"/>
          <w:color w:val="000000" w:themeColor="text1"/>
          <w:szCs w:val="18"/>
        </w:rPr>
        <w:t xml:space="preserve"> over </w:t>
      </w:r>
      <w:r>
        <w:rPr>
          <w:rFonts w:eastAsia="Verdana" w:cs="Verdana"/>
          <w:color w:val="000000" w:themeColor="text1"/>
          <w:szCs w:val="18"/>
        </w:rPr>
        <w:t xml:space="preserve"> aanvragen tot</w:t>
      </w:r>
      <w:r w:rsidRPr="3520689E">
        <w:rPr>
          <w:rFonts w:eastAsia="Verdana" w:cs="Verdana"/>
          <w:color w:val="000000" w:themeColor="text1"/>
          <w:szCs w:val="18"/>
        </w:rPr>
        <w:t xml:space="preserve"> toelating </w:t>
      </w:r>
      <w:r>
        <w:rPr>
          <w:rFonts w:eastAsia="Verdana" w:cs="Verdana"/>
          <w:color w:val="000000" w:themeColor="text1"/>
          <w:szCs w:val="18"/>
        </w:rPr>
        <w:t xml:space="preserve">van personen buiten de EER of Zwitserland </w:t>
      </w:r>
      <w:r w:rsidRPr="3520689E">
        <w:rPr>
          <w:rFonts w:eastAsia="Verdana" w:cs="Verdana"/>
          <w:color w:val="000000" w:themeColor="text1"/>
          <w:szCs w:val="18"/>
        </w:rPr>
        <w:t xml:space="preserve">tot </w:t>
      </w:r>
      <w:r w:rsidRPr="00321690" w:rsidR="00825D67">
        <w:rPr>
          <w:rFonts w:eastAsia="Verdana" w:cs="Verdana"/>
          <w:color w:val="000000" w:themeColor="text1"/>
          <w:szCs w:val="18"/>
        </w:rPr>
        <w:t xml:space="preserve">het beroepsmatig verrichten van diergeneeskundige handelingen </w:t>
      </w:r>
      <w:r w:rsidR="00825D67">
        <w:rPr>
          <w:rFonts w:eastAsia="Verdana" w:cs="Verdana"/>
          <w:color w:val="000000" w:themeColor="text1"/>
          <w:szCs w:val="18"/>
        </w:rPr>
        <w:t xml:space="preserve">en daartoe inschrijving in </w:t>
      </w:r>
      <w:r w:rsidRPr="3520689E">
        <w:rPr>
          <w:rFonts w:eastAsia="Verdana" w:cs="Verdana"/>
          <w:color w:val="000000" w:themeColor="text1"/>
          <w:szCs w:val="18"/>
        </w:rPr>
        <w:t>het Diergeneeskunderegister.</w:t>
      </w:r>
      <w:r>
        <w:rPr>
          <w:rFonts w:eastAsia="Verdana" w:cs="Verdana"/>
          <w:color w:val="000000" w:themeColor="text1"/>
          <w:szCs w:val="18"/>
        </w:rPr>
        <w:t xml:space="preserve"> </w:t>
      </w:r>
      <w:r w:rsidRPr="003F5AF0">
        <w:rPr>
          <w:rFonts w:eastAsia="Verdana" w:cs="Verdana"/>
          <w:color w:val="000000" w:themeColor="text1"/>
          <w:szCs w:val="18"/>
        </w:rPr>
        <w:t>De CBGD is continu bezig hun toelatingsproces te optimaliseren.</w:t>
      </w:r>
      <w:r>
        <w:rPr>
          <w:rFonts w:eastAsia="Verdana" w:cs="Verdana"/>
          <w:color w:val="000000" w:themeColor="text1"/>
          <w:szCs w:val="18"/>
        </w:rPr>
        <w:t xml:space="preserve"> </w:t>
      </w:r>
      <w:r w:rsidRPr="3520689E">
        <w:rPr>
          <w:rFonts w:eastAsia="Verdana" w:cs="Verdana"/>
          <w:color w:val="000000" w:themeColor="text1"/>
          <w:szCs w:val="18"/>
        </w:rPr>
        <w:t xml:space="preserve">Als men niet voldoet aan de eindtermen van de Nederlandse opleiding is </w:t>
      </w:r>
      <w:bookmarkStart w:name="_Hlk209023335" w:id="4"/>
      <w:r w:rsidRPr="3520689E">
        <w:rPr>
          <w:rFonts w:eastAsia="Verdana" w:cs="Verdana"/>
          <w:color w:val="000000" w:themeColor="text1"/>
          <w:szCs w:val="18"/>
        </w:rPr>
        <w:t xml:space="preserve">het </w:t>
      </w:r>
      <w:r>
        <w:rPr>
          <w:rFonts w:eastAsia="Verdana" w:cs="Verdana"/>
          <w:color w:val="000000" w:themeColor="text1"/>
          <w:szCs w:val="18"/>
        </w:rPr>
        <w:t xml:space="preserve">sinds dit jaar </w:t>
      </w:r>
      <w:r w:rsidRPr="3520689E">
        <w:rPr>
          <w:rFonts w:eastAsia="Verdana" w:cs="Verdana"/>
          <w:color w:val="000000" w:themeColor="text1"/>
          <w:szCs w:val="18"/>
        </w:rPr>
        <w:t>mogelijk om</w:t>
      </w:r>
      <w:r>
        <w:rPr>
          <w:rFonts w:eastAsia="Verdana" w:cs="Verdana"/>
          <w:color w:val="000000" w:themeColor="text1"/>
          <w:szCs w:val="18"/>
        </w:rPr>
        <w:t xml:space="preserve"> </w:t>
      </w:r>
      <w:r w:rsidRPr="3520689E">
        <w:rPr>
          <w:rFonts w:eastAsia="Verdana" w:cs="Verdana"/>
          <w:color w:val="000000" w:themeColor="text1"/>
          <w:szCs w:val="18"/>
        </w:rPr>
        <w:t>een remediëringstraject te volgen aan de faculteit Diergeneeskunde.</w:t>
      </w:r>
      <w:r>
        <w:rPr>
          <w:rFonts w:eastAsia="Verdana" w:cs="Verdana"/>
          <w:color w:val="000000" w:themeColor="text1"/>
          <w:szCs w:val="18"/>
        </w:rPr>
        <w:t xml:space="preserve"> Dit individueel maatwerk traject is afgelopen jaar met behulp van </w:t>
      </w:r>
      <w:r w:rsidRPr="3520689E">
        <w:rPr>
          <w:rFonts w:eastAsia="Verdana" w:cs="Verdana"/>
          <w:color w:val="000000" w:themeColor="text1"/>
          <w:szCs w:val="18"/>
        </w:rPr>
        <w:t>subsidie vanuit LVVN tot stand gekomen</w:t>
      </w:r>
      <w:bookmarkEnd w:id="4"/>
      <w:r>
        <w:rPr>
          <w:rFonts w:eastAsia="Verdana" w:cs="Verdana"/>
          <w:color w:val="000000" w:themeColor="text1"/>
          <w:szCs w:val="18"/>
        </w:rPr>
        <w:t xml:space="preserve">. </w:t>
      </w:r>
    </w:p>
    <w:p w:rsidRPr="002B3EF8" w:rsidR="008F148C" w:rsidP="008F148C" w:rsidRDefault="008F148C" w14:paraId="0B72FC75" w14:textId="77777777">
      <w:pPr>
        <w:pStyle w:val="Geenafstand"/>
        <w:spacing w:line="240" w:lineRule="exact"/>
        <w:rPr>
          <w:rFonts w:ascii="Verdana" w:hAnsi="Verdana"/>
          <w:bCs/>
          <w:sz w:val="18"/>
          <w:szCs w:val="18"/>
        </w:rPr>
      </w:pPr>
    </w:p>
    <w:p w:rsidRPr="00CE7545" w:rsidR="008F148C" w:rsidP="008F148C" w:rsidRDefault="008F148C" w14:paraId="554BBCAA" w14:textId="6B8DA26C">
      <w:pPr>
        <w:spacing w:line="240" w:lineRule="exact"/>
        <w:rPr>
          <w:bCs/>
          <w:szCs w:val="18"/>
        </w:rPr>
      </w:pPr>
      <w:bookmarkStart w:name="_Hlk208410732" w:id="5"/>
      <w:r w:rsidRPr="00FC101B">
        <w:rPr>
          <w:bCs/>
          <w:i/>
          <w:iCs/>
          <w:szCs w:val="18"/>
        </w:rPr>
        <w:t>Dierenarts</w:t>
      </w:r>
      <w:r>
        <w:rPr>
          <w:bCs/>
          <w:i/>
          <w:iCs/>
          <w:szCs w:val="18"/>
        </w:rPr>
        <w:t>en</w:t>
      </w:r>
      <w:r w:rsidRPr="00FC101B">
        <w:rPr>
          <w:bCs/>
          <w:i/>
          <w:iCs/>
          <w:szCs w:val="18"/>
        </w:rPr>
        <w:t>tekort bij de NVWA</w:t>
      </w:r>
      <w:r w:rsidRPr="412B61CF">
        <w:rPr>
          <w:szCs w:val="18"/>
        </w:rPr>
        <w:t xml:space="preserve"> </w:t>
      </w:r>
      <w:r>
        <w:br/>
      </w:r>
      <w:bookmarkEnd w:id="5"/>
      <w:r w:rsidRPr="00CE7545">
        <w:rPr>
          <w:bCs/>
          <w:szCs w:val="18"/>
        </w:rPr>
        <w:t xml:space="preserve">De tekorten aan dierenartsen op de arbeidsmarkt worden ook bij de NVWA ervaren. Om als officiële dierenarts bij de NVWA aan de slag te kunnen voor de uitvoering van bepaalde handelingen, moet men beschikken over een afgeronde masteropleiding </w:t>
      </w:r>
      <w:r>
        <w:rPr>
          <w:bCs/>
          <w:szCs w:val="18"/>
        </w:rPr>
        <w:t>D</w:t>
      </w:r>
      <w:r w:rsidRPr="00CE7545">
        <w:rPr>
          <w:bCs/>
          <w:szCs w:val="18"/>
        </w:rPr>
        <w:t>iergeneeskunde. Hierna moet men ook de interne opleiding toezichthoudend dierenarts (9 maanden) gevolgd hebben voordat men aan het werk kan. Voor de functie van officiële dierenarts in het slachthuistoezicht heeft de NVWA doorlopend vacatures</w:t>
      </w:r>
      <w:r w:rsidRPr="00CE7545">
        <w:rPr>
          <w:bCs/>
          <w:i/>
          <w:iCs/>
          <w:szCs w:val="18"/>
        </w:rPr>
        <w:t xml:space="preserve">. </w:t>
      </w:r>
      <w:r w:rsidRPr="00CE7545">
        <w:rPr>
          <w:bCs/>
          <w:szCs w:val="18"/>
        </w:rPr>
        <w:t xml:space="preserve">De motie van het lid Podt (TK 33835, nr. 246) vraagt de regering te onderzoeken wat er wettelijk nodig is om gerichte opleidingsmodules mogelijk te maken, zodat instromers alleen hoeven te leren wat relevant is voor hun functie bij de NVWA. </w:t>
      </w:r>
      <w:r w:rsidRPr="005A0AE7">
        <w:rPr>
          <w:bCs/>
          <w:szCs w:val="18"/>
        </w:rPr>
        <w:t>Het beroep dierenarts is echter een gereglementeerd beroep</w:t>
      </w:r>
      <w:r>
        <w:rPr>
          <w:bCs/>
          <w:szCs w:val="18"/>
        </w:rPr>
        <w:t>.</w:t>
      </w:r>
      <w:r w:rsidRPr="005A0AE7">
        <w:rPr>
          <w:bCs/>
          <w:szCs w:val="18"/>
        </w:rPr>
        <w:t xml:space="preserve"> </w:t>
      </w:r>
      <w:r w:rsidRPr="00CE7545">
        <w:rPr>
          <w:bCs/>
          <w:szCs w:val="18"/>
        </w:rPr>
        <w:t xml:space="preserve">De algemene </w:t>
      </w:r>
      <w:r>
        <w:rPr>
          <w:bCs/>
          <w:szCs w:val="18"/>
        </w:rPr>
        <w:t>kwalificatie</w:t>
      </w:r>
      <w:r w:rsidRPr="00CE7545">
        <w:rPr>
          <w:bCs/>
          <w:szCs w:val="18"/>
        </w:rPr>
        <w:t xml:space="preserve"> van dierenartsen is m</w:t>
      </w:r>
      <w:r>
        <w:rPr>
          <w:bCs/>
          <w:szCs w:val="18"/>
        </w:rPr>
        <w:t>et</w:t>
      </w:r>
      <w:r w:rsidRPr="00CE7545">
        <w:rPr>
          <w:bCs/>
          <w:szCs w:val="18"/>
        </w:rPr>
        <w:t xml:space="preserve"> richtlijn 2005/36/EG voor alle Europese lidstaten gelijk</w:t>
      </w:r>
      <w:r>
        <w:rPr>
          <w:bCs/>
          <w:szCs w:val="18"/>
        </w:rPr>
        <w:t xml:space="preserve">, evenals de opleidingseisen </w:t>
      </w:r>
      <w:r>
        <w:rPr>
          <w:bCs/>
          <w:szCs w:val="18"/>
        </w:rPr>
        <w:lastRenderedPageBreak/>
        <w:t>om de titel dierenarts te krijgen</w:t>
      </w:r>
      <w:r w:rsidRPr="002B3EF8">
        <w:rPr>
          <w:bCs/>
          <w:szCs w:val="18"/>
        </w:rPr>
        <w:t>.</w:t>
      </w:r>
      <w:r w:rsidRPr="00CE7545">
        <w:rPr>
          <w:bCs/>
          <w:szCs w:val="18"/>
        </w:rPr>
        <w:t xml:space="preserve"> </w:t>
      </w:r>
      <w:r w:rsidRPr="005A0AE7">
        <w:rPr>
          <w:bCs/>
          <w:szCs w:val="18"/>
        </w:rPr>
        <w:t xml:space="preserve">Een persoon kan alleen met die titel als dierenarts handelingen verrichten, en waar bepaald is (in nationaal of Europees recht) dat een dierenarts bepaalde handelingen mag verrichten, kan dat alleen door een persoon die de titel heeft behaald. </w:t>
      </w:r>
      <w:r w:rsidRPr="00CE7545">
        <w:rPr>
          <w:bCs/>
          <w:szCs w:val="18"/>
        </w:rPr>
        <w:t>Een gedeeltelijke of geclausuleerde bevoegdheid</w:t>
      </w:r>
      <w:r>
        <w:rPr>
          <w:bCs/>
          <w:szCs w:val="18"/>
        </w:rPr>
        <w:t xml:space="preserve"> voor een dierenarts</w:t>
      </w:r>
      <w:r w:rsidRPr="00CE7545">
        <w:rPr>
          <w:bCs/>
          <w:szCs w:val="18"/>
        </w:rPr>
        <w:t xml:space="preserve">, bijvoorbeeld voor specifieke taken bij de NVWA, is dus niet mogelijk. Om de schaarste van dierenartsen bij de NVWA op te kunnen vangen, heeft de NVWA haar wervingsinspanning geïntensiveerd en heeft zij </w:t>
      </w:r>
      <w:r>
        <w:rPr>
          <w:bCs/>
          <w:szCs w:val="18"/>
        </w:rPr>
        <w:t xml:space="preserve">bijvoorbeeld </w:t>
      </w:r>
      <w:r w:rsidRPr="00CE7545">
        <w:rPr>
          <w:bCs/>
          <w:szCs w:val="18"/>
        </w:rPr>
        <w:t>ook dierenartsen uit andere EU-lidstaten aangetrokken. Daarnaast worden via instapteams statushouders met een achtergrond als dierenarts binnen de NVWA opgeleid als toezichthouder. (</w:t>
      </w:r>
      <w:r w:rsidR="00825D67">
        <w:rPr>
          <w:bCs/>
          <w:szCs w:val="18"/>
        </w:rPr>
        <w:t>T</w:t>
      </w:r>
      <w:r w:rsidRPr="00CE7545">
        <w:rPr>
          <w:bCs/>
          <w:szCs w:val="18"/>
        </w:rPr>
        <w:t xml:space="preserve">K 33835 nr. 254). </w:t>
      </w:r>
      <w:r>
        <w:rPr>
          <w:bCs/>
          <w:szCs w:val="18"/>
        </w:rPr>
        <w:t xml:space="preserve">Hiermee heb ik opvolging aan de motie Podt gegeven. </w:t>
      </w:r>
      <w:r w:rsidRPr="00CE7545">
        <w:rPr>
          <w:bCs/>
          <w:szCs w:val="18"/>
        </w:rPr>
        <w:t>Tot slot ben ik in overleg met de NVWA om te kijken waar, bijvoorbeeld door herverdeling van taken binnen de wettelijke kaders, meer mogelijkheden liggen om tekorten aan te pakken.</w:t>
      </w:r>
    </w:p>
    <w:p w:rsidR="008F148C" w:rsidP="008F148C" w:rsidRDefault="008F148C" w14:paraId="5591AD62" w14:textId="77777777">
      <w:pPr>
        <w:rPr>
          <w:szCs w:val="18"/>
        </w:rPr>
      </w:pPr>
    </w:p>
    <w:p w:rsidRPr="00A25837" w:rsidR="008F148C" w:rsidP="00A25837" w:rsidRDefault="008F148C" w14:paraId="50B56A75" w14:textId="77AD2FA1">
      <w:pPr>
        <w:pStyle w:val="Lijstalinea"/>
        <w:numPr>
          <w:ilvl w:val="0"/>
          <w:numId w:val="15"/>
        </w:numPr>
        <w:spacing w:line="240" w:lineRule="exact"/>
        <w:rPr>
          <w:b/>
          <w:bCs/>
        </w:rPr>
      </w:pPr>
      <w:r w:rsidRPr="00A25837">
        <w:rPr>
          <w:b/>
          <w:bCs/>
        </w:rPr>
        <w:t>Verdiepende analyse prijsregulering</w:t>
      </w:r>
    </w:p>
    <w:p w:rsidRPr="00942730" w:rsidR="00942730" w:rsidP="00942730" w:rsidRDefault="00942730" w14:paraId="048D4B07" w14:textId="77777777">
      <w:pPr>
        <w:spacing w:line="240" w:lineRule="exact"/>
        <w:rPr>
          <w:szCs w:val="18"/>
        </w:rPr>
      </w:pPr>
      <w:r w:rsidRPr="00942730">
        <w:rPr>
          <w:szCs w:val="18"/>
        </w:rPr>
        <w:t xml:space="preserve">Met de brief van 3 april jl. is uw Kamer geïnformeerd over de prijsontwikkelingen in de diergeneeskundige zorg en over de aanpak van dit vraagstuk met inzet van de beroepsgroep en het onafhankelijke ACM-marktonderzoek. In deze brief heb ik aangegeven dat de minister van Economische Zaken en ik het van belang achten dat er zorgvuldig wordt bekeken of de situatie in de markt aanleiding geeft tot het treffen van eventuele regulerende maatregelen door de overheid. Maatregelen die er bijvoorbeeld op gericht zijn om te interveniëren in de prijsvorming en ketenvorming in een vrije markt zijn vergaande maatregelen, waar een stevige onderbouwing voor nodig is. Prijsregulering kan alleen toegevoegde waarde hebben als uit een grondige probleemanalyse blijkt dat dit een passende maatregel is gezien de bijzondere en specifieke marktkenmerken en marktproblemen die zich in deze markt voordoen. </w:t>
      </w:r>
    </w:p>
    <w:p w:rsidRPr="00942730" w:rsidR="00942730" w:rsidP="00942730" w:rsidRDefault="00942730" w14:paraId="3B83EC70" w14:textId="77777777">
      <w:pPr>
        <w:spacing w:line="240" w:lineRule="exact"/>
        <w:rPr>
          <w:szCs w:val="18"/>
        </w:rPr>
      </w:pPr>
    </w:p>
    <w:p w:rsidRPr="00942730" w:rsidR="00942730" w:rsidP="00942730" w:rsidRDefault="00942730" w14:paraId="4F12548F" w14:textId="0202C6F8">
      <w:pPr>
        <w:spacing w:line="240" w:lineRule="exact"/>
        <w:rPr>
          <w:szCs w:val="18"/>
        </w:rPr>
      </w:pPr>
      <w:r w:rsidRPr="00942730">
        <w:rPr>
          <w:szCs w:val="18"/>
        </w:rPr>
        <w:t xml:space="preserve">De ACM voert op dit moment een marktonderzoek uit naar de diergeneeskundige zorg. In afwachting het lopende ACM-onderzoek, en in voorbereiding op die afweging over aanvullende maatregelen, heb ik samen met de minister van Economische Zaken de afgelopen maanden een eerste analyse gedaan naar de kaders en de mogelijke impact van mogelijke prijsregulering in de diergeneeskundige markt, en naar de voorwaarden en te doorlopen stappen voor een eventuele invoering daarvan. U treft </w:t>
      </w:r>
      <w:r w:rsidR="00306341">
        <w:rPr>
          <w:szCs w:val="18"/>
        </w:rPr>
        <w:t>mijn</w:t>
      </w:r>
      <w:r w:rsidRPr="00942730">
        <w:rPr>
          <w:szCs w:val="18"/>
        </w:rPr>
        <w:t xml:space="preserve"> analyse aan in de bijlage. </w:t>
      </w:r>
    </w:p>
    <w:p w:rsidRPr="00942730" w:rsidR="00942730" w:rsidP="00942730" w:rsidRDefault="00942730" w14:paraId="0D42E3EB" w14:textId="77777777">
      <w:pPr>
        <w:spacing w:line="240" w:lineRule="exact"/>
        <w:rPr>
          <w:szCs w:val="18"/>
        </w:rPr>
      </w:pPr>
    </w:p>
    <w:p w:rsidRPr="00942730" w:rsidR="00942730" w:rsidP="00942730" w:rsidRDefault="00942730" w14:paraId="5A2E6C69" w14:textId="77777777">
      <w:pPr>
        <w:spacing w:line="240" w:lineRule="exact"/>
        <w:rPr>
          <w:szCs w:val="18"/>
        </w:rPr>
      </w:pPr>
      <w:r w:rsidRPr="00942730">
        <w:rPr>
          <w:szCs w:val="18"/>
        </w:rPr>
        <w:t xml:space="preserve">Uit deze analyse blijkt dat prijsregulerende maatregelen op korte termijn een dempend effect kunnen hebben, maar op langere termijn ook kunnen leiden tot hogere prijzen en verschraling van het aanbod van zorg. Daarnaast heb ik in mijn analyse gekeken naar de noodzakelijke randvoorwaarden en te doorlopen stappen om prijsregulerende maatregelen te implementeren. Belangrijke randvoorwaarden zijn onder andere goed geregistreerde markt- en sectordata, gedragen veterinaire behandelrichtlijnen en gedegen inzicht in de kostenopbouw van dierenartsenpraktijken. Het implementeren van prijsregulering is gezien de benodigde randvoorwaarden en te zetten noodzakelijke stappen in voorbereiding van wetgeving, monitoring, uitvoering, handhaving en toezicht een meerjarig traject. </w:t>
      </w:r>
    </w:p>
    <w:p w:rsidRPr="00942730" w:rsidR="00942730" w:rsidP="00942730" w:rsidRDefault="00942730" w14:paraId="4201E145" w14:textId="77777777">
      <w:pPr>
        <w:spacing w:line="240" w:lineRule="exact"/>
        <w:rPr>
          <w:szCs w:val="18"/>
        </w:rPr>
      </w:pPr>
    </w:p>
    <w:p w:rsidRPr="00942730" w:rsidR="00942730" w:rsidP="00942730" w:rsidRDefault="00942730" w14:paraId="5D2BE7D6" w14:textId="77777777">
      <w:pPr>
        <w:spacing w:line="240" w:lineRule="exact"/>
        <w:rPr>
          <w:szCs w:val="18"/>
        </w:rPr>
      </w:pPr>
      <w:r w:rsidRPr="00942730">
        <w:rPr>
          <w:szCs w:val="18"/>
        </w:rPr>
        <w:t xml:space="preserve">Ik heb het ACM-onderzoek naar de specifieke knelpunten in de markt voor diergeneeskundige zorg nodig, om een zorgvuldige afweging te kunnen maken over de effectiviteit en proportionaliteit van aanvullende maatregelen, waaronder prijsregulerende maatregelen waar de Kamer eerder om heeft verzocht met verschillende moties (TK 36410-XIV, nr. 39 en TK 36410-XIV, nr. 40). De ACM verwacht aan het einde van 2025 een conceptrapport te publiceren over de </w:t>
      </w:r>
      <w:r w:rsidRPr="00942730">
        <w:rPr>
          <w:szCs w:val="18"/>
        </w:rPr>
        <w:lastRenderedPageBreak/>
        <w:t xml:space="preserve">werking van de markt en de aanbeveling om de markt beter te laten functioneren. Ik zal de Kamer informeren over de uitkomsten van het ACM-onderzoek en de te zetten vervolgstappen. </w:t>
      </w:r>
    </w:p>
    <w:p w:rsidRPr="00942730" w:rsidR="00942730" w:rsidP="00942730" w:rsidRDefault="00942730" w14:paraId="7869D96D" w14:textId="77777777">
      <w:pPr>
        <w:spacing w:line="240" w:lineRule="exact"/>
        <w:rPr>
          <w:szCs w:val="18"/>
        </w:rPr>
      </w:pPr>
    </w:p>
    <w:p w:rsidRPr="00942730" w:rsidR="00942730" w:rsidP="00942730" w:rsidRDefault="00942730" w14:paraId="0FC71EE4" w14:textId="77777777">
      <w:pPr>
        <w:spacing w:line="240" w:lineRule="exact"/>
        <w:rPr>
          <w:b/>
          <w:bCs/>
          <w:szCs w:val="18"/>
        </w:rPr>
      </w:pPr>
      <w:r w:rsidRPr="00942730">
        <w:rPr>
          <w:b/>
          <w:bCs/>
          <w:szCs w:val="18"/>
        </w:rPr>
        <w:t>Afsluitend</w:t>
      </w:r>
    </w:p>
    <w:p w:rsidR="008F148C" w:rsidP="009E7E0D" w:rsidRDefault="00942730" w14:paraId="257E4879" w14:textId="19EDAC23">
      <w:pPr>
        <w:spacing w:line="240" w:lineRule="exact"/>
        <w:rPr>
          <w:szCs w:val="18"/>
        </w:rPr>
      </w:pPr>
      <w:r w:rsidRPr="00942730">
        <w:rPr>
          <w:szCs w:val="18"/>
        </w:rPr>
        <w:t xml:space="preserve">Ik constateer dat de maatschappelijke uitdagingen in het veterinaire veld inzet vragen van alle betrokken partijen. Met de in deze brief beschreven acties werken we gezamenlijk aan beschikbare en toegankelijke zorg voor dieren, </w:t>
      </w:r>
      <w:r w:rsidR="002B70F7">
        <w:rPr>
          <w:szCs w:val="18"/>
        </w:rPr>
        <w:t xml:space="preserve">een goed geïnformeerde consument die vrij kan kiezen in de zorg voor zijn dier </w:t>
      </w:r>
      <w:r w:rsidRPr="00942730">
        <w:rPr>
          <w:szCs w:val="18"/>
        </w:rPr>
        <w:t xml:space="preserve">èn </w:t>
      </w:r>
      <w:r w:rsidR="00E346EB">
        <w:rPr>
          <w:szCs w:val="18"/>
        </w:rPr>
        <w:t xml:space="preserve">aan ondersteuning van </w:t>
      </w:r>
      <w:r w:rsidRPr="00942730">
        <w:rPr>
          <w:szCs w:val="18"/>
        </w:rPr>
        <w:t xml:space="preserve">de veterinaire professional door onder andere een betere kwaliteitsborging, optimale benutting van het arbeidspotentieel, vermindering van werkdruk en een goed georganiseerde veterinaire beroepsgroep. Iedere partij doet dit vanuit zijn eigen rol en verantwoordelijkheid. Vanuit het ministerie stel ik in de begroting van 2026 ter ondersteuning van deze inzet financiële middelen beschikbaar voor onder andere de opstart en ontwikkeling van een centrale beroepsorganisatie, de ontwikkeling van professionele standaarden en de genoemde onderzoeken. Ik zal uw Kamer op gezette tijden informeren over de voortgang. </w:t>
      </w:r>
    </w:p>
    <w:p w:rsidR="009E7E0D" w:rsidP="009E7E0D" w:rsidRDefault="009E7E0D" w14:paraId="2DF97C4A" w14:textId="77777777">
      <w:pPr>
        <w:spacing w:line="240" w:lineRule="exact"/>
        <w:rPr>
          <w:szCs w:val="18"/>
        </w:rPr>
      </w:pPr>
    </w:p>
    <w:p w:rsidR="009E7E0D" w:rsidP="009E7E0D" w:rsidRDefault="009E7E0D" w14:paraId="0270DF08" w14:textId="77777777">
      <w:pPr>
        <w:spacing w:line="240" w:lineRule="exact"/>
        <w:rPr>
          <w:szCs w:val="18"/>
        </w:rPr>
      </w:pPr>
    </w:p>
    <w:p w:rsidR="009E7E0D" w:rsidP="009E7E0D" w:rsidRDefault="009E7E0D" w14:paraId="0AE76C98" w14:textId="77777777">
      <w:pPr>
        <w:spacing w:line="240" w:lineRule="exact"/>
        <w:rPr>
          <w:szCs w:val="18"/>
        </w:rPr>
      </w:pPr>
    </w:p>
    <w:p w:rsidR="009E7E0D" w:rsidP="009E7E0D" w:rsidRDefault="009E7E0D" w14:paraId="02121CC8" w14:textId="77777777">
      <w:pPr>
        <w:spacing w:line="240" w:lineRule="exact"/>
        <w:rPr>
          <w:szCs w:val="18"/>
        </w:rPr>
      </w:pPr>
    </w:p>
    <w:p w:rsidR="008F148C" w:rsidP="008F148C" w:rsidRDefault="008F148C" w14:paraId="78AF0286" w14:textId="77777777">
      <w:pPr>
        <w:tabs>
          <w:tab w:val="left" w:pos="945"/>
        </w:tabs>
        <w:spacing w:line="240" w:lineRule="exact"/>
        <w:rPr>
          <w:szCs w:val="18"/>
        </w:rPr>
      </w:pPr>
    </w:p>
    <w:p w:rsidRPr="00A54BCC" w:rsidR="008F148C" w:rsidP="008F148C" w:rsidRDefault="008F148C" w14:paraId="6D00D433" w14:textId="77777777">
      <w:pPr>
        <w:spacing w:line="240" w:lineRule="exact"/>
        <w:rPr>
          <w:szCs w:val="18"/>
        </w:rPr>
      </w:pPr>
      <w:r>
        <w:t>Jean Rummenie</w:t>
      </w:r>
    </w:p>
    <w:p w:rsidR="006F04AF" w:rsidP="008F148C" w:rsidRDefault="008F148C" w14:paraId="6FB0BA59" w14:textId="133E944C">
      <w:pPr>
        <w:spacing w:line="240" w:lineRule="exact"/>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00942730" w:rsidRDefault="00942730" w14:paraId="3C6FC136" w14:textId="6EE4A5B6">
      <w:pPr>
        <w:spacing w:line="240" w:lineRule="auto"/>
        <w:rPr>
          <w:rFonts w:cs="Arial"/>
          <w:color w:val="000000"/>
          <w:szCs w:val="18"/>
        </w:rPr>
      </w:pPr>
      <w:r>
        <w:rPr>
          <w:rFonts w:cs="Arial"/>
          <w:color w:val="000000"/>
          <w:szCs w:val="18"/>
        </w:rPr>
        <w:br w:type="page"/>
      </w:r>
    </w:p>
    <w:p w:rsidRPr="00FC4ACE" w:rsidR="00942730" w:rsidP="00942730" w:rsidRDefault="00942730" w14:paraId="29E5BFD9" w14:textId="77777777">
      <w:pPr>
        <w:spacing w:line="240" w:lineRule="exact"/>
        <w:rPr>
          <w:b/>
          <w:bCs/>
        </w:rPr>
      </w:pPr>
      <w:r w:rsidRPr="00FC4ACE">
        <w:rPr>
          <w:b/>
          <w:bCs/>
        </w:rPr>
        <w:lastRenderedPageBreak/>
        <w:t>Bijlage analyse prijsregulering in de diergeneeskundige markt</w:t>
      </w:r>
    </w:p>
    <w:p w:rsidRPr="00FC4ACE" w:rsidR="00942730" w:rsidP="00942730" w:rsidRDefault="00942730" w14:paraId="6DFDC3C4" w14:textId="77777777">
      <w:pPr>
        <w:spacing w:line="240" w:lineRule="exact"/>
        <w:rPr>
          <w:b/>
          <w:bCs/>
        </w:rPr>
      </w:pPr>
    </w:p>
    <w:p w:rsidR="00737AAE" w:rsidP="00942730" w:rsidRDefault="00737AAE" w14:paraId="66B15F8B" w14:textId="24D89AC0">
      <w:pPr>
        <w:spacing w:line="240" w:lineRule="exact"/>
        <w:rPr>
          <w:szCs w:val="18"/>
        </w:rPr>
      </w:pPr>
      <w:r w:rsidRPr="00942730">
        <w:rPr>
          <w:szCs w:val="18"/>
        </w:rPr>
        <w:t xml:space="preserve">In afwachting </w:t>
      </w:r>
      <w:r>
        <w:rPr>
          <w:szCs w:val="18"/>
        </w:rPr>
        <w:t xml:space="preserve">van </w:t>
      </w:r>
      <w:r w:rsidRPr="00942730">
        <w:rPr>
          <w:szCs w:val="18"/>
        </w:rPr>
        <w:t xml:space="preserve">het lopende ACM-onderzoek, en in voorbereiding op de afweging over aanvullende maatregelen, </w:t>
      </w:r>
      <w:r>
        <w:rPr>
          <w:szCs w:val="18"/>
        </w:rPr>
        <w:t xml:space="preserve">is </w:t>
      </w:r>
      <w:r w:rsidRPr="00942730">
        <w:rPr>
          <w:szCs w:val="18"/>
        </w:rPr>
        <w:t>samen met de minister van Economische Zaken de afgelopen maanden een eerste analyse gedaan naar de kaders en de mogelijke impact van prijsregulering in de diergeneeskundige markt, en naar de voorwaarden en te doorlopen stappen voor een eventuele invoering daarvan.</w:t>
      </w:r>
      <w:r w:rsidR="00306341">
        <w:rPr>
          <w:szCs w:val="18"/>
        </w:rPr>
        <w:t xml:space="preserve"> De resultaten van deze analyse treft u in deze bijlage. </w:t>
      </w:r>
    </w:p>
    <w:p w:rsidRPr="007F73AD" w:rsidR="00737AAE" w:rsidP="00942730" w:rsidRDefault="00737AAE" w14:paraId="79AC0F42" w14:textId="77777777">
      <w:pPr>
        <w:spacing w:line="240" w:lineRule="exact"/>
      </w:pPr>
    </w:p>
    <w:p w:rsidRPr="00D93527" w:rsidR="00942730" w:rsidP="00942730" w:rsidRDefault="00942730" w14:paraId="3B4C3189" w14:textId="110ACEEF">
      <w:pPr>
        <w:spacing w:line="240" w:lineRule="exact"/>
        <w:rPr>
          <w:i/>
          <w:iCs/>
        </w:rPr>
      </w:pPr>
      <w:r>
        <w:rPr>
          <w:i/>
          <w:iCs/>
        </w:rPr>
        <w:t>Economische kaders prijsregulering voor diergeneeskundige zorg</w:t>
      </w:r>
    </w:p>
    <w:p w:rsidRPr="00CA54DE" w:rsidR="00942730" w:rsidP="00942730" w:rsidRDefault="00942730" w14:paraId="75152E02" w14:textId="77777777">
      <w:pPr>
        <w:spacing w:line="240" w:lineRule="exact"/>
        <w:rPr>
          <w:szCs w:val="18"/>
        </w:rPr>
      </w:pPr>
      <w:r w:rsidRPr="003F3114">
        <w:t xml:space="preserve">In beginsel is het aan marktpartijen om hun prijzen te bepalen en aan consumenten om een afweging te maken tussen de producten en prijzen van verschillende aanbieders. Concurrentie tussen aanbieders stimuleert innovatie en efficiency, wat </w:t>
      </w:r>
      <w:r>
        <w:t xml:space="preserve">in zijn algemeenheid </w:t>
      </w:r>
      <w:r w:rsidRPr="003F3114">
        <w:t xml:space="preserve">leidt tot betere producten en diensten tegen lagere kosten. Prijzen veranderen bovendien voortdurend door een samenspel van factoren, zoals verschuivingen in vraag en aanbod. </w:t>
      </w:r>
    </w:p>
    <w:p w:rsidR="00942730" w:rsidP="00942730" w:rsidRDefault="00942730" w14:paraId="4892E961" w14:textId="77777777">
      <w:pPr>
        <w:spacing w:line="240" w:lineRule="exact"/>
      </w:pPr>
    </w:p>
    <w:p w:rsidR="00942730" w:rsidP="00942730" w:rsidRDefault="00942730" w14:paraId="47100262" w14:textId="77777777">
      <w:pPr>
        <w:spacing w:line="240" w:lineRule="exact"/>
      </w:pPr>
      <w:r>
        <w:t xml:space="preserve">Indien sprake is van structureel marktfalen, kunnen verschillende vormen van overheidsingrijpen of zelfregulering worden overwogen. Bij ingrijpen moet worden bezien of de maatregel proportioneel is ten opzichte van het probleem. Ten aanzien van het instellen van wettelijke maximumprijzen dient de overheid zeer terughoudend te zijn. Als minder ingrijpende maatregelen niet het gewenste effect hebben, kan overwogen worden om meer ingrijpende instrumenten in te zetten, waaronder prijsregulering. </w:t>
      </w:r>
    </w:p>
    <w:p w:rsidR="00942730" w:rsidP="00942730" w:rsidRDefault="00942730" w14:paraId="4C3842C4" w14:textId="77777777">
      <w:pPr>
        <w:spacing w:line="240" w:lineRule="exact"/>
      </w:pPr>
    </w:p>
    <w:p w:rsidR="00942730" w:rsidP="00942730" w:rsidRDefault="00942730" w14:paraId="256638E3" w14:textId="77777777">
      <w:pPr>
        <w:spacing w:line="240" w:lineRule="exact"/>
        <w:rPr>
          <w:szCs w:val="18"/>
        </w:rPr>
      </w:pPr>
      <w:r>
        <w:t xml:space="preserve">Alleen in gevallen waar sprake is van structureel marktfalen in markten die niet of moeilijk te corrigeren zijn met minder ingrijpende maatregelen en een effectieve concurrentie in de weg staan, kan prijsregulering een effectief instrument zijn. De effecten van prijsregulering zijn meerledig en zijn afhankelijk van de situatie in een specifieke markt. </w:t>
      </w:r>
      <w:r w:rsidRPr="003F0D6D">
        <w:t xml:space="preserve">Prijsregulering </w:t>
      </w:r>
      <w:r>
        <w:t xml:space="preserve">kan </w:t>
      </w:r>
      <w:r w:rsidRPr="003F0D6D">
        <w:t>in principe tot lagere prijzen</w:t>
      </w:r>
      <w:r>
        <w:t xml:space="preserve"> leiden</w:t>
      </w:r>
      <w:r w:rsidRPr="003F0D6D">
        <w:t xml:space="preserve"> voor de consument, maar </w:t>
      </w:r>
      <w:r>
        <w:t xml:space="preserve">afhankelijk van het prijsniveau en de gevoeligheid van het aanbod voor de prijs, </w:t>
      </w:r>
      <w:r w:rsidRPr="003F0D6D">
        <w:t>ook tot een lager aanbod</w:t>
      </w:r>
      <w:r>
        <w:t xml:space="preserve">. </w:t>
      </w:r>
      <w:r>
        <w:rPr>
          <w:szCs w:val="18"/>
        </w:rPr>
        <w:t>De invoering van prijsregulering kan zorgen voor een hogere druk op praktijken die door een duurdere kostenopbouw met tarieven zitten boven het vastgestelde prijsplafond. Deze praktijken zullen keuzes moeten maken, om nog steeds rendabel zorg te kunnen blijven aanbieden. Dat kan door te bezuinigen op de kosten, het verhogen van de omzet of het beperken van het aanbod. De grootste kostenpost voor veel praktijken is personeel, daarnaast kan bezuinigd worden op bijvoorbeeld huisvesting, apparatuur en/of ICT. Er kan door een maximumtarief voor praktijken een prikkel ontstaan om de omzet te verhogen, door een</w:t>
      </w:r>
      <w:r w:rsidRPr="00D32D88">
        <w:rPr>
          <w:szCs w:val="18"/>
        </w:rPr>
        <w:t xml:space="preserve"> stapeling van </w:t>
      </w:r>
      <w:r>
        <w:rPr>
          <w:szCs w:val="18"/>
        </w:rPr>
        <w:t xml:space="preserve">verschillende vormen van diagnostiek en behandeling, </w:t>
      </w:r>
      <w:r w:rsidRPr="00D32D88">
        <w:rPr>
          <w:szCs w:val="18"/>
        </w:rPr>
        <w:t>en dus maximum</w:t>
      </w:r>
      <w:r>
        <w:rPr>
          <w:szCs w:val="18"/>
        </w:rPr>
        <w:t>tarieven.</w:t>
      </w:r>
      <w:r w:rsidRPr="00B45A1F">
        <w:rPr>
          <w:szCs w:val="18"/>
        </w:rPr>
        <w:t xml:space="preserve"> </w:t>
      </w:r>
      <w:r>
        <w:rPr>
          <w:szCs w:val="18"/>
        </w:rPr>
        <w:t>Dit kan leiden tot hogere</w:t>
      </w:r>
      <w:r w:rsidRPr="00D32D88">
        <w:rPr>
          <w:szCs w:val="18"/>
        </w:rPr>
        <w:t xml:space="preserve"> kosten</w:t>
      </w:r>
      <w:r>
        <w:rPr>
          <w:szCs w:val="18"/>
        </w:rPr>
        <w:t xml:space="preserve"> voor de consument en risico op </w:t>
      </w:r>
      <w:r w:rsidRPr="00D32D88">
        <w:rPr>
          <w:szCs w:val="18"/>
        </w:rPr>
        <w:t xml:space="preserve">overbehandeling en/of </w:t>
      </w:r>
      <w:r>
        <w:rPr>
          <w:szCs w:val="18"/>
        </w:rPr>
        <w:t>over</w:t>
      </w:r>
      <w:r w:rsidRPr="00D32D88">
        <w:rPr>
          <w:szCs w:val="18"/>
        </w:rPr>
        <w:t xml:space="preserve">diagnostiek. </w:t>
      </w:r>
      <w:r>
        <w:rPr>
          <w:szCs w:val="18"/>
        </w:rPr>
        <w:t>Prijsregulering</w:t>
      </w:r>
      <w:r w:rsidRPr="00D32D88">
        <w:rPr>
          <w:szCs w:val="18"/>
        </w:rPr>
        <w:t xml:space="preserve"> </w:t>
      </w:r>
      <w:r>
        <w:rPr>
          <w:szCs w:val="18"/>
        </w:rPr>
        <w:t xml:space="preserve">kan </w:t>
      </w:r>
      <w:r w:rsidRPr="00D32D88">
        <w:rPr>
          <w:szCs w:val="18"/>
        </w:rPr>
        <w:t>er</w:t>
      </w:r>
      <w:r>
        <w:rPr>
          <w:szCs w:val="18"/>
        </w:rPr>
        <w:t xml:space="preserve"> bovendien </w:t>
      </w:r>
      <w:r w:rsidRPr="00D32D88">
        <w:rPr>
          <w:szCs w:val="18"/>
        </w:rPr>
        <w:t xml:space="preserve">toe leiden dat praktijken stoppen met het aanbieden van zorg die voor het vastgestelde tarief niet rendabel </w:t>
      </w:r>
      <w:r>
        <w:rPr>
          <w:szCs w:val="18"/>
        </w:rPr>
        <w:t>uit te voeren is.</w:t>
      </w:r>
      <w:r w:rsidRPr="008F61A0">
        <w:rPr>
          <w:szCs w:val="18"/>
        </w:rPr>
        <w:t xml:space="preserve"> </w:t>
      </w:r>
      <w:r w:rsidRPr="00D32D88">
        <w:rPr>
          <w:szCs w:val="18"/>
        </w:rPr>
        <w:t xml:space="preserve">Dit </w:t>
      </w:r>
      <w:r>
        <w:rPr>
          <w:szCs w:val="18"/>
        </w:rPr>
        <w:t>kan leiden</w:t>
      </w:r>
      <w:r w:rsidRPr="00D32D88">
        <w:rPr>
          <w:szCs w:val="18"/>
        </w:rPr>
        <w:t xml:space="preserve"> tot verschraling van het aanbod van zorg en levert risico’s op voor het aanbod van zorg met hoge kosten, zoals bijvoorbeeld spoedzorg</w:t>
      </w:r>
      <w:r>
        <w:rPr>
          <w:szCs w:val="18"/>
        </w:rPr>
        <w:t xml:space="preserve"> of complexe en/of specialistische zorg</w:t>
      </w:r>
      <w:r w:rsidRPr="00D32D88">
        <w:rPr>
          <w:szCs w:val="18"/>
        </w:rPr>
        <w:t>.</w:t>
      </w:r>
      <w:r w:rsidRPr="008F61A0">
        <w:rPr>
          <w:szCs w:val="18"/>
        </w:rPr>
        <w:t xml:space="preserve"> </w:t>
      </w:r>
      <w:r>
        <w:rPr>
          <w:szCs w:val="18"/>
        </w:rPr>
        <w:t>Dit betekent ook</w:t>
      </w:r>
      <w:r w:rsidRPr="00D026DC">
        <w:rPr>
          <w:szCs w:val="18"/>
        </w:rPr>
        <w:t xml:space="preserve"> dat een kleiner aantal </w:t>
      </w:r>
      <w:r>
        <w:rPr>
          <w:szCs w:val="18"/>
        </w:rPr>
        <w:t xml:space="preserve">(grotere) </w:t>
      </w:r>
      <w:r w:rsidRPr="00D026DC">
        <w:rPr>
          <w:szCs w:val="18"/>
        </w:rPr>
        <w:t>dierenartspraktijken overblijft om de vraag te bedienen</w:t>
      </w:r>
      <w:r>
        <w:rPr>
          <w:szCs w:val="18"/>
        </w:rPr>
        <w:t xml:space="preserve">. </w:t>
      </w:r>
      <w:r w:rsidRPr="00D026DC">
        <w:rPr>
          <w:szCs w:val="18"/>
        </w:rPr>
        <w:t>Dit terwijl er in de diergeneeskundige zorg sprake is van een toenemende vraag, door een stijging van het aantal huisdieren en hogere verwachtingen van de klant.</w:t>
      </w:r>
      <w:r>
        <w:rPr>
          <w:szCs w:val="18"/>
        </w:rPr>
        <w:t xml:space="preserve"> Deze ontwikkeling kan ook gevolgen hebben voor de arbeidsmarkt voor dierenartsen, en bijvoorbeeld de werkdruk. </w:t>
      </w:r>
    </w:p>
    <w:p w:rsidR="00942730" w:rsidP="00942730" w:rsidRDefault="00942730" w14:paraId="5DA13494" w14:textId="77777777">
      <w:pPr>
        <w:spacing w:line="240" w:lineRule="exact"/>
      </w:pPr>
    </w:p>
    <w:p w:rsidR="00942730" w:rsidP="00942730" w:rsidRDefault="00942730" w14:paraId="0C6B02FC" w14:textId="77777777">
      <w:pPr>
        <w:spacing w:line="240" w:lineRule="exact"/>
      </w:pPr>
      <w:r>
        <w:lastRenderedPageBreak/>
        <w:t>Directe prijsregulering</w:t>
      </w:r>
      <w:r w:rsidRPr="00D15E18">
        <w:t xml:space="preserve"> </w:t>
      </w:r>
      <w:r>
        <w:t>kan</w:t>
      </w:r>
      <w:r w:rsidRPr="00D15E18">
        <w:t xml:space="preserve"> </w:t>
      </w:r>
      <w:r>
        <w:t>mogelijk ook</w:t>
      </w:r>
      <w:r w:rsidRPr="00D15E18">
        <w:t xml:space="preserve"> leiden tot hogere prijzen </w:t>
      </w:r>
      <w:r>
        <w:t>wanneer</w:t>
      </w:r>
      <w:r w:rsidRPr="00D15E18">
        <w:t xml:space="preserve"> aanbieders maximumprijzen als richt</w:t>
      </w:r>
      <w:r>
        <w:t>- of advies</w:t>
      </w:r>
      <w:r w:rsidRPr="00D15E18">
        <w:t xml:space="preserve">prijzen </w:t>
      </w:r>
      <w:r>
        <w:t xml:space="preserve">gaan </w:t>
      </w:r>
      <w:r w:rsidRPr="00D15E18">
        <w:t>gebruiken</w:t>
      </w:r>
      <w:r>
        <w:t xml:space="preserve">, waardoor de kosten voor de consument juist stijgen. </w:t>
      </w:r>
    </w:p>
    <w:p w:rsidR="00942730" w:rsidP="00942730" w:rsidRDefault="00942730" w14:paraId="005E42A3" w14:textId="77777777">
      <w:pPr>
        <w:spacing w:line="240" w:lineRule="exact"/>
        <w:rPr>
          <w:szCs w:val="18"/>
        </w:rPr>
      </w:pPr>
    </w:p>
    <w:p w:rsidRPr="008F61A0" w:rsidR="00942730" w:rsidP="00942730" w:rsidRDefault="00942730" w14:paraId="3B2F0676" w14:textId="77777777">
      <w:pPr>
        <w:spacing w:line="240" w:lineRule="exact"/>
      </w:pPr>
      <w:r>
        <w:t xml:space="preserve">Implementatie van prijsregulering kan ook andere gevolgen hebben, zoals het ontstaan van tekorten en minder innovatie. </w:t>
      </w:r>
      <w:r>
        <w:rPr>
          <w:szCs w:val="18"/>
        </w:rPr>
        <w:t xml:space="preserve">Het kan voor nieuwe aanbieders minder aantrekkelijk worden om toe te treden, en investeringen in bestaande praktijken belemmeren. Dit remt de professionalisering binnen de markt en beroepsgroep. Tegelijkertijd kan prijsregulering ertoe leiden dat zelfstandige praktijken stoppen en grotere ketens een groter marktaandeel en meer marktmacht verkrijgen. Regulering kan daarmee leiden tot verminderende keuzevrijheid en regionale tekorten van diergeneeskundige zorg. </w:t>
      </w:r>
    </w:p>
    <w:p w:rsidR="00942730" w:rsidP="00942730" w:rsidRDefault="00942730" w14:paraId="1617ACE5" w14:textId="77777777">
      <w:pPr>
        <w:spacing w:line="240" w:lineRule="exact"/>
        <w:rPr>
          <w:szCs w:val="18"/>
        </w:rPr>
      </w:pPr>
    </w:p>
    <w:p w:rsidRPr="00AC4367" w:rsidR="00942730" w:rsidP="00942730" w:rsidRDefault="00942730" w14:paraId="25508EC1" w14:textId="77777777">
      <w:pPr>
        <w:spacing w:line="240" w:lineRule="exact"/>
        <w:rPr>
          <w:szCs w:val="18"/>
        </w:rPr>
      </w:pPr>
      <w:r>
        <w:rPr>
          <w:szCs w:val="18"/>
        </w:rPr>
        <w:t xml:space="preserve">Tot slot leidt tariefregulering over het algemeen tot een toename van administratieve lasten voor dierenartsenpraktijken. </w:t>
      </w:r>
      <w:r w:rsidRPr="00AC4367">
        <w:rPr>
          <w:szCs w:val="18"/>
        </w:rPr>
        <w:t xml:space="preserve">Deze uitvoeringsdruk drukt </w:t>
      </w:r>
      <w:r>
        <w:rPr>
          <w:szCs w:val="18"/>
        </w:rPr>
        <w:t xml:space="preserve">waarschijnlijk </w:t>
      </w:r>
      <w:r w:rsidRPr="00AC4367">
        <w:rPr>
          <w:szCs w:val="18"/>
        </w:rPr>
        <w:t xml:space="preserve">zwaarder op kleinere praktijken dan op grotere zelfstandige of ketenpraktijken, die dit efficiënt kunnen inrichten. </w:t>
      </w:r>
      <w:r>
        <w:rPr>
          <w:szCs w:val="18"/>
        </w:rPr>
        <w:t xml:space="preserve">Het is te verwachten dat een deel van de administratieve lasten aan de consument zullen worden doorberekend. </w:t>
      </w:r>
    </w:p>
    <w:p w:rsidR="00942730" w:rsidP="00942730" w:rsidRDefault="00942730" w14:paraId="1E81597B" w14:textId="77777777">
      <w:pPr>
        <w:spacing w:line="240" w:lineRule="exact"/>
        <w:rPr>
          <w:i/>
          <w:iCs/>
        </w:rPr>
      </w:pPr>
    </w:p>
    <w:p w:rsidRPr="004D105A" w:rsidR="00942730" w:rsidP="00942730" w:rsidRDefault="00942730" w14:paraId="63529594" w14:textId="77777777">
      <w:pPr>
        <w:spacing w:line="240" w:lineRule="exact"/>
        <w:rPr>
          <w:i/>
          <w:iCs/>
        </w:rPr>
      </w:pPr>
      <w:r w:rsidRPr="004D105A">
        <w:rPr>
          <w:i/>
          <w:iCs/>
        </w:rPr>
        <w:t>Uitvoeringsaspecten van prijsregulering</w:t>
      </w:r>
    </w:p>
    <w:p w:rsidR="00942730" w:rsidP="00942730" w:rsidRDefault="00942730" w14:paraId="72413D0F" w14:textId="77777777">
      <w:pPr>
        <w:spacing w:line="240" w:lineRule="exact"/>
        <w:rPr>
          <w:szCs w:val="18"/>
        </w:rPr>
      </w:pPr>
      <w:r w:rsidRPr="00CA54DE">
        <w:rPr>
          <w:szCs w:val="18"/>
        </w:rPr>
        <w:t xml:space="preserve">De basis voor een goede invoering </w:t>
      </w:r>
      <w:r>
        <w:rPr>
          <w:szCs w:val="18"/>
        </w:rPr>
        <w:t>van prijsregulerende maatregelen zijn</w:t>
      </w:r>
      <w:r w:rsidRPr="00CA54DE">
        <w:rPr>
          <w:szCs w:val="18"/>
        </w:rPr>
        <w:t xml:space="preserve"> gedegen data over de markt, de sector en de beroepsgroep. In de diergeneeskundige zorg is op dit moment sprake van een beperkte registratie van gegevens. Daarnaast is een </w:t>
      </w:r>
      <w:r>
        <w:rPr>
          <w:szCs w:val="18"/>
        </w:rPr>
        <w:t xml:space="preserve">belangrijke </w:t>
      </w:r>
      <w:r w:rsidRPr="00CA54DE">
        <w:rPr>
          <w:szCs w:val="18"/>
        </w:rPr>
        <w:t>randvoorwaarde dat de beroepsgroep komt tot gedragen defini</w:t>
      </w:r>
      <w:r>
        <w:rPr>
          <w:szCs w:val="18"/>
        </w:rPr>
        <w:t>ties van</w:t>
      </w:r>
      <w:r w:rsidRPr="00CA54DE">
        <w:rPr>
          <w:szCs w:val="18"/>
        </w:rPr>
        <w:t xml:space="preserve"> behandelingen, zodat er een basis ligt voor het vaststellen van een maximumprijs uit bijvoorbeeld richtlijnen. Er is </w:t>
      </w:r>
      <w:r>
        <w:rPr>
          <w:szCs w:val="18"/>
        </w:rPr>
        <w:t>bovendien</w:t>
      </w:r>
      <w:r w:rsidRPr="00CA54DE">
        <w:rPr>
          <w:szCs w:val="18"/>
        </w:rPr>
        <w:t xml:space="preserve"> diepgaand inzicht nodig in de kostenopbouw van een dierenartspraktijk, als onderdeel van een vast te stellen maximumprijs voor een behandeling. Daarnaast zal</w:t>
      </w:r>
      <w:r>
        <w:rPr>
          <w:szCs w:val="18"/>
        </w:rPr>
        <w:t xml:space="preserve"> </w:t>
      </w:r>
      <w:r w:rsidRPr="00CA54DE">
        <w:rPr>
          <w:szCs w:val="18"/>
        </w:rPr>
        <w:t xml:space="preserve">een verkenning moeten worden uitgevoerd naar welke methode voor maximumtarieven voor de diergeneeskundige zorg het meest passend, uitvoerbaar en effectief is. Naast data is er een uitvoerende partij nodig voor het vaststellen van de tarieven, de monitoring, het toezicht en de handhaving in de markt. Voor het instellen van een uitvoerende partij, het creëren van een verplichting voor het aanleveren van data aan de uitvoerende partij en andere uitvoeringsaspecten is </w:t>
      </w:r>
      <w:r>
        <w:rPr>
          <w:szCs w:val="18"/>
        </w:rPr>
        <w:t xml:space="preserve">bovendien </w:t>
      </w:r>
      <w:r w:rsidRPr="00CA54DE">
        <w:rPr>
          <w:szCs w:val="18"/>
        </w:rPr>
        <w:t xml:space="preserve">aanpassing van wet- en regelgeving nodig. </w:t>
      </w:r>
    </w:p>
    <w:p w:rsidR="00942730" w:rsidP="00942730" w:rsidRDefault="00942730" w14:paraId="4BD050AD" w14:textId="77777777">
      <w:pPr>
        <w:spacing w:line="240" w:lineRule="exact"/>
        <w:rPr>
          <w:szCs w:val="18"/>
        </w:rPr>
      </w:pPr>
    </w:p>
    <w:p w:rsidR="00942730" w:rsidP="00942730" w:rsidRDefault="00942730" w14:paraId="11B3C9CD" w14:textId="77777777">
      <w:pPr>
        <w:spacing w:line="240" w:lineRule="exact"/>
        <w:rPr>
          <w:szCs w:val="18"/>
        </w:rPr>
      </w:pPr>
      <w:r>
        <w:rPr>
          <w:szCs w:val="18"/>
        </w:rPr>
        <w:t xml:space="preserve">Het implementeren van prijsregulering is gezien bovenstaande noodzakelijke stappen en randvoorwaarden een langjarig traject. De mogelijk invoering betekent bovendien dat er een stelsel wordt gecreëerd dat structureel onderhoud nodig zal hebben, waarbij rekening moet worden gehouden met nieuwe ontwikkelingen in de zorg en gewijzigde kosten en tarieven. </w:t>
      </w:r>
      <w:r w:rsidRPr="009A6CB0">
        <w:rPr>
          <w:szCs w:val="18"/>
        </w:rPr>
        <w:t xml:space="preserve">Prijsregulering brengt </w:t>
      </w:r>
      <w:r>
        <w:rPr>
          <w:szCs w:val="18"/>
        </w:rPr>
        <w:t xml:space="preserve">bovendien </w:t>
      </w:r>
      <w:r w:rsidRPr="009A6CB0">
        <w:rPr>
          <w:szCs w:val="18"/>
        </w:rPr>
        <w:t xml:space="preserve">hoge administratieve lasten met zich mee, die zullen landen bij </w:t>
      </w:r>
      <w:r>
        <w:rPr>
          <w:szCs w:val="18"/>
        </w:rPr>
        <w:t>zowel</w:t>
      </w:r>
      <w:r w:rsidRPr="009A6CB0">
        <w:rPr>
          <w:szCs w:val="18"/>
        </w:rPr>
        <w:t xml:space="preserve"> overheid</w:t>
      </w:r>
      <w:r>
        <w:rPr>
          <w:szCs w:val="18"/>
        </w:rPr>
        <w:t xml:space="preserve"> als ook</w:t>
      </w:r>
      <w:r w:rsidRPr="009A6CB0">
        <w:rPr>
          <w:szCs w:val="18"/>
        </w:rPr>
        <w:t xml:space="preserve"> </w:t>
      </w:r>
      <w:r>
        <w:rPr>
          <w:szCs w:val="18"/>
        </w:rPr>
        <w:t xml:space="preserve">bij </w:t>
      </w:r>
      <w:r w:rsidRPr="009A6CB0">
        <w:rPr>
          <w:szCs w:val="18"/>
        </w:rPr>
        <w:t xml:space="preserve">de individuele praktijk en </w:t>
      </w:r>
      <w:r>
        <w:rPr>
          <w:szCs w:val="18"/>
        </w:rPr>
        <w:t xml:space="preserve">doorberekend zullen worden aan </w:t>
      </w:r>
      <w:r w:rsidRPr="009A6CB0">
        <w:rPr>
          <w:szCs w:val="18"/>
        </w:rPr>
        <w:t>de consument</w:t>
      </w:r>
      <w:r>
        <w:rPr>
          <w:szCs w:val="18"/>
        </w:rPr>
        <w:t xml:space="preserve"> en daarmee een prijsopdrijvend effect kunnen hebben. </w:t>
      </w:r>
    </w:p>
    <w:p w:rsidR="00942730" w:rsidP="00942730" w:rsidRDefault="00942730" w14:paraId="395185DB" w14:textId="77777777">
      <w:pPr>
        <w:spacing w:line="240" w:lineRule="exact"/>
      </w:pPr>
    </w:p>
    <w:p w:rsidR="00942730" w:rsidP="008F148C" w:rsidRDefault="00942730" w14:paraId="54B634EC" w14:textId="77777777">
      <w:pPr>
        <w:spacing w:line="240" w:lineRule="exact"/>
      </w:pPr>
    </w:p>
    <w:sectPr w:rsidR="00942730"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636E5" w14:textId="77777777" w:rsidR="0060610C" w:rsidRDefault="0060610C">
      <w:r>
        <w:separator/>
      </w:r>
    </w:p>
    <w:p w14:paraId="7D94D3AB" w14:textId="77777777" w:rsidR="0060610C" w:rsidRDefault="0060610C"/>
  </w:endnote>
  <w:endnote w:type="continuationSeparator" w:id="0">
    <w:p w14:paraId="181808A2" w14:textId="77777777" w:rsidR="0060610C" w:rsidRDefault="0060610C">
      <w:r>
        <w:continuationSeparator/>
      </w:r>
    </w:p>
    <w:p w14:paraId="6D0FE58C" w14:textId="77777777" w:rsidR="0060610C" w:rsidRDefault="00606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36A67" w14:textId="32AE5BBF"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44EDE" w14:paraId="6DD4990D" w14:textId="77777777" w:rsidTr="00CA6A25">
      <w:trPr>
        <w:trHeight w:hRule="exact" w:val="240"/>
      </w:trPr>
      <w:tc>
        <w:tcPr>
          <w:tcW w:w="7601" w:type="dxa"/>
          <w:shd w:val="clear" w:color="auto" w:fill="auto"/>
        </w:tcPr>
        <w:p w14:paraId="0AA5C797" w14:textId="77777777" w:rsidR="00527BD4" w:rsidRDefault="00527BD4" w:rsidP="003F1F6B">
          <w:pPr>
            <w:pStyle w:val="Huisstijl-Rubricering"/>
          </w:pPr>
        </w:p>
      </w:tc>
      <w:tc>
        <w:tcPr>
          <w:tcW w:w="2156" w:type="dxa"/>
        </w:tcPr>
        <w:p w14:paraId="14E69AFD" w14:textId="609B7993" w:rsidR="00527BD4" w:rsidRPr="00645414" w:rsidRDefault="00271259"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AD2DF3">
              <w:t>9</w:t>
            </w:r>
          </w:fldSimple>
        </w:p>
      </w:tc>
    </w:tr>
  </w:tbl>
  <w:p w14:paraId="100069F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44EDE" w14:paraId="60A6E81B" w14:textId="77777777" w:rsidTr="00CA6A25">
      <w:trPr>
        <w:trHeight w:hRule="exact" w:val="240"/>
      </w:trPr>
      <w:tc>
        <w:tcPr>
          <w:tcW w:w="7601" w:type="dxa"/>
          <w:shd w:val="clear" w:color="auto" w:fill="auto"/>
        </w:tcPr>
        <w:p w14:paraId="34E775C1" w14:textId="291C0311" w:rsidR="00527BD4" w:rsidRDefault="00527BD4" w:rsidP="008C356D">
          <w:pPr>
            <w:pStyle w:val="Huisstijl-Rubricering"/>
          </w:pPr>
        </w:p>
      </w:tc>
      <w:tc>
        <w:tcPr>
          <w:tcW w:w="2170" w:type="dxa"/>
        </w:tcPr>
        <w:p w14:paraId="2E9D392B" w14:textId="04AF6466" w:rsidR="00527BD4" w:rsidRPr="00ED539E" w:rsidRDefault="00271259"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AD2DF3">
              <w:t>9</w:t>
            </w:r>
          </w:fldSimple>
        </w:p>
      </w:tc>
    </w:tr>
  </w:tbl>
  <w:p w14:paraId="7E234A91" w14:textId="77777777" w:rsidR="00527BD4" w:rsidRPr="00BC3B53" w:rsidRDefault="00527BD4" w:rsidP="008C356D">
    <w:pPr>
      <w:pStyle w:val="Voettekst"/>
      <w:spacing w:line="240" w:lineRule="auto"/>
      <w:rPr>
        <w:sz w:val="2"/>
        <w:szCs w:val="2"/>
      </w:rPr>
    </w:pPr>
  </w:p>
  <w:p w14:paraId="2AF0990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EC1BC" w14:textId="77777777" w:rsidR="0060610C" w:rsidRDefault="0060610C">
      <w:r>
        <w:separator/>
      </w:r>
    </w:p>
    <w:p w14:paraId="351B3113" w14:textId="77777777" w:rsidR="0060610C" w:rsidRDefault="0060610C"/>
  </w:footnote>
  <w:footnote w:type="continuationSeparator" w:id="0">
    <w:p w14:paraId="1659EA05" w14:textId="77777777" w:rsidR="0060610C" w:rsidRDefault="0060610C">
      <w:r>
        <w:continuationSeparator/>
      </w:r>
    </w:p>
    <w:p w14:paraId="12738914" w14:textId="77777777" w:rsidR="0060610C" w:rsidRDefault="00606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44EDE" w14:paraId="77F144F8" w14:textId="77777777" w:rsidTr="00A50CF6">
      <w:tc>
        <w:tcPr>
          <w:tcW w:w="2156" w:type="dxa"/>
          <w:shd w:val="clear" w:color="auto" w:fill="auto"/>
        </w:tcPr>
        <w:p w14:paraId="5556A47D" w14:textId="77777777" w:rsidR="00527BD4" w:rsidRPr="005819CE" w:rsidRDefault="00271259" w:rsidP="00A50CF6">
          <w:pPr>
            <w:pStyle w:val="Huisstijl-Adres"/>
          </w:pPr>
          <w:r>
            <w:rPr>
              <w:b/>
            </w:rPr>
            <w:t>Directoraat-generaal Agro</w:t>
          </w:r>
        </w:p>
      </w:tc>
    </w:tr>
    <w:tr w:rsidR="00244EDE" w14:paraId="76273BAB" w14:textId="77777777" w:rsidTr="00A50CF6">
      <w:trPr>
        <w:trHeight w:hRule="exact" w:val="200"/>
      </w:trPr>
      <w:tc>
        <w:tcPr>
          <w:tcW w:w="2156" w:type="dxa"/>
          <w:shd w:val="clear" w:color="auto" w:fill="auto"/>
        </w:tcPr>
        <w:p w14:paraId="7DEFDE11" w14:textId="77777777" w:rsidR="00527BD4" w:rsidRPr="005819CE" w:rsidRDefault="00527BD4" w:rsidP="00A50CF6"/>
      </w:tc>
    </w:tr>
    <w:tr w:rsidR="00244EDE" w14:paraId="17B482E4" w14:textId="77777777" w:rsidTr="00502512">
      <w:trPr>
        <w:trHeight w:hRule="exact" w:val="774"/>
      </w:trPr>
      <w:tc>
        <w:tcPr>
          <w:tcW w:w="2156" w:type="dxa"/>
          <w:shd w:val="clear" w:color="auto" w:fill="auto"/>
        </w:tcPr>
        <w:p w14:paraId="5A28F4F3" w14:textId="77777777" w:rsidR="00527BD4" w:rsidRDefault="00527BD4" w:rsidP="003A5290">
          <w:pPr>
            <w:pStyle w:val="Huisstijl-Kopje"/>
          </w:pPr>
        </w:p>
        <w:p w14:paraId="7049E26B" w14:textId="77777777" w:rsidR="00502512" w:rsidRPr="00502512" w:rsidRDefault="00271259" w:rsidP="003A5290">
          <w:pPr>
            <w:pStyle w:val="Huisstijl-Kopje"/>
            <w:rPr>
              <w:b w:val="0"/>
            </w:rPr>
          </w:pPr>
          <w:r>
            <w:rPr>
              <w:b w:val="0"/>
            </w:rPr>
            <w:t>DGA-DAD</w:t>
          </w:r>
          <w:r w:rsidRPr="00502512">
            <w:rPr>
              <w:b w:val="0"/>
            </w:rPr>
            <w:t xml:space="preserve"> / </w:t>
          </w:r>
          <w:r>
            <w:rPr>
              <w:b w:val="0"/>
            </w:rPr>
            <w:t>101303847</w:t>
          </w:r>
        </w:p>
        <w:p w14:paraId="5D802266" w14:textId="77777777" w:rsidR="00527BD4" w:rsidRPr="005819CE" w:rsidRDefault="00527BD4" w:rsidP="00361A56">
          <w:pPr>
            <w:pStyle w:val="Huisstijl-Kopje"/>
          </w:pPr>
        </w:p>
      </w:tc>
    </w:tr>
  </w:tbl>
  <w:p w14:paraId="030E2485" w14:textId="77777777" w:rsidR="00527BD4" w:rsidRPr="00740712" w:rsidRDefault="00527BD4" w:rsidP="004F44C2"/>
  <w:p w14:paraId="509BC4E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44EDE" w14:paraId="6526F823" w14:textId="77777777" w:rsidTr="00751A6A">
      <w:trPr>
        <w:trHeight w:val="2636"/>
      </w:trPr>
      <w:tc>
        <w:tcPr>
          <w:tcW w:w="737" w:type="dxa"/>
          <w:shd w:val="clear" w:color="auto" w:fill="auto"/>
        </w:tcPr>
        <w:p w14:paraId="0769AA9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BC12429" w14:textId="77777777" w:rsidR="003B2E54" w:rsidRDefault="00271259"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32B8B686" wp14:editId="733F040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B952E88" w14:textId="77777777" w:rsidR="00527BD4" w:rsidRDefault="00527BD4" w:rsidP="00651CEE">
          <w:pPr>
            <w:framePr w:w="6340" w:h="2750" w:hRule="exact" w:hSpace="180" w:wrap="around" w:vAnchor="page" w:hAnchor="text" w:x="3873" w:y="-140"/>
            <w:spacing w:line="240" w:lineRule="auto"/>
          </w:pPr>
        </w:p>
      </w:tc>
    </w:tr>
  </w:tbl>
  <w:p w14:paraId="230A43AA" w14:textId="77777777" w:rsidR="00527BD4" w:rsidRDefault="00527BD4" w:rsidP="00D0609E">
    <w:pPr>
      <w:framePr w:w="6340" w:h="2750" w:hRule="exact" w:hSpace="180" w:wrap="around" w:vAnchor="page" w:hAnchor="text" w:x="3873" w:y="-140"/>
    </w:pPr>
  </w:p>
  <w:p w14:paraId="5BD2884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44EDE" w14:paraId="174589C3" w14:textId="77777777" w:rsidTr="00A50CF6">
      <w:tc>
        <w:tcPr>
          <w:tcW w:w="2160" w:type="dxa"/>
          <w:shd w:val="clear" w:color="auto" w:fill="auto"/>
        </w:tcPr>
        <w:p w14:paraId="36C2FC7C" w14:textId="77777777" w:rsidR="005C07D1" w:rsidRDefault="00271259" w:rsidP="00A50CF6">
          <w:pPr>
            <w:pStyle w:val="Huisstijl-Adres"/>
          </w:pPr>
          <w:r>
            <w:rPr>
              <w:b/>
            </w:rPr>
            <w:t>Directoraat-generaal Agro</w:t>
          </w:r>
          <w:r w:rsidR="00527BD4" w:rsidRPr="005819CE">
            <w:rPr>
              <w:b/>
            </w:rPr>
            <w:br/>
          </w:r>
          <w:r>
            <w:t>Directie Dierlijke Agroketens en Dierenwelzijn</w:t>
          </w:r>
        </w:p>
        <w:p w14:paraId="715D0214" w14:textId="77777777" w:rsidR="00527BD4" w:rsidRPr="009000E4" w:rsidRDefault="00271259" w:rsidP="00A72979">
          <w:pPr>
            <w:pStyle w:val="Huisstijl-Adres"/>
          </w:pPr>
          <w:r>
            <w:rPr>
              <w:b/>
            </w:rPr>
            <w:t>Bezoekadres</w:t>
          </w:r>
          <w:r>
            <w:rPr>
              <w:b/>
            </w:rPr>
            <w:br/>
          </w:r>
          <w:r>
            <w:t>Bezuidenhoutseweg 73</w:t>
          </w:r>
          <w:r w:rsidRPr="005819CE">
            <w:br/>
          </w:r>
          <w:r>
            <w:t>2594 AC Den Haag</w:t>
          </w:r>
        </w:p>
        <w:p w14:paraId="18259BB9" w14:textId="77777777" w:rsidR="00EF495B" w:rsidRDefault="00271259" w:rsidP="0098788A">
          <w:pPr>
            <w:pStyle w:val="Huisstijl-Adres"/>
          </w:pPr>
          <w:r>
            <w:rPr>
              <w:b/>
            </w:rPr>
            <w:t>Postadres</w:t>
          </w:r>
          <w:r>
            <w:rPr>
              <w:b/>
            </w:rPr>
            <w:br/>
          </w:r>
          <w:r>
            <w:t>Postbus 20401</w:t>
          </w:r>
          <w:r w:rsidRPr="005819CE">
            <w:br/>
            <w:t>2500 E</w:t>
          </w:r>
          <w:r>
            <w:t>K</w:t>
          </w:r>
          <w:r w:rsidRPr="005819CE">
            <w:t xml:space="preserve"> Den Haag</w:t>
          </w:r>
        </w:p>
        <w:p w14:paraId="75D3D5C1" w14:textId="77777777" w:rsidR="00556BEE" w:rsidRPr="005B3814" w:rsidRDefault="00271259" w:rsidP="0098788A">
          <w:pPr>
            <w:pStyle w:val="Huisstijl-Adres"/>
          </w:pPr>
          <w:r>
            <w:rPr>
              <w:b/>
            </w:rPr>
            <w:t>Overheidsidentificatienr</w:t>
          </w:r>
          <w:r>
            <w:rPr>
              <w:b/>
            </w:rPr>
            <w:br/>
          </w:r>
          <w:r w:rsidR="00BA129E">
            <w:rPr>
              <w:rFonts w:cs="Agrofont"/>
              <w:iCs/>
            </w:rPr>
            <w:t>00000001858272854000</w:t>
          </w:r>
        </w:p>
        <w:p w14:paraId="6EF06452" w14:textId="387DB5B8" w:rsidR="00527BD4" w:rsidRPr="009E7E0D" w:rsidRDefault="00271259"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244EDE" w14:paraId="096350B3" w14:textId="77777777" w:rsidTr="00A50CF6">
      <w:trPr>
        <w:trHeight w:hRule="exact" w:val="200"/>
      </w:trPr>
      <w:tc>
        <w:tcPr>
          <w:tcW w:w="2160" w:type="dxa"/>
          <w:shd w:val="clear" w:color="auto" w:fill="auto"/>
        </w:tcPr>
        <w:p w14:paraId="61C2CDF0" w14:textId="77777777" w:rsidR="00527BD4" w:rsidRPr="00A72979" w:rsidRDefault="00527BD4" w:rsidP="00A50CF6">
          <w:pPr>
            <w:rPr>
              <w:lang w:val="fr-FR"/>
            </w:rPr>
          </w:pPr>
        </w:p>
      </w:tc>
    </w:tr>
    <w:tr w:rsidR="00244EDE" w14:paraId="7DE36701" w14:textId="77777777" w:rsidTr="00A50CF6">
      <w:tc>
        <w:tcPr>
          <w:tcW w:w="2160" w:type="dxa"/>
          <w:shd w:val="clear" w:color="auto" w:fill="auto"/>
        </w:tcPr>
        <w:p w14:paraId="421B94B4" w14:textId="77777777" w:rsidR="000C0163" w:rsidRPr="005819CE" w:rsidRDefault="00271259" w:rsidP="000C0163">
          <w:pPr>
            <w:pStyle w:val="Huisstijl-Kopje"/>
          </w:pPr>
          <w:r>
            <w:t>Ons kenmerk</w:t>
          </w:r>
        </w:p>
        <w:p w14:paraId="1684C0C1" w14:textId="4269AFD0" w:rsidR="00527BD4" w:rsidRPr="005819CE" w:rsidRDefault="00271259" w:rsidP="009E7E0D">
          <w:pPr>
            <w:pStyle w:val="Huisstijl-Gegeven"/>
          </w:pPr>
          <w:r>
            <w:t>DGA-DAD</w:t>
          </w:r>
          <w:r w:rsidR="00926AE2">
            <w:t xml:space="preserve"> / </w:t>
          </w:r>
          <w:r>
            <w:t>101303847</w:t>
          </w:r>
        </w:p>
      </w:tc>
    </w:tr>
  </w:tbl>
  <w:p w14:paraId="17F388B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244EDE" w14:paraId="1246F57F" w14:textId="77777777" w:rsidTr="001B667E">
      <w:trPr>
        <w:trHeight w:val="400"/>
      </w:trPr>
      <w:tc>
        <w:tcPr>
          <w:tcW w:w="7371" w:type="dxa"/>
          <w:gridSpan w:val="2"/>
          <w:shd w:val="clear" w:color="auto" w:fill="auto"/>
        </w:tcPr>
        <w:p w14:paraId="74D108AE" w14:textId="77777777" w:rsidR="00527BD4" w:rsidRPr="00BC3B53" w:rsidRDefault="00271259"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244EDE" w14:paraId="358887BD" w14:textId="77777777" w:rsidTr="001B667E">
      <w:tc>
        <w:tcPr>
          <w:tcW w:w="7371" w:type="dxa"/>
          <w:gridSpan w:val="2"/>
          <w:shd w:val="clear" w:color="auto" w:fill="auto"/>
        </w:tcPr>
        <w:p w14:paraId="4744CD65" w14:textId="77777777" w:rsidR="00527BD4" w:rsidRPr="00983E8F" w:rsidRDefault="00527BD4" w:rsidP="00A50CF6">
          <w:pPr>
            <w:pStyle w:val="Huisstijl-Rubricering"/>
          </w:pPr>
        </w:p>
      </w:tc>
    </w:tr>
    <w:tr w:rsidR="00244EDE" w14:paraId="4682262D" w14:textId="77777777" w:rsidTr="001B667E">
      <w:trPr>
        <w:trHeight w:hRule="exact" w:val="2440"/>
      </w:trPr>
      <w:tc>
        <w:tcPr>
          <w:tcW w:w="7371" w:type="dxa"/>
          <w:gridSpan w:val="2"/>
          <w:shd w:val="clear" w:color="auto" w:fill="auto"/>
        </w:tcPr>
        <w:p w14:paraId="51CC34A7" w14:textId="77777777" w:rsidR="00527BD4" w:rsidRDefault="00271259" w:rsidP="00A50CF6">
          <w:pPr>
            <w:pStyle w:val="Huisstijl-NAW"/>
          </w:pPr>
          <w:r>
            <w:t xml:space="preserve">De Voorzitter van de Tweede Kamer </w:t>
          </w:r>
        </w:p>
        <w:p w14:paraId="220CC017" w14:textId="77777777" w:rsidR="00D87195" w:rsidRDefault="00271259" w:rsidP="00D87195">
          <w:pPr>
            <w:pStyle w:val="Huisstijl-NAW"/>
          </w:pPr>
          <w:r>
            <w:t>der Staten-Generaal</w:t>
          </w:r>
        </w:p>
        <w:p w14:paraId="5E31E887" w14:textId="77777777" w:rsidR="005C769E" w:rsidRDefault="00271259" w:rsidP="005C769E">
          <w:pPr>
            <w:rPr>
              <w:szCs w:val="18"/>
            </w:rPr>
          </w:pPr>
          <w:r>
            <w:rPr>
              <w:szCs w:val="18"/>
            </w:rPr>
            <w:t>Prinses Irenestraat 6</w:t>
          </w:r>
        </w:p>
        <w:p w14:paraId="3BB26965" w14:textId="77777777" w:rsidR="005C769E" w:rsidRDefault="00271259" w:rsidP="005C769E">
          <w:pPr>
            <w:pStyle w:val="Huisstijl-NAW"/>
          </w:pPr>
          <w:r>
            <w:t>2595 BD  DEN HAAG</w:t>
          </w:r>
        </w:p>
      </w:tc>
    </w:tr>
    <w:tr w:rsidR="00244EDE" w14:paraId="2647EDE1" w14:textId="77777777" w:rsidTr="001B667E">
      <w:trPr>
        <w:trHeight w:hRule="exact" w:val="400"/>
      </w:trPr>
      <w:tc>
        <w:tcPr>
          <w:tcW w:w="7371" w:type="dxa"/>
          <w:gridSpan w:val="2"/>
          <w:shd w:val="clear" w:color="auto" w:fill="auto"/>
        </w:tcPr>
        <w:p w14:paraId="09FF681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44EDE" w14:paraId="0FA9141D" w14:textId="77777777" w:rsidTr="001B667E">
      <w:trPr>
        <w:trHeight w:val="240"/>
      </w:trPr>
      <w:tc>
        <w:tcPr>
          <w:tcW w:w="709" w:type="dxa"/>
          <w:shd w:val="clear" w:color="auto" w:fill="auto"/>
        </w:tcPr>
        <w:p w14:paraId="307D8FD4" w14:textId="77777777" w:rsidR="00527BD4" w:rsidRPr="00C21A01" w:rsidRDefault="00271259" w:rsidP="00A50CF6">
          <w:pPr>
            <w:rPr>
              <w:szCs w:val="18"/>
            </w:rPr>
          </w:pPr>
          <w:r>
            <w:rPr>
              <w:szCs w:val="18"/>
            </w:rPr>
            <w:t>Datum</w:t>
          </w:r>
        </w:p>
      </w:tc>
      <w:tc>
        <w:tcPr>
          <w:tcW w:w="6662" w:type="dxa"/>
          <w:shd w:val="clear" w:color="auto" w:fill="auto"/>
        </w:tcPr>
        <w:p w14:paraId="5C038F9B" w14:textId="18C8700C" w:rsidR="00527BD4" w:rsidRPr="007709EF" w:rsidRDefault="00F10751" w:rsidP="00A50CF6">
          <w:r>
            <w:t>1 oktober 2025</w:t>
          </w:r>
        </w:p>
      </w:tc>
    </w:tr>
    <w:tr w:rsidR="00244EDE" w14:paraId="18F4426C" w14:textId="77777777" w:rsidTr="001B667E">
      <w:trPr>
        <w:trHeight w:val="240"/>
      </w:trPr>
      <w:tc>
        <w:tcPr>
          <w:tcW w:w="709" w:type="dxa"/>
          <w:shd w:val="clear" w:color="auto" w:fill="auto"/>
        </w:tcPr>
        <w:p w14:paraId="6475581A" w14:textId="77777777" w:rsidR="00527BD4" w:rsidRPr="00C21A01" w:rsidRDefault="00271259" w:rsidP="00A50CF6">
          <w:pPr>
            <w:rPr>
              <w:szCs w:val="18"/>
            </w:rPr>
          </w:pPr>
          <w:r>
            <w:rPr>
              <w:szCs w:val="18"/>
            </w:rPr>
            <w:t>Betreft</w:t>
          </w:r>
        </w:p>
      </w:tc>
      <w:tc>
        <w:tcPr>
          <w:tcW w:w="6662" w:type="dxa"/>
          <w:shd w:val="clear" w:color="auto" w:fill="auto"/>
        </w:tcPr>
        <w:p w14:paraId="04C1C6CC" w14:textId="77777777" w:rsidR="00527BD4" w:rsidRPr="007709EF" w:rsidRDefault="00271259" w:rsidP="00A50CF6">
          <w:r>
            <w:t>Ontwikkelingen diergeneeskundige zorg</w:t>
          </w:r>
        </w:p>
      </w:tc>
    </w:tr>
  </w:tbl>
  <w:p w14:paraId="6DA4F98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5BA07A4">
      <w:start w:val="1"/>
      <w:numFmt w:val="bullet"/>
      <w:pStyle w:val="Lijstopsomteken"/>
      <w:lvlText w:val="•"/>
      <w:lvlJc w:val="left"/>
      <w:pPr>
        <w:tabs>
          <w:tab w:val="num" w:pos="227"/>
        </w:tabs>
        <w:ind w:left="227" w:hanging="227"/>
      </w:pPr>
      <w:rPr>
        <w:rFonts w:ascii="Verdana" w:hAnsi="Verdana" w:hint="default"/>
        <w:sz w:val="18"/>
        <w:szCs w:val="18"/>
      </w:rPr>
    </w:lvl>
    <w:lvl w:ilvl="1" w:tplc="A3743054" w:tentative="1">
      <w:start w:val="1"/>
      <w:numFmt w:val="bullet"/>
      <w:lvlText w:val="o"/>
      <w:lvlJc w:val="left"/>
      <w:pPr>
        <w:tabs>
          <w:tab w:val="num" w:pos="1440"/>
        </w:tabs>
        <w:ind w:left="1440" w:hanging="360"/>
      </w:pPr>
      <w:rPr>
        <w:rFonts w:ascii="Courier New" w:hAnsi="Courier New" w:cs="Courier New" w:hint="default"/>
      </w:rPr>
    </w:lvl>
    <w:lvl w:ilvl="2" w:tplc="676AC492" w:tentative="1">
      <w:start w:val="1"/>
      <w:numFmt w:val="bullet"/>
      <w:lvlText w:val=""/>
      <w:lvlJc w:val="left"/>
      <w:pPr>
        <w:tabs>
          <w:tab w:val="num" w:pos="2160"/>
        </w:tabs>
        <w:ind w:left="2160" w:hanging="360"/>
      </w:pPr>
      <w:rPr>
        <w:rFonts w:ascii="Wingdings" w:hAnsi="Wingdings" w:hint="default"/>
      </w:rPr>
    </w:lvl>
    <w:lvl w:ilvl="3" w:tplc="86866254" w:tentative="1">
      <w:start w:val="1"/>
      <w:numFmt w:val="bullet"/>
      <w:lvlText w:val=""/>
      <w:lvlJc w:val="left"/>
      <w:pPr>
        <w:tabs>
          <w:tab w:val="num" w:pos="2880"/>
        </w:tabs>
        <w:ind w:left="2880" w:hanging="360"/>
      </w:pPr>
      <w:rPr>
        <w:rFonts w:ascii="Symbol" w:hAnsi="Symbol" w:hint="default"/>
      </w:rPr>
    </w:lvl>
    <w:lvl w:ilvl="4" w:tplc="CC1C018C" w:tentative="1">
      <w:start w:val="1"/>
      <w:numFmt w:val="bullet"/>
      <w:lvlText w:val="o"/>
      <w:lvlJc w:val="left"/>
      <w:pPr>
        <w:tabs>
          <w:tab w:val="num" w:pos="3600"/>
        </w:tabs>
        <w:ind w:left="3600" w:hanging="360"/>
      </w:pPr>
      <w:rPr>
        <w:rFonts w:ascii="Courier New" w:hAnsi="Courier New" w:cs="Courier New" w:hint="default"/>
      </w:rPr>
    </w:lvl>
    <w:lvl w:ilvl="5" w:tplc="B56EF0DE" w:tentative="1">
      <w:start w:val="1"/>
      <w:numFmt w:val="bullet"/>
      <w:lvlText w:val=""/>
      <w:lvlJc w:val="left"/>
      <w:pPr>
        <w:tabs>
          <w:tab w:val="num" w:pos="4320"/>
        </w:tabs>
        <w:ind w:left="4320" w:hanging="360"/>
      </w:pPr>
      <w:rPr>
        <w:rFonts w:ascii="Wingdings" w:hAnsi="Wingdings" w:hint="default"/>
      </w:rPr>
    </w:lvl>
    <w:lvl w:ilvl="6" w:tplc="3EC44B48" w:tentative="1">
      <w:start w:val="1"/>
      <w:numFmt w:val="bullet"/>
      <w:lvlText w:val=""/>
      <w:lvlJc w:val="left"/>
      <w:pPr>
        <w:tabs>
          <w:tab w:val="num" w:pos="5040"/>
        </w:tabs>
        <w:ind w:left="5040" w:hanging="360"/>
      </w:pPr>
      <w:rPr>
        <w:rFonts w:ascii="Symbol" w:hAnsi="Symbol" w:hint="default"/>
      </w:rPr>
    </w:lvl>
    <w:lvl w:ilvl="7" w:tplc="585061C8" w:tentative="1">
      <w:start w:val="1"/>
      <w:numFmt w:val="bullet"/>
      <w:lvlText w:val="o"/>
      <w:lvlJc w:val="left"/>
      <w:pPr>
        <w:tabs>
          <w:tab w:val="num" w:pos="5760"/>
        </w:tabs>
        <w:ind w:left="5760" w:hanging="360"/>
      </w:pPr>
      <w:rPr>
        <w:rFonts w:ascii="Courier New" w:hAnsi="Courier New" w:cs="Courier New" w:hint="default"/>
      </w:rPr>
    </w:lvl>
    <w:lvl w:ilvl="8" w:tplc="A4B2A8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E1EBAAE">
      <w:start w:val="1"/>
      <w:numFmt w:val="bullet"/>
      <w:pStyle w:val="Lijstopsomteken2"/>
      <w:lvlText w:val="–"/>
      <w:lvlJc w:val="left"/>
      <w:pPr>
        <w:tabs>
          <w:tab w:val="num" w:pos="227"/>
        </w:tabs>
        <w:ind w:left="227" w:firstLine="0"/>
      </w:pPr>
      <w:rPr>
        <w:rFonts w:ascii="Verdana" w:hAnsi="Verdana" w:hint="default"/>
      </w:rPr>
    </w:lvl>
    <w:lvl w:ilvl="1" w:tplc="5F1AC46E" w:tentative="1">
      <w:start w:val="1"/>
      <w:numFmt w:val="bullet"/>
      <w:lvlText w:val="o"/>
      <w:lvlJc w:val="left"/>
      <w:pPr>
        <w:tabs>
          <w:tab w:val="num" w:pos="1440"/>
        </w:tabs>
        <w:ind w:left="1440" w:hanging="360"/>
      </w:pPr>
      <w:rPr>
        <w:rFonts w:ascii="Courier New" w:hAnsi="Courier New" w:cs="Courier New" w:hint="default"/>
      </w:rPr>
    </w:lvl>
    <w:lvl w:ilvl="2" w:tplc="54F6DBE0" w:tentative="1">
      <w:start w:val="1"/>
      <w:numFmt w:val="bullet"/>
      <w:lvlText w:val=""/>
      <w:lvlJc w:val="left"/>
      <w:pPr>
        <w:tabs>
          <w:tab w:val="num" w:pos="2160"/>
        </w:tabs>
        <w:ind w:left="2160" w:hanging="360"/>
      </w:pPr>
      <w:rPr>
        <w:rFonts w:ascii="Wingdings" w:hAnsi="Wingdings" w:hint="default"/>
      </w:rPr>
    </w:lvl>
    <w:lvl w:ilvl="3" w:tplc="E2209134" w:tentative="1">
      <w:start w:val="1"/>
      <w:numFmt w:val="bullet"/>
      <w:lvlText w:val=""/>
      <w:lvlJc w:val="left"/>
      <w:pPr>
        <w:tabs>
          <w:tab w:val="num" w:pos="2880"/>
        </w:tabs>
        <w:ind w:left="2880" w:hanging="360"/>
      </w:pPr>
      <w:rPr>
        <w:rFonts w:ascii="Symbol" w:hAnsi="Symbol" w:hint="default"/>
      </w:rPr>
    </w:lvl>
    <w:lvl w:ilvl="4" w:tplc="EBAEEFF2" w:tentative="1">
      <w:start w:val="1"/>
      <w:numFmt w:val="bullet"/>
      <w:lvlText w:val="o"/>
      <w:lvlJc w:val="left"/>
      <w:pPr>
        <w:tabs>
          <w:tab w:val="num" w:pos="3600"/>
        </w:tabs>
        <w:ind w:left="3600" w:hanging="360"/>
      </w:pPr>
      <w:rPr>
        <w:rFonts w:ascii="Courier New" w:hAnsi="Courier New" w:cs="Courier New" w:hint="default"/>
      </w:rPr>
    </w:lvl>
    <w:lvl w:ilvl="5" w:tplc="C356375C" w:tentative="1">
      <w:start w:val="1"/>
      <w:numFmt w:val="bullet"/>
      <w:lvlText w:val=""/>
      <w:lvlJc w:val="left"/>
      <w:pPr>
        <w:tabs>
          <w:tab w:val="num" w:pos="4320"/>
        </w:tabs>
        <w:ind w:left="4320" w:hanging="360"/>
      </w:pPr>
      <w:rPr>
        <w:rFonts w:ascii="Wingdings" w:hAnsi="Wingdings" w:hint="default"/>
      </w:rPr>
    </w:lvl>
    <w:lvl w:ilvl="6" w:tplc="12CED9F0" w:tentative="1">
      <w:start w:val="1"/>
      <w:numFmt w:val="bullet"/>
      <w:lvlText w:val=""/>
      <w:lvlJc w:val="left"/>
      <w:pPr>
        <w:tabs>
          <w:tab w:val="num" w:pos="5040"/>
        </w:tabs>
        <w:ind w:left="5040" w:hanging="360"/>
      </w:pPr>
      <w:rPr>
        <w:rFonts w:ascii="Symbol" w:hAnsi="Symbol" w:hint="default"/>
      </w:rPr>
    </w:lvl>
    <w:lvl w:ilvl="7" w:tplc="76AC2974" w:tentative="1">
      <w:start w:val="1"/>
      <w:numFmt w:val="bullet"/>
      <w:lvlText w:val="o"/>
      <w:lvlJc w:val="left"/>
      <w:pPr>
        <w:tabs>
          <w:tab w:val="num" w:pos="5760"/>
        </w:tabs>
        <w:ind w:left="5760" w:hanging="360"/>
      </w:pPr>
      <w:rPr>
        <w:rFonts w:ascii="Courier New" w:hAnsi="Courier New" w:cs="Courier New" w:hint="default"/>
      </w:rPr>
    </w:lvl>
    <w:lvl w:ilvl="8" w:tplc="CEAAEE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68706B"/>
    <w:multiLevelType w:val="hybridMultilevel"/>
    <w:tmpl w:val="8F7CF0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72728868">
    <w:abstractNumId w:val="10"/>
  </w:num>
  <w:num w:numId="2" w16cid:durableId="975843309">
    <w:abstractNumId w:val="7"/>
  </w:num>
  <w:num w:numId="3" w16cid:durableId="1061320281">
    <w:abstractNumId w:val="6"/>
  </w:num>
  <w:num w:numId="4" w16cid:durableId="1838960546">
    <w:abstractNumId w:val="5"/>
  </w:num>
  <w:num w:numId="5" w16cid:durableId="43021722">
    <w:abstractNumId w:val="4"/>
  </w:num>
  <w:num w:numId="6" w16cid:durableId="1679573806">
    <w:abstractNumId w:val="8"/>
  </w:num>
  <w:num w:numId="7" w16cid:durableId="316805059">
    <w:abstractNumId w:val="3"/>
  </w:num>
  <w:num w:numId="8" w16cid:durableId="1866673261">
    <w:abstractNumId w:val="2"/>
  </w:num>
  <w:num w:numId="9" w16cid:durableId="419377572">
    <w:abstractNumId w:val="1"/>
  </w:num>
  <w:num w:numId="10" w16cid:durableId="1718045952">
    <w:abstractNumId w:val="0"/>
  </w:num>
  <w:num w:numId="11" w16cid:durableId="823357604">
    <w:abstractNumId w:val="9"/>
  </w:num>
  <w:num w:numId="12" w16cid:durableId="1724061729">
    <w:abstractNumId w:val="11"/>
  </w:num>
  <w:num w:numId="13" w16cid:durableId="2087456260">
    <w:abstractNumId w:val="14"/>
  </w:num>
  <w:num w:numId="14" w16cid:durableId="1377319168">
    <w:abstractNumId w:val="12"/>
  </w:num>
  <w:num w:numId="15" w16cid:durableId="212527096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71F28"/>
    <w:rsid w:val="00074079"/>
    <w:rsid w:val="000772A5"/>
    <w:rsid w:val="00092799"/>
    <w:rsid w:val="00092C5F"/>
    <w:rsid w:val="00096680"/>
    <w:rsid w:val="000A0F36"/>
    <w:rsid w:val="000A174A"/>
    <w:rsid w:val="000A3E0A"/>
    <w:rsid w:val="000A4D70"/>
    <w:rsid w:val="000A65AC"/>
    <w:rsid w:val="000B7281"/>
    <w:rsid w:val="000B7FAB"/>
    <w:rsid w:val="000C0163"/>
    <w:rsid w:val="000C1BA1"/>
    <w:rsid w:val="000C3EA9"/>
    <w:rsid w:val="000C5BA9"/>
    <w:rsid w:val="000D0225"/>
    <w:rsid w:val="000E0D3B"/>
    <w:rsid w:val="000E4751"/>
    <w:rsid w:val="000E7895"/>
    <w:rsid w:val="000F161D"/>
    <w:rsid w:val="000F3CAA"/>
    <w:rsid w:val="00114FED"/>
    <w:rsid w:val="001155A0"/>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9743D"/>
    <w:rsid w:val="001A2BEA"/>
    <w:rsid w:val="001A6D93"/>
    <w:rsid w:val="001B667E"/>
    <w:rsid w:val="001C32EC"/>
    <w:rsid w:val="001C38BD"/>
    <w:rsid w:val="001C4D5A"/>
    <w:rsid w:val="001E23FC"/>
    <w:rsid w:val="001E34C6"/>
    <w:rsid w:val="001E5581"/>
    <w:rsid w:val="001F03CD"/>
    <w:rsid w:val="001F1856"/>
    <w:rsid w:val="001F3C70"/>
    <w:rsid w:val="00200D88"/>
    <w:rsid w:val="00201F68"/>
    <w:rsid w:val="00212F2A"/>
    <w:rsid w:val="00214F2B"/>
    <w:rsid w:val="00217880"/>
    <w:rsid w:val="00222D66"/>
    <w:rsid w:val="00224A8A"/>
    <w:rsid w:val="002309A8"/>
    <w:rsid w:val="00236CFE"/>
    <w:rsid w:val="002428E3"/>
    <w:rsid w:val="00243031"/>
    <w:rsid w:val="00244EDE"/>
    <w:rsid w:val="002570B4"/>
    <w:rsid w:val="002607EE"/>
    <w:rsid w:val="00260BAF"/>
    <w:rsid w:val="002650F7"/>
    <w:rsid w:val="00271259"/>
    <w:rsid w:val="002713B3"/>
    <w:rsid w:val="00271FDA"/>
    <w:rsid w:val="00273F3B"/>
    <w:rsid w:val="00274DB7"/>
    <w:rsid w:val="00275984"/>
    <w:rsid w:val="00277F56"/>
    <w:rsid w:val="00280F74"/>
    <w:rsid w:val="002822CA"/>
    <w:rsid w:val="00286998"/>
    <w:rsid w:val="00291AB7"/>
    <w:rsid w:val="00292EB2"/>
    <w:rsid w:val="0029422B"/>
    <w:rsid w:val="002A0938"/>
    <w:rsid w:val="002B119E"/>
    <w:rsid w:val="002B153C"/>
    <w:rsid w:val="002B52FC"/>
    <w:rsid w:val="002B70F7"/>
    <w:rsid w:val="002C2830"/>
    <w:rsid w:val="002D001A"/>
    <w:rsid w:val="002D28E2"/>
    <w:rsid w:val="002D317B"/>
    <w:rsid w:val="002D3587"/>
    <w:rsid w:val="002D502D"/>
    <w:rsid w:val="002E0F69"/>
    <w:rsid w:val="002E2251"/>
    <w:rsid w:val="002F5147"/>
    <w:rsid w:val="002F7ABD"/>
    <w:rsid w:val="00306341"/>
    <w:rsid w:val="00312597"/>
    <w:rsid w:val="00312F73"/>
    <w:rsid w:val="00316CA3"/>
    <w:rsid w:val="003201D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C427A"/>
    <w:rsid w:val="003D39EC"/>
    <w:rsid w:val="003D5DED"/>
    <w:rsid w:val="003E3DD5"/>
    <w:rsid w:val="003F07C6"/>
    <w:rsid w:val="003F1F6B"/>
    <w:rsid w:val="003F3757"/>
    <w:rsid w:val="003F38BD"/>
    <w:rsid w:val="003F44B7"/>
    <w:rsid w:val="003F7EF3"/>
    <w:rsid w:val="004008E9"/>
    <w:rsid w:val="00413D48"/>
    <w:rsid w:val="00426BC7"/>
    <w:rsid w:val="00432AA6"/>
    <w:rsid w:val="00441AC2"/>
    <w:rsid w:val="0044249B"/>
    <w:rsid w:val="0045023C"/>
    <w:rsid w:val="00451A5B"/>
    <w:rsid w:val="00452BCD"/>
    <w:rsid w:val="00452CEA"/>
    <w:rsid w:val="00465B52"/>
    <w:rsid w:val="0046708E"/>
    <w:rsid w:val="00472A65"/>
    <w:rsid w:val="00474463"/>
    <w:rsid w:val="00474B75"/>
    <w:rsid w:val="00483378"/>
    <w:rsid w:val="00483F0B"/>
    <w:rsid w:val="00496319"/>
    <w:rsid w:val="00497279"/>
    <w:rsid w:val="004A163B"/>
    <w:rsid w:val="004A670A"/>
    <w:rsid w:val="004A6A29"/>
    <w:rsid w:val="004B5465"/>
    <w:rsid w:val="004B70F0"/>
    <w:rsid w:val="004D505E"/>
    <w:rsid w:val="004D72CA"/>
    <w:rsid w:val="004E2242"/>
    <w:rsid w:val="004E4776"/>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67377"/>
    <w:rsid w:val="00573041"/>
    <w:rsid w:val="00575B80"/>
    <w:rsid w:val="0057620F"/>
    <w:rsid w:val="005819CE"/>
    <w:rsid w:val="0058298D"/>
    <w:rsid w:val="00584398"/>
    <w:rsid w:val="00584C1A"/>
    <w:rsid w:val="00590AC3"/>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10C"/>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319B"/>
    <w:rsid w:val="006B775E"/>
    <w:rsid w:val="006B7BC7"/>
    <w:rsid w:val="006C23D2"/>
    <w:rsid w:val="006C2535"/>
    <w:rsid w:val="006C441E"/>
    <w:rsid w:val="006C4B90"/>
    <w:rsid w:val="006D1016"/>
    <w:rsid w:val="006D17F2"/>
    <w:rsid w:val="006E3546"/>
    <w:rsid w:val="006E3C4E"/>
    <w:rsid w:val="006E3FA9"/>
    <w:rsid w:val="006E7D82"/>
    <w:rsid w:val="006F038F"/>
    <w:rsid w:val="006F04AF"/>
    <w:rsid w:val="006F0B02"/>
    <w:rsid w:val="006F0F93"/>
    <w:rsid w:val="006F31F2"/>
    <w:rsid w:val="006F7494"/>
    <w:rsid w:val="006F751F"/>
    <w:rsid w:val="00714DC5"/>
    <w:rsid w:val="00715237"/>
    <w:rsid w:val="00721AE1"/>
    <w:rsid w:val="00724B85"/>
    <w:rsid w:val="007254A5"/>
    <w:rsid w:val="00725748"/>
    <w:rsid w:val="00735D88"/>
    <w:rsid w:val="0073720D"/>
    <w:rsid w:val="00737507"/>
    <w:rsid w:val="00737AAE"/>
    <w:rsid w:val="00740712"/>
    <w:rsid w:val="00742AB9"/>
    <w:rsid w:val="00747083"/>
    <w:rsid w:val="00751A6A"/>
    <w:rsid w:val="00753027"/>
    <w:rsid w:val="0075396A"/>
    <w:rsid w:val="00754FBF"/>
    <w:rsid w:val="007610AA"/>
    <w:rsid w:val="007709EF"/>
    <w:rsid w:val="007808BD"/>
    <w:rsid w:val="00782701"/>
    <w:rsid w:val="00783559"/>
    <w:rsid w:val="00785BAC"/>
    <w:rsid w:val="00790FDB"/>
    <w:rsid w:val="0079551B"/>
    <w:rsid w:val="00797AA5"/>
    <w:rsid w:val="007A26BD"/>
    <w:rsid w:val="007A4105"/>
    <w:rsid w:val="007B4503"/>
    <w:rsid w:val="007B6E2E"/>
    <w:rsid w:val="007C406E"/>
    <w:rsid w:val="007C5183"/>
    <w:rsid w:val="007C7573"/>
    <w:rsid w:val="007E2B20"/>
    <w:rsid w:val="007F1572"/>
    <w:rsid w:val="007F439C"/>
    <w:rsid w:val="007F510A"/>
    <w:rsid w:val="007F5331"/>
    <w:rsid w:val="007F73AD"/>
    <w:rsid w:val="00800CCA"/>
    <w:rsid w:val="0080258B"/>
    <w:rsid w:val="00806120"/>
    <w:rsid w:val="00806F63"/>
    <w:rsid w:val="00810C93"/>
    <w:rsid w:val="00812028"/>
    <w:rsid w:val="00812DD8"/>
    <w:rsid w:val="00813082"/>
    <w:rsid w:val="00814D03"/>
    <w:rsid w:val="00820371"/>
    <w:rsid w:val="00821FC1"/>
    <w:rsid w:val="00823AE2"/>
    <w:rsid w:val="00825D67"/>
    <w:rsid w:val="0083178B"/>
    <w:rsid w:val="00831EE4"/>
    <w:rsid w:val="00833695"/>
    <w:rsid w:val="008336B7"/>
    <w:rsid w:val="00833A8E"/>
    <w:rsid w:val="00833E7B"/>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2F5E"/>
    <w:rsid w:val="008D43B5"/>
    <w:rsid w:val="008E07EA"/>
    <w:rsid w:val="008E0B3F"/>
    <w:rsid w:val="008E49AD"/>
    <w:rsid w:val="008E698E"/>
    <w:rsid w:val="008F148C"/>
    <w:rsid w:val="008F2584"/>
    <w:rsid w:val="008F3246"/>
    <w:rsid w:val="008F3C1B"/>
    <w:rsid w:val="008F508C"/>
    <w:rsid w:val="008F65C1"/>
    <w:rsid w:val="009000E4"/>
    <w:rsid w:val="0090271B"/>
    <w:rsid w:val="00910642"/>
    <w:rsid w:val="00910DDF"/>
    <w:rsid w:val="00916B6B"/>
    <w:rsid w:val="00926AE2"/>
    <w:rsid w:val="00930B13"/>
    <w:rsid w:val="009311C8"/>
    <w:rsid w:val="00933376"/>
    <w:rsid w:val="00933A2F"/>
    <w:rsid w:val="00942730"/>
    <w:rsid w:val="009526C0"/>
    <w:rsid w:val="00967600"/>
    <w:rsid w:val="009716D8"/>
    <w:rsid w:val="009718F9"/>
    <w:rsid w:val="00971F42"/>
    <w:rsid w:val="00972FB9"/>
    <w:rsid w:val="00975112"/>
    <w:rsid w:val="00981768"/>
    <w:rsid w:val="00983E8F"/>
    <w:rsid w:val="009850B1"/>
    <w:rsid w:val="0098788A"/>
    <w:rsid w:val="00994FDA"/>
    <w:rsid w:val="009A31BF"/>
    <w:rsid w:val="009A3B71"/>
    <w:rsid w:val="009A61BC"/>
    <w:rsid w:val="009B0138"/>
    <w:rsid w:val="009B0FE9"/>
    <w:rsid w:val="009B173A"/>
    <w:rsid w:val="009C3F20"/>
    <w:rsid w:val="009C7CA1"/>
    <w:rsid w:val="009D043D"/>
    <w:rsid w:val="009E7E0D"/>
    <w:rsid w:val="009F3259"/>
    <w:rsid w:val="009F78BC"/>
    <w:rsid w:val="00A056DE"/>
    <w:rsid w:val="00A128AD"/>
    <w:rsid w:val="00A21E76"/>
    <w:rsid w:val="00A23BC8"/>
    <w:rsid w:val="00A245F8"/>
    <w:rsid w:val="00A25837"/>
    <w:rsid w:val="00A30E68"/>
    <w:rsid w:val="00A31933"/>
    <w:rsid w:val="00A31F60"/>
    <w:rsid w:val="00A329D2"/>
    <w:rsid w:val="00A34AA0"/>
    <w:rsid w:val="00A359BC"/>
    <w:rsid w:val="00A3715C"/>
    <w:rsid w:val="00A41FE2"/>
    <w:rsid w:val="00A420D2"/>
    <w:rsid w:val="00A46FEF"/>
    <w:rsid w:val="00A47948"/>
    <w:rsid w:val="00A50CF6"/>
    <w:rsid w:val="00A54BCC"/>
    <w:rsid w:val="00A56946"/>
    <w:rsid w:val="00A6170E"/>
    <w:rsid w:val="00A63B8C"/>
    <w:rsid w:val="00A70692"/>
    <w:rsid w:val="00A715F8"/>
    <w:rsid w:val="00A72979"/>
    <w:rsid w:val="00A77F6F"/>
    <w:rsid w:val="00A82594"/>
    <w:rsid w:val="00A831FD"/>
    <w:rsid w:val="00A83352"/>
    <w:rsid w:val="00A850A2"/>
    <w:rsid w:val="00A91FA3"/>
    <w:rsid w:val="00A927D3"/>
    <w:rsid w:val="00AA7FC9"/>
    <w:rsid w:val="00AB237D"/>
    <w:rsid w:val="00AB5933"/>
    <w:rsid w:val="00AD2DF3"/>
    <w:rsid w:val="00AE013D"/>
    <w:rsid w:val="00AE11B7"/>
    <w:rsid w:val="00AE7F68"/>
    <w:rsid w:val="00AF2321"/>
    <w:rsid w:val="00AF3F7B"/>
    <w:rsid w:val="00AF52F6"/>
    <w:rsid w:val="00AF54A8"/>
    <w:rsid w:val="00AF7237"/>
    <w:rsid w:val="00B0043A"/>
    <w:rsid w:val="00B00D75"/>
    <w:rsid w:val="00B05F2E"/>
    <w:rsid w:val="00B070CB"/>
    <w:rsid w:val="00B12456"/>
    <w:rsid w:val="00B145F0"/>
    <w:rsid w:val="00B22B82"/>
    <w:rsid w:val="00B259C8"/>
    <w:rsid w:val="00B26CCF"/>
    <w:rsid w:val="00B30FC2"/>
    <w:rsid w:val="00B331A2"/>
    <w:rsid w:val="00B425F0"/>
    <w:rsid w:val="00B42DFA"/>
    <w:rsid w:val="00B531DD"/>
    <w:rsid w:val="00B55014"/>
    <w:rsid w:val="00B62232"/>
    <w:rsid w:val="00B6632A"/>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BF40E4"/>
    <w:rsid w:val="00BF7835"/>
    <w:rsid w:val="00C144C7"/>
    <w:rsid w:val="00C15A91"/>
    <w:rsid w:val="00C206F1"/>
    <w:rsid w:val="00C217E1"/>
    <w:rsid w:val="00C219B1"/>
    <w:rsid w:val="00C21A01"/>
    <w:rsid w:val="00C254A8"/>
    <w:rsid w:val="00C3752E"/>
    <w:rsid w:val="00C4015B"/>
    <w:rsid w:val="00C40C60"/>
    <w:rsid w:val="00C50F62"/>
    <w:rsid w:val="00C5258E"/>
    <w:rsid w:val="00C530C9"/>
    <w:rsid w:val="00C55E8B"/>
    <w:rsid w:val="00C60527"/>
    <w:rsid w:val="00C619A7"/>
    <w:rsid w:val="00C72C79"/>
    <w:rsid w:val="00C73D5F"/>
    <w:rsid w:val="00C764BB"/>
    <w:rsid w:val="00C82AFE"/>
    <w:rsid w:val="00C83DBC"/>
    <w:rsid w:val="00C90702"/>
    <w:rsid w:val="00C97C80"/>
    <w:rsid w:val="00CA47D3"/>
    <w:rsid w:val="00CA6533"/>
    <w:rsid w:val="00CA6A25"/>
    <w:rsid w:val="00CA6A3F"/>
    <w:rsid w:val="00CA7C99"/>
    <w:rsid w:val="00CB2FBD"/>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520"/>
    <w:rsid w:val="00D078E1"/>
    <w:rsid w:val="00D100E9"/>
    <w:rsid w:val="00D15779"/>
    <w:rsid w:val="00D17942"/>
    <w:rsid w:val="00D21E4B"/>
    <w:rsid w:val="00D22441"/>
    <w:rsid w:val="00D23522"/>
    <w:rsid w:val="00D2425D"/>
    <w:rsid w:val="00D2446B"/>
    <w:rsid w:val="00D250FE"/>
    <w:rsid w:val="00D264D6"/>
    <w:rsid w:val="00D33BF0"/>
    <w:rsid w:val="00D33DE0"/>
    <w:rsid w:val="00D36447"/>
    <w:rsid w:val="00D516BE"/>
    <w:rsid w:val="00D5423B"/>
    <w:rsid w:val="00D54E6A"/>
    <w:rsid w:val="00D54F4E"/>
    <w:rsid w:val="00D57A56"/>
    <w:rsid w:val="00D604B3"/>
    <w:rsid w:val="00D60BA4"/>
    <w:rsid w:val="00D62419"/>
    <w:rsid w:val="00D72CF7"/>
    <w:rsid w:val="00D77870"/>
    <w:rsid w:val="00D80977"/>
    <w:rsid w:val="00D80CCE"/>
    <w:rsid w:val="00D86EEA"/>
    <w:rsid w:val="00D87195"/>
    <w:rsid w:val="00D87D03"/>
    <w:rsid w:val="00D9360B"/>
    <w:rsid w:val="00D95C88"/>
    <w:rsid w:val="00D97B2E"/>
    <w:rsid w:val="00DA0FC1"/>
    <w:rsid w:val="00DA241E"/>
    <w:rsid w:val="00DB080D"/>
    <w:rsid w:val="00DB36FE"/>
    <w:rsid w:val="00DB533A"/>
    <w:rsid w:val="00DB60AE"/>
    <w:rsid w:val="00DB6307"/>
    <w:rsid w:val="00DC70D1"/>
    <w:rsid w:val="00DD1DCD"/>
    <w:rsid w:val="00DD338F"/>
    <w:rsid w:val="00DD5E72"/>
    <w:rsid w:val="00DD66F2"/>
    <w:rsid w:val="00DE3FE0"/>
    <w:rsid w:val="00DE578A"/>
    <w:rsid w:val="00DF2583"/>
    <w:rsid w:val="00DF3E74"/>
    <w:rsid w:val="00DF54D9"/>
    <w:rsid w:val="00DF7283"/>
    <w:rsid w:val="00E01A59"/>
    <w:rsid w:val="00E101F7"/>
    <w:rsid w:val="00E10DC6"/>
    <w:rsid w:val="00E11F8E"/>
    <w:rsid w:val="00E15881"/>
    <w:rsid w:val="00E16A8F"/>
    <w:rsid w:val="00E21DE3"/>
    <w:rsid w:val="00E273C5"/>
    <w:rsid w:val="00E307D1"/>
    <w:rsid w:val="00E346EB"/>
    <w:rsid w:val="00E3731D"/>
    <w:rsid w:val="00E478CA"/>
    <w:rsid w:val="00E51469"/>
    <w:rsid w:val="00E57DC5"/>
    <w:rsid w:val="00E610C2"/>
    <w:rsid w:val="00E634E3"/>
    <w:rsid w:val="00E717C4"/>
    <w:rsid w:val="00E77E18"/>
    <w:rsid w:val="00E77F89"/>
    <w:rsid w:val="00E80330"/>
    <w:rsid w:val="00E806C5"/>
    <w:rsid w:val="00E80E71"/>
    <w:rsid w:val="00E83470"/>
    <w:rsid w:val="00E850D3"/>
    <w:rsid w:val="00E853D6"/>
    <w:rsid w:val="00E876B9"/>
    <w:rsid w:val="00EA381F"/>
    <w:rsid w:val="00EB6CA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0751"/>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4547"/>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A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Geenafstand">
    <w:name w:val="No Spacing"/>
    <w:uiPriority w:val="1"/>
    <w:qFormat/>
    <w:rsid w:val="008F148C"/>
    <w:rPr>
      <w:rFonts w:asciiTheme="minorHAnsi" w:eastAsiaTheme="minorHAnsi" w:hAnsiTheme="minorHAnsi" w:cstheme="minorBidi"/>
      <w:kern w:val="2"/>
      <w:sz w:val="22"/>
      <w:szCs w:val="22"/>
      <w:lang w:val="nl-NL"/>
      <w14:ligatures w14:val="standardContextual"/>
    </w:rPr>
  </w:style>
  <w:style w:type="paragraph" w:styleId="Lijstalinea">
    <w:name w:val="List Paragraph"/>
    <w:basedOn w:val="Standaard"/>
    <w:uiPriority w:val="34"/>
    <w:qFormat/>
    <w:rsid w:val="00A25837"/>
    <w:pPr>
      <w:ind w:left="720"/>
      <w:contextualSpacing/>
    </w:pPr>
  </w:style>
  <w:style w:type="paragraph" w:styleId="Revisie">
    <w:name w:val="Revision"/>
    <w:hidden/>
    <w:uiPriority w:val="99"/>
    <w:semiHidden/>
    <w:rsid w:val="009F78BC"/>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AF3F7B"/>
    <w:rPr>
      <w:b/>
      <w:bCs/>
    </w:rPr>
  </w:style>
  <w:style w:type="character" w:customStyle="1" w:styleId="OnderwerpvanopmerkingChar">
    <w:name w:val="Onderwerp van opmerking Char"/>
    <w:basedOn w:val="TekstopmerkingChar"/>
    <w:link w:val="Onderwerpvanopmerking"/>
    <w:semiHidden/>
    <w:rsid w:val="00AF3F7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4110</ap:Words>
  <ap:Characters>24586</ap:Characters>
  <ap:DocSecurity>0</ap:DocSecurity>
  <ap:Lines>204</ap:Lines>
  <ap:Paragraphs>57</ap:Paragraphs>
  <ap:ScaleCrop>false</ap:ScaleCrop>
  <ap:LinksUpToDate>false</ap:LinksUpToDate>
  <ap:CharactersWithSpaces>28639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2025-10-01T11:55:00.0000000Z</dcterms:created>
  <dcterms:modified xsi:type="dcterms:W3CDTF">2025-10-01T11:55:00.0000000Z</dcterms:modified>
  <dc:description>------------------------</dc:description>
  <dc:subject/>
  <keywords/>
  <version/>
  <category/>
</coreProperties>
</file>