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1C11683D" w14:textId="77777777"/>
        <w:p w:rsidR="00241BB9" w:rsidRDefault="000B4F81" w14:paraId="62D8BFB4" w14:textId="77777777">
          <w:pPr>
            <w:spacing w:line="240" w:lineRule="auto"/>
          </w:pPr>
        </w:p>
      </w:sdtContent>
    </w:sdt>
    <w:p w:rsidR="00CD5856" w:rsidRDefault="00CD5856" w14:paraId="303F4A8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43389" w:rsidR="00CD5856" w:rsidRDefault="000B4F81" w14:paraId="071B4410" w14:textId="77777777">
      <w:pPr>
        <w:pStyle w:val="Huisstijl-Aanhef"/>
      </w:pPr>
      <w:r w:rsidRPr="00643389">
        <w:t>Geachte voorzitter,</w:t>
      </w:r>
    </w:p>
    <w:p w:rsidR="00896447" w:rsidP="00643389" w:rsidRDefault="000B4F81" w14:paraId="3C0EC891" w14:textId="77777777">
      <w:r>
        <w:t>T</w:t>
      </w:r>
      <w:r w:rsidRPr="00643389" w:rsidR="00643389">
        <w:t xml:space="preserve">ijdens zowel het notaoverleg over de initiatiefnota van de leden Beckerman (SP) en Westerveld (GL-PvdA) over dakloosheid als het notaoverleg over de initiatiefnota van het lid Mutluer (GL-PvdA) tegen femicide, die beide plaatsvonden op 22 september jl., zijn vragen gesteld over de begrotingsstaat van het ministerie van Volksgezondheid Welzijn en Sport voor het jaar </w:t>
      </w:r>
      <w:r w:rsidRPr="002A757A" w:rsidR="00643389">
        <w:t>2026.</w:t>
      </w:r>
      <w:r>
        <w:rPr>
          <w:vertAlign w:val="superscript"/>
        </w:rPr>
        <w:footnoteReference w:customMarkFollows="1" w:id="1"/>
        <w:t>[1]</w:t>
      </w:r>
      <w:r w:rsidRPr="002A757A" w:rsidR="00643389">
        <w:t xml:space="preserve"> </w:t>
      </w:r>
    </w:p>
    <w:p w:rsidR="00896447" w:rsidP="00643389" w:rsidRDefault="00896447" w14:paraId="1E3149B4" w14:textId="77777777"/>
    <w:p w:rsidR="00EF39F2" w:rsidP="00643389" w:rsidRDefault="000B4F81" w14:paraId="63E54EDD" w14:textId="77777777">
      <w:r w:rsidRPr="002A757A">
        <w:t>Deze vragen hadden betrekking op de ontwikkeling van de begrotingspost subsidies</w:t>
      </w:r>
      <w:r w:rsidRPr="00643389">
        <w:t xml:space="preserve"> (regelingen) voor ‘toegang tot zorg en ondersteuning’ (onderdeel van artikel 3.10 van bovengenoemde begroting). De uitgaven voor deze post zijn in 2026 begroot op 20.167.000 euro. In 2025 waren de uitgaven voor deze post nog begroot op 24.546.000 euro.</w:t>
      </w:r>
      <w:r w:rsidRPr="00EF39F2">
        <w:t xml:space="preserve"> </w:t>
      </w:r>
      <w:r w:rsidRPr="00643389">
        <w:t>Tijdens bovengenoemde overleggen hebben leden gevraagd of dit betekent dat wordt bezuinigd op subsidies die gekoppeld zijn aan de aanpak van dakloosheid of femicide. Ik heb toegezegd hier per brief op terug te komen voor de Algemene Financiële Beschouwingen.</w:t>
      </w:r>
    </w:p>
    <w:p w:rsidR="00EF39F2" w:rsidP="00643389" w:rsidRDefault="00EF39F2" w14:paraId="6F0F5145" w14:textId="77777777"/>
    <w:p w:rsidR="00410565" w:rsidP="009B48CA" w:rsidRDefault="00410565" w14:paraId="0D50A99E" w14:textId="307CE8A3">
      <w:r>
        <w:t>D</w:t>
      </w:r>
      <w:r w:rsidRPr="00643389">
        <w:t xml:space="preserve">e begrotingspost subsidies (regelingen) voor ‘toegang tot zorg en ondersteuning’ </w:t>
      </w:r>
      <w:r>
        <w:t xml:space="preserve">is </w:t>
      </w:r>
      <w:r w:rsidRPr="00643389">
        <w:t xml:space="preserve">een verzamelpost </w:t>
      </w:r>
      <w:r>
        <w:t xml:space="preserve">van </w:t>
      </w:r>
      <w:r w:rsidRPr="00643389">
        <w:t xml:space="preserve">veel verschillende subsidies voor uiteenlopende </w:t>
      </w:r>
      <w:r>
        <w:t>beleids</w:t>
      </w:r>
      <w:r w:rsidRPr="00643389">
        <w:t>thema’s</w:t>
      </w:r>
      <w:r>
        <w:t>.</w:t>
      </w:r>
      <w:r w:rsidRPr="00643389">
        <w:t xml:space="preserve"> Zoals in de begroting </w:t>
      </w:r>
      <w:r>
        <w:t xml:space="preserve">al </w:t>
      </w:r>
      <w:r w:rsidRPr="00643389">
        <w:t xml:space="preserve">toegelicht vallen </w:t>
      </w:r>
      <w:r>
        <w:t>hier</w:t>
      </w:r>
      <w:r w:rsidRPr="00643389">
        <w:t xml:space="preserve">onder de </w:t>
      </w:r>
      <w:r>
        <w:t xml:space="preserve">volgende </w:t>
      </w:r>
      <w:r w:rsidRPr="00643389">
        <w:t>thema</w:t>
      </w:r>
      <w:r>
        <w:t>’</w:t>
      </w:r>
      <w:r w:rsidRPr="00643389">
        <w:t>s</w:t>
      </w:r>
      <w:r>
        <w:t>:</w:t>
      </w:r>
      <w:r w:rsidRPr="00643389">
        <w:t xml:space="preserve"> </w:t>
      </w:r>
      <w:r>
        <w:t xml:space="preserve">aanpak </w:t>
      </w:r>
      <w:r w:rsidRPr="00643389">
        <w:t xml:space="preserve">mensenhandel, </w:t>
      </w:r>
      <w:r>
        <w:t xml:space="preserve">uitvoering </w:t>
      </w:r>
      <w:proofErr w:type="spellStart"/>
      <w:r w:rsidRPr="00643389">
        <w:t>meerjarenagenda</w:t>
      </w:r>
      <w:proofErr w:type="spellEnd"/>
      <w:r w:rsidRPr="00643389">
        <w:t xml:space="preserve"> Landelijk netwerk Veilig Thuis, </w:t>
      </w:r>
      <w:r>
        <w:t xml:space="preserve">aanpak </w:t>
      </w:r>
      <w:proofErr w:type="spellStart"/>
      <w:r w:rsidRPr="00643389">
        <w:t>femicide</w:t>
      </w:r>
      <w:proofErr w:type="spellEnd"/>
      <w:r w:rsidRPr="00643389">
        <w:t xml:space="preserve">, </w:t>
      </w:r>
      <w:r>
        <w:t xml:space="preserve">bestrijden </w:t>
      </w:r>
      <w:r w:rsidRPr="00643389">
        <w:t xml:space="preserve">seksueel geweld, Nationaal Actieplan Dakloosheid, Ethos in de regio, </w:t>
      </w:r>
      <w:r>
        <w:t xml:space="preserve">de </w:t>
      </w:r>
      <w:r w:rsidRPr="00643389">
        <w:t>gratis VOG</w:t>
      </w:r>
      <w:r>
        <w:t xml:space="preserve"> regeling</w:t>
      </w:r>
      <w:r w:rsidRPr="00643389">
        <w:t xml:space="preserve">, </w:t>
      </w:r>
      <w:r>
        <w:t xml:space="preserve">aanpak </w:t>
      </w:r>
      <w:r w:rsidRPr="00643389">
        <w:t xml:space="preserve">huiselijk geweld en </w:t>
      </w:r>
      <w:proofErr w:type="spellStart"/>
      <w:r w:rsidRPr="00643389">
        <w:t>respĳtzorg</w:t>
      </w:r>
      <w:proofErr w:type="spellEnd"/>
      <w:r w:rsidRPr="00643389">
        <w:t xml:space="preserve">. </w:t>
      </w:r>
      <w:r>
        <w:t>De begrote uitgaven voor deze post dalen, omdat:</w:t>
      </w:r>
    </w:p>
    <w:p w:rsidR="00410565" w:rsidP="00410565" w:rsidRDefault="00EA65B9" w14:paraId="5EA89684" w14:textId="256E3B52">
      <w:pPr>
        <w:pStyle w:val="Lijstalinea"/>
        <w:numPr>
          <w:ilvl w:val="0"/>
          <w:numId w:val="2"/>
        </w:numPr>
      </w:pPr>
      <w:r>
        <w:t>e</w:t>
      </w:r>
      <w:r w:rsidR="00410565">
        <w:t xml:space="preserve">en aantal tijdelijke projectsubsidies in 2025 aflopen of </w:t>
      </w:r>
      <w:r>
        <w:t xml:space="preserve">omdat </w:t>
      </w:r>
      <w:r w:rsidR="00410565">
        <w:t>de geprognotiseerde uitgaven voor projectsubsidies in 2026 lager zijn dan in 2025. Dit is bijvoorbeeld het geval bij de subsidie ‘eerst een thuis’ die wordt uitgevoerd door de VNG, Valente en Aedes.</w:t>
      </w:r>
    </w:p>
    <w:p w:rsidR="00410565" w:rsidP="00091E9E" w:rsidRDefault="00091E9E" w14:paraId="796017FF" w14:textId="5C94A638">
      <w:pPr>
        <w:pStyle w:val="Lijstalinea"/>
        <w:numPr>
          <w:ilvl w:val="0"/>
          <w:numId w:val="2"/>
        </w:numPr>
      </w:pPr>
      <w:r>
        <w:t>e</w:t>
      </w:r>
      <w:r w:rsidR="00EA65B9">
        <w:t>r veranderingen zijn in het begrotingsinstrument. Behalve subsidies wordt ook via opdrachten en bijdragen aan derde</w:t>
      </w:r>
      <w:r w:rsidR="000256B3">
        <w:t>n</w:t>
      </w:r>
      <w:r w:rsidR="00EA65B9">
        <w:t xml:space="preserve"> bijgedragen aan de aanpak van dakloosheid of </w:t>
      </w:r>
      <w:proofErr w:type="spellStart"/>
      <w:r w:rsidR="00EA65B9">
        <w:t>femicide</w:t>
      </w:r>
      <w:proofErr w:type="spellEnd"/>
      <w:r w:rsidR="00EA65B9">
        <w:t>.</w:t>
      </w:r>
    </w:p>
    <w:p w:rsidR="00091E9E" w:rsidP="00091E9E" w:rsidRDefault="00091E9E" w14:paraId="0CFC872E" w14:textId="77777777"/>
    <w:p w:rsidR="000F5911" w:rsidP="00091E9E" w:rsidRDefault="000F5911" w14:paraId="44CC3972" w14:textId="77777777"/>
    <w:p w:rsidR="0042694B" w:rsidP="0042694B" w:rsidRDefault="0042694B" w14:paraId="0CB62E3F" w14:textId="5D8FA286">
      <w:r>
        <w:lastRenderedPageBreak/>
        <w:t xml:space="preserve">Daarnaast worden subsidies soms op een andere begrotingspost geboekt. Het is daarom relevant om te kijken naar het geheel van verschillende begrotingsposten samen en daarbij de posten “inclusieve samenleving” en “kennis en informatiebeleid” te betrekken. Dit totaal laat een stijging zien van 3,1 mln van 2025 naar 2026. </w:t>
      </w:r>
    </w:p>
    <w:p w:rsidR="0042694B" w:rsidP="009B48CA" w:rsidRDefault="0042694B" w14:paraId="673D0589" w14:textId="4418E753"/>
    <w:p w:rsidR="006068B1" w:rsidP="009B48CA" w:rsidRDefault="00EA65B9" w14:paraId="39ADADDE" w14:textId="6627773F">
      <w:r>
        <w:t xml:space="preserve">Dit maakt dat het niet </w:t>
      </w:r>
      <w:r w:rsidR="0042694B">
        <w:t xml:space="preserve">goed </w:t>
      </w:r>
      <w:r>
        <w:t xml:space="preserve">mogelijk is een duidelijke verklaring te geven voor de geconstateerde daling. Hoewel er in 2026 veranderingen zullen plaatsvinden in (de samenstelling van) het totaal aan subsidies dat gekoppeld is aan deze begrotingspost is deze geconstateerde daling niet het gevolg van bezuinigingen. </w:t>
      </w:r>
    </w:p>
    <w:p w:rsidRPr="00643389" w:rsidR="00CD5856" w:rsidRDefault="000B4F81" w14:paraId="3BD32FDC" w14:textId="68C4D7EC">
      <w:pPr>
        <w:pStyle w:val="Huisstijl-Slotzin"/>
      </w:pPr>
      <w:r w:rsidRPr="00643389">
        <w:t>Hoogachtend,</w:t>
      </w:r>
    </w:p>
    <w:p w:rsidR="00BC481F" w:rsidP="00463DBC" w:rsidRDefault="00BC481F" w14:paraId="2FDFD4CD" w14:textId="77777777">
      <w:pPr>
        <w:spacing w:line="240" w:lineRule="auto"/>
        <w:rPr>
          <w:noProof/>
        </w:rPr>
      </w:pPr>
    </w:p>
    <w:p w:rsidR="009C271B" w:rsidP="00C62B6C" w:rsidRDefault="009C271B" w14:paraId="3E30C0DE" w14:textId="77777777">
      <w:pPr>
        <w:spacing w:line="240" w:lineRule="atLeast"/>
        <w:jc w:val="both"/>
      </w:pPr>
      <w:r>
        <w:t xml:space="preserve">de staatssecretaris Langdurige </w:t>
      </w:r>
    </w:p>
    <w:p w:rsidR="00C62B6C" w:rsidP="00C62B6C" w:rsidRDefault="000B4F81" w14:paraId="38F39A0F" w14:textId="20537EB6">
      <w:pPr>
        <w:spacing w:line="240" w:lineRule="atLeast"/>
        <w:jc w:val="both"/>
        <w:rPr>
          <w:szCs w:val="18"/>
        </w:rPr>
      </w:pPr>
      <w:r>
        <w:t>en Maatschappelijke Zorg</w:t>
      </w:r>
      <w:r>
        <w:rPr>
          <w:szCs w:val="18"/>
        </w:rPr>
        <w:t>,</w:t>
      </w:r>
    </w:p>
    <w:p w:rsidRPr="007B6A41" w:rsidR="00C62B6C" w:rsidP="00C62B6C" w:rsidRDefault="00C62B6C" w14:paraId="746A0644" w14:textId="77777777">
      <w:pPr>
        <w:spacing w:line="240" w:lineRule="atLeast"/>
        <w:rPr>
          <w:szCs w:val="18"/>
        </w:rPr>
      </w:pPr>
      <w:bookmarkStart w:name="bmkHandtekening" w:id="2"/>
    </w:p>
    <w:bookmarkEnd w:id="2"/>
    <w:p w:rsidR="009C271B" w:rsidP="00C62B6C" w:rsidRDefault="000B4F81" w14:paraId="45E84280" w14:textId="77777777">
      <w:pPr>
        <w:spacing w:line="240" w:lineRule="atLeast"/>
      </w:pPr>
      <w:r>
        <w:cr/>
      </w:r>
    </w:p>
    <w:p w:rsidRPr="007B6A41" w:rsidR="00C62B6C" w:rsidP="00C62B6C" w:rsidRDefault="000B4F81" w14:paraId="227F5039" w14:textId="1E44867E">
      <w:pPr>
        <w:spacing w:line="240" w:lineRule="atLeast"/>
        <w:rPr>
          <w:szCs w:val="18"/>
        </w:rPr>
      </w:pPr>
      <w:r>
        <w:cr/>
      </w:r>
    </w:p>
    <w:p w:rsidRPr="007B6A41" w:rsidR="00C62B6C" w:rsidP="00C62B6C" w:rsidRDefault="000B4F81" w14:paraId="09355561" w14:textId="77777777">
      <w:pPr>
        <w:spacing w:line="240" w:lineRule="atLeast"/>
        <w:jc w:val="both"/>
        <w:rPr>
          <w:szCs w:val="18"/>
        </w:rPr>
      </w:pPr>
      <w:r>
        <w:t>Nicki J.F. Pouw-Verweij</w:t>
      </w:r>
    </w:p>
    <w:p w:rsidR="00C95CA9" w:rsidRDefault="00C95CA9" w14:paraId="5E192654" w14:textId="77777777">
      <w:pPr>
        <w:spacing w:line="240" w:lineRule="auto"/>
        <w:rPr>
          <w:noProof/>
        </w:rPr>
      </w:pPr>
    </w:p>
    <w:p w:rsidR="00235AED" w:rsidP="00463DBC" w:rsidRDefault="00235AED" w14:paraId="05E05849"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53E6" w14:textId="77777777" w:rsidR="00833AD0" w:rsidRDefault="00833AD0">
      <w:pPr>
        <w:spacing w:line="240" w:lineRule="auto"/>
      </w:pPr>
      <w:r>
        <w:separator/>
      </w:r>
    </w:p>
  </w:endnote>
  <w:endnote w:type="continuationSeparator" w:id="0">
    <w:p w14:paraId="7A10F757" w14:textId="77777777" w:rsidR="00833AD0" w:rsidRDefault="0083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35E1" w14:textId="77777777" w:rsidR="00DC7639" w:rsidRDefault="000B4F81">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8FEBB87" wp14:editId="7F6CE0BD">
              <wp:simplePos x="0" y="0"/>
              <wp:positionH relativeFrom="page">
                <wp:posOffset>5922645</wp:posOffset>
              </wp:positionH>
              <wp:positionV relativeFrom="page">
                <wp:posOffset>10225405</wp:posOffset>
              </wp:positionV>
              <wp:extent cx="1259840" cy="185420"/>
              <wp:effectExtent l="7620" t="5080" r="8890" b="9525"/>
              <wp:wrapNone/>
              <wp:docPr id="510714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416882A" w14:textId="77777777" w:rsidR="00DC7639" w:rsidRDefault="000B4F8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8FEBB8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416882A" w14:textId="77777777" w:rsidR="00DC7639" w:rsidRDefault="000B4F8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A559" w14:textId="77777777" w:rsidR="00833AD0" w:rsidRDefault="00833AD0">
      <w:pPr>
        <w:spacing w:line="240" w:lineRule="auto"/>
      </w:pPr>
      <w:r>
        <w:separator/>
      </w:r>
    </w:p>
  </w:footnote>
  <w:footnote w:type="continuationSeparator" w:id="0">
    <w:p w14:paraId="57EE4CDD" w14:textId="77777777" w:rsidR="00833AD0" w:rsidRDefault="00833AD0">
      <w:pPr>
        <w:spacing w:line="240" w:lineRule="auto"/>
      </w:pPr>
      <w:r>
        <w:continuationSeparator/>
      </w:r>
    </w:p>
  </w:footnote>
  <w:footnote w:id="1">
    <w:p w14:paraId="4C0DCD37" w14:textId="77777777" w:rsidR="00643389" w:rsidRDefault="000B4F81" w:rsidP="00643389">
      <w:pPr>
        <w:pStyle w:val="Voetnoottekst"/>
        <w:rPr>
          <w:sz w:val="16"/>
          <w:szCs w:val="16"/>
        </w:rPr>
      </w:pPr>
      <w:r>
        <w:rPr>
          <w:rStyle w:val="Voetnootmarkering"/>
          <w:sz w:val="16"/>
          <w:szCs w:val="16"/>
        </w:rPr>
        <w:t>[1]</w:t>
      </w:r>
      <w:r>
        <w:rPr>
          <w:sz w:val="16"/>
          <w:szCs w:val="16"/>
        </w:rPr>
        <w:t xml:space="preserve"> Zie: </w:t>
      </w:r>
      <w:hyperlink r:id="rId1" w:history="1">
        <w:r w:rsidR="00643389">
          <w:rPr>
            <w:rStyle w:val="Hyperlink"/>
            <w:sz w:val="16"/>
            <w:szCs w:val="16"/>
          </w:rPr>
          <w:t>XVI Volksgezondheid, Welzijn en Sport | Ministerie van Financiën - Rijksoverheid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8B4A" w14:textId="77777777" w:rsidR="00CD5856" w:rsidRDefault="000B4F81">
    <w:pPr>
      <w:pStyle w:val="Koptekst"/>
    </w:pPr>
    <w:r>
      <w:rPr>
        <w:noProof/>
        <w:lang w:eastAsia="nl-NL" w:bidi="ar-SA"/>
      </w:rPr>
      <w:drawing>
        <wp:anchor distT="0" distB="0" distL="114300" distR="114300" simplePos="0" relativeHeight="251653120" behindDoc="1" locked="0" layoutInCell="1" allowOverlap="1" wp14:anchorId="3AED98E2" wp14:editId="480EFA6E">
          <wp:simplePos x="0" y="0"/>
          <wp:positionH relativeFrom="page">
            <wp:posOffset>4010660</wp:posOffset>
          </wp:positionH>
          <wp:positionV relativeFrom="page">
            <wp:posOffset>0</wp:posOffset>
          </wp:positionV>
          <wp:extent cx="2337684" cy="1582310"/>
          <wp:effectExtent l="19050" t="0" r="5466" b="0"/>
          <wp:wrapNone/>
          <wp:docPr id="155801276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1AA301F" wp14:editId="7904C6C9">
          <wp:simplePos x="0" y="0"/>
          <wp:positionH relativeFrom="page">
            <wp:posOffset>3542665</wp:posOffset>
          </wp:positionH>
          <wp:positionV relativeFrom="page">
            <wp:posOffset>0</wp:posOffset>
          </wp:positionV>
          <wp:extent cx="461175" cy="1582310"/>
          <wp:effectExtent l="19050" t="0" r="0" b="0"/>
          <wp:wrapNone/>
          <wp:docPr id="67604426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B48CA">
      <w:rPr>
        <w:noProof/>
        <w:lang w:eastAsia="nl-NL" w:bidi="ar-SA"/>
      </w:rPr>
      <mc:AlternateContent>
        <mc:Choice Requires="wps">
          <w:drawing>
            <wp:anchor distT="0" distB="0" distL="114300" distR="114300" simplePos="0" relativeHeight="251658240" behindDoc="0" locked="0" layoutInCell="1" allowOverlap="1" wp14:anchorId="474B0FB2" wp14:editId="25A5FCA7">
              <wp:simplePos x="0" y="0"/>
              <wp:positionH relativeFrom="page">
                <wp:posOffset>5922645</wp:posOffset>
              </wp:positionH>
              <wp:positionV relativeFrom="page">
                <wp:posOffset>1965960</wp:posOffset>
              </wp:positionV>
              <wp:extent cx="1259840" cy="8009890"/>
              <wp:effectExtent l="7620" t="13335" r="8890" b="6350"/>
              <wp:wrapNone/>
              <wp:docPr id="5726770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FE9DD61" w14:textId="77777777" w:rsidR="00CD5856" w:rsidRDefault="000B4F81">
                          <w:pPr>
                            <w:pStyle w:val="Huisstijl-AfzendgegevensW1"/>
                          </w:pPr>
                          <w:r>
                            <w:t>Bezoekadres</w:t>
                          </w:r>
                        </w:p>
                        <w:p w14:paraId="79DEB597" w14:textId="77777777" w:rsidR="00CD5856" w:rsidRDefault="000B4F81">
                          <w:pPr>
                            <w:pStyle w:val="Huisstijl-Afzendgegevens"/>
                          </w:pPr>
                          <w:r>
                            <w:t>Parnassusplein 5</w:t>
                          </w:r>
                        </w:p>
                        <w:p w14:paraId="6FE95CA9" w14:textId="77777777" w:rsidR="00CD5856" w:rsidRDefault="000B4F81">
                          <w:pPr>
                            <w:pStyle w:val="Huisstijl-Afzendgegevens"/>
                          </w:pPr>
                          <w:r>
                            <w:t>2511</w:t>
                          </w:r>
                          <w:r w:rsidR="008D59C5" w:rsidRPr="008D59C5">
                            <w:t xml:space="preserve"> </w:t>
                          </w:r>
                          <w:r>
                            <w:t>VX</w:t>
                          </w:r>
                          <w:r w:rsidR="00E1490C">
                            <w:t xml:space="preserve">  </w:t>
                          </w:r>
                          <w:r w:rsidR="008D59C5" w:rsidRPr="008D59C5">
                            <w:t>Den Haag</w:t>
                          </w:r>
                        </w:p>
                        <w:p w14:paraId="6694B481" w14:textId="77777777" w:rsidR="00CD5856" w:rsidRDefault="000B4F81">
                          <w:pPr>
                            <w:pStyle w:val="Huisstijl-Afzendgegevens"/>
                          </w:pPr>
                          <w:r w:rsidRPr="008D59C5">
                            <w:t>www.rijksoverheid.nl</w:t>
                          </w:r>
                        </w:p>
                        <w:p w14:paraId="71DDB577" w14:textId="77777777" w:rsidR="00CD5856" w:rsidRDefault="000B4F81">
                          <w:pPr>
                            <w:pStyle w:val="Huisstijl-ReferentiegegevenskopW2"/>
                          </w:pPr>
                          <w:r w:rsidRPr="008D59C5">
                            <w:t>Kenmerk</w:t>
                          </w:r>
                        </w:p>
                        <w:p w14:paraId="6187990E" w14:textId="77777777" w:rsidR="00CD5856" w:rsidRDefault="000B4F81">
                          <w:pPr>
                            <w:pStyle w:val="Huisstijl-Referentiegegevens"/>
                          </w:pPr>
                          <w:bookmarkStart w:id="0" w:name="_Hlk117784077"/>
                          <w:r>
                            <w:t>4229223-1088678-DMO</w:t>
                          </w:r>
                        </w:p>
                        <w:bookmarkEnd w:id="0"/>
                        <w:p w14:paraId="2A078D9F" w14:textId="77777777" w:rsidR="00CD5856" w:rsidRPr="002B504F" w:rsidRDefault="000B4F81">
                          <w:pPr>
                            <w:pStyle w:val="Huisstijl-ReferentiegegevenskopW1"/>
                          </w:pPr>
                          <w:r w:rsidRPr="008D59C5">
                            <w:t>Bijlage(n)</w:t>
                          </w:r>
                        </w:p>
                        <w:p w14:paraId="7ED0D6F0" w14:textId="77777777" w:rsidR="00215CB5" w:rsidRDefault="00215CB5">
                          <w:pPr>
                            <w:pStyle w:val="Huisstijl-ReferentiegegevenskopW1"/>
                          </w:pPr>
                        </w:p>
                        <w:p w14:paraId="2982DAB7" w14:textId="77777777" w:rsidR="00CD5856" w:rsidRDefault="00CD5856">
                          <w:pPr>
                            <w:pStyle w:val="Huisstijl-Referentiegegevens"/>
                          </w:pPr>
                        </w:p>
                        <w:p w14:paraId="1C0D721A" w14:textId="77777777" w:rsidR="00CD5856" w:rsidRDefault="000B4F81">
                          <w:pPr>
                            <w:pStyle w:val="Huisstijl-Algemenevoorwaarden"/>
                          </w:pPr>
                          <w:r>
                            <w:t>Correspondentie uitsluitend richten aan het retouradres met vermelding van de datum en het kenmerk van deze brief.</w:t>
                          </w:r>
                        </w:p>
                        <w:p w14:paraId="4ADF1E3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74B0FB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FE9DD61" w14:textId="77777777" w:rsidR="00CD5856" w:rsidRDefault="000B4F81">
                    <w:pPr>
                      <w:pStyle w:val="Huisstijl-AfzendgegevensW1"/>
                    </w:pPr>
                    <w:r>
                      <w:t>Bezoekadres</w:t>
                    </w:r>
                  </w:p>
                  <w:p w14:paraId="79DEB597" w14:textId="77777777" w:rsidR="00CD5856" w:rsidRDefault="000B4F81">
                    <w:pPr>
                      <w:pStyle w:val="Huisstijl-Afzendgegevens"/>
                    </w:pPr>
                    <w:r>
                      <w:t>Parnassusplein 5</w:t>
                    </w:r>
                  </w:p>
                  <w:p w14:paraId="6FE95CA9" w14:textId="77777777" w:rsidR="00CD5856" w:rsidRDefault="000B4F81">
                    <w:pPr>
                      <w:pStyle w:val="Huisstijl-Afzendgegevens"/>
                    </w:pPr>
                    <w:r>
                      <w:t>2511</w:t>
                    </w:r>
                    <w:r w:rsidR="008D59C5" w:rsidRPr="008D59C5">
                      <w:t xml:space="preserve"> </w:t>
                    </w:r>
                    <w:r>
                      <w:t>VX</w:t>
                    </w:r>
                    <w:r w:rsidR="00E1490C">
                      <w:t xml:space="preserve">  </w:t>
                    </w:r>
                    <w:r w:rsidR="008D59C5" w:rsidRPr="008D59C5">
                      <w:t>Den Haag</w:t>
                    </w:r>
                  </w:p>
                  <w:p w14:paraId="6694B481" w14:textId="77777777" w:rsidR="00CD5856" w:rsidRDefault="000B4F81">
                    <w:pPr>
                      <w:pStyle w:val="Huisstijl-Afzendgegevens"/>
                    </w:pPr>
                    <w:r w:rsidRPr="008D59C5">
                      <w:t>www.rijksoverheid.nl</w:t>
                    </w:r>
                  </w:p>
                  <w:p w14:paraId="71DDB577" w14:textId="77777777" w:rsidR="00CD5856" w:rsidRDefault="000B4F81">
                    <w:pPr>
                      <w:pStyle w:val="Huisstijl-ReferentiegegevenskopW2"/>
                    </w:pPr>
                    <w:r w:rsidRPr="008D59C5">
                      <w:t>Kenmerk</w:t>
                    </w:r>
                  </w:p>
                  <w:p w14:paraId="6187990E" w14:textId="77777777" w:rsidR="00CD5856" w:rsidRDefault="000B4F81">
                    <w:pPr>
                      <w:pStyle w:val="Huisstijl-Referentiegegevens"/>
                    </w:pPr>
                    <w:bookmarkStart w:id="1" w:name="_Hlk117784077"/>
                    <w:r>
                      <w:t>4229223-1088678-DMO</w:t>
                    </w:r>
                  </w:p>
                  <w:bookmarkEnd w:id="1"/>
                  <w:p w14:paraId="2A078D9F" w14:textId="77777777" w:rsidR="00CD5856" w:rsidRPr="002B504F" w:rsidRDefault="000B4F81">
                    <w:pPr>
                      <w:pStyle w:val="Huisstijl-ReferentiegegevenskopW1"/>
                    </w:pPr>
                    <w:r w:rsidRPr="008D59C5">
                      <w:t>Bijlage(n)</w:t>
                    </w:r>
                  </w:p>
                  <w:p w14:paraId="7ED0D6F0" w14:textId="77777777" w:rsidR="00215CB5" w:rsidRDefault="00215CB5">
                    <w:pPr>
                      <w:pStyle w:val="Huisstijl-ReferentiegegevenskopW1"/>
                    </w:pPr>
                  </w:p>
                  <w:p w14:paraId="2982DAB7" w14:textId="77777777" w:rsidR="00CD5856" w:rsidRDefault="00CD5856">
                    <w:pPr>
                      <w:pStyle w:val="Huisstijl-Referentiegegevens"/>
                    </w:pPr>
                  </w:p>
                  <w:p w14:paraId="1C0D721A" w14:textId="77777777" w:rsidR="00CD5856" w:rsidRDefault="000B4F81">
                    <w:pPr>
                      <w:pStyle w:val="Huisstijl-Algemenevoorwaarden"/>
                    </w:pPr>
                    <w:r>
                      <w:t>Correspondentie uitsluitend richten aan het retouradres met vermelding van de datum en het kenmerk van deze brief.</w:t>
                    </w:r>
                  </w:p>
                  <w:p w14:paraId="4ADF1E32" w14:textId="77777777" w:rsidR="00CD5856" w:rsidRDefault="00CD5856"/>
                </w:txbxContent>
              </v:textbox>
              <w10:wrap anchorx="page" anchory="page"/>
            </v:shape>
          </w:pict>
        </mc:Fallback>
      </mc:AlternateContent>
    </w:r>
    <w:r w:rsidR="009B48CA">
      <w:rPr>
        <w:noProof/>
        <w:lang w:eastAsia="nl-NL" w:bidi="ar-SA"/>
      </w:rPr>
      <mc:AlternateContent>
        <mc:Choice Requires="wps">
          <w:drawing>
            <wp:anchor distT="0" distB="0" distL="114300" distR="114300" simplePos="0" relativeHeight="251657216" behindDoc="0" locked="0" layoutInCell="1" allowOverlap="1" wp14:anchorId="6BDA561A" wp14:editId="32260F91">
              <wp:simplePos x="0" y="0"/>
              <wp:positionH relativeFrom="page">
                <wp:posOffset>1011555</wp:posOffset>
              </wp:positionH>
              <wp:positionV relativeFrom="page">
                <wp:posOffset>3769995</wp:posOffset>
              </wp:positionV>
              <wp:extent cx="4103370" cy="619125"/>
              <wp:effectExtent l="11430" t="7620" r="9525" b="11430"/>
              <wp:wrapNone/>
              <wp:docPr id="683620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A48A45F" w14:textId="26420F75" w:rsidR="00CD5856" w:rsidRDefault="000B4F81">
                          <w:pPr>
                            <w:pStyle w:val="Huisstijl-Datumenbetreft"/>
                            <w:tabs>
                              <w:tab w:val="clear" w:pos="737"/>
                              <w:tab w:val="left" w:pos="-5954"/>
                              <w:tab w:val="left" w:pos="-5670"/>
                              <w:tab w:val="left" w:pos="1134"/>
                            </w:tabs>
                          </w:pPr>
                          <w:r>
                            <w:t>Datum</w:t>
                          </w:r>
                          <w:r w:rsidR="000F5911">
                            <w:t xml:space="preserve">      30 september 2025</w:t>
                          </w:r>
                          <w:r w:rsidR="00E1490C">
                            <w:tab/>
                          </w:r>
                        </w:p>
                        <w:p w14:paraId="2FD6B418" w14:textId="77777777" w:rsidR="00CD5856" w:rsidRDefault="000B4F81" w:rsidP="00643389">
                          <w:pPr>
                            <w:pStyle w:val="Huisstijl-Datumenbetreft"/>
                            <w:tabs>
                              <w:tab w:val="clear" w:pos="737"/>
                              <w:tab w:val="left" w:pos="-5954"/>
                              <w:tab w:val="left" w:pos="-5670"/>
                              <w:tab w:val="left" w:pos="1134"/>
                            </w:tabs>
                            <w:ind w:left="1020" w:hanging="1020"/>
                          </w:pPr>
                          <w:r>
                            <w:t>Betreft</w:t>
                          </w:r>
                          <w:r w:rsidR="00E1490C">
                            <w:tab/>
                          </w:r>
                          <w:r w:rsidR="00643389">
                            <w:t>Toelichting begrotingspost ‘toegang tot zorg en ondersteuning’</w:t>
                          </w:r>
                        </w:p>
                        <w:p w14:paraId="5AC7BF8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DA561A"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A48A45F" w14:textId="26420F75" w:rsidR="00CD5856" w:rsidRDefault="000B4F81">
                    <w:pPr>
                      <w:pStyle w:val="Huisstijl-Datumenbetreft"/>
                      <w:tabs>
                        <w:tab w:val="clear" w:pos="737"/>
                        <w:tab w:val="left" w:pos="-5954"/>
                        <w:tab w:val="left" w:pos="-5670"/>
                        <w:tab w:val="left" w:pos="1134"/>
                      </w:tabs>
                    </w:pPr>
                    <w:r>
                      <w:t>Datum</w:t>
                    </w:r>
                    <w:r w:rsidR="000F5911">
                      <w:t xml:space="preserve">      30 september 2025</w:t>
                    </w:r>
                    <w:r w:rsidR="00E1490C">
                      <w:tab/>
                    </w:r>
                  </w:p>
                  <w:p w14:paraId="2FD6B418" w14:textId="77777777" w:rsidR="00CD5856" w:rsidRDefault="000B4F81" w:rsidP="00643389">
                    <w:pPr>
                      <w:pStyle w:val="Huisstijl-Datumenbetreft"/>
                      <w:tabs>
                        <w:tab w:val="clear" w:pos="737"/>
                        <w:tab w:val="left" w:pos="-5954"/>
                        <w:tab w:val="left" w:pos="-5670"/>
                        <w:tab w:val="left" w:pos="1134"/>
                      </w:tabs>
                      <w:ind w:left="1020" w:hanging="1020"/>
                    </w:pPr>
                    <w:r>
                      <w:t>Betreft</w:t>
                    </w:r>
                    <w:r w:rsidR="00E1490C">
                      <w:tab/>
                    </w:r>
                    <w:r w:rsidR="00643389">
                      <w:t>Toelichting begrotingspost ‘toegang tot zorg en ondersteuning’</w:t>
                    </w:r>
                  </w:p>
                  <w:p w14:paraId="5AC7BF8E" w14:textId="77777777" w:rsidR="00CD5856" w:rsidRDefault="00CD5856">
                    <w:pPr>
                      <w:pStyle w:val="Huisstijl-Datumenbetreft"/>
                      <w:tabs>
                        <w:tab w:val="left" w:pos="-5954"/>
                        <w:tab w:val="left" w:pos="-5670"/>
                      </w:tabs>
                    </w:pPr>
                  </w:p>
                </w:txbxContent>
              </v:textbox>
              <w10:wrap anchorx="page" anchory="page"/>
            </v:shape>
          </w:pict>
        </mc:Fallback>
      </mc:AlternateContent>
    </w:r>
    <w:r w:rsidR="009B48CA">
      <w:rPr>
        <w:noProof/>
        <w:lang w:eastAsia="nl-NL" w:bidi="ar-SA"/>
      </w:rPr>
      <mc:AlternateContent>
        <mc:Choice Requires="wps">
          <w:drawing>
            <wp:anchor distT="0" distB="0" distL="114300" distR="114300" simplePos="0" relativeHeight="251656192" behindDoc="0" locked="0" layoutInCell="1" allowOverlap="1" wp14:anchorId="79300BB5" wp14:editId="433E1D62">
              <wp:simplePos x="0" y="0"/>
              <wp:positionH relativeFrom="page">
                <wp:posOffset>1008380</wp:posOffset>
              </wp:positionH>
              <wp:positionV relativeFrom="page">
                <wp:posOffset>3384550</wp:posOffset>
              </wp:positionV>
              <wp:extent cx="4104005" cy="179705"/>
              <wp:effectExtent l="8255" t="12700" r="12065" b="7620"/>
              <wp:wrapNone/>
              <wp:docPr id="5012367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76399B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300BB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476399B8" w14:textId="77777777" w:rsidR="00CD5856" w:rsidRDefault="00CD5856">
                    <w:pPr>
                      <w:pStyle w:val="Huisstijl-Toezendgegevens"/>
                    </w:pPr>
                  </w:p>
                </w:txbxContent>
              </v:textbox>
              <w10:wrap anchorx="page" anchory="page"/>
            </v:shape>
          </w:pict>
        </mc:Fallback>
      </mc:AlternateContent>
    </w:r>
    <w:r w:rsidR="009B48CA">
      <w:rPr>
        <w:noProof/>
        <w:lang w:eastAsia="nl-NL" w:bidi="ar-SA"/>
      </w:rPr>
      <mc:AlternateContent>
        <mc:Choice Requires="wps">
          <w:drawing>
            <wp:anchor distT="0" distB="0" distL="114300" distR="114300" simplePos="0" relativeHeight="251655168" behindDoc="0" locked="0" layoutInCell="1" allowOverlap="1" wp14:anchorId="40FA118B" wp14:editId="547FCC46">
              <wp:simplePos x="0" y="0"/>
              <wp:positionH relativeFrom="page">
                <wp:posOffset>1008380</wp:posOffset>
              </wp:positionH>
              <wp:positionV relativeFrom="page">
                <wp:posOffset>1944370</wp:posOffset>
              </wp:positionV>
              <wp:extent cx="3347720" cy="1080135"/>
              <wp:effectExtent l="8255" t="10795" r="6350" b="13970"/>
              <wp:wrapNone/>
              <wp:docPr id="62175347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34BBC2A" w14:textId="77777777" w:rsidR="00CD5856" w:rsidRDefault="000B4F8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FA118B"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334BBC2A" w14:textId="77777777" w:rsidR="00CD5856" w:rsidRDefault="000B4F8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9B48CA">
      <w:rPr>
        <w:noProof/>
        <w:lang w:eastAsia="nl-NL" w:bidi="ar-SA"/>
      </w:rPr>
      <mc:AlternateContent>
        <mc:Choice Requires="wps">
          <w:drawing>
            <wp:anchor distT="0" distB="0" distL="114300" distR="114300" simplePos="0" relativeHeight="251654144" behindDoc="0" locked="1" layoutInCell="1" allowOverlap="1" wp14:anchorId="45CC7DE9" wp14:editId="51071D60">
              <wp:simplePos x="0" y="0"/>
              <wp:positionH relativeFrom="page">
                <wp:posOffset>1008380</wp:posOffset>
              </wp:positionH>
              <wp:positionV relativeFrom="page">
                <wp:posOffset>1713865</wp:posOffset>
              </wp:positionV>
              <wp:extent cx="3590925" cy="144145"/>
              <wp:effectExtent l="8255" t="8890" r="10795" b="8890"/>
              <wp:wrapNone/>
              <wp:docPr id="92631464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A13BCCB" w14:textId="77777777" w:rsidR="00CD5856" w:rsidRDefault="000B4F8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5CC7DE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A13BCCB" w14:textId="77777777" w:rsidR="00CD5856" w:rsidRDefault="000B4F8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4A6A" w14:textId="77777777" w:rsidR="00CD5856" w:rsidRDefault="000B4F81">
    <w:pPr>
      <w:pStyle w:val="Koptekst"/>
    </w:pPr>
    <w:r>
      <w:rPr>
        <w:noProof/>
        <w:lang w:eastAsia="nl-NL" w:bidi="ar-SA"/>
      </w:rPr>
      <mc:AlternateContent>
        <mc:Choice Requires="wps">
          <w:drawing>
            <wp:anchor distT="0" distB="0" distL="114300" distR="114300" simplePos="0" relativeHeight="251659264" behindDoc="0" locked="0" layoutInCell="1" allowOverlap="1" wp14:anchorId="0EF6A36E" wp14:editId="26E874AD">
              <wp:simplePos x="0" y="0"/>
              <wp:positionH relativeFrom="page">
                <wp:posOffset>5922645</wp:posOffset>
              </wp:positionH>
              <wp:positionV relativeFrom="page">
                <wp:posOffset>1936750</wp:posOffset>
              </wp:positionV>
              <wp:extent cx="1259840" cy="8009890"/>
              <wp:effectExtent l="7620" t="12700" r="8890" b="6985"/>
              <wp:wrapNone/>
              <wp:docPr id="7682677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30EC02" w14:textId="77777777" w:rsidR="00CD5856" w:rsidRDefault="000B4F81">
                          <w:pPr>
                            <w:pStyle w:val="Huisstijl-ReferentiegegevenskopW2"/>
                          </w:pPr>
                          <w:r w:rsidRPr="008D59C5">
                            <w:t>Kenmerk</w:t>
                          </w:r>
                        </w:p>
                        <w:p w14:paraId="4EDAED5B" w14:textId="77777777" w:rsidR="00C95CA9" w:rsidRPr="00C95CA9" w:rsidRDefault="000B4F81" w:rsidP="00C95CA9">
                          <w:pPr>
                            <w:pStyle w:val="Huisstijl-Referentiegegevens"/>
                          </w:pPr>
                          <w:r w:rsidRPr="00C95CA9">
                            <w:t>4229223-1088678-DMO</w:t>
                          </w:r>
                        </w:p>
                        <w:p w14:paraId="3FD093C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EF6A36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B30EC02" w14:textId="77777777" w:rsidR="00CD5856" w:rsidRDefault="000B4F81">
                    <w:pPr>
                      <w:pStyle w:val="Huisstijl-ReferentiegegevenskopW2"/>
                    </w:pPr>
                    <w:r w:rsidRPr="008D59C5">
                      <w:t>Kenmerk</w:t>
                    </w:r>
                  </w:p>
                  <w:p w14:paraId="4EDAED5B" w14:textId="77777777" w:rsidR="00C95CA9" w:rsidRPr="00C95CA9" w:rsidRDefault="000B4F81" w:rsidP="00C95CA9">
                    <w:pPr>
                      <w:pStyle w:val="Huisstijl-Referentiegegevens"/>
                    </w:pPr>
                    <w:r w:rsidRPr="00C95CA9">
                      <w:t>4229223-1088678-DMO</w:t>
                    </w:r>
                  </w:p>
                  <w:p w14:paraId="3FD093C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ED0CFCA" wp14:editId="6BC04209">
              <wp:simplePos x="0" y="0"/>
              <wp:positionH relativeFrom="page">
                <wp:posOffset>5922645</wp:posOffset>
              </wp:positionH>
              <wp:positionV relativeFrom="page">
                <wp:posOffset>10225405</wp:posOffset>
              </wp:positionV>
              <wp:extent cx="1259840" cy="213995"/>
              <wp:effectExtent l="7620" t="5080" r="8890" b="9525"/>
              <wp:wrapNone/>
              <wp:docPr id="15329961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42B7786" w14:textId="743C6C61" w:rsidR="00CD5856" w:rsidRDefault="000B4F8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90CF1">
                            <w:fldChar w:fldCharType="begin"/>
                          </w:r>
                          <w:r>
                            <w:instrText xml:space="preserve"> SECTIONPAGES  \* Arabic  \* MERGEFORMAT </w:instrText>
                          </w:r>
                          <w:r w:rsidR="00890CF1">
                            <w:fldChar w:fldCharType="separate"/>
                          </w:r>
                          <w:r>
                            <w:rPr>
                              <w:noProof/>
                            </w:rPr>
                            <w:t>2</w:t>
                          </w:r>
                          <w:r w:rsidR="00890CF1">
                            <w:rPr>
                              <w:noProof/>
                            </w:rPr>
                            <w:fldChar w:fldCharType="end"/>
                          </w:r>
                        </w:p>
                        <w:p w14:paraId="0295136B" w14:textId="77777777" w:rsidR="00CD5856" w:rsidRDefault="00CD5856"/>
                        <w:p w14:paraId="2C16AB24" w14:textId="77777777" w:rsidR="00CD5856" w:rsidRDefault="00CD5856">
                          <w:pPr>
                            <w:pStyle w:val="Huisstijl-Paginanummer"/>
                          </w:pPr>
                        </w:p>
                        <w:p w14:paraId="7CB0518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ED0CFC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42B7786" w14:textId="743C6C61" w:rsidR="00CD5856" w:rsidRDefault="000B4F8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90CF1">
                      <w:fldChar w:fldCharType="begin"/>
                    </w:r>
                    <w:r>
                      <w:instrText xml:space="preserve"> SECTIONPAGES  \* Arabic  \* MERGEFORMAT </w:instrText>
                    </w:r>
                    <w:r w:rsidR="00890CF1">
                      <w:fldChar w:fldCharType="separate"/>
                    </w:r>
                    <w:r>
                      <w:rPr>
                        <w:noProof/>
                      </w:rPr>
                      <w:t>2</w:t>
                    </w:r>
                    <w:r w:rsidR="00890CF1">
                      <w:rPr>
                        <w:noProof/>
                      </w:rPr>
                      <w:fldChar w:fldCharType="end"/>
                    </w:r>
                  </w:p>
                  <w:p w14:paraId="0295136B" w14:textId="77777777" w:rsidR="00CD5856" w:rsidRDefault="00CD5856"/>
                  <w:p w14:paraId="2C16AB24" w14:textId="77777777" w:rsidR="00CD5856" w:rsidRDefault="00CD5856">
                    <w:pPr>
                      <w:pStyle w:val="Huisstijl-Paginanummer"/>
                    </w:pPr>
                  </w:p>
                  <w:p w14:paraId="7CB0518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F4BB" w14:textId="77777777" w:rsidR="00CD5856" w:rsidRDefault="000B4F81">
    <w:pPr>
      <w:pStyle w:val="Koptekst"/>
    </w:pPr>
    <w:r>
      <w:rPr>
        <w:noProof/>
        <w:lang w:eastAsia="nl-NL" w:bidi="ar-SA"/>
      </w:rPr>
      <mc:AlternateContent>
        <mc:Choice Requires="wps">
          <w:drawing>
            <wp:anchor distT="0" distB="0" distL="114300" distR="114300" simplePos="0" relativeHeight="251664384" behindDoc="0" locked="0" layoutInCell="1" allowOverlap="1" wp14:anchorId="49B24250" wp14:editId="56A6D865">
              <wp:simplePos x="0" y="0"/>
              <wp:positionH relativeFrom="page">
                <wp:posOffset>1009650</wp:posOffset>
              </wp:positionH>
              <wp:positionV relativeFrom="page">
                <wp:posOffset>3768725</wp:posOffset>
              </wp:positionV>
              <wp:extent cx="4103370" cy="457200"/>
              <wp:effectExtent l="9525" t="6350" r="11430" b="12700"/>
              <wp:wrapTopAndBottom/>
              <wp:docPr id="9641018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B0A01BA" w14:textId="77777777" w:rsidR="00CD5856" w:rsidRDefault="000B4F8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C271B">
                                <w:t>26 juni 2014</w:t>
                              </w:r>
                            </w:sdtContent>
                          </w:sdt>
                        </w:p>
                        <w:p w14:paraId="19F0F42B" w14:textId="77777777" w:rsidR="00CD5856" w:rsidRDefault="000B4F81">
                          <w:pPr>
                            <w:pStyle w:val="Huisstijl-Datumenbetreft"/>
                            <w:tabs>
                              <w:tab w:val="left" w:pos="-5954"/>
                              <w:tab w:val="left" w:pos="-5670"/>
                            </w:tabs>
                          </w:pPr>
                          <w:r>
                            <w:t>Betreft</w:t>
                          </w:r>
                          <w:r>
                            <w:tab/>
                          </w:r>
                          <w:r w:rsidR="008D59C5">
                            <w:t>BETREFT</w:t>
                          </w:r>
                        </w:p>
                        <w:p w14:paraId="4BD3E6E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B2425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B0A01BA" w14:textId="77777777" w:rsidR="00CD5856" w:rsidRDefault="000B4F8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C271B">
                          <w:t>26 juni 2014</w:t>
                        </w:r>
                      </w:sdtContent>
                    </w:sdt>
                  </w:p>
                  <w:p w14:paraId="19F0F42B" w14:textId="77777777" w:rsidR="00CD5856" w:rsidRDefault="000B4F81">
                    <w:pPr>
                      <w:pStyle w:val="Huisstijl-Datumenbetreft"/>
                      <w:tabs>
                        <w:tab w:val="left" w:pos="-5954"/>
                        <w:tab w:val="left" w:pos="-5670"/>
                      </w:tabs>
                    </w:pPr>
                    <w:r>
                      <w:t>Betreft</w:t>
                    </w:r>
                    <w:r>
                      <w:tab/>
                    </w:r>
                    <w:r w:rsidR="008D59C5">
                      <w:t>BETREFT</w:t>
                    </w:r>
                  </w:p>
                  <w:p w14:paraId="4BD3E6E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59C872A8" wp14:editId="79E37A4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6D81C64" wp14:editId="4BC5ED3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3292182" wp14:editId="5BF72E40">
              <wp:simplePos x="0" y="0"/>
              <wp:positionH relativeFrom="page">
                <wp:posOffset>5922645</wp:posOffset>
              </wp:positionH>
              <wp:positionV relativeFrom="page">
                <wp:posOffset>1964690</wp:posOffset>
              </wp:positionV>
              <wp:extent cx="1259840" cy="8009890"/>
              <wp:effectExtent l="7620" t="12065" r="8890" b="7620"/>
              <wp:wrapNone/>
              <wp:docPr id="213719413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2B486FD" w14:textId="77777777" w:rsidR="00CD5856" w:rsidRDefault="000B4F81">
                          <w:pPr>
                            <w:pStyle w:val="Huisstijl-Afzendgegevens"/>
                          </w:pPr>
                          <w:r w:rsidRPr="008D59C5">
                            <w:t>Rijnstraat 50</w:t>
                          </w:r>
                        </w:p>
                        <w:p w14:paraId="52AB61CA" w14:textId="77777777" w:rsidR="00CD5856" w:rsidRDefault="000B4F81">
                          <w:pPr>
                            <w:pStyle w:val="Huisstijl-Afzendgegevens"/>
                          </w:pPr>
                          <w:r w:rsidRPr="008D59C5">
                            <w:t>Den Haag</w:t>
                          </w:r>
                        </w:p>
                        <w:p w14:paraId="13D35FF9" w14:textId="77777777" w:rsidR="00CD5856" w:rsidRDefault="000B4F81">
                          <w:pPr>
                            <w:pStyle w:val="Huisstijl-Afzendgegevens"/>
                          </w:pPr>
                          <w:r w:rsidRPr="008D59C5">
                            <w:t>www.rijksoverheid.nl</w:t>
                          </w:r>
                        </w:p>
                        <w:p w14:paraId="2F1581EA" w14:textId="77777777" w:rsidR="00CD5856" w:rsidRDefault="000B4F81">
                          <w:pPr>
                            <w:pStyle w:val="Huisstijl-AfzendgegevenskopW1"/>
                          </w:pPr>
                          <w:r>
                            <w:t>Contactpersoon</w:t>
                          </w:r>
                        </w:p>
                        <w:p w14:paraId="6725B929" w14:textId="77777777" w:rsidR="00CD5856" w:rsidRDefault="000B4F81">
                          <w:pPr>
                            <w:pStyle w:val="Huisstijl-Afzendgegevens"/>
                          </w:pPr>
                          <w:r w:rsidRPr="008D59C5">
                            <w:t>ing. J.A. Ramlal</w:t>
                          </w:r>
                        </w:p>
                        <w:p w14:paraId="2D3D3ADA" w14:textId="77777777" w:rsidR="00CD5856" w:rsidRDefault="000B4F81">
                          <w:pPr>
                            <w:pStyle w:val="Huisstijl-Afzendgegevens"/>
                          </w:pPr>
                          <w:r w:rsidRPr="008D59C5">
                            <w:t>ja.ramlal@minvws.nl</w:t>
                          </w:r>
                        </w:p>
                        <w:p w14:paraId="210798AF" w14:textId="77777777" w:rsidR="00CD5856" w:rsidRDefault="000B4F81">
                          <w:pPr>
                            <w:pStyle w:val="Huisstijl-ReferentiegegevenskopW2"/>
                          </w:pPr>
                          <w:r>
                            <w:t>Ons kenmerk</w:t>
                          </w:r>
                        </w:p>
                        <w:p w14:paraId="3B794319" w14:textId="77777777" w:rsidR="00CD5856" w:rsidRDefault="000B4F81">
                          <w:pPr>
                            <w:pStyle w:val="Huisstijl-Referentiegegevens"/>
                          </w:pPr>
                          <w:r>
                            <w:t>KENMERK</w:t>
                          </w:r>
                        </w:p>
                        <w:p w14:paraId="360FE189" w14:textId="77777777" w:rsidR="00CD5856" w:rsidRDefault="000B4F81">
                          <w:pPr>
                            <w:pStyle w:val="Huisstijl-ReferentiegegevenskopW1"/>
                          </w:pPr>
                          <w:r>
                            <w:t>Uw kenmerk</w:t>
                          </w:r>
                        </w:p>
                        <w:p w14:paraId="1A4C1B3D" w14:textId="77777777" w:rsidR="00CD5856" w:rsidRDefault="000B4F8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29218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2B486FD" w14:textId="77777777" w:rsidR="00CD5856" w:rsidRDefault="000B4F81">
                    <w:pPr>
                      <w:pStyle w:val="Huisstijl-Afzendgegevens"/>
                    </w:pPr>
                    <w:r w:rsidRPr="008D59C5">
                      <w:t>Rijnstraat 50</w:t>
                    </w:r>
                  </w:p>
                  <w:p w14:paraId="52AB61CA" w14:textId="77777777" w:rsidR="00CD5856" w:rsidRDefault="000B4F81">
                    <w:pPr>
                      <w:pStyle w:val="Huisstijl-Afzendgegevens"/>
                    </w:pPr>
                    <w:r w:rsidRPr="008D59C5">
                      <w:t>Den Haag</w:t>
                    </w:r>
                  </w:p>
                  <w:p w14:paraId="13D35FF9" w14:textId="77777777" w:rsidR="00CD5856" w:rsidRDefault="000B4F81">
                    <w:pPr>
                      <w:pStyle w:val="Huisstijl-Afzendgegevens"/>
                    </w:pPr>
                    <w:r w:rsidRPr="008D59C5">
                      <w:t>www.rijksoverheid.nl</w:t>
                    </w:r>
                  </w:p>
                  <w:p w14:paraId="2F1581EA" w14:textId="77777777" w:rsidR="00CD5856" w:rsidRDefault="000B4F81">
                    <w:pPr>
                      <w:pStyle w:val="Huisstijl-AfzendgegevenskopW1"/>
                    </w:pPr>
                    <w:r>
                      <w:t>Contactpersoon</w:t>
                    </w:r>
                  </w:p>
                  <w:p w14:paraId="6725B929" w14:textId="77777777" w:rsidR="00CD5856" w:rsidRDefault="000B4F81">
                    <w:pPr>
                      <w:pStyle w:val="Huisstijl-Afzendgegevens"/>
                    </w:pPr>
                    <w:r w:rsidRPr="008D59C5">
                      <w:t>ing. J.A. Ramlal</w:t>
                    </w:r>
                  </w:p>
                  <w:p w14:paraId="2D3D3ADA" w14:textId="77777777" w:rsidR="00CD5856" w:rsidRDefault="000B4F81">
                    <w:pPr>
                      <w:pStyle w:val="Huisstijl-Afzendgegevens"/>
                    </w:pPr>
                    <w:r w:rsidRPr="008D59C5">
                      <w:t>ja.ramlal@minvws.nl</w:t>
                    </w:r>
                  </w:p>
                  <w:p w14:paraId="210798AF" w14:textId="77777777" w:rsidR="00CD5856" w:rsidRDefault="000B4F81">
                    <w:pPr>
                      <w:pStyle w:val="Huisstijl-ReferentiegegevenskopW2"/>
                    </w:pPr>
                    <w:r>
                      <w:t>Ons kenmerk</w:t>
                    </w:r>
                  </w:p>
                  <w:p w14:paraId="3B794319" w14:textId="77777777" w:rsidR="00CD5856" w:rsidRDefault="000B4F81">
                    <w:pPr>
                      <w:pStyle w:val="Huisstijl-Referentiegegevens"/>
                    </w:pPr>
                    <w:r>
                      <w:t>KENMERK</w:t>
                    </w:r>
                  </w:p>
                  <w:p w14:paraId="360FE189" w14:textId="77777777" w:rsidR="00CD5856" w:rsidRDefault="000B4F81">
                    <w:pPr>
                      <w:pStyle w:val="Huisstijl-ReferentiegegevenskopW1"/>
                    </w:pPr>
                    <w:r>
                      <w:t>Uw kenmerk</w:t>
                    </w:r>
                  </w:p>
                  <w:p w14:paraId="1A4C1B3D" w14:textId="77777777" w:rsidR="00CD5856" w:rsidRDefault="000B4F8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4B625AB" wp14:editId="4ACFE87D">
              <wp:simplePos x="0" y="0"/>
              <wp:positionH relativeFrom="page">
                <wp:posOffset>1008380</wp:posOffset>
              </wp:positionH>
              <wp:positionV relativeFrom="page">
                <wp:posOffset>1942465</wp:posOffset>
              </wp:positionV>
              <wp:extent cx="2988310" cy="1080135"/>
              <wp:effectExtent l="8255" t="8890" r="13335" b="6350"/>
              <wp:wrapNone/>
              <wp:docPr id="140439930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E352448" w14:textId="77777777" w:rsidR="00CD5856" w:rsidRDefault="000B4F8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B625A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E352448" w14:textId="77777777" w:rsidR="00CD5856" w:rsidRDefault="000B4F8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516D54F" wp14:editId="7801FFA1">
              <wp:simplePos x="0" y="0"/>
              <wp:positionH relativeFrom="page">
                <wp:posOffset>5922645</wp:posOffset>
              </wp:positionH>
              <wp:positionV relativeFrom="page">
                <wp:posOffset>10224770</wp:posOffset>
              </wp:positionV>
              <wp:extent cx="730885" cy="107950"/>
              <wp:effectExtent l="7620" t="13970" r="13970" b="11430"/>
              <wp:wrapNone/>
              <wp:docPr id="161766492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0043474" w14:textId="77777777" w:rsidR="00CD5856" w:rsidRDefault="000B4F8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16D54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0043474" w14:textId="77777777" w:rsidR="00CD5856" w:rsidRDefault="000B4F8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FB8ABB6" wp14:editId="6AA0586E">
              <wp:simplePos x="0" y="0"/>
              <wp:positionH relativeFrom="page">
                <wp:posOffset>1008380</wp:posOffset>
              </wp:positionH>
              <wp:positionV relativeFrom="page">
                <wp:posOffset>3384550</wp:posOffset>
              </wp:positionV>
              <wp:extent cx="4104005" cy="179705"/>
              <wp:effectExtent l="8255" t="12700" r="12065" b="7620"/>
              <wp:wrapNone/>
              <wp:docPr id="189986356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A86FE8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B8ABB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A86FE8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46D62C8" wp14:editId="13735EF0">
              <wp:simplePos x="0" y="0"/>
              <wp:positionH relativeFrom="page">
                <wp:posOffset>1008380</wp:posOffset>
              </wp:positionH>
              <wp:positionV relativeFrom="page">
                <wp:posOffset>1715135</wp:posOffset>
              </wp:positionV>
              <wp:extent cx="3590925" cy="144145"/>
              <wp:effectExtent l="8255" t="10160" r="10795" b="7620"/>
              <wp:wrapNone/>
              <wp:docPr id="132041681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1A53FA1" w14:textId="77777777" w:rsidR="00CD5856" w:rsidRDefault="000B4F8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6D62C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1A53FA1" w14:textId="77777777" w:rsidR="00CD5856" w:rsidRDefault="000B4F8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6303E"/>
    <w:multiLevelType w:val="hybridMultilevel"/>
    <w:tmpl w:val="5FA009DE"/>
    <w:lvl w:ilvl="0" w:tplc="0F4AF428">
      <w:start w:val="1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233C10FE">
      <w:numFmt w:val="bullet"/>
      <w:lvlText w:val=""/>
      <w:lvlJc w:val="left"/>
      <w:pPr>
        <w:ind w:left="720" w:hanging="360"/>
      </w:pPr>
      <w:rPr>
        <w:rFonts w:ascii="Wingdings" w:eastAsia="DejaVu Sans" w:hAnsi="Wingdings" w:cs="Lohit Hindi" w:hint="default"/>
      </w:rPr>
    </w:lvl>
    <w:lvl w:ilvl="1" w:tplc="48E2778A" w:tentative="1">
      <w:start w:val="1"/>
      <w:numFmt w:val="bullet"/>
      <w:lvlText w:val="o"/>
      <w:lvlJc w:val="left"/>
      <w:pPr>
        <w:ind w:left="1440" w:hanging="360"/>
      </w:pPr>
      <w:rPr>
        <w:rFonts w:ascii="Courier New" w:hAnsi="Courier New" w:cs="Courier New" w:hint="default"/>
      </w:rPr>
    </w:lvl>
    <w:lvl w:ilvl="2" w:tplc="4CC0CA0E" w:tentative="1">
      <w:start w:val="1"/>
      <w:numFmt w:val="bullet"/>
      <w:lvlText w:val=""/>
      <w:lvlJc w:val="left"/>
      <w:pPr>
        <w:ind w:left="2160" w:hanging="360"/>
      </w:pPr>
      <w:rPr>
        <w:rFonts w:ascii="Wingdings" w:hAnsi="Wingdings" w:hint="default"/>
      </w:rPr>
    </w:lvl>
    <w:lvl w:ilvl="3" w:tplc="212CF8F0" w:tentative="1">
      <w:start w:val="1"/>
      <w:numFmt w:val="bullet"/>
      <w:lvlText w:val=""/>
      <w:lvlJc w:val="left"/>
      <w:pPr>
        <w:ind w:left="2880" w:hanging="360"/>
      </w:pPr>
      <w:rPr>
        <w:rFonts w:ascii="Symbol" w:hAnsi="Symbol" w:hint="default"/>
      </w:rPr>
    </w:lvl>
    <w:lvl w:ilvl="4" w:tplc="BB624EA8" w:tentative="1">
      <w:start w:val="1"/>
      <w:numFmt w:val="bullet"/>
      <w:lvlText w:val="o"/>
      <w:lvlJc w:val="left"/>
      <w:pPr>
        <w:ind w:left="3600" w:hanging="360"/>
      </w:pPr>
      <w:rPr>
        <w:rFonts w:ascii="Courier New" w:hAnsi="Courier New" w:cs="Courier New" w:hint="default"/>
      </w:rPr>
    </w:lvl>
    <w:lvl w:ilvl="5" w:tplc="FA52BA2E" w:tentative="1">
      <w:start w:val="1"/>
      <w:numFmt w:val="bullet"/>
      <w:lvlText w:val=""/>
      <w:lvlJc w:val="left"/>
      <w:pPr>
        <w:ind w:left="4320" w:hanging="360"/>
      </w:pPr>
      <w:rPr>
        <w:rFonts w:ascii="Wingdings" w:hAnsi="Wingdings" w:hint="default"/>
      </w:rPr>
    </w:lvl>
    <w:lvl w:ilvl="6" w:tplc="07DC0602" w:tentative="1">
      <w:start w:val="1"/>
      <w:numFmt w:val="bullet"/>
      <w:lvlText w:val=""/>
      <w:lvlJc w:val="left"/>
      <w:pPr>
        <w:ind w:left="5040" w:hanging="360"/>
      </w:pPr>
      <w:rPr>
        <w:rFonts w:ascii="Symbol" w:hAnsi="Symbol" w:hint="default"/>
      </w:rPr>
    </w:lvl>
    <w:lvl w:ilvl="7" w:tplc="CE1A3466" w:tentative="1">
      <w:start w:val="1"/>
      <w:numFmt w:val="bullet"/>
      <w:lvlText w:val="o"/>
      <w:lvlJc w:val="left"/>
      <w:pPr>
        <w:ind w:left="5760" w:hanging="360"/>
      </w:pPr>
      <w:rPr>
        <w:rFonts w:ascii="Courier New" w:hAnsi="Courier New" w:cs="Courier New" w:hint="default"/>
      </w:rPr>
    </w:lvl>
    <w:lvl w:ilvl="8" w:tplc="A0DE154E" w:tentative="1">
      <w:start w:val="1"/>
      <w:numFmt w:val="bullet"/>
      <w:lvlText w:val=""/>
      <w:lvlJc w:val="left"/>
      <w:pPr>
        <w:ind w:left="6480" w:hanging="360"/>
      </w:pPr>
      <w:rPr>
        <w:rFonts w:ascii="Wingdings" w:hAnsi="Wingdings" w:hint="default"/>
      </w:rPr>
    </w:lvl>
  </w:abstractNum>
  <w:num w:numId="1" w16cid:durableId="845634806">
    <w:abstractNumId w:val="1"/>
  </w:num>
  <w:num w:numId="2" w16cid:durableId="176804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1C2B"/>
    <w:rsid w:val="000256B3"/>
    <w:rsid w:val="00034261"/>
    <w:rsid w:val="000344CB"/>
    <w:rsid w:val="00050D5B"/>
    <w:rsid w:val="00091E9E"/>
    <w:rsid w:val="000B1832"/>
    <w:rsid w:val="000B45B1"/>
    <w:rsid w:val="000B4F81"/>
    <w:rsid w:val="000C29E1"/>
    <w:rsid w:val="000D0CCB"/>
    <w:rsid w:val="000D47CF"/>
    <w:rsid w:val="000D6D8A"/>
    <w:rsid w:val="000E2F12"/>
    <w:rsid w:val="000E54B6"/>
    <w:rsid w:val="000F5911"/>
    <w:rsid w:val="00113778"/>
    <w:rsid w:val="00113AA7"/>
    <w:rsid w:val="00125BDF"/>
    <w:rsid w:val="00172CD9"/>
    <w:rsid w:val="001A570F"/>
    <w:rsid w:val="001B41E1"/>
    <w:rsid w:val="001B7303"/>
    <w:rsid w:val="00215CB5"/>
    <w:rsid w:val="00232EBE"/>
    <w:rsid w:val="00235AED"/>
    <w:rsid w:val="00241BB9"/>
    <w:rsid w:val="0027133C"/>
    <w:rsid w:val="00297795"/>
    <w:rsid w:val="002A757A"/>
    <w:rsid w:val="002B1D9F"/>
    <w:rsid w:val="002B48CB"/>
    <w:rsid w:val="002B504F"/>
    <w:rsid w:val="002C284E"/>
    <w:rsid w:val="002D4A59"/>
    <w:rsid w:val="002F1762"/>
    <w:rsid w:val="002F4886"/>
    <w:rsid w:val="00334C45"/>
    <w:rsid w:val="003451E2"/>
    <w:rsid w:val="00347F1B"/>
    <w:rsid w:val="003B202E"/>
    <w:rsid w:val="003B287C"/>
    <w:rsid w:val="003B48D4"/>
    <w:rsid w:val="003B4C99"/>
    <w:rsid w:val="003C472B"/>
    <w:rsid w:val="003C6CAB"/>
    <w:rsid w:val="003C6ED5"/>
    <w:rsid w:val="003C700C"/>
    <w:rsid w:val="003C7185"/>
    <w:rsid w:val="003D27F8"/>
    <w:rsid w:val="003F3A47"/>
    <w:rsid w:val="00410565"/>
    <w:rsid w:val="0042694B"/>
    <w:rsid w:val="0043480A"/>
    <w:rsid w:val="00437B5F"/>
    <w:rsid w:val="004509BE"/>
    <w:rsid w:val="0045486D"/>
    <w:rsid w:val="00463DBC"/>
    <w:rsid w:val="004934A8"/>
    <w:rsid w:val="00496099"/>
    <w:rsid w:val="004A7365"/>
    <w:rsid w:val="004F0B09"/>
    <w:rsid w:val="004F3CFE"/>
    <w:rsid w:val="00516D6A"/>
    <w:rsid w:val="00523C02"/>
    <w:rsid w:val="00544135"/>
    <w:rsid w:val="005600D7"/>
    <w:rsid w:val="005677D6"/>
    <w:rsid w:val="00582E97"/>
    <w:rsid w:val="00587714"/>
    <w:rsid w:val="005A0CE6"/>
    <w:rsid w:val="005C3CD4"/>
    <w:rsid w:val="005D327A"/>
    <w:rsid w:val="006068B1"/>
    <w:rsid w:val="0063555A"/>
    <w:rsid w:val="00643389"/>
    <w:rsid w:val="00686885"/>
    <w:rsid w:val="006922AC"/>
    <w:rsid w:val="00697032"/>
    <w:rsid w:val="006B16C1"/>
    <w:rsid w:val="006C5255"/>
    <w:rsid w:val="00705929"/>
    <w:rsid w:val="0074764C"/>
    <w:rsid w:val="007576D1"/>
    <w:rsid w:val="00763E81"/>
    <w:rsid w:val="00776965"/>
    <w:rsid w:val="007A4F37"/>
    <w:rsid w:val="007B028B"/>
    <w:rsid w:val="007B6A41"/>
    <w:rsid w:val="007D0F21"/>
    <w:rsid w:val="007D23C6"/>
    <w:rsid w:val="007E36BA"/>
    <w:rsid w:val="007F380D"/>
    <w:rsid w:val="007F4A98"/>
    <w:rsid w:val="00833AD0"/>
    <w:rsid w:val="00834989"/>
    <w:rsid w:val="0087691C"/>
    <w:rsid w:val="00890CF1"/>
    <w:rsid w:val="00893C24"/>
    <w:rsid w:val="00896447"/>
    <w:rsid w:val="00897AEC"/>
    <w:rsid w:val="008A21F4"/>
    <w:rsid w:val="008C155A"/>
    <w:rsid w:val="008D59C5"/>
    <w:rsid w:val="008D618A"/>
    <w:rsid w:val="008E210E"/>
    <w:rsid w:val="008E4B89"/>
    <w:rsid w:val="008E621C"/>
    <w:rsid w:val="008F33AD"/>
    <w:rsid w:val="00945977"/>
    <w:rsid w:val="00960E2B"/>
    <w:rsid w:val="00970D38"/>
    <w:rsid w:val="0098174D"/>
    <w:rsid w:val="00985A65"/>
    <w:rsid w:val="009A31BF"/>
    <w:rsid w:val="009B2459"/>
    <w:rsid w:val="009B48CA"/>
    <w:rsid w:val="009C271B"/>
    <w:rsid w:val="009C4777"/>
    <w:rsid w:val="009D3C77"/>
    <w:rsid w:val="009D7D63"/>
    <w:rsid w:val="009F419D"/>
    <w:rsid w:val="009F5EEE"/>
    <w:rsid w:val="00A2352A"/>
    <w:rsid w:val="00A51412"/>
    <w:rsid w:val="00A52DBE"/>
    <w:rsid w:val="00A71F7F"/>
    <w:rsid w:val="00A83BE3"/>
    <w:rsid w:val="00A95B66"/>
    <w:rsid w:val="00AA61EA"/>
    <w:rsid w:val="00AF6BEC"/>
    <w:rsid w:val="00B046FC"/>
    <w:rsid w:val="00B8296E"/>
    <w:rsid w:val="00B82F43"/>
    <w:rsid w:val="00BA7566"/>
    <w:rsid w:val="00BC2183"/>
    <w:rsid w:val="00BC481F"/>
    <w:rsid w:val="00BD75C1"/>
    <w:rsid w:val="00C3438D"/>
    <w:rsid w:val="00C62B6C"/>
    <w:rsid w:val="00C777C4"/>
    <w:rsid w:val="00C81260"/>
    <w:rsid w:val="00C93245"/>
    <w:rsid w:val="00C95CA9"/>
    <w:rsid w:val="00CA061B"/>
    <w:rsid w:val="00CD4AED"/>
    <w:rsid w:val="00CD5856"/>
    <w:rsid w:val="00CE036E"/>
    <w:rsid w:val="00CF0F2E"/>
    <w:rsid w:val="00CF3E82"/>
    <w:rsid w:val="00D54679"/>
    <w:rsid w:val="00D67BAF"/>
    <w:rsid w:val="00DA15A1"/>
    <w:rsid w:val="00DC7639"/>
    <w:rsid w:val="00E1490C"/>
    <w:rsid w:val="00E16EF1"/>
    <w:rsid w:val="00E24ACC"/>
    <w:rsid w:val="00E25BF4"/>
    <w:rsid w:val="00E36DCF"/>
    <w:rsid w:val="00E37122"/>
    <w:rsid w:val="00E6565D"/>
    <w:rsid w:val="00E85195"/>
    <w:rsid w:val="00EA275E"/>
    <w:rsid w:val="00EA65B9"/>
    <w:rsid w:val="00EB638B"/>
    <w:rsid w:val="00EE23CE"/>
    <w:rsid w:val="00EE2A9D"/>
    <w:rsid w:val="00EF39F2"/>
    <w:rsid w:val="00F31D89"/>
    <w:rsid w:val="00F32EA9"/>
    <w:rsid w:val="00F5522E"/>
    <w:rsid w:val="00F56EBE"/>
    <w:rsid w:val="00F72360"/>
    <w:rsid w:val="00F76ACA"/>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43389"/>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43389"/>
    <w:rPr>
      <w:rFonts w:ascii="Verdana" w:hAnsi="Verdana" w:cs="Mangal"/>
      <w:sz w:val="20"/>
      <w:szCs w:val="18"/>
    </w:rPr>
  </w:style>
  <w:style w:type="character" w:styleId="Hyperlink">
    <w:name w:val="Hyperlink"/>
    <w:basedOn w:val="Standaardalinea-lettertype"/>
    <w:uiPriority w:val="99"/>
    <w:semiHidden/>
    <w:unhideWhenUsed/>
    <w:rsid w:val="00643389"/>
    <w:rPr>
      <w:color w:val="0563C1"/>
      <w:u w:val="single"/>
    </w:rPr>
  </w:style>
  <w:style w:type="character" w:styleId="Voetnootmarkering">
    <w:name w:val="footnote reference"/>
    <w:basedOn w:val="Standaardalinea-lettertype"/>
    <w:uiPriority w:val="99"/>
    <w:semiHidden/>
    <w:unhideWhenUsed/>
    <w:rsid w:val="00643389"/>
    <w:rPr>
      <w:vertAlign w:val="superscript"/>
    </w:rPr>
  </w:style>
  <w:style w:type="paragraph" w:styleId="Revisie">
    <w:name w:val="Revision"/>
    <w:hidden/>
    <w:uiPriority w:val="99"/>
    <w:semiHidden/>
    <w:rsid w:val="00EF39F2"/>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EF39F2"/>
    <w:rPr>
      <w:sz w:val="16"/>
      <w:szCs w:val="16"/>
    </w:rPr>
  </w:style>
  <w:style w:type="paragraph" w:styleId="Tekstopmerking">
    <w:name w:val="annotation text"/>
    <w:basedOn w:val="Standaard"/>
    <w:link w:val="TekstopmerkingChar"/>
    <w:uiPriority w:val="99"/>
    <w:unhideWhenUsed/>
    <w:rsid w:val="00EF39F2"/>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EF39F2"/>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F39F2"/>
    <w:rPr>
      <w:b/>
      <w:bCs/>
    </w:rPr>
  </w:style>
  <w:style w:type="character" w:customStyle="1" w:styleId="OnderwerpvanopmerkingChar">
    <w:name w:val="Onderwerp van opmerking Char"/>
    <w:basedOn w:val="TekstopmerkingChar"/>
    <w:link w:val="Onderwerpvanopmerking"/>
    <w:uiPriority w:val="99"/>
    <w:semiHidden/>
    <w:rsid w:val="00EF39F2"/>
    <w:rPr>
      <w:rFonts w:ascii="Verdana" w:hAnsi="Verdana" w:cs="Mangal"/>
      <w:b/>
      <w:bCs/>
      <w:sz w:val="20"/>
      <w:szCs w:val="18"/>
    </w:rPr>
  </w:style>
  <w:style w:type="paragraph" w:styleId="Lijstalinea">
    <w:name w:val="List Paragraph"/>
    <w:basedOn w:val="Standaard"/>
    <w:uiPriority w:val="34"/>
    <w:qFormat/>
    <w:rsid w:val="00410565"/>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6/OWB/X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417</ap:Words>
  <ap:Characters>2295</ap:Characters>
  <ap:DocSecurity>0</ap:DocSecurity>
  <ap:Lines>19</ap:Lines>
  <ap:Paragraphs>5</ap:Paragraphs>
  <ap:ScaleCrop>false</ap:ScaleCrop>
  <ap:LinksUpToDate>false</ap:LinksUpToDate>
  <ap:CharactersWithSpaces>2707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2025-09-30T15:21:00.0000000Z</dcterms:created>
  <dcterms:modified xsi:type="dcterms:W3CDTF">2025-09-30T15:21:00.0000000Z</dcterms:modified>
  <dc:description>------------------------</dc:description>
  <dc:subject/>
  <dc:title/>
  <keywords/>
  <version/>
  <category/>
</coreProperties>
</file>