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FB4784" w:rsidRDefault="00E0150A" w14:paraId="5B1AEE46" w14:textId="23A7F7C1">
      <w:pPr>
        <w:rPr>
          <w:szCs w:val="18"/>
        </w:rPr>
      </w:pPr>
      <w:r>
        <w:rPr>
          <w:szCs w:val="18"/>
        </w:rPr>
        <w:t>Geachte Voorzitter,</w:t>
      </w:r>
    </w:p>
    <w:p w:rsidRPr="007426AA" w:rsidR="00E0150A" w:rsidP="00FB4784" w:rsidRDefault="00E0150A" w14:paraId="5C484A35" w14:textId="23905124"/>
    <w:p w:rsidR="00F90A14" w:rsidP="00FB4784" w:rsidRDefault="013515BD" w14:paraId="1C64E787" w14:textId="367CAD8B">
      <w:pPr>
        <w:rPr>
          <w:rFonts w:eastAsia="Verdana" w:cs="Verdana"/>
          <w:szCs w:val="18"/>
        </w:rPr>
      </w:pPr>
      <w:r w:rsidRPr="47B396D7">
        <w:rPr>
          <w:rFonts w:eastAsia="Verdana" w:cs="Verdana"/>
          <w:szCs w:val="18"/>
        </w:rPr>
        <w:t xml:space="preserve">Consumenten moeten erop kunnen vertrouwen dat zij eerlijk geïnformeerd worden over het voedsel dat zij kopen. Daarom is het belangrijk </w:t>
      </w:r>
      <w:r w:rsidRPr="47B396D7" w:rsidR="1AD5C623">
        <w:rPr>
          <w:rFonts w:eastAsia="Verdana" w:cs="Verdana"/>
          <w:szCs w:val="18"/>
        </w:rPr>
        <w:t xml:space="preserve">dat </w:t>
      </w:r>
      <w:r w:rsidRPr="47B396D7" w:rsidR="6607AF7A">
        <w:rPr>
          <w:rFonts w:eastAsia="Verdana" w:cs="Verdana"/>
          <w:szCs w:val="18"/>
        </w:rPr>
        <w:t xml:space="preserve">partijen in de voedselketen, </w:t>
      </w:r>
      <w:r w:rsidRPr="47B396D7" w:rsidR="57F2776B">
        <w:rPr>
          <w:rFonts w:eastAsia="Verdana" w:cs="Verdana"/>
          <w:szCs w:val="18"/>
        </w:rPr>
        <w:t>waaronder</w:t>
      </w:r>
      <w:r w:rsidRPr="47B396D7">
        <w:rPr>
          <w:rFonts w:eastAsia="Verdana" w:cs="Verdana"/>
          <w:szCs w:val="18"/>
        </w:rPr>
        <w:t xml:space="preserve"> </w:t>
      </w:r>
      <w:r w:rsidRPr="47B396D7" w:rsidR="0F62EEAA">
        <w:rPr>
          <w:rFonts w:eastAsia="Verdana" w:cs="Verdana"/>
          <w:szCs w:val="18"/>
        </w:rPr>
        <w:t xml:space="preserve">ook </w:t>
      </w:r>
      <w:r w:rsidRPr="47B396D7">
        <w:rPr>
          <w:rFonts w:eastAsia="Verdana" w:cs="Verdana"/>
          <w:szCs w:val="18"/>
        </w:rPr>
        <w:t xml:space="preserve">supermarkten en </w:t>
      </w:r>
      <w:r w:rsidRPr="47B396D7" w:rsidR="059818B5">
        <w:rPr>
          <w:rFonts w:eastAsia="Verdana" w:cs="Verdana"/>
          <w:szCs w:val="18"/>
        </w:rPr>
        <w:t>voedsel</w:t>
      </w:r>
      <w:r w:rsidRPr="47B396D7">
        <w:rPr>
          <w:rFonts w:eastAsia="Verdana" w:cs="Verdana"/>
          <w:szCs w:val="18"/>
        </w:rPr>
        <w:t>verwerkers</w:t>
      </w:r>
      <w:r w:rsidRPr="47B396D7" w:rsidR="14037D4F">
        <w:rPr>
          <w:rFonts w:eastAsia="Verdana" w:cs="Verdana"/>
          <w:szCs w:val="18"/>
        </w:rPr>
        <w:t>,</w:t>
      </w:r>
      <w:r w:rsidRPr="47B396D7">
        <w:rPr>
          <w:rFonts w:eastAsia="Verdana" w:cs="Verdana"/>
          <w:szCs w:val="18"/>
        </w:rPr>
        <w:t xml:space="preserve"> open en duidelijk zijn over wat zij aanbieden, zonder verwarrende claims of ondoorzichtige keurmerken. </w:t>
      </w:r>
      <w:r w:rsidRPr="47B396D7" w:rsidR="4C1B9E2B">
        <w:rPr>
          <w:rFonts w:eastAsia="Verdana" w:cs="Verdana"/>
          <w:szCs w:val="18"/>
        </w:rPr>
        <w:t>Door transparantie te bieden zorgen we ervoor</w:t>
      </w:r>
      <w:r w:rsidRPr="47B396D7">
        <w:rPr>
          <w:rFonts w:eastAsia="Verdana" w:cs="Verdana"/>
          <w:szCs w:val="18"/>
        </w:rPr>
        <w:t xml:space="preserve"> dat consumenten </w:t>
      </w:r>
      <w:r w:rsidRPr="47B396D7" w:rsidR="6433C8C0">
        <w:rPr>
          <w:rFonts w:eastAsia="Verdana" w:cs="Verdana"/>
          <w:szCs w:val="18"/>
        </w:rPr>
        <w:t xml:space="preserve">niet </w:t>
      </w:r>
      <w:r w:rsidRPr="47B396D7">
        <w:rPr>
          <w:rFonts w:eastAsia="Verdana" w:cs="Verdana"/>
          <w:szCs w:val="18"/>
        </w:rPr>
        <w:t>worden misleid</w:t>
      </w:r>
      <w:r w:rsidRPr="47B396D7" w:rsidR="2FCBE72B">
        <w:rPr>
          <w:rFonts w:eastAsia="Verdana" w:cs="Verdana"/>
          <w:szCs w:val="18"/>
        </w:rPr>
        <w:t xml:space="preserve"> en dat de extra investering die zij doen om duurzame(re) voedselproducten te kopen terecht komt bij de boeren, zodat hun positie wordt versterkt en een eerlijke beloning voor duurzame productie wordt gerealiseerd.</w:t>
      </w:r>
    </w:p>
    <w:p w:rsidR="00F90A14" w:rsidP="00FB4784" w:rsidRDefault="00EE24E9" w14:paraId="3333CA7F" w14:textId="77310C7E">
      <w:r>
        <w:br/>
      </w:r>
      <w:r w:rsidR="6439F233">
        <w:t>Met deze brief</w:t>
      </w:r>
      <w:r w:rsidR="600E0033">
        <w:t xml:space="preserve"> infomeer ik uw Kamer over de actualisatie van de keurmerkenwijzer</w:t>
      </w:r>
      <w:r w:rsidR="00B43444">
        <w:t xml:space="preserve"> </w:t>
      </w:r>
      <w:r w:rsidR="65CE112C">
        <w:t>en</w:t>
      </w:r>
      <w:r w:rsidR="6605AEE2">
        <w:t xml:space="preserve"> de inzet van</w:t>
      </w:r>
      <w:r w:rsidR="65CE112C">
        <w:t xml:space="preserve"> het </w:t>
      </w:r>
      <w:r w:rsidR="5519CAA3">
        <w:t>V</w:t>
      </w:r>
      <w:r w:rsidR="65CE112C">
        <w:t>oedingscentrum.</w:t>
      </w:r>
      <w:r w:rsidR="0DBFCD8A">
        <w:t xml:space="preserve"> Daarnaast bied ik uw Kamer een aantal monitoringsresultaten aan.</w:t>
      </w:r>
    </w:p>
    <w:p w:rsidR="47B396D7" w:rsidP="00FB4784" w:rsidRDefault="47B396D7" w14:paraId="3BE7FD46" w14:textId="45C288E2"/>
    <w:p w:rsidR="00113473" w:rsidP="00FB4784" w:rsidRDefault="5387C5E5" w14:paraId="73437CB4" w14:textId="714309CE">
      <w:pPr>
        <w:rPr>
          <w:rFonts w:eastAsia="Verdana" w:cs="Verdana"/>
          <w:szCs w:val="18"/>
        </w:rPr>
      </w:pPr>
      <w:r w:rsidRPr="47B396D7">
        <w:rPr>
          <w:b/>
          <w:bCs/>
          <w:u w:val="single"/>
        </w:rPr>
        <w:t>Actualisatie</w:t>
      </w:r>
      <w:r w:rsidRPr="47B396D7" w:rsidR="2E4E3BB4">
        <w:rPr>
          <w:b/>
          <w:bCs/>
          <w:u w:val="single"/>
        </w:rPr>
        <w:t xml:space="preserve"> keurmerkenwijzer </w:t>
      </w:r>
      <w:r w:rsidR="62865112">
        <w:br/>
      </w:r>
      <w:r w:rsidRPr="47B396D7" w:rsidR="64574E64">
        <w:rPr>
          <w:rFonts w:eastAsia="Verdana" w:cs="Verdana"/>
          <w:szCs w:val="18"/>
        </w:rPr>
        <w:t>S</w:t>
      </w:r>
      <w:r w:rsidRPr="47B396D7" w:rsidR="23F2E9CB">
        <w:rPr>
          <w:rFonts w:eastAsia="Verdana" w:cs="Verdana"/>
          <w:szCs w:val="18"/>
        </w:rPr>
        <w:t>inds 2016 maakt</w:t>
      </w:r>
      <w:r w:rsidRPr="47B396D7" w:rsidR="38B05B4D">
        <w:rPr>
          <w:rFonts w:eastAsia="Verdana" w:cs="Verdana"/>
          <w:szCs w:val="18"/>
        </w:rPr>
        <w:t xml:space="preserve"> Milieu Centraal</w:t>
      </w:r>
      <w:r w:rsidRPr="47B396D7" w:rsidR="17CDEB2A">
        <w:rPr>
          <w:rFonts w:eastAsia="Verdana" w:cs="Verdana"/>
          <w:szCs w:val="18"/>
        </w:rPr>
        <w:t xml:space="preserve"> op onafhankelijke wijze</w:t>
      </w:r>
      <w:r w:rsidRPr="47B396D7" w:rsidR="49135413">
        <w:rPr>
          <w:rFonts w:eastAsia="Verdana" w:cs="Verdana"/>
          <w:szCs w:val="18"/>
        </w:rPr>
        <w:t xml:space="preserve"> de</w:t>
      </w:r>
      <w:r w:rsidRPr="47B396D7" w:rsidR="38B05B4D">
        <w:rPr>
          <w:rFonts w:eastAsia="Verdana" w:cs="Verdana"/>
          <w:szCs w:val="18"/>
        </w:rPr>
        <w:t xml:space="preserve"> Keurmerkenwijzer.</w:t>
      </w:r>
      <w:r w:rsidRPr="47B396D7" w:rsidR="41773F8F">
        <w:rPr>
          <w:rFonts w:eastAsia="Verdana" w:cs="Verdana"/>
          <w:szCs w:val="18"/>
        </w:rPr>
        <w:t xml:space="preserve"> </w:t>
      </w:r>
      <w:r w:rsidR="41773F8F">
        <w:t>Met</w:t>
      </w:r>
      <w:r w:rsidRPr="47B396D7" w:rsidR="41773F8F">
        <w:rPr>
          <w:rFonts w:eastAsia="Verdana" w:cs="Verdana"/>
          <w:szCs w:val="18"/>
        </w:rPr>
        <w:t xml:space="preserve"> dit instrument zet Milieu Centraal alle keurmerken op een rij en wordt inzicht gegeven in hoe duurzaam een keurmerk is én hoe transparant en betrouwbaar er gewerkt wordt. Ook keurmerken voor voedselproducten staan hierin vermeld.</w:t>
      </w:r>
      <w:r w:rsidRPr="00113473" w:rsidR="00113473">
        <w:t xml:space="preserve"> </w:t>
      </w:r>
      <w:r w:rsidRPr="00113473" w:rsidR="00113473">
        <w:rPr>
          <w:rFonts w:eastAsia="Verdana" w:cs="Verdana"/>
          <w:szCs w:val="18"/>
        </w:rPr>
        <w:t>Jaarlijks vinden meer dan 100.000 unieke gebruikers hun weg naar de Keurmerkenwijzer</w:t>
      </w:r>
      <w:r w:rsidR="00113473">
        <w:rPr>
          <w:rFonts w:eastAsia="Verdana" w:cs="Verdana"/>
          <w:szCs w:val="18"/>
        </w:rPr>
        <w:t>.</w:t>
      </w:r>
    </w:p>
    <w:p w:rsidR="62865112" w:rsidP="00FB4784" w:rsidRDefault="62865112" w14:paraId="169DA09F" w14:textId="6675D12E">
      <w:pPr>
        <w:rPr>
          <w:rFonts w:eastAsia="Verdana" w:cs="Verdana"/>
          <w:szCs w:val="18"/>
        </w:rPr>
      </w:pPr>
      <w:r>
        <w:br/>
      </w:r>
      <w:r w:rsidRPr="47B396D7" w:rsidR="2EA30A9A">
        <w:rPr>
          <w:rFonts w:eastAsia="Verdana" w:cs="Verdana"/>
          <w:szCs w:val="18"/>
        </w:rPr>
        <w:t>Zoals aangekondigd</w:t>
      </w:r>
      <w:r w:rsidRPr="47B396D7" w:rsidR="6E1E04B3">
        <w:rPr>
          <w:rFonts w:eastAsia="Verdana" w:cs="Verdana"/>
          <w:szCs w:val="18"/>
        </w:rPr>
        <w:t xml:space="preserve"> i</w:t>
      </w:r>
      <w:r w:rsidRPr="47B396D7" w:rsidR="501757B6">
        <w:rPr>
          <w:rFonts w:eastAsia="Verdana" w:cs="Verdana"/>
          <w:szCs w:val="18"/>
        </w:rPr>
        <w:t>n mijn brief van 18 februari jl.</w:t>
      </w:r>
      <w:r w:rsidRPr="47B396D7" w:rsidR="697B95E8">
        <w:rPr>
          <w:rFonts w:eastAsia="Verdana" w:cs="Verdana"/>
          <w:szCs w:val="18"/>
        </w:rPr>
        <w:t xml:space="preserve"> </w:t>
      </w:r>
      <w:r w:rsidRPr="47B396D7" w:rsidR="7B7CE068">
        <w:rPr>
          <w:rFonts w:eastAsia="Verdana" w:cs="Verdana"/>
          <w:szCs w:val="18"/>
        </w:rPr>
        <w:t xml:space="preserve">(Kamerstuk </w:t>
      </w:r>
      <w:r w:rsidRPr="47B396D7" w:rsidR="1899A24D">
        <w:rPr>
          <w:rFonts w:eastAsia="Verdana" w:cs="Verdana"/>
          <w:szCs w:val="18"/>
        </w:rPr>
        <w:t>31532 nr. 296)</w:t>
      </w:r>
      <w:r w:rsidRPr="47B396D7" w:rsidR="69B12CED">
        <w:rPr>
          <w:rFonts w:eastAsia="Verdana" w:cs="Verdana"/>
          <w:szCs w:val="18"/>
        </w:rPr>
        <w:t>,</w:t>
      </w:r>
      <w:r w:rsidRPr="47B396D7" w:rsidR="3BFAE76E">
        <w:rPr>
          <w:rFonts w:eastAsia="Verdana" w:cs="Verdana"/>
          <w:szCs w:val="18"/>
        </w:rPr>
        <w:t xml:space="preserve"> </w:t>
      </w:r>
      <w:r w:rsidRPr="47B396D7" w:rsidR="257A84A9">
        <w:rPr>
          <w:rFonts w:eastAsia="Verdana" w:cs="Verdana"/>
          <w:szCs w:val="18"/>
        </w:rPr>
        <w:t>h</w:t>
      </w:r>
      <w:r w:rsidRPr="47B396D7" w:rsidR="697B95E8">
        <w:rPr>
          <w:rFonts w:eastAsia="Verdana" w:cs="Verdana"/>
          <w:szCs w:val="18"/>
        </w:rPr>
        <w:t>eeft Milieu Centraal onlangs een geactualiseerde Keurmerkenwijzer</w:t>
      </w:r>
      <w:r w:rsidRPr="47B396D7">
        <w:rPr>
          <w:rStyle w:val="Voetnootmarkering"/>
          <w:rFonts w:eastAsia="Verdana" w:cs="Verdana"/>
          <w:szCs w:val="18"/>
        </w:rPr>
        <w:footnoteReference w:id="1"/>
      </w:r>
      <w:r w:rsidRPr="47B396D7" w:rsidR="697B95E8">
        <w:rPr>
          <w:rFonts w:eastAsia="Verdana" w:cs="Verdana"/>
          <w:szCs w:val="18"/>
        </w:rPr>
        <w:t xml:space="preserve"> </w:t>
      </w:r>
      <w:r w:rsidRPr="47B396D7" w:rsidR="57BF583E">
        <w:rPr>
          <w:rFonts w:eastAsia="Verdana" w:cs="Verdana"/>
          <w:szCs w:val="18"/>
        </w:rPr>
        <w:t xml:space="preserve">voor voedselproducten </w:t>
      </w:r>
      <w:r w:rsidRPr="47B396D7" w:rsidR="697B95E8">
        <w:rPr>
          <w:rFonts w:eastAsia="Verdana" w:cs="Verdana"/>
          <w:szCs w:val="18"/>
        </w:rPr>
        <w:t xml:space="preserve">gepubliceerd. </w:t>
      </w:r>
      <w:r w:rsidRPr="47B396D7" w:rsidR="2CDDA9AB">
        <w:rPr>
          <w:rFonts w:eastAsia="Verdana" w:cs="Verdana"/>
          <w:szCs w:val="18"/>
        </w:rPr>
        <w:t>Alle keurmerken zijn opnieuw beoordeeld op zowel betrouwbaarheid en transparantie, als ook op ambitieniveau op gebied van milieu, dierenwelzijn en mens &amp; werk.</w:t>
      </w:r>
      <w:r w:rsidR="00C60547">
        <w:rPr>
          <w:rFonts w:eastAsia="Verdana" w:cs="Verdana"/>
          <w:szCs w:val="18"/>
        </w:rPr>
        <w:t xml:space="preserve"> </w:t>
      </w:r>
      <w:r w:rsidR="002716C2">
        <w:rPr>
          <w:rFonts w:eastAsia="Verdana" w:cs="Verdana"/>
          <w:szCs w:val="18"/>
        </w:rPr>
        <w:t>Ruim</w:t>
      </w:r>
      <w:r w:rsidR="009235FA">
        <w:rPr>
          <w:rFonts w:eastAsia="Verdana" w:cs="Verdana"/>
          <w:szCs w:val="18"/>
        </w:rPr>
        <w:t xml:space="preserve"> </w:t>
      </w:r>
      <w:r w:rsidR="002716C2">
        <w:rPr>
          <w:rFonts w:eastAsia="Verdana" w:cs="Verdana"/>
          <w:szCs w:val="18"/>
        </w:rPr>
        <w:t>120</w:t>
      </w:r>
      <w:r w:rsidR="009235FA">
        <w:rPr>
          <w:rFonts w:eastAsia="Verdana" w:cs="Verdana"/>
          <w:szCs w:val="18"/>
        </w:rPr>
        <w:t xml:space="preserve"> </w:t>
      </w:r>
      <w:r w:rsidR="002716C2">
        <w:rPr>
          <w:rFonts w:eastAsia="Verdana" w:cs="Verdana"/>
          <w:szCs w:val="18"/>
        </w:rPr>
        <w:t>beoordelingen zijn uitgevoerd voor deze actualisatie</w:t>
      </w:r>
      <w:r w:rsidR="00C60547">
        <w:rPr>
          <w:rFonts w:eastAsia="Verdana" w:cs="Verdana"/>
          <w:szCs w:val="18"/>
        </w:rPr>
        <w:t>.</w:t>
      </w:r>
      <w:r w:rsidRPr="47B396D7" w:rsidR="2CDDA9AB">
        <w:rPr>
          <w:rFonts w:eastAsia="Verdana" w:cs="Verdana"/>
          <w:szCs w:val="18"/>
        </w:rPr>
        <w:t xml:space="preserve"> </w:t>
      </w:r>
      <w:r w:rsidR="002716C2">
        <w:rPr>
          <w:rFonts w:eastAsia="Verdana" w:cs="Verdana"/>
          <w:szCs w:val="18"/>
        </w:rPr>
        <w:t>Verder</w:t>
      </w:r>
      <w:r w:rsidRPr="47B396D7" w:rsidR="56E9CEF1">
        <w:rPr>
          <w:rFonts w:eastAsia="Verdana" w:cs="Verdana"/>
          <w:szCs w:val="18"/>
        </w:rPr>
        <w:t xml:space="preserve"> is ook de vormgeving van de Keurmerkenwijzer vernieuwd zodat deze </w:t>
      </w:r>
      <w:r w:rsidRPr="47B396D7" w:rsidR="4A5B4AA8">
        <w:rPr>
          <w:rFonts w:eastAsia="Verdana" w:cs="Verdana"/>
          <w:szCs w:val="18"/>
        </w:rPr>
        <w:t>beter aansluit bij de gebruik</w:t>
      </w:r>
      <w:r w:rsidR="002716C2">
        <w:rPr>
          <w:rFonts w:eastAsia="Verdana" w:cs="Verdana"/>
          <w:szCs w:val="18"/>
        </w:rPr>
        <w:t>er</w:t>
      </w:r>
      <w:r w:rsidRPr="47B396D7" w:rsidR="4A5B4AA8">
        <w:rPr>
          <w:rFonts w:eastAsia="Verdana" w:cs="Verdana"/>
          <w:szCs w:val="18"/>
        </w:rPr>
        <w:t>sbehoefte.</w:t>
      </w:r>
      <w:r w:rsidRPr="47B396D7" w:rsidR="56E9CEF1">
        <w:rPr>
          <w:rFonts w:eastAsia="Verdana" w:cs="Verdana"/>
          <w:szCs w:val="18"/>
        </w:rPr>
        <w:t xml:space="preserve"> </w:t>
      </w:r>
      <w:r w:rsidR="00C60547">
        <w:rPr>
          <w:rFonts w:eastAsia="Verdana" w:cs="Verdana"/>
          <w:szCs w:val="18"/>
        </w:rPr>
        <w:t>En z</w:t>
      </w:r>
      <w:r w:rsidRPr="47B396D7" w:rsidR="5C77D79B">
        <w:rPr>
          <w:rFonts w:eastAsia="Verdana" w:cs="Verdana"/>
          <w:szCs w:val="18"/>
        </w:rPr>
        <w:t xml:space="preserve">oals bij eerdere versies, is </w:t>
      </w:r>
      <w:r w:rsidRPr="47B396D7" w:rsidR="29887B81">
        <w:rPr>
          <w:rFonts w:eastAsia="Verdana" w:cs="Verdana"/>
          <w:szCs w:val="18"/>
        </w:rPr>
        <w:t>wederom</w:t>
      </w:r>
      <w:r w:rsidRPr="47B396D7" w:rsidR="5C77D79B">
        <w:rPr>
          <w:rFonts w:eastAsia="Verdana" w:cs="Verdana"/>
          <w:szCs w:val="18"/>
        </w:rPr>
        <w:t xml:space="preserve"> het</w:t>
      </w:r>
      <w:r w:rsidRPr="47B396D7" w:rsidR="501757B6">
        <w:rPr>
          <w:rFonts w:eastAsia="Verdana" w:cs="Verdana"/>
          <w:szCs w:val="18"/>
        </w:rPr>
        <w:t xml:space="preserve"> predicaat </w:t>
      </w:r>
      <w:r w:rsidRPr="47B396D7" w:rsidR="52D41F7D">
        <w:rPr>
          <w:rFonts w:eastAsia="Verdana" w:cs="Verdana"/>
          <w:szCs w:val="18"/>
        </w:rPr>
        <w:t>’t</w:t>
      </w:r>
      <w:r w:rsidRPr="47B396D7" w:rsidR="501757B6">
        <w:rPr>
          <w:rFonts w:eastAsia="Verdana" w:cs="Verdana"/>
          <w:szCs w:val="18"/>
        </w:rPr>
        <w:t>opkeurmerk</w:t>
      </w:r>
      <w:r w:rsidRPr="47B396D7" w:rsidR="25BD0ECF">
        <w:rPr>
          <w:rFonts w:eastAsia="Verdana" w:cs="Verdana"/>
          <w:szCs w:val="18"/>
        </w:rPr>
        <w:t>’ door Milieu Centraal gegeven aan de keurmerken die op de verschillende</w:t>
      </w:r>
      <w:r w:rsidRPr="47B396D7" w:rsidR="501757B6">
        <w:rPr>
          <w:rFonts w:eastAsia="Verdana" w:cs="Verdana"/>
          <w:szCs w:val="18"/>
        </w:rPr>
        <w:t xml:space="preserve"> facetten de hoogste beoordeling </w:t>
      </w:r>
      <w:r w:rsidR="0571C039">
        <w:t>hebben gekregen</w:t>
      </w:r>
      <w:r w:rsidRPr="47B396D7" w:rsidR="501757B6">
        <w:rPr>
          <w:rFonts w:eastAsia="Verdana" w:cs="Verdana"/>
          <w:szCs w:val="18"/>
        </w:rPr>
        <w:t>.</w:t>
      </w:r>
      <w:r w:rsidRPr="47B396D7" w:rsidR="3539372B">
        <w:rPr>
          <w:rFonts w:eastAsia="Verdana" w:cs="Verdana"/>
          <w:szCs w:val="18"/>
        </w:rPr>
        <w:t xml:space="preserve"> </w:t>
      </w:r>
      <w:r w:rsidRPr="47B396D7" w:rsidR="3A16EB9F">
        <w:rPr>
          <w:rFonts w:eastAsia="Verdana" w:cs="Verdana"/>
          <w:szCs w:val="18"/>
        </w:rPr>
        <w:t xml:space="preserve">Door consumenten te wijzen op </w:t>
      </w:r>
      <w:r w:rsidRPr="002716C2" w:rsidR="3A16EB9F">
        <w:rPr>
          <w:rFonts w:eastAsia="Verdana" w:cs="Verdana"/>
          <w:szCs w:val="18"/>
        </w:rPr>
        <w:t xml:space="preserve">de </w:t>
      </w:r>
      <w:r w:rsidRPr="002716C2" w:rsidR="00C60547">
        <w:rPr>
          <w:rFonts w:eastAsia="Verdana" w:cs="Verdana"/>
          <w:szCs w:val="18"/>
        </w:rPr>
        <w:t>(</w:t>
      </w:r>
      <w:r w:rsidRPr="002716C2" w:rsidR="3A16EB9F">
        <w:rPr>
          <w:rFonts w:eastAsia="Verdana" w:cs="Verdana"/>
          <w:szCs w:val="18"/>
        </w:rPr>
        <w:t>top</w:t>
      </w:r>
      <w:r w:rsidR="00C60547">
        <w:rPr>
          <w:rFonts w:eastAsia="Verdana" w:cs="Verdana"/>
          <w:szCs w:val="18"/>
        </w:rPr>
        <w:t>)</w:t>
      </w:r>
      <w:r w:rsidRPr="47B396D7" w:rsidR="3A16EB9F">
        <w:rPr>
          <w:rFonts w:eastAsia="Verdana" w:cs="Verdana"/>
          <w:szCs w:val="18"/>
        </w:rPr>
        <w:t>keurmerken, helpt Milieu Centraal hen om overzicht te krijgen bij het maken van bewuste keuzes in de supermarkt.</w:t>
      </w:r>
      <w:r w:rsidRPr="47B396D7" w:rsidR="3539372B">
        <w:rPr>
          <w:rFonts w:eastAsia="Verdana" w:cs="Verdana"/>
          <w:szCs w:val="18"/>
        </w:rPr>
        <w:t xml:space="preserve"> </w:t>
      </w:r>
      <w:r w:rsidRPr="47B396D7" w:rsidR="0D6D07FB">
        <w:rPr>
          <w:rFonts w:eastAsia="Verdana" w:cs="Verdana"/>
          <w:szCs w:val="18"/>
        </w:rPr>
        <w:t>Daarnaast maakten d</w:t>
      </w:r>
      <w:r w:rsidRPr="47B396D7" w:rsidR="3064CD61">
        <w:rPr>
          <w:rFonts w:eastAsia="Verdana" w:cs="Verdana"/>
          <w:szCs w:val="18"/>
        </w:rPr>
        <w:t xml:space="preserve">e afgelopen jaren </w:t>
      </w:r>
      <w:r w:rsidRPr="47B396D7" w:rsidR="606ED3AD">
        <w:rPr>
          <w:rFonts w:eastAsia="Verdana" w:cs="Verdana"/>
          <w:szCs w:val="18"/>
        </w:rPr>
        <w:t>professionele inkopers</w:t>
      </w:r>
      <w:r w:rsidR="00FB4784">
        <w:rPr>
          <w:rFonts w:eastAsia="Verdana" w:cs="Verdana"/>
          <w:szCs w:val="18"/>
        </w:rPr>
        <w:t xml:space="preserve"> </w:t>
      </w:r>
      <w:r w:rsidRPr="47B396D7" w:rsidR="26321479">
        <w:rPr>
          <w:rFonts w:eastAsia="Verdana" w:cs="Verdana"/>
          <w:szCs w:val="18"/>
        </w:rPr>
        <w:t>steeds vaker gebruik</w:t>
      </w:r>
      <w:r w:rsidR="002D18D4">
        <w:rPr>
          <w:rFonts w:eastAsia="Verdana" w:cs="Verdana"/>
          <w:szCs w:val="18"/>
        </w:rPr>
        <w:t xml:space="preserve"> van dit instrument</w:t>
      </w:r>
      <w:r w:rsidRPr="47B396D7" w:rsidR="606ED3AD">
        <w:rPr>
          <w:rFonts w:eastAsia="Verdana" w:cs="Verdana"/>
          <w:szCs w:val="18"/>
        </w:rPr>
        <w:t xml:space="preserve">. </w:t>
      </w:r>
      <w:r w:rsidRPr="47B396D7" w:rsidR="09719CF4">
        <w:rPr>
          <w:rFonts w:eastAsia="Verdana" w:cs="Verdana"/>
          <w:szCs w:val="18"/>
        </w:rPr>
        <w:t xml:space="preserve">Ook vanuit het ministerie is de informatie van de keurmerkwijzer een sturingsinstrument, onder meer in het inkoopbeleid van de Rijkscatering en in de monitoring van de </w:t>
      </w:r>
      <w:r w:rsidR="002D18D4">
        <w:rPr>
          <w:rFonts w:eastAsia="Verdana" w:cs="Verdana"/>
          <w:szCs w:val="18"/>
        </w:rPr>
        <w:t>ontwikkeling van</w:t>
      </w:r>
      <w:r w:rsidRPr="47B396D7" w:rsidR="09719CF4">
        <w:rPr>
          <w:rFonts w:eastAsia="Verdana" w:cs="Verdana"/>
          <w:szCs w:val="18"/>
        </w:rPr>
        <w:t xml:space="preserve"> het voedselsysteem.</w:t>
      </w:r>
    </w:p>
    <w:p w:rsidR="62865112" w:rsidP="00FB4784" w:rsidRDefault="62865112" w14:paraId="520CE4A8" w14:textId="260E56D3">
      <w:pPr>
        <w:rPr>
          <w:rFonts w:eastAsia="Verdana" w:cs="Verdana"/>
          <w:szCs w:val="18"/>
        </w:rPr>
      </w:pPr>
    </w:p>
    <w:p w:rsidRPr="00C22CE5" w:rsidR="62865112" w:rsidP="00FB4784" w:rsidRDefault="5B789F71" w14:paraId="1D9E6C7A" w14:textId="16DCE842">
      <w:pPr>
        <w:rPr>
          <w:rFonts w:eastAsia="Verdana" w:cs="Verdana"/>
          <w:szCs w:val="18"/>
        </w:rPr>
      </w:pPr>
      <w:r w:rsidRPr="47B396D7">
        <w:rPr>
          <w:rFonts w:eastAsia="Verdana" w:cs="Verdana"/>
          <w:szCs w:val="18"/>
        </w:rPr>
        <w:t xml:space="preserve">Uit de actualisatie van de Keurmerkenwijzer komt dat een aantal </w:t>
      </w:r>
      <w:r w:rsidRPr="47B396D7" w:rsidR="721B4CE8">
        <w:rPr>
          <w:rFonts w:eastAsia="Verdana" w:cs="Verdana"/>
          <w:szCs w:val="18"/>
        </w:rPr>
        <w:t>keurmerken hun status van topkeurmerk behouden</w:t>
      </w:r>
      <w:r w:rsidRPr="47B396D7" w:rsidR="45A9B1A8">
        <w:rPr>
          <w:rFonts w:eastAsia="Verdana" w:cs="Verdana"/>
          <w:szCs w:val="18"/>
        </w:rPr>
        <w:t>. D</w:t>
      </w:r>
      <w:r w:rsidRPr="47B396D7" w:rsidR="721B4CE8">
        <w:rPr>
          <w:rFonts w:eastAsia="Verdana" w:cs="Verdana"/>
          <w:szCs w:val="18"/>
        </w:rPr>
        <w:t xml:space="preserve">aarmee laten </w:t>
      </w:r>
      <w:r w:rsidRPr="47B396D7" w:rsidR="296C7030">
        <w:rPr>
          <w:rFonts w:eastAsia="Verdana" w:cs="Verdana"/>
          <w:szCs w:val="18"/>
        </w:rPr>
        <w:t xml:space="preserve">ze </w:t>
      </w:r>
      <w:r w:rsidRPr="47B396D7" w:rsidR="721B4CE8">
        <w:rPr>
          <w:rFonts w:eastAsia="Verdana" w:cs="Verdana"/>
          <w:szCs w:val="18"/>
        </w:rPr>
        <w:t>zien dat ze nog steeds het meest ambitieus in de markt</w:t>
      </w:r>
      <w:r w:rsidRPr="47B396D7" w:rsidR="1C001437">
        <w:rPr>
          <w:rFonts w:eastAsia="Verdana" w:cs="Verdana"/>
          <w:szCs w:val="18"/>
        </w:rPr>
        <w:t xml:space="preserve"> zijn</w:t>
      </w:r>
      <w:r w:rsidRPr="47B396D7" w:rsidR="721B4CE8">
        <w:rPr>
          <w:rFonts w:eastAsia="Verdana" w:cs="Verdana"/>
          <w:szCs w:val="18"/>
        </w:rPr>
        <w:t xml:space="preserve">. </w:t>
      </w:r>
      <w:r w:rsidRPr="47B396D7" w:rsidR="143335BE">
        <w:rPr>
          <w:rFonts w:eastAsia="Verdana" w:cs="Verdana"/>
          <w:szCs w:val="18"/>
        </w:rPr>
        <w:t>De</w:t>
      </w:r>
      <w:r w:rsidRPr="47B396D7" w:rsidR="7A89AEA1">
        <w:rPr>
          <w:rFonts w:eastAsia="Verdana" w:cs="Verdana"/>
          <w:szCs w:val="18"/>
        </w:rPr>
        <w:t xml:space="preserve"> nieuwe beoordeling</w:t>
      </w:r>
      <w:r w:rsidRPr="47B396D7" w:rsidR="143335BE">
        <w:rPr>
          <w:rFonts w:eastAsia="Verdana" w:cs="Verdana"/>
          <w:szCs w:val="18"/>
        </w:rPr>
        <w:t xml:space="preserve"> heeft</w:t>
      </w:r>
      <w:r w:rsidRPr="47B396D7" w:rsidR="12BE4DF8">
        <w:rPr>
          <w:rFonts w:eastAsia="Verdana" w:cs="Verdana"/>
          <w:szCs w:val="18"/>
        </w:rPr>
        <w:t xml:space="preserve"> echter ook</w:t>
      </w:r>
      <w:r w:rsidRPr="47B396D7" w:rsidR="143335BE">
        <w:rPr>
          <w:rFonts w:eastAsia="Verdana" w:cs="Verdana"/>
          <w:szCs w:val="18"/>
        </w:rPr>
        <w:t xml:space="preserve"> voor </w:t>
      </w:r>
      <w:r w:rsidRPr="47B396D7" w:rsidR="6A7B64F1">
        <w:rPr>
          <w:rFonts w:eastAsia="Verdana" w:cs="Verdana"/>
          <w:szCs w:val="18"/>
        </w:rPr>
        <w:t xml:space="preserve">enkele </w:t>
      </w:r>
      <w:r w:rsidRPr="47B396D7" w:rsidR="7CDBC175">
        <w:rPr>
          <w:rFonts w:eastAsia="Verdana" w:cs="Verdana"/>
          <w:szCs w:val="18"/>
        </w:rPr>
        <w:t xml:space="preserve">verschuivingen </w:t>
      </w:r>
      <w:r w:rsidRPr="47B396D7" w:rsidR="5C19B086">
        <w:rPr>
          <w:rFonts w:eastAsia="Verdana" w:cs="Verdana"/>
          <w:szCs w:val="18"/>
        </w:rPr>
        <w:t>gezorgd</w:t>
      </w:r>
      <w:r w:rsidRPr="47B396D7" w:rsidR="12E4FC88">
        <w:rPr>
          <w:rFonts w:eastAsia="Verdana" w:cs="Verdana"/>
          <w:szCs w:val="18"/>
        </w:rPr>
        <w:t>. S</w:t>
      </w:r>
      <w:r w:rsidRPr="47B396D7" w:rsidR="7CDBC175">
        <w:rPr>
          <w:rFonts w:eastAsia="Verdana" w:cs="Verdana"/>
          <w:szCs w:val="18"/>
        </w:rPr>
        <w:t xml:space="preserve">ommige </w:t>
      </w:r>
      <w:r w:rsidR="002716C2">
        <w:rPr>
          <w:rFonts w:eastAsia="Verdana" w:cs="Verdana"/>
          <w:szCs w:val="18"/>
        </w:rPr>
        <w:t>beeld</w:t>
      </w:r>
      <w:r w:rsidRPr="47B396D7" w:rsidR="7CDBC175">
        <w:rPr>
          <w:rFonts w:eastAsia="Verdana" w:cs="Verdana"/>
          <w:szCs w:val="18"/>
        </w:rPr>
        <w:t>merken</w:t>
      </w:r>
      <w:r w:rsidRPr="47B396D7" w:rsidR="1B59942C">
        <w:rPr>
          <w:rFonts w:eastAsia="Verdana" w:cs="Verdana"/>
          <w:szCs w:val="18"/>
        </w:rPr>
        <w:t xml:space="preserve"> die in de afgelopen jaren een top</w:t>
      </w:r>
      <w:r w:rsidR="002716C2">
        <w:rPr>
          <w:rFonts w:eastAsia="Verdana" w:cs="Verdana"/>
          <w:szCs w:val="18"/>
        </w:rPr>
        <w:t>status</w:t>
      </w:r>
      <w:r w:rsidRPr="47B396D7" w:rsidR="1B59942C">
        <w:rPr>
          <w:rFonts w:eastAsia="Verdana" w:cs="Verdana"/>
          <w:szCs w:val="18"/>
        </w:rPr>
        <w:t xml:space="preserve"> </w:t>
      </w:r>
      <w:r w:rsidR="002716C2">
        <w:rPr>
          <w:rFonts w:eastAsia="Verdana" w:cs="Verdana"/>
          <w:szCs w:val="18"/>
        </w:rPr>
        <w:t>hadden</w:t>
      </w:r>
      <w:r w:rsidRPr="47B396D7" w:rsidR="1B59942C">
        <w:rPr>
          <w:rFonts w:eastAsia="Verdana" w:cs="Verdana"/>
          <w:szCs w:val="18"/>
        </w:rPr>
        <w:t>,</w:t>
      </w:r>
      <w:r w:rsidRPr="47B396D7" w:rsidR="7CDBC175">
        <w:rPr>
          <w:rFonts w:eastAsia="Verdana" w:cs="Verdana"/>
          <w:szCs w:val="18"/>
        </w:rPr>
        <w:t xml:space="preserve"> </w:t>
      </w:r>
      <w:r w:rsidRPr="47B396D7" w:rsidR="7BECBA48">
        <w:rPr>
          <w:rFonts w:eastAsia="Verdana" w:cs="Verdana"/>
          <w:szCs w:val="18"/>
        </w:rPr>
        <w:t>hebben d</w:t>
      </w:r>
      <w:r w:rsidRPr="47B396D7" w:rsidR="7CDBC175">
        <w:rPr>
          <w:rFonts w:eastAsia="Verdana" w:cs="Verdana"/>
          <w:szCs w:val="18"/>
        </w:rPr>
        <w:t xml:space="preserve">eze </w:t>
      </w:r>
      <w:r w:rsidRPr="47B396D7" w:rsidR="06DFCABB">
        <w:rPr>
          <w:rFonts w:eastAsia="Verdana" w:cs="Verdana"/>
          <w:szCs w:val="18"/>
        </w:rPr>
        <w:t>niet opnieuw gekregen</w:t>
      </w:r>
      <w:r w:rsidRPr="47B396D7" w:rsidR="7CDBC175">
        <w:rPr>
          <w:rFonts w:eastAsia="Verdana" w:cs="Verdana"/>
          <w:szCs w:val="18"/>
        </w:rPr>
        <w:t xml:space="preserve">. </w:t>
      </w:r>
      <w:r w:rsidRPr="47B396D7" w:rsidR="2C483803">
        <w:rPr>
          <w:rFonts w:eastAsia="Verdana" w:cs="Verdana"/>
          <w:szCs w:val="18"/>
        </w:rPr>
        <w:t>Omdat d</w:t>
      </w:r>
      <w:r w:rsidRPr="47B396D7" w:rsidR="2B96A463">
        <w:rPr>
          <w:rFonts w:eastAsia="Verdana" w:cs="Verdana"/>
          <w:szCs w:val="18"/>
        </w:rPr>
        <w:t>e beoordeling gebaseerd is</w:t>
      </w:r>
      <w:r w:rsidRPr="47B396D7" w:rsidR="2C483803">
        <w:rPr>
          <w:rFonts w:eastAsia="Verdana" w:cs="Verdana"/>
          <w:szCs w:val="18"/>
        </w:rPr>
        <w:t xml:space="preserve"> </w:t>
      </w:r>
      <w:r w:rsidRPr="47B396D7" w:rsidR="63655138">
        <w:rPr>
          <w:rFonts w:eastAsia="Verdana" w:cs="Verdana"/>
          <w:szCs w:val="18"/>
        </w:rPr>
        <w:t xml:space="preserve">op </w:t>
      </w:r>
      <w:r w:rsidRPr="47B396D7" w:rsidR="2C483803">
        <w:rPr>
          <w:rFonts w:eastAsia="Verdana" w:cs="Verdana"/>
          <w:szCs w:val="18"/>
        </w:rPr>
        <w:t>een benchmark, beteken</w:t>
      </w:r>
      <w:r w:rsidRPr="47B396D7" w:rsidR="23D2F4EC">
        <w:rPr>
          <w:rFonts w:eastAsia="Verdana" w:cs="Verdana"/>
          <w:szCs w:val="18"/>
        </w:rPr>
        <w:t>t</w:t>
      </w:r>
      <w:r w:rsidRPr="47B396D7" w:rsidR="2C483803">
        <w:rPr>
          <w:rFonts w:eastAsia="Verdana" w:cs="Verdana"/>
          <w:szCs w:val="18"/>
        </w:rPr>
        <w:t xml:space="preserve"> dat </w:t>
      </w:r>
      <w:r w:rsidRPr="47B396D7" w:rsidR="1AEBDA12">
        <w:rPr>
          <w:rFonts w:eastAsia="Verdana" w:cs="Verdana"/>
          <w:szCs w:val="18"/>
        </w:rPr>
        <w:t>niet</w:t>
      </w:r>
      <w:r w:rsidRPr="47B396D7" w:rsidR="0CA08310">
        <w:rPr>
          <w:rFonts w:eastAsia="Verdana" w:cs="Verdana"/>
          <w:szCs w:val="18"/>
        </w:rPr>
        <w:t xml:space="preserve"> per definitie</w:t>
      </w:r>
      <w:r w:rsidRPr="47B396D7" w:rsidR="1AEBDA12">
        <w:rPr>
          <w:rFonts w:eastAsia="Verdana" w:cs="Verdana"/>
          <w:szCs w:val="18"/>
        </w:rPr>
        <w:t xml:space="preserve"> dat </w:t>
      </w:r>
      <w:r w:rsidRPr="47B396D7" w:rsidR="2C483803">
        <w:rPr>
          <w:rFonts w:eastAsia="Verdana" w:cs="Verdana"/>
          <w:szCs w:val="18"/>
        </w:rPr>
        <w:t xml:space="preserve">deze </w:t>
      </w:r>
      <w:r w:rsidR="002716C2">
        <w:rPr>
          <w:rFonts w:eastAsia="Verdana" w:cs="Verdana"/>
          <w:szCs w:val="18"/>
        </w:rPr>
        <w:t>beeld</w:t>
      </w:r>
      <w:r w:rsidRPr="47B396D7" w:rsidR="2C483803">
        <w:rPr>
          <w:rFonts w:eastAsia="Verdana" w:cs="Verdana"/>
          <w:szCs w:val="18"/>
        </w:rPr>
        <w:t>merken minder ambitieus zijn geworden.</w:t>
      </w:r>
      <w:r w:rsidR="00C60547">
        <w:rPr>
          <w:rFonts w:eastAsia="Verdana" w:cs="Verdana"/>
          <w:szCs w:val="18"/>
        </w:rPr>
        <w:t xml:space="preserve"> </w:t>
      </w:r>
      <w:r w:rsidRPr="47B396D7" w:rsidR="30DD7F7E">
        <w:rPr>
          <w:rFonts w:eastAsia="Verdana" w:cs="Verdana"/>
          <w:szCs w:val="18"/>
        </w:rPr>
        <w:t>Het laat veelal zien dat eisen op het gebied van milieu, dierenwelzijn en mens die voorheen als vooruitstrevend gol</w:t>
      </w:r>
      <w:r w:rsidR="002D18D4">
        <w:rPr>
          <w:rFonts w:eastAsia="Verdana" w:cs="Verdana"/>
          <w:szCs w:val="18"/>
        </w:rPr>
        <w:t>d</w:t>
      </w:r>
      <w:r w:rsidRPr="47B396D7" w:rsidR="30DD7F7E">
        <w:rPr>
          <w:rFonts w:eastAsia="Verdana" w:cs="Verdana"/>
          <w:szCs w:val="18"/>
        </w:rPr>
        <w:t>en, inmiddels de norm zijn in de markt.</w:t>
      </w:r>
      <w:r w:rsidRPr="47B396D7" w:rsidR="462CB53F">
        <w:rPr>
          <w:rFonts w:eastAsia="Verdana" w:cs="Verdana"/>
          <w:szCs w:val="18"/>
        </w:rPr>
        <w:t xml:space="preserve"> </w:t>
      </w:r>
      <w:r w:rsidRPr="47B396D7" w:rsidR="7CDBC175">
        <w:rPr>
          <w:rFonts w:eastAsia="Verdana" w:cs="Verdana"/>
          <w:szCs w:val="18"/>
        </w:rPr>
        <w:t>Dat is een positieve ontwikkeling die laat zien dat het voedselaanbod volop in beweging is.</w:t>
      </w:r>
      <w:r w:rsidRPr="47B396D7" w:rsidR="75FE3E5D">
        <w:rPr>
          <w:rFonts w:eastAsia="Verdana" w:cs="Verdana"/>
          <w:szCs w:val="18"/>
        </w:rPr>
        <w:t xml:space="preserve"> </w:t>
      </w:r>
      <w:r w:rsidRPr="47B396D7" w:rsidR="437F041A">
        <w:rPr>
          <w:rFonts w:eastAsia="Verdana" w:cs="Verdana"/>
          <w:szCs w:val="18"/>
        </w:rPr>
        <w:t xml:space="preserve">Milieu Centraal adviseert </w:t>
      </w:r>
      <w:r w:rsidRPr="47B396D7" w:rsidR="24E61830">
        <w:rPr>
          <w:rFonts w:eastAsia="Verdana" w:cs="Verdana"/>
          <w:szCs w:val="18"/>
        </w:rPr>
        <w:t xml:space="preserve">daarom consumenten en </w:t>
      </w:r>
      <w:r w:rsidRPr="47B396D7" w:rsidR="437F041A">
        <w:rPr>
          <w:rFonts w:eastAsia="Verdana" w:cs="Verdana"/>
          <w:szCs w:val="18"/>
        </w:rPr>
        <w:t xml:space="preserve">inkopers om niet enkel en alleen te focussen op </w:t>
      </w:r>
      <w:r w:rsidRPr="47B396D7" w:rsidR="0C2FCC50">
        <w:rPr>
          <w:rFonts w:eastAsia="Verdana" w:cs="Verdana"/>
          <w:szCs w:val="18"/>
        </w:rPr>
        <w:t>t</w:t>
      </w:r>
      <w:r w:rsidRPr="47B396D7" w:rsidR="437F041A">
        <w:rPr>
          <w:rFonts w:eastAsia="Verdana" w:cs="Verdana"/>
          <w:szCs w:val="18"/>
        </w:rPr>
        <w:t xml:space="preserve">opkeurmerken, maar ook oog te hebben voor keurmerken </w:t>
      </w:r>
      <w:r w:rsidRPr="47B396D7" w:rsidR="169B8C98">
        <w:rPr>
          <w:rFonts w:eastAsia="Verdana" w:cs="Verdana"/>
          <w:szCs w:val="18"/>
        </w:rPr>
        <w:t xml:space="preserve">die daar buiten vallen, maar nog steeds een toegevoegde waarde hebben voor </w:t>
      </w:r>
      <w:r w:rsidRPr="00C22CE5" w:rsidR="169B8C98">
        <w:rPr>
          <w:rFonts w:eastAsia="Verdana" w:cs="Verdana"/>
          <w:szCs w:val="18"/>
        </w:rPr>
        <w:t>ons v</w:t>
      </w:r>
      <w:r w:rsidRPr="00C22CE5" w:rsidR="1BADAE87">
        <w:rPr>
          <w:rFonts w:eastAsia="Verdana" w:cs="Verdana"/>
          <w:szCs w:val="18"/>
        </w:rPr>
        <w:t xml:space="preserve">oedselsysteem. </w:t>
      </w:r>
    </w:p>
    <w:p w:rsidRPr="00F553CA" w:rsidR="62865112" w:rsidP="00FB4784" w:rsidRDefault="01445E95" w14:paraId="0E2CFD33" w14:textId="334D168B">
      <w:pPr>
        <w:rPr>
          <w:rFonts w:eastAsia="Verdana" w:cs="Verdana"/>
          <w:szCs w:val="18"/>
          <w:highlight w:val="yellow"/>
        </w:rPr>
      </w:pPr>
      <w:r w:rsidRPr="00C22CE5">
        <w:rPr>
          <w:rFonts w:eastAsia="Verdana" w:cs="Verdana"/>
          <w:szCs w:val="18"/>
        </w:rPr>
        <w:t xml:space="preserve">Daarnaast </w:t>
      </w:r>
      <w:r w:rsidRPr="00C22CE5" w:rsidR="00C60547">
        <w:rPr>
          <w:rFonts w:eastAsia="Verdana" w:cs="Verdana"/>
          <w:szCs w:val="18"/>
        </w:rPr>
        <w:t>hebben keurmerken ook een doorontwikkeling ondergaan. En doelsturing is daar een onderdeel van.</w:t>
      </w:r>
      <w:r w:rsidR="00C60547">
        <w:rPr>
          <w:rFonts w:eastAsia="Verdana" w:cs="Verdana"/>
          <w:szCs w:val="18"/>
        </w:rPr>
        <w:t xml:space="preserve"> Echter, </w:t>
      </w:r>
      <w:r w:rsidRPr="47B396D7">
        <w:rPr>
          <w:rFonts w:eastAsia="Verdana" w:cs="Verdana"/>
          <w:szCs w:val="18"/>
        </w:rPr>
        <w:t xml:space="preserve">Milieu Centraal </w:t>
      </w:r>
      <w:r w:rsidR="00C60547">
        <w:rPr>
          <w:rFonts w:eastAsia="Verdana" w:cs="Verdana"/>
          <w:szCs w:val="18"/>
        </w:rPr>
        <w:t xml:space="preserve">kan </w:t>
      </w:r>
      <w:r w:rsidRPr="47B396D7">
        <w:rPr>
          <w:rFonts w:eastAsia="Verdana" w:cs="Verdana"/>
          <w:szCs w:val="18"/>
        </w:rPr>
        <w:t xml:space="preserve">de ambitie van de schema's gebaseerd op doelsturing binnen de huidige methodiek niet goed beoordelen. </w:t>
      </w:r>
      <w:r w:rsidRPr="47B396D7" w:rsidR="0FF854AA">
        <w:rPr>
          <w:rFonts w:eastAsia="Verdana" w:cs="Verdana"/>
          <w:szCs w:val="18"/>
        </w:rPr>
        <w:t>In de komende maanden</w:t>
      </w:r>
      <w:r w:rsidRPr="47B396D7" w:rsidR="6E3031AF">
        <w:rPr>
          <w:rFonts w:eastAsia="Verdana" w:cs="Verdana"/>
          <w:szCs w:val="18"/>
        </w:rPr>
        <w:t xml:space="preserve"> zal </w:t>
      </w:r>
      <w:r w:rsidRPr="00C22CE5" w:rsidR="6E3031AF">
        <w:rPr>
          <w:rFonts w:eastAsia="Verdana" w:cs="Verdana"/>
          <w:szCs w:val="18"/>
        </w:rPr>
        <w:t xml:space="preserve">Milieu Centraal </w:t>
      </w:r>
      <w:r w:rsidRPr="00C22CE5" w:rsidR="2776C97D">
        <w:rPr>
          <w:rFonts w:eastAsia="Verdana" w:cs="Verdana"/>
          <w:szCs w:val="18"/>
        </w:rPr>
        <w:t>nader</w:t>
      </w:r>
      <w:r w:rsidRPr="00C22CE5" w:rsidR="6E3031AF">
        <w:rPr>
          <w:rFonts w:eastAsia="Verdana" w:cs="Verdana"/>
          <w:szCs w:val="18"/>
        </w:rPr>
        <w:t xml:space="preserve"> </w:t>
      </w:r>
      <w:r w:rsidRPr="00C22CE5" w:rsidR="3BCD52F2">
        <w:rPr>
          <w:rFonts w:eastAsia="Verdana" w:cs="Verdana"/>
          <w:szCs w:val="18"/>
        </w:rPr>
        <w:t>verkennen</w:t>
      </w:r>
      <w:r w:rsidRPr="00C22CE5" w:rsidR="6E3031AF">
        <w:rPr>
          <w:rFonts w:eastAsia="Verdana" w:cs="Verdana"/>
          <w:szCs w:val="18"/>
        </w:rPr>
        <w:t xml:space="preserve"> </w:t>
      </w:r>
      <w:r w:rsidRPr="00C22CE5" w:rsidR="00113473">
        <w:rPr>
          <w:rFonts w:eastAsia="Verdana" w:cs="Verdana"/>
          <w:szCs w:val="18"/>
        </w:rPr>
        <w:t xml:space="preserve">of en </w:t>
      </w:r>
      <w:r w:rsidRPr="00C22CE5" w:rsidR="6E3031AF">
        <w:rPr>
          <w:rFonts w:eastAsia="Verdana" w:cs="Verdana"/>
          <w:szCs w:val="18"/>
        </w:rPr>
        <w:t xml:space="preserve">hoe keurmerken die meer </w:t>
      </w:r>
      <w:r w:rsidRPr="00C22CE5" w:rsidR="2F6CD4AA">
        <w:rPr>
          <w:rFonts w:eastAsia="Verdana" w:cs="Verdana"/>
          <w:szCs w:val="18"/>
        </w:rPr>
        <w:t xml:space="preserve">vanuit </w:t>
      </w:r>
      <w:r w:rsidRPr="00C22CE5" w:rsidR="6E3031AF">
        <w:rPr>
          <w:rFonts w:eastAsia="Verdana" w:cs="Verdana"/>
          <w:szCs w:val="18"/>
        </w:rPr>
        <w:t>doelsturin</w:t>
      </w:r>
      <w:r w:rsidRPr="00C22CE5" w:rsidR="50B80927">
        <w:rPr>
          <w:rFonts w:eastAsia="Verdana" w:cs="Verdana"/>
          <w:szCs w:val="18"/>
        </w:rPr>
        <w:t>g</w:t>
      </w:r>
      <w:r w:rsidRPr="00C22CE5" w:rsidR="01FA9281">
        <w:rPr>
          <w:rFonts w:eastAsia="Verdana" w:cs="Verdana"/>
          <w:szCs w:val="18"/>
        </w:rPr>
        <w:t xml:space="preserve"> </w:t>
      </w:r>
      <w:r w:rsidRPr="00C22CE5" w:rsidR="5A1DEBE7">
        <w:rPr>
          <w:rFonts w:eastAsia="Verdana" w:cs="Verdana"/>
          <w:szCs w:val="18"/>
        </w:rPr>
        <w:t>zijn ingericht</w:t>
      </w:r>
      <w:r w:rsidRPr="00C22CE5" w:rsidR="7A4E5223">
        <w:rPr>
          <w:rFonts w:eastAsia="Verdana" w:cs="Verdana"/>
          <w:szCs w:val="18"/>
        </w:rPr>
        <w:t xml:space="preserve"> in de</w:t>
      </w:r>
      <w:r w:rsidRPr="00C22CE5" w:rsidR="03F62AFD">
        <w:rPr>
          <w:rFonts w:eastAsia="Verdana" w:cs="Verdana"/>
          <w:szCs w:val="18"/>
        </w:rPr>
        <w:t xml:space="preserve"> huidige</w:t>
      </w:r>
      <w:r w:rsidRPr="00C22CE5" w:rsidR="7A4E5223">
        <w:rPr>
          <w:rFonts w:eastAsia="Verdana" w:cs="Verdana"/>
          <w:szCs w:val="18"/>
        </w:rPr>
        <w:t xml:space="preserve"> benchmark </w:t>
      </w:r>
      <w:r w:rsidRPr="00C22CE5" w:rsidR="5E29C0CB">
        <w:rPr>
          <w:rFonts w:eastAsia="Verdana" w:cs="Verdana"/>
          <w:szCs w:val="18"/>
        </w:rPr>
        <w:t xml:space="preserve">kunnen worden </w:t>
      </w:r>
      <w:r w:rsidRPr="00C22CE5" w:rsidR="009235FA">
        <w:rPr>
          <w:rFonts w:eastAsia="Verdana" w:cs="Verdana"/>
          <w:szCs w:val="18"/>
        </w:rPr>
        <w:t>beoordeeld</w:t>
      </w:r>
      <w:r w:rsidRPr="00C22CE5" w:rsidR="7A4E5223">
        <w:rPr>
          <w:rFonts w:eastAsia="Verdana" w:cs="Verdana"/>
          <w:szCs w:val="18"/>
        </w:rPr>
        <w:t xml:space="preserve">. </w:t>
      </w:r>
    </w:p>
    <w:p w:rsidRPr="00D92531" w:rsidR="00B122F6" w:rsidP="00FB4784" w:rsidRDefault="00B122F6" w14:paraId="4EA68A8A" w14:textId="45586F36">
      <w:pPr>
        <w:rPr>
          <w:rFonts w:eastAsia="Verdana" w:cs="Verdana"/>
          <w:szCs w:val="18"/>
        </w:rPr>
      </w:pPr>
      <w:r w:rsidRPr="00D92531">
        <w:rPr>
          <w:rFonts w:eastAsia="Verdana" w:cs="Verdana"/>
          <w:szCs w:val="18"/>
        </w:rPr>
        <w:t>In september heb ik met uw Kamer de evaluatie van het beleid rondom Duurzaam Voedsel gedeeld</w:t>
      </w:r>
      <w:r w:rsidR="00D92531">
        <w:rPr>
          <w:rStyle w:val="Voetnootmarkering"/>
          <w:rFonts w:eastAsia="Verdana" w:cs="Verdana"/>
          <w:szCs w:val="18"/>
        </w:rPr>
        <w:footnoteReference w:id="2"/>
      </w:r>
      <w:r w:rsidRPr="00D92531">
        <w:rPr>
          <w:rFonts w:eastAsia="Verdana" w:cs="Verdana"/>
          <w:szCs w:val="18"/>
        </w:rPr>
        <w:t>. Daarin is aangegeven dat de keurmerk</w:t>
      </w:r>
      <w:r w:rsidRPr="00D92531" w:rsidR="00C22CE5">
        <w:rPr>
          <w:rFonts w:eastAsia="Verdana" w:cs="Verdana"/>
          <w:szCs w:val="18"/>
        </w:rPr>
        <w:t>en</w:t>
      </w:r>
      <w:r w:rsidRPr="00D92531">
        <w:rPr>
          <w:rFonts w:eastAsia="Verdana" w:cs="Verdana"/>
          <w:szCs w:val="18"/>
        </w:rPr>
        <w:t>wijzer als instrument goed wordt gewaardeerd</w:t>
      </w:r>
      <w:r w:rsidR="00D92531">
        <w:rPr>
          <w:rFonts w:eastAsia="Verdana" w:cs="Verdana"/>
          <w:szCs w:val="18"/>
        </w:rPr>
        <w:t xml:space="preserve"> en daar sluit ik mij bij aan</w:t>
      </w:r>
      <w:r w:rsidRPr="00D92531">
        <w:rPr>
          <w:rFonts w:eastAsia="Verdana" w:cs="Verdana"/>
          <w:szCs w:val="18"/>
        </w:rPr>
        <w:t>.</w:t>
      </w:r>
      <w:r w:rsidR="00D92531">
        <w:rPr>
          <w:rFonts w:eastAsia="Verdana" w:cs="Verdana"/>
          <w:szCs w:val="18"/>
        </w:rPr>
        <w:t xml:space="preserve"> De keurmerkenwijzer is een effectief instrument om op inzichtelijke wijze de consument en de professionele inkopers handelingspers</w:t>
      </w:r>
      <w:r w:rsidR="0071025D">
        <w:rPr>
          <w:rFonts w:eastAsia="Verdana" w:cs="Verdana"/>
          <w:szCs w:val="18"/>
        </w:rPr>
        <w:t>pectief</w:t>
      </w:r>
      <w:r w:rsidR="00D92531">
        <w:rPr>
          <w:rFonts w:eastAsia="Verdana" w:cs="Verdana"/>
          <w:szCs w:val="18"/>
        </w:rPr>
        <w:t xml:space="preserve"> te bieden </w:t>
      </w:r>
      <w:r w:rsidR="0071025D">
        <w:rPr>
          <w:rFonts w:eastAsia="Verdana" w:cs="Verdana"/>
          <w:szCs w:val="18"/>
        </w:rPr>
        <w:t>bij het maken van een duurzamere keuze.</w:t>
      </w:r>
      <w:r w:rsidRPr="00D92531">
        <w:rPr>
          <w:rFonts w:eastAsia="Verdana" w:cs="Verdana"/>
          <w:szCs w:val="18"/>
        </w:rPr>
        <w:t xml:space="preserve"> </w:t>
      </w:r>
      <w:r w:rsidR="0071025D">
        <w:rPr>
          <w:rFonts w:eastAsia="Verdana" w:cs="Verdana"/>
          <w:szCs w:val="18"/>
        </w:rPr>
        <w:t xml:space="preserve">In de evaluatie wordt ook </w:t>
      </w:r>
      <w:r w:rsidRPr="00D92531">
        <w:rPr>
          <w:rFonts w:eastAsia="Verdana" w:cs="Verdana"/>
          <w:szCs w:val="18"/>
        </w:rPr>
        <w:t xml:space="preserve">aangegeven waar nog wensen </w:t>
      </w:r>
      <w:r w:rsidR="0071025D">
        <w:rPr>
          <w:rFonts w:eastAsia="Verdana" w:cs="Verdana"/>
          <w:szCs w:val="18"/>
        </w:rPr>
        <w:t xml:space="preserve">liggen </w:t>
      </w:r>
      <w:r w:rsidRPr="00D92531" w:rsidR="0012571D">
        <w:rPr>
          <w:rFonts w:eastAsia="Verdana" w:cs="Verdana"/>
          <w:szCs w:val="18"/>
        </w:rPr>
        <w:t>over hoe</w:t>
      </w:r>
      <w:r w:rsidRPr="00D92531">
        <w:rPr>
          <w:rFonts w:eastAsia="Verdana" w:cs="Verdana"/>
          <w:szCs w:val="18"/>
        </w:rPr>
        <w:t xml:space="preserve"> de keurmerkwijzer verder kan</w:t>
      </w:r>
      <w:r w:rsidRPr="00D92531" w:rsidR="0012571D">
        <w:rPr>
          <w:rFonts w:eastAsia="Verdana" w:cs="Verdana"/>
          <w:szCs w:val="18"/>
        </w:rPr>
        <w:t xml:space="preserve"> worden</w:t>
      </w:r>
      <w:r w:rsidRPr="00D92531">
        <w:rPr>
          <w:rFonts w:eastAsia="Verdana" w:cs="Verdana"/>
          <w:szCs w:val="18"/>
        </w:rPr>
        <w:t xml:space="preserve"> doorontwikk</w:t>
      </w:r>
      <w:r w:rsidRPr="00D92531" w:rsidR="0012571D">
        <w:rPr>
          <w:rFonts w:eastAsia="Verdana" w:cs="Verdana"/>
          <w:szCs w:val="18"/>
        </w:rPr>
        <w:t>eld</w:t>
      </w:r>
      <w:r w:rsidRPr="00D92531">
        <w:rPr>
          <w:rFonts w:eastAsia="Verdana" w:cs="Verdana"/>
          <w:szCs w:val="18"/>
        </w:rPr>
        <w:t>. Er is</w:t>
      </w:r>
      <w:r w:rsidRPr="00D92531" w:rsidR="0012571D">
        <w:rPr>
          <w:rFonts w:eastAsia="Verdana" w:cs="Verdana"/>
          <w:szCs w:val="18"/>
        </w:rPr>
        <w:t xml:space="preserve"> onder andere</w:t>
      </w:r>
      <w:r w:rsidRPr="00D92531">
        <w:rPr>
          <w:rFonts w:eastAsia="Verdana" w:cs="Verdana"/>
          <w:szCs w:val="18"/>
        </w:rPr>
        <w:t xml:space="preserve"> behoefte om als gebruikers van de keurmerkenwijzer (nog meer) betrokken te worden bij toekomstige actualisaties van het instrument. En </w:t>
      </w:r>
      <w:r w:rsidRPr="00D92531" w:rsidR="0012571D">
        <w:rPr>
          <w:rFonts w:eastAsia="Verdana" w:cs="Verdana"/>
          <w:szCs w:val="18"/>
        </w:rPr>
        <w:t>willen de gebruikers</w:t>
      </w:r>
      <w:r w:rsidRPr="00D92531">
        <w:rPr>
          <w:rFonts w:eastAsia="Verdana" w:cs="Verdana"/>
          <w:szCs w:val="18"/>
        </w:rPr>
        <w:t xml:space="preserve"> eerder informatie over komende actualisaties en andere relevante persmomenten aangereikt krijgen. </w:t>
      </w:r>
    </w:p>
    <w:p w:rsidR="62865112" w:rsidP="00FB4784" w:rsidRDefault="2BAA30BE" w14:paraId="6600069A" w14:textId="6731F698">
      <w:pPr>
        <w:rPr>
          <w:rFonts w:eastAsia="Verdana" w:cs="Verdana"/>
          <w:szCs w:val="18"/>
        </w:rPr>
      </w:pPr>
      <w:r w:rsidRPr="00D92531">
        <w:rPr>
          <w:rFonts w:eastAsia="Verdana" w:cs="Verdana"/>
          <w:szCs w:val="18"/>
        </w:rPr>
        <w:t xml:space="preserve">Ik beraad me momenteel op </w:t>
      </w:r>
      <w:r w:rsidRPr="00D92531" w:rsidR="00F553CA">
        <w:rPr>
          <w:rFonts w:eastAsia="Verdana" w:cs="Verdana"/>
          <w:szCs w:val="18"/>
        </w:rPr>
        <w:t xml:space="preserve">hoe de toekomst van de Keurmerkenwijzer eruit komt te zien waarbij consumenten en inkopers op een goede manier voorgelicht kunnen blijven worden. Daarnaast ga ik na </w:t>
      </w:r>
      <w:r w:rsidRPr="00D92531" w:rsidR="0012571D">
        <w:rPr>
          <w:rFonts w:eastAsia="Verdana" w:cs="Verdana"/>
          <w:szCs w:val="18"/>
        </w:rPr>
        <w:t xml:space="preserve">op </w:t>
      </w:r>
      <w:r w:rsidRPr="00D92531" w:rsidR="00F553CA">
        <w:rPr>
          <w:rFonts w:eastAsia="Verdana" w:cs="Verdana"/>
          <w:szCs w:val="18"/>
        </w:rPr>
        <w:t>welke wijze</w:t>
      </w:r>
      <w:r w:rsidRPr="00D92531" w:rsidR="7DB4C88F">
        <w:rPr>
          <w:rFonts w:eastAsia="Verdana" w:cs="Verdana"/>
          <w:szCs w:val="18"/>
        </w:rPr>
        <w:t xml:space="preserve"> keurmerken bij </w:t>
      </w:r>
      <w:r w:rsidRPr="00D92531" w:rsidR="3ECB9298">
        <w:rPr>
          <w:rFonts w:eastAsia="Verdana" w:cs="Verdana"/>
          <w:szCs w:val="18"/>
        </w:rPr>
        <w:t>mijn</w:t>
      </w:r>
      <w:r w:rsidRPr="00D92531" w:rsidR="7DB4C88F">
        <w:rPr>
          <w:rFonts w:eastAsia="Verdana" w:cs="Verdana"/>
          <w:szCs w:val="18"/>
        </w:rPr>
        <w:t xml:space="preserve"> beleid van doelsturing passen</w:t>
      </w:r>
      <w:r w:rsidRPr="00D92531" w:rsidR="00F553CA">
        <w:rPr>
          <w:rFonts w:eastAsia="Verdana" w:cs="Verdana"/>
          <w:szCs w:val="18"/>
        </w:rPr>
        <w:t xml:space="preserve"> en</w:t>
      </w:r>
      <w:r w:rsidRPr="00D92531" w:rsidR="5A52D737">
        <w:rPr>
          <w:rFonts w:eastAsia="Verdana" w:cs="Verdana"/>
          <w:szCs w:val="18"/>
        </w:rPr>
        <w:t xml:space="preserve"> op welke wijze het inkoopbeleid van de R</w:t>
      </w:r>
      <w:r w:rsidRPr="00D92531" w:rsidR="1CA9FB45">
        <w:rPr>
          <w:rFonts w:eastAsia="Verdana" w:cs="Verdana"/>
          <w:szCs w:val="18"/>
        </w:rPr>
        <w:t>i</w:t>
      </w:r>
      <w:r w:rsidRPr="00D92531" w:rsidR="5A52D737">
        <w:rPr>
          <w:rFonts w:eastAsia="Verdana" w:cs="Verdana"/>
          <w:szCs w:val="18"/>
        </w:rPr>
        <w:t xml:space="preserve">jkscatering </w:t>
      </w:r>
      <w:r w:rsidRPr="00D92531" w:rsidR="422C4916">
        <w:rPr>
          <w:rFonts w:eastAsia="Verdana" w:cs="Verdana"/>
          <w:szCs w:val="18"/>
        </w:rPr>
        <w:t xml:space="preserve">aangepast moet worden </w:t>
      </w:r>
      <w:proofErr w:type="spellStart"/>
      <w:r w:rsidRPr="00D92531" w:rsidR="422C4916">
        <w:rPr>
          <w:rFonts w:eastAsia="Verdana" w:cs="Verdana"/>
          <w:szCs w:val="18"/>
        </w:rPr>
        <w:t>obv</w:t>
      </w:r>
      <w:proofErr w:type="spellEnd"/>
      <w:r w:rsidRPr="00D92531" w:rsidR="64FC82FC">
        <w:rPr>
          <w:rFonts w:eastAsia="Verdana" w:cs="Verdana"/>
          <w:szCs w:val="18"/>
        </w:rPr>
        <w:t xml:space="preserve"> de nieuwe keurmerk</w:t>
      </w:r>
      <w:r w:rsidRPr="00D92531" w:rsidR="00C22CE5">
        <w:rPr>
          <w:rFonts w:eastAsia="Verdana" w:cs="Verdana"/>
          <w:szCs w:val="18"/>
        </w:rPr>
        <w:t>en</w:t>
      </w:r>
      <w:r w:rsidRPr="00D92531" w:rsidR="64FC82FC">
        <w:rPr>
          <w:rFonts w:eastAsia="Verdana" w:cs="Verdana"/>
          <w:szCs w:val="18"/>
        </w:rPr>
        <w:t>wijzer</w:t>
      </w:r>
      <w:r w:rsidRPr="00D92531" w:rsidR="7ACE29EC">
        <w:rPr>
          <w:rFonts w:eastAsia="Verdana" w:cs="Verdana"/>
          <w:szCs w:val="18"/>
        </w:rPr>
        <w:t xml:space="preserve">. </w:t>
      </w:r>
      <w:r w:rsidRPr="00D92531" w:rsidR="00F553CA">
        <w:rPr>
          <w:rFonts w:eastAsia="Verdana" w:cs="Verdana"/>
          <w:szCs w:val="18"/>
        </w:rPr>
        <w:t xml:space="preserve">Ik </w:t>
      </w:r>
      <w:r w:rsidRPr="00D92531" w:rsidR="7ACE29EC">
        <w:rPr>
          <w:rFonts w:eastAsia="Verdana" w:cs="Verdana"/>
          <w:szCs w:val="18"/>
        </w:rPr>
        <w:t xml:space="preserve">zal </w:t>
      </w:r>
      <w:r w:rsidRPr="00D92531" w:rsidR="00F553CA">
        <w:rPr>
          <w:rFonts w:eastAsia="Verdana" w:cs="Verdana"/>
          <w:szCs w:val="18"/>
        </w:rPr>
        <w:t>daarvoor</w:t>
      </w:r>
      <w:r w:rsidRPr="00D92531" w:rsidR="7ACE29EC">
        <w:rPr>
          <w:rFonts w:eastAsia="Verdana" w:cs="Verdana"/>
          <w:szCs w:val="18"/>
        </w:rPr>
        <w:t xml:space="preserve"> </w:t>
      </w:r>
      <w:r w:rsidRPr="00D92531" w:rsidR="23DF276C">
        <w:rPr>
          <w:rFonts w:eastAsia="Verdana" w:cs="Verdana"/>
          <w:szCs w:val="18"/>
        </w:rPr>
        <w:t xml:space="preserve">onder meer </w:t>
      </w:r>
      <w:r w:rsidRPr="00D92531" w:rsidR="7ACE29EC">
        <w:rPr>
          <w:rFonts w:eastAsia="Verdana" w:cs="Verdana"/>
          <w:szCs w:val="18"/>
        </w:rPr>
        <w:t xml:space="preserve">de inzichten benutten die </w:t>
      </w:r>
      <w:r w:rsidRPr="00D92531" w:rsidR="46E9C738">
        <w:rPr>
          <w:rFonts w:eastAsia="Verdana" w:cs="Verdana"/>
          <w:szCs w:val="18"/>
        </w:rPr>
        <w:t xml:space="preserve">zullen voortkomen </w:t>
      </w:r>
      <w:r w:rsidRPr="00D92531" w:rsidR="7ACE29EC">
        <w:rPr>
          <w:rFonts w:eastAsia="Verdana" w:cs="Verdana"/>
          <w:szCs w:val="18"/>
        </w:rPr>
        <w:t>uit de verkenning van</w:t>
      </w:r>
      <w:r w:rsidRPr="00D92531" w:rsidR="23640E7D">
        <w:rPr>
          <w:rFonts w:eastAsia="Verdana" w:cs="Verdana"/>
          <w:szCs w:val="18"/>
        </w:rPr>
        <w:t xml:space="preserve"> Milieu Centraal </w:t>
      </w:r>
      <w:r w:rsidRPr="00D92531" w:rsidR="762220BB">
        <w:rPr>
          <w:rFonts w:eastAsia="Verdana" w:cs="Verdana"/>
          <w:szCs w:val="18"/>
        </w:rPr>
        <w:t>naar het inpassen van doelsturingsgerichte keurmerken binnen de huidige methodiek van de Keurmerkenwijzer</w:t>
      </w:r>
      <w:r w:rsidRPr="00D92531" w:rsidR="23640E7D">
        <w:rPr>
          <w:rFonts w:eastAsia="Verdana" w:cs="Verdana"/>
          <w:szCs w:val="18"/>
        </w:rPr>
        <w:t>.</w:t>
      </w:r>
      <w:r w:rsidRPr="00D92531" w:rsidR="78A8EDF1">
        <w:rPr>
          <w:rFonts w:eastAsia="Verdana" w:cs="Verdana"/>
          <w:szCs w:val="18"/>
        </w:rPr>
        <w:t xml:space="preserve"> </w:t>
      </w:r>
      <w:r w:rsidRPr="00D92531" w:rsidR="50A17B76">
        <w:rPr>
          <w:rFonts w:eastAsia="Verdana" w:cs="Verdana"/>
          <w:szCs w:val="18"/>
        </w:rPr>
        <w:t>Ook de resultaten van de twee onderzoeksrapporten van Schuttelaar &amp; Partners en Geelen Consultancy in samenwerking met WSER</w:t>
      </w:r>
      <w:r w:rsidRPr="00D92531" w:rsidR="62865112">
        <w:rPr>
          <w:rStyle w:val="Voetnootmarkering"/>
          <w:rFonts w:eastAsia="Verdana" w:cs="Verdana"/>
          <w:szCs w:val="18"/>
        </w:rPr>
        <w:footnoteReference w:id="3"/>
      </w:r>
      <w:r w:rsidRPr="00D92531" w:rsidR="50A17B76">
        <w:rPr>
          <w:rFonts w:eastAsia="Verdana" w:cs="Verdana"/>
          <w:szCs w:val="18"/>
        </w:rPr>
        <w:t xml:space="preserve"> die ingaan op welke duurzaamheidseisen afnemers stellen, hoe zij deze inkoopeisen stellen, waarom zij dit doen en hoe de eisen ervaren worden door primaire producenten zal ik hierin meenemen.</w:t>
      </w:r>
      <w:r w:rsidRPr="47B396D7" w:rsidR="3EC38D7E">
        <w:rPr>
          <w:rFonts w:eastAsia="Verdana" w:cs="Verdana"/>
          <w:szCs w:val="18"/>
        </w:rPr>
        <w:t xml:space="preserve"> </w:t>
      </w:r>
    </w:p>
    <w:p w:rsidR="6E586007" w:rsidP="00FB4784" w:rsidRDefault="6E586007" w14:paraId="6B3004BC" w14:textId="22593407">
      <w:pPr>
        <w:rPr>
          <w:rFonts w:eastAsia="Verdana" w:cs="Verdana"/>
          <w:szCs w:val="18"/>
        </w:rPr>
      </w:pPr>
      <w:r w:rsidRPr="47B396D7">
        <w:rPr>
          <w:rFonts w:eastAsia="Verdana" w:cs="Verdana"/>
          <w:szCs w:val="18"/>
        </w:rPr>
        <w:t xml:space="preserve">Daarnaast </w:t>
      </w:r>
      <w:r w:rsidRPr="47B396D7" w:rsidR="4AD4C6B4">
        <w:rPr>
          <w:rFonts w:eastAsia="Verdana" w:cs="Verdana"/>
          <w:szCs w:val="18"/>
        </w:rPr>
        <w:t xml:space="preserve">ga </w:t>
      </w:r>
      <w:r w:rsidRPr="47B396D7">
        <w:rPr>
          <w:rFonts w:eastAsia="Verdana" w:cs="Verdana"/>
          <w:szCs w:val="18"/>
        </w:rPr>
        <w:t xml:space="preserve">ik </w:t>
      </w:r>
      <w:r w:rsidRPr="47B396D7" w:rsidR="2937979C">
        <w:rPr>
          <w:rFonts w:eastAsia="Verdana" w:cs="Verdana"/>
          <w:szCs w:val="18"/>
        </w:rPr>
        <w:t xml:space="preserve">na of de resultaten van de nieuwe keurmerkwijzer ook de Monitor Duurzaam Voedsel </w:t>
      </w:r>
      <w:r w:rsidRPr="47B396D7" w:rsidR="0B781712">
        <w:rPr>
          <w:rFonts w:eastAsia="Verdana" w:cs="Verdana"/>
          <w:szCs w:val="18"/>
        </w:rPr>
        <w:t xml:space="preserve">raken. </w:t>
      </w:r>
      <w:r w:rsidRPr="47B396D7" w:rsidR="638B66E1">
        <w:rPr>
          <w:rFonts w:eastAsia="Verdana" w:cs="Verdana"/>
          <w:szCs w:val="18"/>
        </w:rPr>
        <w:t>B</w:t>
      </w:r>
      <w:r w:rsidRPr="47B396D7" w:rsidR="4B625530">
        <w:rPr>
          <w:rFonts w:eastAsia="Verdana" w:cs="Verdana"/>
          <w:szCs w:val="18"/>
        </w:rPr>
        <w:t>in</w:t>
      </w:r>
      <w:r w:rsidRPr="47B396D7" w:rsidR="2C2A4111">
        <w:rPr>
          <w:rFonts w:eastAsia="Verdana" w:cs="Verdana"/>
          <w:szCs w:val="18"/>
        </w:rPr>
        <w:t>nen deze monitor</w:t>
      </w:r>
      <w:r w:rsidRPr="47B396D7" w:rsidR="4B625530">
        <w:rPr>
          <w:rFonts w:eastAsia="Verdana" w:cs="Verdana"/>
          <w:szCs w:val="18"/>
        </w:rPr>
        <w:t xml:space="preserve"> worden</w:t>
      </w:r>
      <w:r w:rsidRPr="47B396D7" w:rsidR="1C49946A">
        <w:rPr>
          <w:rFonts w:eastAsia="Verdana" w:cs="Verdana"/>
          <w:szCs w:val="18"/>
        </w:rPr>
        <w:t xml:space="preserve"> ieder jaar</w:t>
      </w:r>
      <w:r w:rsidRPr="47B396D7" w:rsidR="4B625530">
        <w:rPr>
          <w:rFonts w:eastAsia="Verdana" w:cs="Verdana"/>
          <w:szCs w:val="18"/>
        </w:rPr>
        <w:t xml:space="preserve"> gegevens over d</w:t>
      </w:r>
      <w:r w:rsidRPr="47B396D7" w:rsidR="7FACE189">
        <w:rPr>
          <w:rFonts w:eastAsia="Verdana" w:cs="Verdana"/>
          <w:szCs w:val="18"/>
        </w:rPr>
        <w:t xml:space="preserve">e consumentenbestedingen aan duurzaam voedsel </w:t>
      </w:r>
      <w:r w:rsidRPr="47B396D7" w:rsidR="68F291B2">
        <w:rPr>
          <w:rFonts w:eastAsia="Verdana" w:cs="Verdana"/>
          <w:szCs w:val="18"/>
        </w:rPr>
        <w:t>in beeld gebracht</w:t>
      </w:r>
      <w:r w:rsidRPr="47B396D7" w:rsidR="7FACE189">
        <w:rPr>
          <w:rFonts w:eastAsia="Verdana" w:cs="Verdana"/>
          <w:szCs w:val="18"/>
        </w:rPr>
        <w:t xml:space="preserve">. </w:t>
      </w:r>
      <w:r w:rsidRPr="47B396D7" w:rsidR="2B08EAD8">
        <w:rPr>
          <w:rFonts w:eastAsia="Verdana" w:cs="Verdana"/>
          <w:szCs w:val="18"/>
        </w:rPr>
        <w:t>Met name gericht op</w:t>
      </w:r>
      <w:r w:rsidRPr="47B396D7" w:rsidR="7FACE189">
        <w:rPr>
          <w:rFonts w:eastAsia="Verdana" w:cs="Verdana"/>
          <w:szCs w:val="18"/>
        </w:rPr>
        <w:t xml:space="preserve"> d</w:t>
      </w:r>
      <w:r w:rsidRPr="47B396D7" w:rsidR="3B3E6051">
        <w:rPr>
          <w:rFonts w:eastAsia="Verdana" w:cs="Verdana"/>
          <w:szCs w:val="18"/>
        </w:rPr>
        <w:t>i</w:t>
      </w:r>
      <w:r w:rsidRPr="47B396D7" w:rsidR="7FACE189">
        <w:rPr>
          <w:rFonts w:eastAsia="Verdana" w:cs="Verdana"/>
          <w:szCs w:val="18"/>
        </w:rPr>
        <w:t xml:space="preserve">e bestedingen aan producten met een duurzaamheidskeurmerk. </w:t>
      </w:r>
      <w:r w:rsidRPr="47B396D7" w:rsidR="331B7786">
        <w:rPr>
          <w:rFonts w:eastAsia="Verdana" w:cs="Verdana"/>
          <w:szCs w:val="18"/>
        </w:rPr>
        <w:t>Onlangs is deze monitor opnieuw uitgebracht, lees ook hieronder.</w:t>
      </w:r>
    </w:p>
    <w:p w:rsidR="47B396D7" w:rsidP="00FB4784" w:rsidRDefault="47B396D7" w14:paraId="4BC366B1" w14:textId="6F35AD1E">
      <w:pPr>
        <w:rPr>
          <w:b/>
          <w:bCs/>
          <w:u w:val="single"/>
        </w:rPr>
      </w:pPr>
    </w:p>
    <w:p w:rsidR="190B6116" w:rsidP="00FB4784" w:rsidRDefault="190B6116" w14:paraId="6603C898" w14:textId="4E4803F6">
      <w:pPr>
        <w:rPr>
          <w:b/>
          <w:bCs/>
          <w:u w:val="single"/>
        </w:rPr>
      </w:pPr>
      <w:r w:rsidRPr="47B396D7">
        <w:rPr>
          <w:b/>
          <w:bCs/>
          <w:u w:val="single"/>
        </w:rPr>
        <w:t xml:space="preserve">Monitor Duurzaam Voedsel </w:t>
      </w:r>
    </w:p>
    <w:p w:rsidR="7F6BD511" w:rsidP="00FB4784" w:rsidRDefault="7F6BD511" w14:paraId="0B32CE6E" w14:textId="33C6F4F5">
      <w:pPr>
        <w:rPr>
          <w:rFonts w:eastAsia="Verdana" w:cs="Verdana"/>
          <w:szCs w:val="18"/>
        </w:rPr>
      </w:pPr>
      <w:r w:rsidRPr="47B396D7">
        <w:rPr>
          <w:rFonts w:eastAsia="Verdana" w:cs="Verdana"/>
          <w:szCs w:val="18"/>
        </w:rPr>
        <w:t>I</w:t>
      </w:r>
      <w:r w:rsidRPr="47B396D7" w:rsidR="190B6116">
        <w:rPr>
          <w:rFonts w:eastAsia="Verdana" w:cs="Verdana"/>
          <w:szCs w:val="18"/>
        </w:rPr>
        <w:t xml:space="preserve">n het kader van realiseren van meer transparantie over verduurzaming van het voedselaanbod </w:t>
      </w:r>
      <w:r w:rsidRPr="47B396D7" w:rsidR="389C2AF9">
        <w:rPr>
          <w:rFonts w:eastAsia="Verdana" w:cs="Verdana"/>
          <w:szCs w:val="18"/>
        </w:rPr>
        <w:t xml:space="preserve">is </w:t>
      </w:r>
      <w:r w:rsidRPr="47B396D7" w:rsidR="44343DE8">
        <w:rPr>
          <w:rFonts w:eastAsia="Verdana" w:cs="Verdana"/>
          <w:szCs w:val="18"/>
        </w:rPr>
        <w:t>op 9</w:t>
      </w:r>
      <w:r w:rsidRPr="47B396D7" w:rsidR="4A65786C">
        <w:rPr>
          <w:rFonts w:eastAsia="Verdana" w:cs="Verdana"/>
          <w:szCs w:val="18"/>
        </w:rPr>
        <w:t xml:space="preserve"> </w:t>
      </w:r>
      <w:r w:rsidRPr="47B396D7" w:rsidR="7C9A7B8D">
        <w:rPr>
          <w:rFonts w:eastAsia="Verdana" w:cs="Verdana"/>
          <w:szCs w:val="18"/>
        </w:rPr>
        <w:t>september 2025</w:t>
      </w:r>
      <w:r w:rsidRPr="47B396D7" w:rsidR="389C2AF9">
        <w:rPr>
          <w:rFonts w:eastAsia="Verdana" w:cs="Verdana"/>
          <w:szCs w:val="18"/>
        </w:rPr>
        <w:t xml:space="preserve"> </w:t>
      </w:r>
      <w:r w:rsidRPr="47B396D7" w:rsidR="190B6116">
        <w:rPr>
          <w:rFonts w:eastAsia="Verdana" w:cs="Verdana"/>
          <w:szCs w:val="18"/>
        </w:rPr>
        <w:t>de Monitor Duurzaam Voedsel 2024</w:t>
      </w:r>
      <w:r w:rsidRPr="47B396D7">
        <w:rPr>
          <w:rStyle w:val="Voetnootmarkering"/>
          <w:rFonts w:eastAsia="Verdana" w:cs="Verdana"/>
          <w:szCs w:val="18"/>
        </w:rPr>
        <w:footnoteReference w:id="4"/>
      </w:r>
      <w:r w:rsidRPr="47B396D7" w:rsidR="190B6116">
        <w:rPr>
          <w:rFonts w:eastAsia="Verdana" w:cs="Verdana"/>
          <w:szCs w:val="18"/>
        </w:rPr>
        <w:t xml:space="preserve"> door Wageningen </w:t>
      </w:r>
      <w:proofErr w:type="spellStart"/>
      <w:r w:rsidRPr="47B396D7" w:rsidR="190B6116">
        <w:rPr>
          <w:rFonts w:eastAsia="Verdana" w:cs="Verdana"/>
          <w:szCs w:val="18"/>
        </w:rPr>
        <w:t>Social</w:t>
      </w:r>
      <w:proofErr w:type="spellEnd"/>
      <w:r w:rsidRPr="47B396D7" w:rsidR="190B6116">
        <w:rPr>
          <w:rFonts w:eastAsia="Verdana" w:cs="Verdana"/>
          <w:szCs w:val="18"/>
        </w:rPr>
        <w:t xml:space="preserve"> &amp; </w:t>
      </w:r>
      <w:proofErr w:type="spellStart"/>
      <w:r w:rsidRPr="47B396D7" w:rsidR="190B6116">
        <w:rPr>
          <w:rFonts w:eastAsia="Verdana" w:cs="Verdana"/>
          <w:szCs w:val="18"/>
        </w:rPr>
        <w:t>Economic</w:t>
      </w:r>
      <w:proofErr w:type="spellEnd"/>
      <w:r w:rsidRPr="47B396D7" w:rsidR="190B6116">
        <w:rPr>
          <w:rFonts w:eastAsia="Verdana" w:cs="Verdana"/>
          <w:szCs w:val="18"/>
        </w:rPr>
        <w:t xml:space="preserve"> Research gepubliceerd. Conclusie is dat in 2024 de bestedingen aan </w:t>
      </w:r>
      <w:r w:rsidR="002D18D4">
        <w:rPr>
          <w:rFonts w:eastAsia="Verdana" w:cs="Verdana"/>
          <w:szCs w:val="18"/>
        </w:rPr>
        <w:t xml:space="preserve">voedsel met een </w:t>
      </w:r>
      <w:proofErr w:type="spellStart"/>
      <w:r w:rsidR="002D18D4">
        <w:rPr>
          <w:rFonts w:eastAsia="Verdana" w:cs="Verdana"/>
          <w:szCs w:val="18"/>
        </w:rPr>
        <w:t>duurzaamheidskeurmerk</w:t>
      </w:r>
      <w:r w:rsidRPr="47B396D7" w:rsidR="190B6116">
        <w:rPr>
          <w:rFonts w:eastAsia="Verdana" w:cs="Verdana"/>
          <w:szCs w:val="18"/>
        </w:rPr>
        <w:t>met</w:t>
      </w:r>
      <w:proofErr w:type="spellEnd"/>
      <w:r w:rsidRPr="47B396D7" w:rsidR="190B6116">
        <w:rPr>
          <w:rFonts w:eastAsia="Verdana" w:cs="Verdana"/>
          <w:szCs w:val="18"/>
        </w:rPr>
        <w:t xml:space="preserve"> 4% zijn gegroeid ten opzichte van 2023, wat in lijn is met de groei van de totale voedselbestedingen.</w:t>
      </w:r>
      <w:r w:rsidRPr="47B396D7" w:rsidR="3C14E336">
        <w:rPr>
          <w:rFonts w:eastAsia="Verdana" w:cs="Verdana"/>
          <w:szCs w:val="18"/>
        </w:rPr>
        <w:t xml:space="preserve"> </w:t>
      </w:r>
      <w:r w:rsidRPr="47B396D7" w:rsidR="190B6116">
        <w:rPr>
          <w:rFonts w:eastAsia="Verdana" w:cs="Verdana"/>
          <w:szCs w:val="18"/>
        </w:rPr>
        <w:t xml:space="preserve">Het aandeel van duurzaam voedsel in de totale voedseluitgaven bleef stabiel op 21%. </w:t>
      </w:r>
      <w:r w:rsidRPr="47B396D7" w:rsidR="7DFA4F9E">
        <w:rPr>
          <w:rFonts w:eastAsia="Verdana" w:cs="Verdana"/>
          <w:szCs w:val="18"/>
        </w:rPr>
        <w:t>D</w:t>
      </w:r>
      <w:r w:rsidR="0012571D">
        <w:rPr>
          <w:rFonts w:eastAsia="Verdana" w:cs="Verdana"/>
          <w:szCs w:val="18"/>
        </w:rPr>
        <w:t>it</w:t>
      </w:r>
      <w:r w:rsidRPr="47B396D7" w:rsidR="7DFA4F9E">
        <w:rPr>
          <w:rFonts w:eastAsia="Verdana" w:cs="Verdana"/>
          <w:szCs w:val="18"/>
        </w:rPr>
        <w:t xml:space="preserve"> is het resultaat van een stijging in zowel de prijzen als het volume van zowel duurzaam als overig voedsel.</w:t>
      </w:r>
    </w:p>
    <w:p w:rsidR="62865112" w:rsidP="00FB4784" w:rsidRDefault="0330F53F" w14:paraId="4449A44F" w14:textId="1F5CA57C">
      <w:pPr>
        <w:rPr>
          <w:rFonts w:eastAsia="Verdana" w:cs="Verdana"/>
          <w:szCs w:val="18"/>
        </w:rPr>
      </w:pPr>
      <w:r w:rsidRPr="47B396D7">
        <w:rPr>
          <w:rFonts w:eastAsia="Verdana" w:cs="Verdana"/>
          <w:szCs w:val="18"/>
        </w:rPr>
        <w:t xml:space="preserve"> </w:t>
      </w:r>
    </w:p>
    <w:p w:rsidR="00EE24E9" w:rsidP="00FB4784" w:rsidRDefault="50C55911" w14:paraId="07965258" w14:textId="1A22833C">
      <w:pPr>
        <w:rPr>
          <w:b/>
          <w:bCs/>
          <w:u w:val="single"/>
        </w:rPr>
      </w:pPr>
      <w:r w:rsidRPr="45246542">
        <w:rPr>
          <w:b/>
          <w:bCs/>
          <w:u w:val="single"/>
        </w:rPr>
        <w:t>Dashboard Duurzaamheid Supermarkten</w:t>
      </w:r>
    </w:p>
    <w:p w:rsidR="00EE24E9" w:rsidP="00FB4784" w:rsidRDefault="51783B9B" w14:paraId="55DA0972" w14:textId="7FE02749">
      <w:pPr>
        <w:rPr>
          <w:rFonts w:eastAsia="Verdana" w:cs="Verdana"/>
          <w:szCs w:val="18"/>
        </w:rPr>
      </w:pPr>
      <w:r w:rsidRPr="47B396D7">
        <w:rPr>
          <w:rFonts w:eastAsia="Verdana" w:cs="Verdana"/>
          <w:szCs w:val="18"/>
        </w:rPr>
        <w:t xml:space="preserve">Tijdens de Week van ons Eten wordt ook </w:t>
      </w:r>
      <w:r w:rsidRPr="47B396D7" w:rsidR="04EDD592">
        <w:rPr>
          <w:rFonts w:eastAsia="Verdana" w:cs="Verdana"/>
          <w:szCs w:val="18"/>
        </w:rPr>
        <w:t>de derde versie van het Dashboard Duurzaamheid Supermarkten gepubliceerd. Dit dashboard, ontwikkeld door Wageningen</w:t>
      </w:r>
      <w:r w:rsidRPr="47B396D7" w:rsidR="65F6280B">
        <w:rPr>
          <w:rFonts w:eastAsia="Verdana" w:cs="Verdana"/>
          <w:szCs w:val="18"/>
        </w:rPr>
        <w:t xml:space="preserve"> </w:t>
      </w:r>
      <w:proofErr w:type="spellStart"/>
      <w:r w:rsidRPr="47B396D7" w:rsidR="65F6280B">
        <w:rPr>
          <w:rFonts w:eastAsia="Verdana" w:cs="Verdana"/>
          <w:szCs w:val="18"/>
        </w:rPr>
        <w:t>Social</w:t>
      </w:r>
      <w:proofErr w:type="spellEnd"/>
      <w:r w:rsidRPr="47B396D7" w:rsidR="04EDD592">
        <w:rPr>
          <w:rFonts w:eastAsia="Verdana" w:cs="Verdana"/>
          <w:szCs w:val="18"/>
        </w:rPr>
        <w:t xml:space="preserve"> </w:t>
      </w:r>
      <w:proofErr w:type="spellStart"/>
      <w:r w:rsidRPr="47B396D7" w:rsidR="04EDD592">
        <w:rPr>
          <w:rFonts w:eastAsia="Verdana" w:cs="Verdana"/>
          <w:szCs w:val="18"/>
        </w:rPr>
        <w:t>Economic</w:t>
      </w:r>
      <w:proofErr w:type="spellEnd"/>
      <w:r w:rsidRPr="47B396D7" w:rsidR="04EDD592">
        <w:rPr>
          <w:rFonts w:eastAsia="Verdana" w:cs="Verdana"/>
          <w:szCs w:val="18"/>
        </w:rPr>
        <w:t xml:space="preserve"> Research, geeft inzicht in de verduurzaming van het aanbod in de Nederlandse supermarkten, onder andere op het gebied van eiwitten, keurmerken en voedselverspilling. Ook in deze editie is vrijwillig data</w:t>
      </w:r>
      <w:r w:rsidRPr="47B396D7" w:rsidR="7321527F">
        <w:rPr>
          <w:rFonts w:eastAsia="Verdana" w:cs="Verdana"/>
          <w:szCs w:val="18"/>
        </w:rPr>
        <w:t xml:space="preserve"> over het jaar 2024</w:t>
      </w:r>
      <w:r w:rsidRPr="47B396D7" w:rsidR="04EDD592">
        <w:rPr>
          <w:rFonts w:eastAsia="Verdana" w:cs="Verdana"/>
          <w:szCs w:val="18"/>
        </w:rPr>
        <w:t xml:space="preserve"> aangeleverd door vrijwel alle supermarktketens, waardoor het dashboard een volledig beeld laat zien van de ontwikkeling van de duurzaamheid van het supermarktaanbod.</w:t>
      </w:r>
    </w:p>
    <w:p w:rsidR="47B396D7" w:rsidP="00FB4784" w:rsidRDefault="47B396D7" w14:paraId="4185B7E3" w14:textId="37CC0BCC">
      <w:pPr>
        <w:rPr>
          <w:b/>
          <w:bCs/>
          <w:u w:val="single"/>
        </w:rPr>
      </w:pPr>
    </w:p>
    <w:p w:rsidR="166A76DB" w:rsidP="00FB4784" w:rsidRDefault="166A76DB" w14:paraId="05397F03" w14:textId="2DC4F878">
      <w:r>
        <w:t>De indicatoren in het dashboard zijn veelal hetzelfde gebleven, met uitzondering van de ontbossingsindicatoren.</w:t>
      </w:r>
      <w:r w:rsidR="15AC99A1">
        <w:t xml:space="preserve"> Vanwege de Europese Ontbossingsverordening (EUDR)</w:t>
      </w:r>
      <w:r w:rsidR="2995B596">
        <w:t>,</w:t>
      </w:r>
      <w:r w:rsidR="15AC99A1">
        <w:t xml:space="preserve"> </w:t>
      </w:r>
      <w:r w:rsidR="6BB37B0C">
        <w:t>zijn deze indicatoren ge</w:t>
      </w:r>
      <w:r w:rsidR="719C67B9">
        <w:t>ü</w:t>
      </w:r>
      <w:r w:rsidR="6BB37B0C">
        <w:t>pdatet</w:t>
      </w:r>
      <w:r w:rsidR="40F69DDD">
        <w:t>.</w:t>
      </w:r>
      <w:r w:rsidR="454FA542">
        <w:t xml:space="preserve"> </w:t>
      </w:r>
    </w:p>
    <w:p w:rsidR="47B396D7" w:rsidP="00FB4784" w:rsidRDefault="47B396D7" w14:paraId="7BF511D7" w14:textId="154A5B1A"/>
    <w:p w:rsidR="454FA542" w:rsidP="00FB4784" w:rsidRDefault="454FA542" w14:paraId="1A39A848" w14:textId="429E3345">
      <w:r>
        <w:t xml:space="preserve">Het dashboard bevat ook data omtrent keurmerken. Omdat deze versie data bevat over het jaar 2024, wordt hierbij de toen geldende selectie </w:t>
      </w:r>
      <w:r w:rsidR="35EBBA8C">
        <w:t>t</w:t>
      </w:r>
      <w:r>
        <w:t>opkeurmerken gebruikt.</w:t>
      </w:r>
      <w:r w:rsidR="5407ACEC">
        <w:t xml:space="preserve"> De</w:t>
      </w:r>
      <w:r w:rsidR="205F54A0">
        <w:t xml:space="preserve"> vernieuwing van de </w:t>
      </w:r>
      <w:r w:rsidR="5407ACEC">
        <w:t>Keurmerkenwijzer leidt er toe dat de indicator voor keurmerken</w:t>
      </w:r>
      <w:r w:rsidR="1DDC8D07">
        <w:t xml:space="preserve"> in </w:t>
      </w:r>
      <w:r w:rsidR="52F7FB98">
        <w:t>toekomstige versies van het</w:t>
      </w:r>
      <w:r w:rsidR="1DDC8D07">
        <w:t xml:space="preserve"> dashboard</w:t>
      </w:r>
      <w:r w:rsidR="5407ACEC">
        <w:t xml:space="preserve"> zal </w:t>
      </w:r>
      <w:r w:rsidR="0F32C4FA">
        <w:t>worden herzien. Ten behoeve van de continu</w:t>
      </w:r>
      <w:r w:rsidR="6C0169C3">
        <w:t>ï</w:t>
      </w:r>
      <w:r w:rsidR="0F32C4FA">
        <w:t xml:space="preserve">teit </w:t>
      </w:r>
      <w:r w:rsidR="22E27EA3">
        <w:t>van</w:t>
      </w:r>
      <w:r w:rsidR="0F32C4FA">
        <w:t xml:space="preserve"> de data, zal er mogelijk worden afgeweken van het enkel in kaart brengen van </w:t>
      </w:r>
      <w:r w:rsidR="7A83D5EA">
        <w:t>t</w:t>
      </w:r>
      <w:r w:rsidR="0F32C4FA">
        <w:t>op</w:t>
      </w:r>
      <w:r w:rsidR="39FBBE7B">
        <w:t xml:space="preserve">keurmerken. </w:t>
      </w:r>
    </w:p>
    <w:p w:rsidR="47B396D7" w:rsidP="00FB4784" w:rsidRDefault="47B396D7" w14:paraId="693BBDFB" w14:textId="35D35214"/>
    <w:p w:rsidRPr="00EE24E9" w:rsidR="00EE24E9" w:rsidP="00FB4784" w:rsidRDefault="38067DB4" w14:paraId="692504DC" w14:textId="7BF9F7D5">
      <w:pPr>
        <w:rPr>
          <w:b/>
          <w:bCs/>
          <w:u w:val="single"/>
        </w:rPr>
      </w:pPr>
      <w:r w:rsidRPr="47B396D7">
        <w:rPr>
          <w:b/>
          <w:bCs/>
          <w:u w:val="single"/>
        </w:rPr>
        <w:t xml:space="preserve">Inzet van het </w:t>
      </w:r>
      <w:r w:rsidRPr="47B396D7" w:rsidR="0FD3D1C9">
        <w:rPr>
          <w:b/>
          <w:bCs/>
          <w:u w:val="single"/>
        </w:rPr>
        <w:t>V</w:t>
      </w:r>
      <w:r w:rsidRPr="47B396D7" w:rsidR="2E4E3BB4">
        <w:rPr>
          <w:b/>
          <w:bCs/>
          <w:u w:val="single"/>
        </w:rPr>
        <w:t xml:space="preserve">oedingscentrum </w:t>
      </w:r>
    </w:p>
    <w:p w:rsidR="001536B3" w:rsidP="00FB4784" w:rsidRDefault="3343AC78" w14:paraId="6B62BA88" w14:textId="76713C58">
      <w:pPr>
        <w:rPr>
          <w:rFonts w:eastAsia="Verdana" w:cs="Verdana"/>
          <w:szCs w:val="18"/>
        </w:rPr>
      </w:pPr>
      <w:r w:rsidRPr="47B396D7">
        <w:rPr>
          <w:rFonts w:eastAsia="Verdana" w:cs="Verdana"/>
          <w:szCs w:val="18"/>
        </w:rPr>
        <w:t>In Nederland is het Voedingscentrum het onafhankelijke kenniscentrum over eten. Het Voedingscentrum vertaalt wetenschappelijke inzichten over gezond, duurzaam en veilig eten naar de praktijk. Dit doen ze via hun communicatiemodel de Schijf van Vijf en het aanbieden van duidelijke en praktische adviezen. Het maken van individuele eetkeuzes wordt ondersteund, maar er wordt ook ingezet op de overgang naar duurzamere voedselomgevingen en het verminderen van voedselverspilling. Hiertoe wordt met andere partijen samengewerkt en wordt</w:t>
      </w:r>
      <w:r w:rsidRPr="47B396D7" w:rsidR="1546BA86">
        <w:rPr>
          <w:rFonts w:eastAsia="Verdana" w:cs="Verdana"/>
          <w:szCs w:val="18"/>
        </w:rPr>
        <w:t xml:space="preserve"> er</w:t>
      </w:r>
      <w:r w:rsidRPr="47B396D7">
        <w:rPr>
          <w:rFonts w:eastAsia="Verdana" w:cs="Verdana"/>
          <w:szCs w:val="18"/>
        </w:rPr>
        <w:t xml:space="preserve"> ingezet op educatie. Het is de taak van het Voedingscentrum om betrouwbare informatie over voeding te bieden en om via professionals en consumenten gezondere, duurzamere en veilige voedselkeuzes te faciliteren. </w:t>
      </w:r>
      <w:r w:rsidR="005544B2">
        <w:rPr>
          <w:rFonts w:eastAsia="Verdana" w:cs="Verdana"/>
          <w:szCs w:val="18"/>
        </w:rPr>
        <w:t xml:space="preserve">Deze taak voert </w:t>
      </w:r>
      <w:r w:rsidR="00942224">
        <w:rPr>
          <w:rFonts w:eastAsia="Verdana" w:cs="Verdana"/>
          <w:szCs w:val="18"/>
        </w:rPr>
        <w:t xml:space="preserve">het </w:t>
      </w:r>
      <w:r w:rsidR="005544B2">
        <w:rPr>
          <w:rFonts w:eastAsia="Verdana" w:cs="Verdana"/>
          <w:szCs w:val="18"/>
        </w:rPr>
        <w:t xml:space="preserve">Voedingscentrum al </w:t>
      </w:r>
      <w:r w:rsidR="00F700E2">
        <w:rPr>
          <w:rFonts w:eastAsia="Verdana" w:cs="Verdana"/>
          <w:szCs w:val="18"/>
        </w:rPr>
        <w:t xml:space="preserve">tientallen jaren uit. </w:t>
      </w:r>
      <w:r w:rsidRPr="47B396D7">
        <w:rPr>
          <w:rFonts w:eastAsia="Verdana" w:cs="Verdana"/>
          <w:szCs w:val="18"/>
        </w:rPr>
        <w:t>De recent uitgevoerde evaluatie (Kamerstuk 31532 nr. 298) van het duurzaam voedselbeleid was</w:t>
      </w:r>
      <w:r w:rsidR="00F700E2">
        <w:rPr>
          <w:rFonts w:eastAsia="Verdana" w:cs="Verdana"/>
          <w:szCs w:val="18"/>
        </w:rPr>
        <w:t xml:space="preserve"> weer</w:t>
      </w:r>
      <w:r w:rsidRPr="47B396D7">
        <w:rPr>
          <w:rFonts w:eastAsia="Verdana" w:cs="Verdana"/>
          <w:szCs w:val="18"/>
        </w:rPr>
        <w:t xml:space="preserve"> positief over</w:t>
      </w:r>
      <w:r w:rsidR="00F700E2">
        <w:rPr>
          <w:rFonts w:eastAsia="Verdana" w:cs="Verdana"/>
          <w:szCs w:val="18"/>
        </w:rPr>
        <w:t xml:space="preserve"> de</w:t>
      </w:r>
      <w:r w:rsidRPr="47B396D7">
        <w:rPr>
          <w:rFonts w:eastAsia="Verdana" w:cs="Verdana"/>
          <w:szCs w:val="18"/>
        </w:rPr>
        <w:t xml:space="preserve"> inzet van het Voedingscentrum. </w:t>
      </w:r>
      <w:r w:rsidR="00335C17">
        <w:rPr>
          <w:rFonts w:eastAsia="Verdana" w:cs="Verdana"/>
          <w:szCs w:val="18"/>
        </w:rPr>
        <w:t>Voor de activiteiten en taken van het Voedingscentrum ben ik voornemens voor het jaar 2026 opnieuw subsidie te verstrekken. E</w:t>
      </w:r>
      <w:r w:rsidR="00801DDF">
        <w:rPr>
          <w:rFonts w:eastAsia="Verdana" w:cs="Verdana"/>
          <w:szCs w:val="18"/>
        </w:rPr>
        <w:t>r is dekking hiervoor in mijn begroting</w:t>
      </w:r>
      <w:r w:rsidR="009B60EA">
        <w:rPr>
          <w:rFonts w:eastAsia="Verdana" w:cs="Verdana"/>
          <w:szCs w:val="18"/>
        </w:rPr>
        <w:t xml:space="preserve">, echter </w:t>
      </w:r>
      <w:r w:rsidR="005A4D8A">
        <w:rPr>
          <w:rFonts w:eastAsia="Verdana" w:cs="Verdana"/>
          <w:szCs w:val="18"/>
        </w:rPr>
        <w:t xml:space="preserve">door de </w:t>
      </w:r>
      <w:proofErr w:type="spellStart"/>
      <w:r w:rsidR="005A4D8A">
        <w:rPr>
          <w:rFonts w:eastAsia="Verdana" w:cs="Verdana"/>
          <w:szCs w:val="18"/>
        </w:rPr>
        <w:t>rijksbrede</w:t>
      </w:r>
      <w:proofErr w:type="spellEnd"/>
      <w:r w:rsidR="005A4D8A">
        <w:rPr>
          <w:rFonts w:eastAsia="Verdana" w:cs="Verdana"/>
          <w:szCs w:val="18"/>
        </w:rPr>
        <w:t xml:space="preserve"> taakstelling op subsidiebudgetten neemt het budget voor het Voedingscentrum</w:t>
      </w:r>
      <w:r w:rsidR="00335C17">
        <w:rPr>
          <w:rFonts w:eastAsia="Verdana" w:cs="Verdana"/>
          <w:szCs w:val="18"/>
        </w:rPr>
        <w:t xml:space="preserve"> </w:t>
      </w:r>
      <w:r w:rsidR="005A4D8A">
        <w:rPr>
          <w:rFonts w:eastAsia="Verdana" w:cs="Verdana"/>
          <w:szCs w:val="18"/>
        </w:rPr>
        <w:t>de komende jaren</w:t>
      </w:r>
      <w:r w:rsidR="009B60EA">
        <w:rPr>
          <w:rFonts w:eastAsia="Verdana" w:cs="Verdana"/>
          <w:szCs w:val="18"/>
        </w:rPr>
        <w:t xml:space="preserve"> wel</w:t>
      </w:r>
      <w:r w:rsidR="005A4D8A">
        <w:rPr>
          <w:rFonts w:eastAsia="Verdana" w:cs="Verdana"/>
          <w:szCs w:val="18"/>
        </w:rPr>
        <w:t xml:space="preserve"> af.</w:t>
      </w:r>
      <w:r w:rsidR="00801DDF">
        <w:rPr>
          <w:rFonts w:eastAsia="Verdana" w:cs="Verdana"/>
          <w:szCs w:val="18"/>
        </w:rPr>
        <w:t xml:space="preserve"> </w:t>
      </w:r>
    </w:p>
    <w:p w:rsidR="001536B3" w:rsidP="00FB4784" w:rsidRDefault="001536B3" w14:paraId="40658E72" w14:textId="72405EBE">
      <w:pPr>
        <w:rPr>
          <w:rFonts w:eastAsia="Verdana" w:cs="Verdana"/>
        </w:rPr>
      </w:pPr>
    </w:p>
    <w:p w:rsidR="00584BAC" w:rsidP="00FB4784" w:rsidRDefault="00EE24E9" w14:paraId="0FADE146" w14:textId="77777777">
      <w:r>
        <w:t>Hoogachtend,</w:t>
      </w:r>
    </w:p>
    <w:p w:rsidRPr="00EC58D9" w:rsidR="00F71F9E" w:rsidP="00FB4784" w:rsidRDefault="00F71F9E" w14:paraId="1CA7F88C" w14:textId="77777777"/>
    <w:p w:rsidR="007239A1" w:rsidP="00FB4784" w:rsidRDefault="007239A1" w14:paraId="72F6DC96" w14:textId="77777777"/>
    <w:p w:rsidRPr="00EC58D9" w:rsidR="008509CA" w:rsidP="00FB4784" w:rsidRDefault="008509CA" w14:paraId="2F63A544" w14:textId="77777777"/>
    <w:p w:rsidRPr="00EC58D9" w:rsidR="007239A1" w:rsidP="00FB4784" w:rsidRDefault="007239A1" w14:paraId="03795C82" w14:textId="77777777"/>
    <w:p w:rsidRPr="006A15A5" w:rsidR="007239A1" w:rsidP="00FB4784" w:rsidRDefault="00EE24E9" w14:paraId="61DE9DFF" w14:textId="77777777">
      <w:pPr>
        <w:rPr>
          <w:szCs w:val="18"/>
        </w:rPr>
      </w:pPr>
      <w:r w:rsidRPr="00B11DD6">
        <w:t>Femke Marije Wiersma</w:t>
      </w:r>
    </w:p>
    <w:p w:rsidR="004E505E" w:rsidP="00FB4784" w:rsidRDefault="00EE24E9" w14:paraId="34603760" w14:textId="77777777">
      <w:r w:rsidRPr="00EC58D9">
        <w:t xml:space="preserve">Minister van </w:t>
      </w:r>
      <w:r w:rsidR="00704E60">
        <w:rPr>
          <w:rFonts w:cs="Calibri"/>
          <w:szCs w:val="18"/>
        </w:rPr>
        <w:t>Landbouw, Visserij, Voedselzekerheid en Natuur</w:t>
      </w:r>
    </w:p>
    <w:p w:rsidRPr="00006C01" w:rsidR="00481085" w:rsidP="00FB4784" w:rsidRDefault="00481085" w14:paraId="6A391B64" w14:textId="77777777"/>
    <w:p w:rsidR="00144B73" w:rsidP="00FB4784" w:rsidRDefault="00144B73" w14:paraId="2BDCAA0A" w14:textId="77777777"/>
    <w:p w:rsidRPr="00144B73" w:rsidR="00144B73" w:rsidP="00FB4784" w:rsidRDefault="00144B73" w14:paraId="4B740BE3"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238B" w14:textId="77777777" w:rsidR="00D35A7F" w:rsidRDefault="00D35A7F">
      <w:r>
        <w:separator/>
      </w:r>
    </w:p>
    <w:p w14:paraId="28DF6377" w14:textId="77777777" w:rsidR="00D35A7F" w:rsidRDefault="00D35A7F"/>
  </w:endnote>
  <w:endnote w:type="continuationSeparator" w:id="0">
    <w:p w14:paraId="5F554421" w14:textId="77777777" w:rsidR="00D35A7F" w:rsidRDefault="00D35A7F">
      <w:r>
        <w:continuationSeparator/>
      </w:r>
    </w:p>
    <w:p w14:paraId="65239135" w14:textId="77777777" w:rsidR="00D35A7F" w:rsidRDefault="00D35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1054733777"/>
      <w:docPartObj>
        <w:docPartGallery w:val="Page Numbers (Bottom of Page)"/>
        <w:docPartUnique/>
      </w:docPartObj>
    </w:sdtPr>
    <w:sdtEndPr/>
    <w:sdtContent>
      <w:sdt>
        <w:sdtPr>
          <w:rPr>
            <w:sz w:val="13"/>
            <w:szCs w:val="13"/>
          </w:rPr>
          <w:id w:val="841055463"/>
          <w:docPartObj>
            <w:docPartGallery w:val="Page Numbers (Top of Page)"/>
            <w:docPartUnique/>
          </w:docPartObj>
        </w:sdtPr>
        <w:sdtEndPr/>
        <w:sdtContent>
          <w:p w14:paraId="085110A4" w14:textId="5AA24CF3" w:rsidR="008509CA" w:rsidRPr="008509CA" w:rsidRDefault="008509CA" w:rsidP="008509CA">
            <w:pPr>
              <w:pStyle w:val="Voettekst"/>
              <w:ind w:right="-1543"/>
              <w:jc w:val="right"/>
              <w:rPr>
                <w:sz w:val="13"/>
                <w:szCs w:val="13"/>
              </w:rPr>
            </w:pPr>
            <w:r w:rsidRPr="008509CA">
              <w:rPr>
                <w:sz w:val="13"/>
                <w:szCs w:val="13"/>
              </w:rPr>
              <w:t xml:space="preserve">Pagina </w:t>
            </w:r>
            <w:r w:rsidRPr="008509CA">
              <w:rPr>
                <w:sz w:val="13"/>
                <w:szCs w:val="13"/>
              </w:rPr>
              <w:fldChar w:fldCharType="begin"/>
            </w:r>
            <w:r w:rsidRPr="008509CA">
              <w:rPr>
                <w:sz w:val="13"/>
                <w:szCs w:val="13"/>
              </w:rPr>
              <w:instrText>PAGE</w:instrText>
            </w:r>
            <w:r w:rsidRPr="008509CA">
              <w:rPr>
                <w:sz w:val="13"/>
                <w:szCs w:val="13"/>
              </w:rPr>
              <w:fldChar w:fldCharType="separate"/>
            </w:r>
            <w:r w:rsidRPr="008509CA">
              <w:rPr>
                <w:sz w:val="13"/>
                <w:szCs w:val="13"/>
              </w:rPr>
              <w:t>2</w:t>
            </w:r>
            <w:r w:rsidRPr="008509CA">
              <w:rPr>
                <w:sz w:val="13"/>
                <w:szCs w:val="13"/>
              </w:rPr>
              <w:fldChar w:fldCharType="end"/>
            </w:r>
            <w:r w:rsidRPr="008509CA">
              <w:rPr>
                <w:sz w:val="13"/>
                <w:szCs w:val="13"/>
              </w:rPr>
              <w:t xml:space="preserve"> van </w:t>
            </w:r>
            <w:r w:rsidRPr="008509CA">
              <w:rPr>
                <w:sz w:val="13"/>
                <w:szCs w:val="13"/>
              </w:rPr>
              <w:fldChar w:fldCharType="begin"/>
            </w:r>
            <w:r w:rsidRPr="008509CA">
              <w:rPr>
                <w:sz w:val="13"/>
                <w:szCs w:val="13"/>
              </w:rPr>
              <w:instrText>NUMPAGES</w:instrText>
            </w:r>
            <w:r w:rsidRPr="008509CA">
              <w:rPr>
                <w:sz w:val="13"/>
                <w:szCs w:val="13"/>
              </w:rPr>
              <w:fldChar w:fldCharType="separate"/>
            </w:r>
            <w:r w:rsidRPr="008509CA">
              <w:rPr>
                <w:sz w:val="13"/>
                <w:szCs w:val="13"/>
              </w:rPr>
              <w:t>2</w:t>
            </w:r>
            <w:r w:rsidRPr="008509CA">
              <w:rPr>
                <w:sz w:val="13"/>
                <w:szCs w:val="13"/>
              </w:rPr>
              <w:fldChar w:fldCharType="end"/>
            </w:r>
          </w:p>
        </w:sdtContent>
      </w:sdt>
    </w:sdtContent>
  </w:sdt>
  <w:p w14:paraId="5816040E" w14:textId="77777777" w:rsidR="008509CA" w:rsidRPr="008509CA" w:rsidRDefault="008509CA">
    <w:pPr>
      <w:pStyle w:val="Voetteks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1423143926"/>
      <w:docPartObj>
        <w:docPartGallery w:val="Page Numbers (Bottom of Page)"/>
        <w:docPartUnique/>
      </w:docPartObj>
    </w:sdtPr>
    <w:sdtEndPr/>
    <w:sdtContent>
      <w:sdt>
        <w:sdtPr>
          <w:rPr>
            <w:sz w:val="13"/>
            <w:szCs w:val="13"/>
          </w:rPr>
          <w:id w:val="-1900195399"/>
          <w:docPartObj>
            <w:docPartGallery w:val="Page Numbers (Top of Page)"/>
            <w:docPartUnique/>
          </w:docPartObj>
        </w:sdtPr>
        <w:sdtEndPr/>
        <w:sdtContent>
          <w:p w14:paraId="3BED5369" w14:textId="063E986A" w:rsidR="008509CA" w:rsidRPr="008509CA" w:rsidRDefault="008509CA" w:rsidP="008509CA">
            <w:pPr>
              <w:pStyle w:val="Voettekst"/>
              <w:ind w:right="-1543"/>
              <w:jc w:val="right"/>
              <w:rPr>
                <w:sz w:val="13"/>
                <w:szCs w:val="13"/>
              </w:rPr>
            </w:pPr>
            <w:r w:rsidRPr="008509CA">
              <w:rPr>
                <w:sz w:val="13"/>
                <w:szCs w:val="13"/>
              </w:rPr>
              <w:t xml:space="preserve">Pagina </w:t>
            </w:r>
            <w:r w:rsidRPr="008509CA">
              <w:rPr>
                <w:sz w:val="13"/>
                <w:szCs w:val="13"/>
              </w:rPr>
              <w:fldChar w:fldCharType="begin"/>
            </w:r>
            <w:r w:rsidRPr="008509CA">
              <w:rPr>
                <w:sz w:val="13"/>
                <w:szCs w:val="13"/>
              </w:rPr>
              <w:instrText>PAGE</w:instrText>
            </w:r>
            <w:r w:rsidRPr="008509CA">
              <w:rPr>
                <w:sz w:val="13"/>
                <w:szCs w:val="13"/>
              </w:rPr>
              <w:fldChar w:fldCharType="separate"/>
            </w:r>
            <w:r w:rsidRPr="008509CA">
              <w:rPr>
                <w:sz w:val="13"/>
                <w:szCs w:val="13"/>
              </w:rPr>
              <w:t>2</w:t>
            </w:r>
            <w:r w:rsidRPr="008509CA">
              <w:rPr>
                <w:sz w:val="13"/>
                <w:szCs w:val="13"/>
              </w:rPr>
              <w:fldChar w:fldCharType="end"/>
            </w:r>
            <w:r w:rsidRPr="008509CA">
              <w:rPr>
                <w:sz w:val="13"/>
                <w:szCs w:val="13"/>
              </w:rPr>
              <w:t xml:space="preserve"> van </w:t>
            </w:r>
            <w:r w:rsidRPr="008509CA">
              <w:rPr>
                <w:sz w:val="13"/>
                <w:szCs w:val="13"/>
              </w:rPr>
              <w:fldChar w:fldCharType="begin"/>
            </w:r>
            <w:r w:rsidRPr="008509CA">
              <w:rPr>
                <w:sz w:val="13"/>
                <w:szCs w:val="13"/>
              </w:rPr>
              <w:instrText>NUMPAGES</w:instrText>
            </w:r>
            <w:r w:rsidRPr="008509CA">
              <w:rPr>
                <w:sz w:val="13"/>
                <w:szCs w:val="13"/>
              </w:rPr>
              <w:fldChar w:fldCharType="separate"/>
            </w:r>
            <w:r w:rsidRPr="008509CA">
              <w:rPr>
                <w:sz w:val="13"/>
                <w:szCs w:val="13"/>
              </w:rPr>
              <w:t>2</w:t>
            </w:r>
            <w:r w:rsidRPr="008509CA">
              <w:rPr>
                <w:sz w:val="13"/>
                <w:szCs w:val="13"/>
              </w:rPr>
              <w:fldChar w:fldCharType="end"/>
            </w:r>
          </w:p>
        </w:sdtContent>
      </w:sdt>
    </w:sdtContent>
  </w:sdt>
  <w:p w14:paraId="0A833C05" w14:textId="77777777" w:rsidR="00527BD4" w:rsidRPr="008509CA" w:rsidRDefault="00527BD4" w:rsidP="00BC3B53">
    <w:pPr>
      <w:pStyle w:val="Voettekst"/>
      <w:spacing w:line="240" w:lineRule="auto"/>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1334640619"/>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71333515" w14:textId="08881354" w:rsidR="008509CA" w:rsidRPr="008509CA" w:rsidRDefault="008509CA" w:rsidP="008509CA">
            <w:pPr>
              <w:pStyle w:val="Voettekst"/>
              <w:ind w:right="-1543"/>
              <w:jc w:val="right"/>
              <w:rPr>
                <w:sz w:val="13"/>
                <w:szCs w:val="13"/>
              </w:rPr>
            </w:pPr>
            <w:r w:rsidRPr="008509CA">
              <w:rPr>
                <w:sz w:val="13"/>
                <w:szCs w:val="13"/>
              </w:rPr>
              <w:t xml:space="preserve">Pagina </w:t>
            </w:r>
            <w:r w:rsidRPr="008509CA">
              <w:rPr>
                <w:sz w:val="13"/>
                <w:szCs w:val="13"/>
              </w:rPr>
              <w:fldChar w:fldCharType="begin"/>
            </w:r>
            <w:r w:rsidRPr="008509CA">
              <w:rPr>
                <w:sz w:val="13"/>
                <w:szCs w:val="13"/>
              </w:rPr>
              <w:instrText>PAGE</w:instrText>
            </w:r>
            <w:r w:rsidRPr="008509CA">
              <w:rPr>
                <w:sz w:val="13"/>
                <w:szCs w:val="13"/>
              </w:rPr>
              <w:fldChar w:fldCharType="separate"/>
            </w:r>
            <w:r w:rsidRPr="008509CA">
              <w:rPr>
                <w:sz w:val="13"/>
                <w:szCs w:val="13"/>
              </w:rPr>
              <w:t>2</w:t>
            </w:r>
            <w:r w:rsidRPr="008509CA">
              <w:rPr>
                <w:sz w:val="13"/>
                <w:szCs w:val="13"/>
              </w:rPr>
              <w:fldChar w:fldCharType="end"/>
            </w:r>
            <w:r w:rsidRPr="008509CA">
              <w:rPr>
                <w:sz w:val="13"/>
                <w:szCs w:val="13"/>
              </w:rPr>
              <w:t xml:space="preserve"> van </w:t>
            </w:r>
            <w:r w:rsidRPr="008509CA">
              <w:rPr>
                <w:sz w:val="13"/>
                <w:szCs w:val="13"/>
              </w:rPr>
              <w:fldChar w:fldCharType="begin"/>
            </w:r>
            <w:r w:rsidRPr="008509CA">
              <w:rPr>
                <w:sz w:val="13"/>
                <w:szCs w:val="13"/>
              </w:rPr>
              <w:instrText>NUMPAGES</w:instrText>
            </w:r>
            <w:r w:rsidRPr="008509CA">
              <w:rPr>
                <w:sz w:val="13"/>
                <w:szCs w:val="13"/>
              </w:rPr>
              <w:fldChar w:fldCharType="separate"/>
            </w:r>
            <w:r w:rsidRPr="008509CA">
              <w:rPr>
                <w:sz w:val="13"/>
                <w:szCs w:val="13"/>
              </w:rPr>
              <w:t>2</w:t>
            </w:r>
            <w:r w:rsidRPr="008509CA">
              <w:rPr>
                <w:sz w:val="13"/>
                <w:szCs w:val="13"/>
              </w:rPr>
              <w:fldChar w:fldCharType="end"/>
            </w:r>
          </w:p>
        </w:sdtContent>
      </w:sdt>
    </w:sdtContent>
  </w:sdt>
  <w:p w14:paraId="68CDDAC2" w14:textId="77777777" w:rsidR="00527BD4" w:rsidRPr="008509CA" w:rsidRDefault="00527BD4" w:rsidP="00023E9A">
    <w:pPr>
      <w:pStyle w:val="Voettekst"/>
      <w:spacing w:line="240" w:lineRule="auto"/>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A2C4" w14:textId="77777777" w:rsidR="00D35A7F" w:rsidRDefault="00D35A7F">
      <w:r>
        <w:separator/>
      </w:r>
    </w:p>
    <w:p w14:paraId="47CBDC6B" w14:textId="77777777" w:rsidR="00D35A7F" w:rsidRDefault="00D35A7F"/>
  </w:footnote>
  <w:footnote w:type="continuationSeparator" w:id="0">
    <w:p w14:paraId="44D01538" w14:textId="77777777" w:rsidR="00D35A7F" w:rsidRDefault="00D35A7F">
      <w:r>
        <w:continuationSeparator/>
      </w:r>
    </w:p>
    <w:p w14:paraId="7DCACEFF" w14:textId="77777777" w:rsidR="00D35A7F" w:rsidRDefault="00D35A7F"/>
  </w:footnote>
  <w:footnote w:id="1">
    <w:p w14:paraId="55F2876A" w14:textId="56578EF1" w:rsidR="47B396D7" w:rsidRPr="008509CA" w:rsidRDefault="47B396D7" w:rsidP="47B396D7">
      <w:pPr>
        <w:pStyle w:val="Voetnoottekst"/>
        <w:rPr>
          <w:szCs w:val="13"/>
        </w:rPr>
      </w:pPr>
      <w:r w:rsidRPr="008509CA">
        <w:rPr>
          <w:rStyle w:val="Voetnootmarkering"/>
          <w:szCs w:val="13"/>
        </w:rPr>
        <w:footnoteRef/>
      </w:r>
      <w:r w:rsidRPr="008509CA">
        <w:rPr>
          <w:szCs w:val="13"/>
        </w:rPr>
        <w:t xml:space="preserve"> De Keurmerkenwijzer is te vinden op: </w:t>
      </w:r>
      <w:hyperlink r:id="rId1">
        <w:r w:rsidRPr="008509CA">
          <w:rPr>
            <w:rStyle w:val="Hyperlink"/>
            <w:szCs w:val="13"/>
          </w:rPr>
          <w:t>Home | Keurmerkenwijzer Milieu Centraal</w:t>
        </w:r>
      </w:hyperlink>
    </w:p>
  </w:footnote>
  <w:footnote w:id="2">
    <w:p w14:paraId="30730BF1" w14:textId="79BF6D02" w:rsidR="00D92531" w:rsidRPr="008509CA" w:rsidRDefault="00D92531">
      <w:pPr>
        <w:pStyle w:val="Voetnoottekst"/>
        <w:rPr>
          <w:szCs w:val="13"/>
        </w:rPr>
      </w:pPr>
      <w:r w:rsidRPr="008509CA">
        <w:rPr>
          <w:rStyle w:val="Voetnootmarkering"/>
          <w:szCs w:val="13"/>
        </w:rPr>
        <w:footnoteRef/>
      </w:r>
      <w:r w:rsidRPr="008509CA">
        <w:rPr>
          <w:szCs w:val="13"/>
        </w:rPr>
        <w:t xml:space="preserve"> </w:t>
      </w:r>
      <w:hyperlink r:id="rId2" w:history="1">
        <w:r w:rsidRPr="008509CA">
          <w:rPr>
            <w:color w:val="467886"/>
            <w:szCs w:val="13"/>
            <w:u w:val="single"/>
          </w:rPr>
          <w:t>https://open.overheid.nl/documenten/bd588dfb-ff93-4ebc-956e-1b09e5ca9048/file</w:t>
        </w:r>
      </w:hyperlink>
    </w:p>
  </w:footnote>
  <w:footnote w:id="3">
    <w:p w14:paraId="0346BD2B" w14:textId="030DFF52" w:rsidR="47B396D7" w:rsidRPr="008509CA" w:rsidRDefault="47B396D7" w:rsidP="00F02B56">
      <w:pPr>
        <w:pStyle w:val="Voetnoottekst"/>
        <w:rPr>
          <w:szCs w:val="13"/>
        </w:rPr>
      </w:pPr>
      <w:r w:rsidRPr="008509CA">
        <w:rPr>
          <w:rStyle w:val="Voetnootmarkering"/>
          <w:szCs w:val="13"/>
        </w:rPr>
        <w:footnoteRef/>
      </w:r>
      <w:r w:rsidRPr="008509CA">
        <w:rPr>
          <w:szCs w:val="13"/>
        </w:rPr>
        <w:t xml:space="preserve"> </w:t>
      </w:r>
      <w:r w:rsidR="00F02B56" w:rsidRPr="008509CA">
        <w:rPr>
          <w:szCs w:val="13"/>
        </w:rPr>
        <w:t>Bijlagen bij Kamerstuk 2025Z17574, 23 september 2025</w:t>
      </w:r>
    </w:p>
  </w:footnote>
  <w:footnote w:id="4">
    <w:p w14:paraId="68470D32" w14:textId="1A72D75C" w:rsidR="47B396D7" w:rsidRPr="008509CA" w:rsidRDefault="47B396D7" w:rsidP="47B396D7">
      <w:pPr>
        <w:pStyle w:val="Voetnoottekst"/>
        <w:rPr>
          <w:szCs w:val="13"/>
        </w:rPr>
      </w:pPr>
      <w:r w:rsidRPr="00EC2F4B">
        <w:rPr>
          <w:rStyle w:val="Voetnootmarkering"/>
          <w:rFonts w:eastAsia="Verdana" w:cs="Verdana"/>
          <w:szCs w:val="13"/>
        </w:rPr>
        <w:footnoteRef/>
      </w:r>
      <w:r w:rsidRPr="00EC2F4B">
        <w:rPr>
          <w:rFonts w:eastAsia="Verdana" w:cs="Verdana"/>
          <w:szCs w:val="13"/>
        </w:rPr>
        <w:t xml:space="preserve"> </w:t>
      </w:r>
      <w:hyperlink r:id="rId3" w:history="1">
        <w:r w:rsidR="00EC2F4B" w:rsidRPr="00EC2F4B">
          <w:rPr>
            <w:rStyle w:val="Hyperlink"/>
            <w:rFonts w:eastAsia="Verdana" w:cs="Verdana"/>
            <w:szCs w:val="13"/>
          </w:rPr>
          <w:t>Monitor Duurzaam Voedsel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509CA" w:rsidRPr="005819CE" w14:paraId="739431A3" w14:textId="77777777" w:rsidTr="00EA04AE">
      <w:tc>
        <w:tcPr>
          <w:tcW w:w="2156" w:type="dxa"/>
          <w:shd w:val="clear" w:color="auto" w:fill="auto"/>
        </w:tcPr>
        <w:p w14:paraId="4930E37E" w14:textId="77777777" w:rsidR="008509CA" w:rsidRPr="005819CE" w:rsidRDefault="008509CA" w:rsidP="008509CA">
          <w:pPr>
            <w:pStyle w:val="Huisstijl-Adres"/>
            <w:rPr>
              <w:b/>
            </w:rPr>
          </w:pPr>
          <w:r>
            <w:rPr>
              <w:b/>
            </w:rPr>
            <w:t>Directoraat-generaal Agro</w:t>
          </w:r>
          <w:r w:rsidRPr="005819CE">
            <w:rPr>
              <w:b/>
            </w:rPr>
            <w:br/>
          </w:r>
        </w:p>
      </w:tc>
    </w:tr>
    <w:tr w:rsidR="008509CA" w:rsidRPr="005819CE" w14:paraId="391DD2A4" w14:textId="77777777" w:rsidTr="00EA04AE">
      <w:trPr>
        <w:trHeight w:hRule="exact" w:val="200"/>
      </w:trPr>
      <w:tc>
        <w:tcPr>
          <w:tcW w:w="2156" w:type="dxa"/>
          <w:shd w:val="clear" w:color="auto" w:fill="auto"/>
        </w:tcPr>
        <w:p w14:paraId="17412464" w14:textId="77777777" w:rsidR="008509CA" w:rsidRPr="005819CE" w:rsidRDefault="008509CA" w:rsidP="008509CA"/>
      </w:tc>
    </w:tr>
    <w:tr w:rsidR="008509CA" w:rsidRPr="005819CE" w14:paraId="4C8B06C5" w14:textId="77777777" w:rsidTr="00EA04AE">
      <w:trPr>
        <w:trHeight w:hRule="exact" w:val="774"/>
      </w:trPr>
      <w:tc>
        <w:tcPr>
          <w:tcW w:w="2156" w:type="dxa"/>
          <w:shd w:val="clear" w:color="auto" w:fill="auto"/>
        </w:tcPr>
        <w:p w14:paraId="4826ADE7" w14:textId="77777777" w:rsidR="008509CA" w:rsidRDefault="008509CA" w:rsidP="008509CA">
          <w:pPr>
            <w:pStyle w:val="Huisstijl-Kopje"/>
          </w:pPr>
          <w:r>
            <w:t>Ons kenmerk</w:t>
          </w:r>
        </w:p>
        <w:p w14:paraId="0EEA45F8" w14:textId="77777777" w:rsidR="008509CA" w:rsidRPr="005819CE" w:rsidRDefault="008509CA" w:rsidP="008509CA">
          <w:pPr>
            <w:pStyle w:val="Huisstijl-Kopje"/>
          </w:pPr>
          <w:r>
            <w:rPr>
              <w:b w:val="0"/>
            </w:rPr>
            <w:t>DGA</w:t>
          </w:r>
          <w:r w:rsidRPr="00502512">
            <w:rPr>
              <w:b w:val="0"/>
            </w:rPr>
            <w:t xml:space="preserve"> / </w:t>
          </w:r>
          <w:r>
            <w:rPr>
              <w:b w:val="0"/>
            </w:rPr>
            <w:t>100871229</w:t>
          </w:r>
        </w:p>
      </w:tc>
    </w:tr>
  </w:tbl>
  <w:p w14:paraId="443B1E27" w14:textId="77777777" w:rsidR="00144B73" w:rsidRDefault="00144B73">
    <w:pPr>
      <w:pStyle w:val="Koptekst"/>
    </w:pPr>
  </w:p>
  <w:p w14:paraId="5A314A2E" w14:textId="77777777" w:rsidR="008509CA" w:rsidRDefault="008509CA">
    <w:pPr>
      <w:pStyle w:val="Koptekst"/>
    </w:pPr>
  </w:p>
  <w:p w14:paraId="4BDC7B9E" w14:textId="77777777" w:rsidR="008509CA" w:rsidRDefault="008509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2918" w14:paraId="3BF0D14E" w14:textId="77777777" w:rsidTr="00A50CF6">
      <w:tc>
        <w:tcPr>
          <w:tcW w:w="2156" w:type="dxa"/>
          <w:shd w:val="clear" w:color="auto" w:fill="auto"/>
        </w:tcPr>
        <w:p w14:paraId="515B7052" w14:textId="77777777" w:rsidR="00527BD4" w:rsidRPr="005819CE" w:rsidRDefault="00EE24E9" w:rsidP="00A50CF6">
          <w:pPr>
            <w:pStyle w:val="Huisstijl-Adres"/>
            <w:rPr>
              <w:b/>
            </w:rPr>
          </w:pPr>
          <w:r>
            <w:rPr>
              <w:b/>
            </w:rPr>
            <w:t>Directoraat-generaal Agro</w:t>
          </w:r>
          <w:r w:rsidRPr="005819CE">
            <w:rPr>
              <w:b/>
            </w:rPr>
            <w:br/>
          </w:r>
        </w:p>
      </w:tc>
    </w:tr>
    <w:tr w:rsidR="007D2918" w14:paraId="61C0C0AC" w14:textId="77777777" w:rsidTr="00A50CF6">
      <w:trPr>
        <w:trHeight w:hRule="exact" w:val="200"/>
      </w:trPr>
      <w:tc>
        <w:tcPr>
          <w:tcW w:w="2156" w:type="dxa"/>
          <w:shd w:val="clear" w:color="auto" w:fill="auto"/>
        </w:tcPr>
        <w:p w14:paraId="209A7D2C" w14:textId="77777777" w:rsidR="00527BD4" w:rsidRPr="005819CE" w:rsidRDefault="00527BD4" w:rsidP="00A50CF6"/>
      </w:tc>
    </w:tr>
    <w:tr w:rsidR="007D2918" w14:paraId="2AC602F5" w14:textId="77777777" w:rsidTr="00502512">
      <w:trPr>
        <w:trHeight w:hRule="exact" w:val="774"/>
      </w:trPr>
      <w:tc>
        <w:tcPr>
          <w:tcW w:w="2156" w:type="dxa"/>
          <w:shd w:val="clear" w:color="auto" w:fill="auto"/>
        </w:tcPr>
        <w:p w14:paraId="3AAC6F76" w14:textId="77777777" w:rsidR="00527BD4" w:rsidRDefault="00EE24E9" w:rsidP="003A5290">
          <w:pPr>
            <w:pStyle w:val="Huisstijl-Kopje"/>
          </w:pPr>
          <w:r>
            <w:t>Ons kenmerk</w:t>
          </w:r>
        </w:p>
        <w:p w14:paraId="043CC7B4" w14:textId="77777777" w:rsidR="00527BD4" w:rsidRPr="005819CE" w:rsidRDefault="00EE24E9" w:rsidP="001E6117">
          <w:pPr>
            <w:pStyle w:val="Huisstijl-Kopje"/>
          </w:pPr>
          <w:r>
            <w:rPr>
              <w:b w:val="0"/>
            </w:rPr>
            <w:t>DGA</w:t>
          </w:r>
          <w:r w:rsidRPr="00502512">
            <w:rPr>
              <w:b w:val="0"/>
            </w:rPr>
            <w:t xml:space="preserve"> / </w:t>
          </w:r>
          <w:r>
            <w:rPr>
              <w:b w:val="0"/>
            </w:rPr>
            <w:t>100871229</w:t>
          </w:r>
        </w:p>
      </w:tc>
    </w:tr>
  </w:tbl>
  <w:p w14:paraId="08E493A9" w14:textId="77777777" w:rsidR="00527BD4" w:rsidRDefault="00527BD4" w:rsidP="004F44C2"/>
  <w:p w14:paraId="7D50EAD9" w14:textId="77777777" w:rsidR="008509CA" w:rsidRDefault="008509CA" w:rsidP="004F44C2"/>
  <w:p w14:paraId="74402EC5" w14:textId="77777777" w:rsidR="008509CA" w:rsidRPr="00740712" w:rsidRDefault="008509CA" w:rsidP="004F44C2"/>
  <w:p w14:paraId="4401672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2918" w14:paraId="568100AC" w14:textId="77777777" w:rsidTr="00751A6A">
      <w:trPr>
        <w:trHeight w:val="2636"/>
      </w:trPr>
      <w:tc>
        <w:tcPr>
          <w:tcW w:w="737" w:type="dxa"/>
          <w:shd w:val="clear" w:color="auto" w:fill="auto"/>
        </w:tcPr>
        <w:p w14:paraId="566B918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BADB6E" w14:textId="77777777" w:rsidR="00527BD4" w:rsidRDefault="00EE24E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BA1A18A" wp14:editId="72BEEB7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E03AE1D" w14:textId="77777777" w:rsidR="00527BD4" w:rsidRDefault="00527BD4" w:rsidP="00D0609E">
    <w:pPr>
      <w:framePr w:w="6340" w:h="2750" w:hRule="exact" w:hSpace="180" w:wrap="around" w:vAnchor="page" w:hAnchor="text" w:x="3873" w:y="-140"/>
    </w:pPr>
  </w:p>
  <w:p w14:paraId="5E3B4A0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2918" w14:paraId="3681CB0D" w14:textId="77777777" w:rsidTr="00A50CF6">
      <w:tc>
        <w:tcPr>
          <w:tcW w:w="2160" w:type="dxa"/>
          <w:shd w:val="clear" w:color="auto" w:fill="auto"/>
        </w:tcPr>
        <w:p w14:paraId="2393D0ED" w14:textId="77777777" w:rsidR="00527BD4" w:rsidRPr="005819CE" w:rsidRDefault="00EE24E9" w:rsidP="00A50CF6">
          <w:pPr>
            <w:pStyle w:val="Huisstijl-Adres"/>
            <w:rPr>
              <w:b/>
            </w:rPr>
          </w:pPr>
          <w:r>
            <w:rPr>
              <w:b/>
            </w:rPr>
            <w:t>Directoraat-generaal Agro</w:t>
          </w:r>
          <w:r w:rsidRPr="005819CE">
            <w:rPr>
              <w:b/>
            </w:rPr>
            <w:br/>
          </w:r>
        </w:p>
        <w:p w14:paraId="78C2DA87" w14:textId="77777777" w:rsidR="00527BD4" w:rsidRPr="00BE5ED9" w:rsidRDefault="00EE24E9" w:rsidP="00A50CF6">
          <w:pPr>
            <w:pStyle w:val="Huisstijl-Adres"/>
          </w:pPr>
          <w:r>
            <w:rPr>
              <w:b/>
            </w:rPr>
            <w:t>Bezoekadres</w:t>
          </w:r>
          <w:r>
            <w:rPr>
              <w:b/>
            </w:rPr>
            <w:br/>
          </w:r>
          <w:r>
            <w:t>Bezuidenhoutseweg 73</w:t>
          </w:r>
          <w:r w:rsidRPr="005819CE">
            <w:br/>
          </w:r>
          <w:r>
            <w:t>2594 AC Den Haag</w:t>
          </w:r>
        </w:p>
        <w:p w14:paraId="6646635A" w14:textId="77777777" w:rsidR="00EF495B" w:rsidRDefault="00EE24E9" w:rsidP="0098788A">
          <w:pPr>
            <w:pStyle w:val="Huisstijl-Adres"/>
          </w:pPr>
          <w:r>
            <w:rPr>
              <w:b/>
            </w:rPr>
            <w:t>Postadres</w:t>
          </w:r>
          <w:r>
            <w:rPr>
              <w:b/>
            </w:rPr>
            <w:br/>
          </w:r>
          <w:r>
            <w:t>Postbus 20401</w:t>
          </w:r>
          <w:r w:rsidRPr="005819CE">
            <w:br/>
            <w:t>2500 E</w:t>
          </w:r>
          <w:r>
            <w:t>K</w:t>
          </w:r>
          <w:r w:rsidRPr="005819CE">
            <w:t xml:space="preserve"> Den Haag</w:t>
          </w:r>
        </w:p>
        <w:p w14:paraId="355E6CB5" w14:textId="77777777" w:rsidR="00556BEE" w:rsidRPr="005B3814" w:rsidRDefault="00EE24E9" w:rsidP="0098788A">
          <w:pPr>
            <w:pStyle w:val="Huisstijl-Adres"/>
          </w:pPr>
          <w:r>
            <w:rPr>
              <w:b/>
            </w:rPr>
            <w:t>Overheidsidentificatienr</w:t>
          </w:r>
          <w:r>
            <w:rPr>
              <w:b/>
            </w:rPr>
            <w:br/>
          </w:r>
          <w:r w:rsidR="00BA129E">
            <w:rPr>
              <w:rFonts w:cs="Agrofont"/>
              <w:iCs/>
            </w:rPr>
            <w:t>00000001858272854000</w:t>
          </w:r>
        </w:p>
        <w:p w14:paraId="3D851BA1" w14:textId="57770634" w:rsidR="00527BD4" w:rsidRPr="008509CA" w:rsidRDefault="00EE24E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D2918" w14:paraId="355E2750" w14:textId="77777777" w:rsidTr="00A50CF6">
      <w:trPr>
        <w:trHeight w:hRule="exact" w:val="200"/>
      </w:trPr>
      <w:tc>
        <w:tcPr>
          <w:tcW w:w="2160" w:type="dxa"/>
          <w:shd w:val="clear" w:color="auto" w:fill="auto"/>
        </w:tcPr>
        <w:p w14:paraId="2C578A37" w14:textId="77777777" w:rsidR="00527BD4" w:rsidRPr="005819CE" w:rsidRDefault="00527BD4" w:rsidP="00A50CF6"/>
      </w:tc>
    </w:tr>
    <w:tr w:rsidR="007D2918" w14:paraId="7AA4905C" w14:textId="77777777" w:rsidTr="00A50CF6">
      <w:tc>
        <w:tcPr>
          <w:tcW w:w="2160" w:type="dxa"/>
          <w:shd w:val="clear" w:color="auto" w:fill="auto"/>
        </w:tcPr>
        <w:p w14:paraId="7816FEE7" w14:textId="77777777" w:rsidR="000C0163" w:rsidRPr="005819CE" w:rsidRDefault="00EE24E9" w:rsidP="000C0163">
          <w:pPr>
            <w:pStyle w:val="Huisstijl-Kopje"/>
          </w:pPr>
          <w:r>
            <w:t>Ons kenmerk</w:t>
          </w:r>
          <w:r w:rsidRPr="005819CE">
            <w:t xml:space="preserve"> </w:t>
          </w:r>
        </w:p>
        <w:p w14:paraId="18AE8803" w14:textId="061DFB15" w:rsidR="00527BD4" w:rsidRPr="005819CE" w:rsidRDefault="00EE24E9" w:rsidP="008509CA">
          <w:pPr>
            <w:pStyle w:val="Huisstijl-Gegeven"/>
          </w:pPr>
          <w:r>
            <w:t>DGA /</w:t>
          </w:r>
          <w:r w:rsidR="00486354">
            <w:t xml:space="preserve"> </w:t>
          </w:r>
          <w:r>
            <w:t>100871229</w:t>
          </w:r>
        </w:p>
      </w:tc>
    </w:tr>
  </w:tbl>
  <w:p w14:paraId="16431F3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2918" w:rsidRPr="00B43444" w14:paraId="6775910A" w14:textId="77777777" w:rsidTr="009E2051">
      <w:trPr>
        <w:trHeight w:val="400"/>
      </w:trPr>
      <w:tc>
        <w:tcPr>
          <w:tcW w:w="7520" w:type="dxa"/>
          <w:gridSpan w:val="2"/>
          <w:shd w:val="clear" w:color="auto" w:fill="auto"/>
        </w:tcPr>
        <w:p w14:paraId="28127740" w14:textId="77777777" w:rsidR="00527BD4" w:rsidRPr="00F02B56" w:rsidRDefault="00EE24E9" w:rsidP="00A50CF6">
          <w:pPr>
            <w:pStyle w:val="Huisstijl-Retouradres"/>
            <w:rPr>
              <w:lang w:val="de-CH"/>
            </w:rPr>
          </w:pPr>
          <w:r w:rsidRPr="00F02B56">
            <w:rPr>
              <w:lang w:val="de-CH"/>
            </w:rPr>
            <w:t>&gt; Retouradres Postbus 20401 2500 EK Den Haag</w:t>
          </w:r>
        </w:p>
      </w:tc>
    </w:tr>
    <w:tr w:rsidR="007D2918" w:rsidRPr="00B43444" w14:paraId="48235367" w14:textId="77777777" w:rsidTr="009E2051">
      <w:tc>
        <w:tcPr>
          <w:tcW w:w="7520" w:type="dxa"/>
          <w:gridSpan w:val="2"/>
          <w:shd w:val="clear" w:color="auto" w:fill="auto"/>
        </w:tcPr>
        <w:p w14:paraId="244A0EB7" w14:textId="77777777" w:rsidR="00527BD4" w:rsidRPr="00F02B56" w:rsidRDefault="00527BD4" w:rsidP="00A50CF6">
          <w:pPr>
            <w:pStyle w:val="Huisstijl-Rubricering"/>
            <w:rPr>
              <w:lang w:val="de-CH"/>
            </w:rPr>
          </w:pPr>
        </w:p>
      </w:tc>
    </w:tr>
    <w:tr w:rsidR="007D2918" w14:paraId="4D335A44" w14:textId="77777777" w:rsidTr="009E2051">
      <w:trPr>
        <w:trHeight w:hRule="exact" w:val="2440"/>
      </w:trPr>
      <w:tc>
        <w:tcPr>
          <w:tcW w:w="7520" w:type="dxa"/>
          <w:gridSpan w:val="2"/>
          <w:shd w:val="clear" w:color="auto" w:fill="auto"/>
        </w:tcPr>
        <w:p w14:paraId="6BF4DD68" w14:textId="77777777" w:rsidR="008509CA" w:rsidRPr="00721485" w:rsidRDefault="008509CA" w:rsidP="008509CA">
          <w:pPr>
            <w:pStyle w:val="Huisstijl-NAW"/>
            <w:rPr>
              <w:lang w:eastAsia="en-US"/>
            </w:rPr>
          </w:pPr>
          <w:r w:rsidRPr="00721485">
            <w:rPr>
              <w:lang w:eastAsia="en-US"/>
            </w:rPr>
            <w:t xml:space="preserve">De Voorzitter van de Tweede Kamer </w:t>
          </w:r>
        </w:p>
        <w:p w14:paraId="2BDEDA90" w14:textId="77777777" w:rsidR="008509CA" w:rsidRPr="00721485" w:rsidRDefault="008509CA" w:rsidP="008509CA">
          <w:pPr>
            <w:pStyle w:val="Huisstijl-NAW"/>
            <w:rPr>
              <w:lang w:eastAsia="en-US"/>
            </w:rPr>
          </w:pPr>
          <w:r w:rsidRPr="00721485">
            <w:rPr>
              <w:lang w:eastAsia="en-US"/>
            </w:rPr>
            <w:t xml:space="preserve">der Staten-Generaal </w:t>
          </w:r>
        </w:p>
        <w:p w14:paraId="1F73A2DA" w14:textId="77777777" w:rsidR="008509CA" w:rsidRPr="00721485" w:rsidRDefault="008509CA" w:rsidP="008509CA">
          <w:pPr>
            <w:pStyle w:val="Huisstijl-NAW"/>
            <w:rPr>
              <w:lang w:eastAsia="en-US"/>
            </w:rPr>
          </w:pPr>
          <w:r w:rsidRPr="00721485">
            <w:rPr>
              <w:lang w:eastAsia="en-US"/>
            </w:rPr>
            <w:t xml:space="preserve">Prinses Irenestraat 6 </w:t>
          </w:r>
        </w:p>
        <w:p w14:paraId="0E4376DB" w14:textId="323B452F" w:rsidR="00527BD4" w:rsidRDefault="008509CA" w:rsidP="008509CA">
          <w:pPr>
            <w:pStyle w:val="Huisstijl-NAW"/>
          </w:pPr>
          <w:r>
            <w:rPr>
              <w:lang w:val="en-US" w:eastAsia="en-US"/>
            </w:rPr>
            <w:t>2595 BD  DEN HAAG</w:t>
          </w:r>
        </w:p>
      </w:tc>
    </w:tr>
    <w:tr w:rsidR="007D2918" w14:paraId="0DD38EBC" w14:textId="77777777" w:rsidTr="009E2051">
      <w:trPr>
        <w:trHeight w:hRule="exact" w:val="400"/>
      </w:trPr>
      <w:tc>
        <w:tcPr>
          <w:tcW w:w="7520" w:type="dxa"/>
          <w:gridSpan w:val="2"/>
          <w:shd w:val="clear" w:color="auto" w:fill="auto"/>
        </w:tcPr>
        <w:p w14:paraId="461AD11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2918" w14:paraId="150AAC49" w14:textId="77777777" w:rsidTr="009E2051">
      <w:trPr>
        <w:trHeight w:val="240"/>
      </w:trPr>
      <w:tc>
        <w:tcPr>
          <w:tcW w:w="900" w:type="dxa"/>
          <w:shd w:val="clear" w:color="auto" w:fill="auto"/>
        </w:tcPr>
        <w:p w14:paraId="08178B0E" w14:textId="77777777" w:rsidR="00527BD4" w:rsidRPr="007709EF" w:rsidRDefault="00EE24E9" w:rsidP="00A50CF6">
          <w:pPr>
            <w:rPr>
              <w:szCs w:val="18"/>
            </w:rPr>
          </w:pPr>
          <w:r>
            <w:rPr>
              <w:szCs w:val="18"/>
            </w:rPr>
            <w:t>Datum</w:t>
          </w:r>
        </w:p>
      </w:tc>
      <w:tc>
        <w:tcPr>
          <w:tcW w:w="6620" w:type="dxa"/>
          <w:shd w:val="clear" w:color="auto" w:fill="auto"/>
        </w:tcPr>
        <w:p w14:paraId="0A3E59E0" w14:textId="1D1796D7" w:rsidR="00527BD4" w:rsidRPr="007709EF" w:rsidRDefault="00FB4784" w:rsidP="00A50CF6">
          <w:r>
            <w:t>30 september 2025</w:t>
          </w:r>
        </w:p>
      </w:tc>
    </w:tr>
    <w:tr w:rsidR="007D2918" w14:paraId="39979EBD" w14:textId="77777777" w:rsidTr="009E2051">
      <w:trPr>
        <w:trHeight w:val="240"/>
      </w:trPr>
      <w:tc>
        <w:tcPr>
          <w:tcW w:w="900" w:type="dxa"/>
          <w:shd w:val="clear" w:color="auto" w:fill="auto"/>
        </w:tcPr>
        <w:p w14:paraId="5580320D" w14:textId="77777777" w:rsidR="00527BD4" w:rsidRPr="007709EF" w:rsidRDefault="00EE24E9" w:rsidP="00A50CF6">
          <w:pPr>
            <w:rPr>
              <w:szCs w:val="18"/>
            </w:rPr>
          </w:pPr>
          <w:r>
            <w:rPr>
              <w:szCs w:val="18"/>
            </w:rPr>
            <w:t>Betreft</w:t>
          </w:r>
        </w:p>
      </w:tc>
      <w:tc>
        <w:tcPr>
          <w:tcW w:w="6620" w:type="dxa"/>
          <w:shd w:val="clear" w:color="auto" w:fill="auto"/>
        </w:tcPr>
        <w:p w14:paraId="320D0C24" w14:textId="77777777" w:rsidR="00527BD4" w:rsidRPr="007709EF" w:rsidRDefault="00EE24E9" w:rsidP="00A50CF6">
          <w:r>
            <w:t xml:space="preserve">Verzamelbrief transparantie voedsel </w:t>
          </w:r>
        </w:p>
      </w:tc>
    </w:tr>
  </w:tbl>
  <w:p w14:paraId="08B194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FA211FC">
      <w:start w:val="1"/>
      <w:numFmt w:val="bullet"/>
      <w:pStyle w:val="Lijstopsomteken"/>
      <w:lvlText w:val="•"/>
      <w:lvlJc w:val="left"/>
      <w:pPr>
        <w:tabs>
          <w:tab w:val="num" w:pos="227"/>
        </w:tabs>
        <w:ind w:left="227" w:hanging="227"/>
      </w:pPr>
      <w:rPr>
        <w:rFonts w:ascii="Verdana" w:hAnsi="Verdana" w:hint="default"/>
        <w:sz w:val="18"/>
        <w:szCs w:val="18"/>
      </w:rPr>
    </w:lvl>
    <w:lvl w:ilvl="1" w:tplc="5D48F9AC" w:tentative="1">
      <w:start w:val="1"/>
      <w:numFmt w:val="bullet"/>
      <w:lvlText w:val="o"/>
      <w:lvlJc w:val="left"/>
      <w:pPr>
        <w:tabs>
          <w:tab w:val="num" w:pos="1440"/>
        </w:tabs>
        <w:ind w:left="1440" w:hanging="360"/>
      </w:pPr>
      <w:rPr>
        <w:rFonts w:ascii="Courier New" w:hAnsi="Courier New" w:cs="Courier New" w:hint="default"/>
      </w:rPr>
    </w:lvl>
    <w:lvl w:ilvl="2" w:tplc="EF46F344" w:tentative="1">
      <w:start w:val="1"/>
      <w:numFmt w:val="bullet"/>
      <w:lvlText w:val=""/>
      <w:lvlJc w:val="left"/>
      <w:pPr>
        <w:tabs>
          <w:tab w:val="num" w:pos="2160"/>
        </w:tabs>
        <w:ind w:left="2160" w:hanging="360"/>
      </w:pPr>
      <w:rPr>
        <w:rFonts w:ascii="Wingdings" w:hAnsi="Wingdings" w:hint="default"/>
      </w:rPr>
    </w:lvl>
    <w:lvl w:ilvl="3" w:tplc="02887C08" w:tentative="1">
      <w:start w:val="1"/>
      <w:numFmt w:val="bullet"/>
      <w:lvlText w:val=""/>
      <w:lvlJc w:val="left"/>
      <w:pPr>
        <w:tabs>
          <w:tab w:val="num" w:pos="2880"/>
        </w:tabs>
        <w:ind w:left="2880" w:hanging="360"/>
      </w:pPr>
      <w:rPr>
        <w:rFonts w:ascii="Symbol" w:hAnsi="Symbol" w:hint="default"/>
      </w:rPr>
    </w:lvl>
    <w:lvl w:ilvl="4" w:tplc="C0BEE74E" w:tentative="1">
      <w:start w:val="1"/>
      <w:numFmt w:val="bullet"/>
      <w:lvlText w:val="o"/>
      <w:lvlJc w:val="left"/>
      <w:pPr>
        <w:tabs>
          <w:tab w:val="num" w:pos="3600"/>
        </w:tabs>
        <w:ind w:left="3600" w:hanging="360"/>
      </w:pPr>
      <w:rPr>
        <w:rFonts w:ascii="Courier New" w:hAnsi="Courier New" w:cs="Courier New" w:hint="default"/>
      </w:rPr>
    </w:lvl>
    <w:lvl w:ilvl="5" w:tplc="207EEF60" w:tentative="1">
      <w:start w:val="1"/>
      <w:numFmt w:val="bullet"/>
      <w:lvlText w:val=""/>
      <w:lvlJc w:val="left"/>
      <w:pPr>
        <w:tabs>
          <w:tab w:val="num" w:pos="4320"/>
        </w:tabs>
        <w:ind w:left="4320" w:hanging="360"/>
      </w:pPr>
      <w:rPr>
        <w:rFonts w:ascii="Wingdings" w:hAnsi="Wingdings" w:hint="default"/>
      </w:rPr>
    </w:lvl>
    <w:lvl w:ilvl="6" w:tplc="BA12BE8E" w:tentative="1">
      <w:start w:val="1"/>
      <w:numFmt w:val="bullet"/>
      <w:lvlText w:val=""/>
      <w:lvlJc w:val="left"/>
      <w:pPr>
        <w:tabs>
          <w:tab w:val="num" w:pos="5040"/>
        </w:tabs>
        <w:ind w:left="5040" w:hanging="360"/>
      </w:pPr>
      <w:rPr>
        <w:rFonts w:ascii="Symbol" w:hAnsi="Symbol" w:hint="default"/>
      </w:rPr>
    </w:lvl>
    <w:lvl w:ilvl="7" w:tplc="DCC8903A" w:tentative="1">
      <w:start w:val="1"/>
      <w:numFmt w:val="bullet"/>
      <w:lvlText w:val="o"/>
      <w:lvlJc w:val="left"/>
      <w:pPr>
        <w:tabs>
          <w:tab w:val="num" w:pos="5760"/>
        </w:tabs>
        <w:ind w:left="5760" w:hanging="360"/>
      </w:pPr>
      <w:rPr>
        <w:rFonts w:ascii="Courier New" w:hAnsi="Courier New" w:cs="Courier New" w:hint="default"/>
      </w:rPr>
    </w:lvl>
    <w:lvl w:ilvl="8" w:tplc="9E547D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FAAD5D0">
      <w:start w:val="1"/>
      <w:numFmt w:val="bullet"/>
      <w:pStyle w:val="Lijstopsomteken2"/>
      <w:lvlText w:val="–"/>
      <w:lvlJc w:val="left"/>
      <w:pPr>
        <w:tabs>
          <w:tab w:val="num" w:pos="227"/>
        </w:tabs>
        <w:ind w:left="227" w:firstLine="0"/>
      </w:pPr>
      <w:rPr>
        <w:rFonts w:ascii="Verdana" w:hAnsi="Verdana" w:hint="default"/>
      </w:rPr>
    </w:lvl>
    <w:lvl w:ilvl="1" w:tplc="0C009C2E" w:tentative="1">
      <w:start w:val="1"/>
      <w:numFmt w:val="bullet"/>
      <w:lvlText w:val="o"/>
      <w:lvlJc w:val="left"/>
      <w:pPr>
        <w:tabs>
          <w:tab w:val="num" w:pos="1440"/>
        </w:tabs>
        <w:ind w:left="1440" w:hanging="360"/>
      </w:pPr>
      <w:rPr>
        <w:rFonts w:ascii="Courier New" w:hAnsi="Courier New" w:cs="Courier New" w:hint="default"/>
      </w:rPr>
    </w:lvl>
    <w:lvl w:ilvl="2" w:tplc="2448259E" w:tentative="1">
      <w:start w:val="1"/>
      <w:numFmt w:val="bullet"/>
      <w:lvlText w:val=""/>
      <w:lvlJc w:val="left"/>
      <w:pPr>
        <w:tabs>
          <w:tab w:val="num" w:pos="2160"/>
        </w:tabs>
        <w:ind w:left="2160" w:hanging="360"/>
      </w:pPr>
      <w:rPr>
        <w:rFonts w:ascii="Wingdings" w:hAnsi="Wingdings" w:hint="default"/>
      </w:rPr>
    </w:lvl>
    <w:lvl w:ilvl="3" w:tplc="6AB2ADCA" w:tentative="1">
      <w:start w:val="1"/>
      <w:numFmt w:val="bullet"/>
      <w:lvlText w:val=""/>
      <w:lvlJc w:val="left"/>
      <w:pPr>
        <w:tabs>
          <w:tab w:val="num" w:pos="2880"/>
        </w:tabs>
        <w:ind w:left="2880" w:hanging="360"/>
      </w:pPr>
      <w:rPr>
        <w:rFonts w:ascii="Symbol" w:hAnsi="Symbol" w:hint="default"/>
      </w:rPr>
    </w:lvl>
    <w:lvl w:ilvl="4" w:tplc="A47460D8" w:tentative="1">
      <w:start w:val="1"/>
      <w:numFmt w:val="bullet"/>
      <w:lvlText w:val="o"/>
      <w:lvlJc w:val="left"/>
      <w:pPr>
        <w:tabs>
          <w:tab w:val="num" w:pos="3600"/>
        </w:tabs>
        <w:ind w:left="3600" w:hanging="360"/>
      </w:pPr>
      <w:rPr>
        <w:rFonts w:ascii="Courier New" w:hAnsi="Courier New" w:cs="Courier New" w:hint="default"/>
      </w:rPr>
    </w:lvl>
    <w:lvl w:ilvl="5" w:tplc="9C30678C" w:tentative="1">
      <w:start w:val="1"/>
      <w:numFmt w:val="bullet"/>
      <w:lvlText w:val=""/>
      <w:lvlJc w:val="left"/>
      <w:pPr>
        <w:tabs>
          <w:tab w:val="num" w:pos="4320"/>
        </w:tabs>
        <w:ind w:left="4320" w:hanging="360"/>
      </w:pPr>
      <w:rPr>
        <w:rFonts w:ascii="Wingdings" w:hAnsi="Wingdings" w:hint="default"/>
      </w:rPr>
    </w:lvl>
    <w:lvl w:ilvl="6" w:tplc="01AA5588" w:tentative="1">
      <w:start w:val="1"/>
      <w:numFmt w:val="bullet"/>
      <w:lvlText w:val=""/>
      <w:lvlJc w:val="left"/>
      <w:pPr>
        <w:tabs>
          <w:tab w:val="num" w:pos="5040"/>
        </w:tabs>
        <w:ind w:left="5040" w:hanging="360"/>
      </w:pPr>
      <w:rPr>
        <w:rFonts w:ascii="Symbol" w:hAnsi="Symbol" w:hint="default"/>
      </w:rPr>
    </w:lvl>
    <w:lvl w:ilvl="7" w:tplc="B9684956" w:tentative="1">
      <w:start w:val="1"/>
      <w:numFmt w:val="bullet"/>
      <w:lvlText w:val="o"/>
      <w:lvlJc w:val="left"/>
      <w:pPr>
        <w:tabs>
          <w:tab w:val="num" w:pos="5760"/>
        </w:tabs>
        <w:ind w:left="5760" w:hanging="360"/>
      </w:pPr>
      <w:rPr>
        <w:rFonts w:ascii="Courier New" w:hAnsi="Courier New" w:cs="Courier New" w:hint="default"/>
      </w:rPr>
    </w:lvl>
    <w:lvl w:ilvl="8" w:tplc="DC763C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7AD6B"/>
    <w:multiLevelType w:val="hybridMultilevel"/>
    <w:tmpl w:val="980A2844"/>
    <w:lvl w:ilvl="0" w:tplc="3B325240">
      <w:start w:val="1"/>
      <w:numFmt w:val="bullet"/>
      <w:lvlText w:val=""/>
      <w:lvlJc w:val="left"/>
      <w:pPr>
        <w:ind w:left="720" w:hanging="360"/>
      </w:pPr>
      <w:rPr>
        <w:rFonts w:ascii="Symbol" w:hAnsi="Symbol" w:hint="default"/>
      </w:rPr>
    </w:lvl>
    <w:lvl w:ilvl="1" w:tplc="D2B2B450">
      <w:start w:val="1"/>
      <w:numFmt w:val="bullet"/>
      <w:lvlText w:val="o"/>
      <w:lvlJc w:val="left"/>
      <w:pPr>
        <w:ind w:left="1440" w:hanging="360"/>
      </w:pPr>
      <w:rPr>
        <w:rFonts w:ascii="Courier New" w:hAnsi="Courier New" w:hint="default"/>
      </w:rPr>
    </w:lvl>
    <w:lvl w:ilvl="2" w:tplc="15FEF046">
      <w:start w:val="1"/>
      <w:numFmt w:val="bullet"/>
      <w:lvlText w:val=""/>
      <w:lvlJc w:val="left"/>
      <w:pPr>
        <w:ind w:left="2160" w:hanging="360"/>
      </w:pPr>
      <w:rPr>
        <w:rFonts w:ascii="Wingdings" w:hAnsi="Wingdings" w:hint="default"/>
      </w:rPr>
    </w:lvl>
    <w:lvl w:ilvl="3" w:tplc="38465254">
      <w:start w:val="1"/>
      <w:numFmt w:val="bullet"/>
      <w:lvlText w:val=""/>
      <w:lvlJc w:val="left"/>
      <w:pPr>
        <w:ind w:left="2880" w:hanging="360"/>
      </w:pPr>
      <w:rPr>
        <w:rFonts w:ascii="Symbol" w:hAnsi="Symbol" w:hint="default"/>
      </w:rPr>
    </w:lvl>
    <w:lvl w:ilvl="4" w:tplc="B53EC45E">
      <w:start w:val="1"/>
      <w:numFmt w:val="bullet"/>
      <w:lvlText w:val="o"/>
      <w:lvlJc w:val="left"/>
      <w:pPr>
        <w:ind w:left="3600" w:hanging="360"/>
      </w:pPr>
      <w:rPr>
        <w:rFonts w:ascii="Courier New" w:hAnsi="Courier New" w:hint="default"/>
      </w:rPr>
    </w:lvl>
    <w:lvl w:ilvl="5" w:tplc="D816753E">
      <w:start w:val="1"/>
      <w:numFmt w:val="bullet"/>
      <w:lvlText w:val=""/>
      <w:lvlJc w:val="left"/>
      <w:pPr>
        <w:ind w:left="4320" w:hanging="360"/>
      </w:pPr>
      <w:rPr>
        <w:rFonts w:ascii="Wingdings" w:hAnsi="Wingdings" w:hint="default"/>
      </w:rPr>
    </w:lvl>
    <w:lvl w:ilvl="6" w:tplc="2FD20B04">
      <w:start w:val="1"/>
      <w:numFmt w:val="bullet"/>
      <w:lvlText w:val=""/>
      <w:lvlJc w:val="left"/>
      <w:pPr>
        <w:ind w:left="5040" w:hanging="360"/>
      </w:pPr>
      <w:rPr>
        <w:rFonts w:ascii="Symbol" w:hAnsi="Symbol" w:hint="default"/>
      </w:rPr>
    </w:lvl>
    <w:lvl w:ilvl="7" w:tplc="13504CE4">
      <w:start w:val="1"/>
      <w:numFmt w:val="bullet"/>
      <w:lvlText w:val="o"/>
      <w:lvlJc w:val="left"/>
      <w:pPr>
        <w:ind w:left="5760" w:hanging="360"/>
      </w:pPr>
      <w:rPr>
        <w:rFonts w:ascii="Courier New" w:hAnsi="Courier New" w:hint="default"/>
      </w:rPr>
    </w:lvl>
    <w:lvl w:ilvl="8" w:tplc="2248A7B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9112202">
    <w:abstractNumId w:val="13"/>
  </w:num>
  <w:num w:numId="2" w16cid:durableId="677738038">
    <w:abstractNumId w:val="10"/>
  </w:num>
  <w:num w:numId="3" w16cid:durableId="17001376">
    <w:abstractNumId w:val="7"/>
  </w:num>
  <w:num w:numId="4" w16cid:durableId="1284114321">
    <w:abstractNumId w:val="6"/>
  </w:num>
  <w:num w:numId="5" w16cid:durableId="948859004">
    <w:abstractNumId w:val="5"/>
  </w:num>
  <w:num w:numId="6" w16cid:durableId="2003193010">
    <w:abstractNumId w:val="4"/>
  </w:num>
  <w:num w:numId="7" w16cid:durableId="419177704">
    <w:abstractNumId w:val="8"/>
  </w:num>
  <w:num w:numId="8" w16cid:durableId="1016688382">
    <w:abstractNumId w:val="3"/>
  </w:num>
  <w:num w:numId="9" w16cid:durableId="1578510900">
    <w:abstractNumId w:val="2"/>
  </w:num>
  <w:num w:numId="10" w16cid:durableId="22243887">
    <w:abstractNumId w:val="1"/>
  </w:num>
  <w:num w:numId="11" w16cid:durableId="899511184">
    <w:abstractNumId w:val="0"/>
  </w:num>
  <w:num w:numId="12" w16cid:durableId="517042575">
    <w:abstractNumId w:val="9"/>
  </w:num>
  <w:num w:numId="13" w16cid:durableId="1212615419">
    <w:abstractNumId w:val="11"/>
  </w:num>
  <w:num w:numId="14" w16cid:durableId="2028825933">
    <w:abstractNumId w:val="14"/>
  </w:num>
  <w:num w:numId="15" w16cid:durableId="21102706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4B9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13473"/>
    <w:rsid w:val="00121BF0"/>
    <w:rsid w:val="00123704"/>
    <w:rsid w:val="0012571D"/>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535A"/>
    <w:rsid w:val="001C32EC"/>
    <w:rsid w:val="001C38BD"/>
    <w:rsid w:val="001C4D5A"/>
    <w:rsid w:val="001D533D"/>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16C2"/>
    <w:rsid w:val="002720A9"/>
    <w:rsid w:val="00273F3B"/>
    <w:rsid w:val="00274DB7"/>
    <w:rsid w:val="00275984"/>
    <w:rsid w:val="00280F74"/>
    <w:rsid w:val="00286998"/>
    <w:rsid w:val="00291AB7"/>
    <w:rsid w:val="0029422B"/>
    <w:rsid w:val="002A7CC8"/>
    <w:rsid w:val="002B153C"/>
    <w:rsid w:val="002B52FC"/>
    <w:rsid w:val="002C2830"/>
    <w:rsid w:val="002D001A"/>
    <w:rsid w:val="002D18D4"/>
    <w:rsid w:val="002D28E2"/>
    <w:rsid w:val="002D317B"/>
    <w:rsid w:val="002D3587"/>
    <w:rsid w:val="002D502D"/>
    <w:rsid w:val="002E0F69"/>
    <w:rsid w:val="002E7E4F"/>
    <w:rsid w:val="002F5147"/>
    <w:rsid w:val="002F7ABD"/>
    <w:rsid w:val="00302661"/>
    <w:rsid w:val="00312597"/>
    <w:rsid w:val="00327BA5"/>
    <w:rsid w:val="0033153D"/>
    <w:rsid w:val="00334154"/>
    <w:rsid w:val="00335C17"/>
    <w:rsid w:val="003372C4"/>
    <w:rsid w:val="00340ECA"/>
    <w:rsid w:val="00341FA0"/>
    <w:rsid w:val="00344F3D"/>
    <w:rsid w:val="00345299"/>
    <w:rsid w:val="00351A8D"/>
    <w:rsid w:val="003525E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65"/>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2A2D"/>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2E4F7"/>
    <w:rsid w:val="00536BA0"/>
    <w:rsid w:val="005403C8"/>
    <w:rsid w:val="005429DC"/>
    <w:rsid w:val="005544B2"/>
    <w:rsid w:val="005552E3"/>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4D8A"/>
    <w:rsid w:val="005B0531"/>
    <w:rsid w:val="005B3814"/>
    <w:rsid w:val="005B463E"/>
    <w:rsid w:val="005C34E1"/>
    <w:rsid w:val="005C3FE0"/>
    <w:rsid w:val="005C740C"/>
    <w:rsid w:val="005D625B"/>
    <w:rsid w:val="005F62D3"/>
    <w:rsid w:val="005F6D11"/>
    <w:rsid w:val="005FFF15"/>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4354"/>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025D"/>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3DBE"/>
    <w:rsid w:val="007C406E"/>
    <w:rsid w:val="007C5183"/>
    <w:rsid w:val="007C7573"/>
    <w:rsid w:val="007D2918"/>
    <w:rsid w:val="007E2B20"/>
    <w:rsid w:val="007E2B88"/>
    <w:rsid w:val="007F5331"/>
    <w:rsid w:val="00800CCA"/>
    <w:rsid w:val="00801DDF"/>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09CA"/>
    <w:rsid w:val="008547BA"/>
    <w:rsid w:val="008553C7"/>
    <w:rsid w:val="00857FEB"/>
    <w:rsid w:val="008601AF"/>
    <w:rsid w:val="0086B7D6"/>
    <w:rsid w:val="00872271"/>
    <w:rsid w:val="00883137"/>
    <w:rsid w:val="008A1F5D"/>
    <w:rsid w:val="008A28F5"/>
    <w:rsid w:val="008A5FA7"/>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2CAD"/>
    <w:rsid w:val="009235FA"/>
    <w:rsid w:val="00930B13"/>
    <w:rsid w:val="009311C8"/>
    <w:rsid w:val="00933376"/>
    <w:rsid w:val="00933A2F"/>
    <w:rsid w:val="00942224"/>
    <w:rsid w:val="00965972"/>
    <w:rsid w:val="009716D8"/>
    <w:rsid w:val="009718F9"/>
    <w:rsid w:val="00972FB9"/>
    <w:rsid w:val="00975112"/>
    <w:rsid w:val="00981768"/>
    <w:rsid w:val="00983E8F"/>
    <w:rsid w:val="0098788A"/>
    <w:rsid w:val="00994FDA"/>
    <w:rsid w:val="00997918"/>
    <w:rsid w:val="009A31BF"/>
    <w:rsid w:val="009A3B71"/>
    <w:rsid w:val="009A61BC"/>
    <w:rsid w:val="009B0138"/>
    <w:rsid w:val="009B0EC1"/>
    <w:rsid w:val="009B0FE9"/>
    <w:rsid w:val="009B173A"/>
    <w:rsid w:val="009B60EA"/>
    <w:rsid w:val="009C3F20"/>
    <w:rsid w:val="009C7CA1"/>
    <w:rsid w:val="009D043D"/>
    <w:rsid w:val="009E2051"/>
    <w:rsid w:val="009E7E7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2323"/>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2F6"/>
    <w:rsid w:val="00B12456"/>
    <w:rsid w:val="00B145F0"/>
    <w:rsid w:val="00B259C8"/>
    <w:rsid w:val="00B26CCF"/>
    <w:rsid w:val="00B30FC2"/>
    <w:rsid w:val="00B331A2"/>
    <w:rsid w:val="00B425F0"/>
    <w:rsid w:val="00B42DFA"/>
    <w:rsid w:val="00B43444"/>
    <w:rsid w:val="00B531DD"/>
    <w:rsid w:val="00B55014"/>
    <w:rsid w:val="00B62232"/>
    <w:rsid w:val="00B707B0"/>
    <w:rsid w:val="00B70BF3"/>
    <w:rsid w:val="00B71DC2"/>
    <w:rsid w:val="00B91CFC"/>
    <w:rsid w:val="00B9300F"/>
    <w:rsid w:val="00B93893"/>
    <w:rsid w:val="00BA11F9"/>
    <w:rsid w:val="00BA129E"/>
    <w:rsid w:val="00BA6EB2"/>
    <w:rsid w:val="00BA7E0A"/>
    <w:rsid w:val="00BB88C7"/>
    <w:rsid w:val="00BC3B53"/>
    <w:rsid w:val="00BC3B96"/>
    <w:rsid w:val="00BC4AE3"/>
    <w:rsid w:val="00BC5B28"/>
    <w:rsid w:val="00BE3F88"/>
    <w:rsid w:val="00BE4756"/>
    <w:rsid w:val="00BE5ED9"/>
    <w:rsid w:val="00BE7B41"/>
    <w:rsid w:val="00C15A91"/>
    <w:rsid w:val="00C206F1"/>
    <w:rsid w:val="00C217E1"/>
    <w:rsid w:val="00C219B1"/>
    <w:rsid w:val="00C22CE5"/>
    <w:rsid w:val="00C4015B"/>
    <w:rsid w:val="00C40C60"/>
    <w:rsid w:val="00C5258E"/>
    <w:rsid w:val="00C530C9"/>
    <w:rsid w:val="00C60547"/>
    <w:rsid w:val="00C619A7"/>
    <w:rsid w:val="00C73D5F"/>
    <w:rsid w:val="00C8584E"/>
    <w:rsid w:val="00C97C80"/>
    <w:rsid w:val="00CA47D3"/>
    <w:rsid w:val="00CA6533"/>
    <w:rsid w:val="00CA6A25"/>
    <w:rsid w:val="00CA6A3F"/>
    <w:rsid w:val="00CA7C99"/>
    <w:rsid w:val="00CB2A88"/>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5A7F"/>
    <w:rsid w:val="00D36447"/>
    <w:rsid w:val="00D516BE"/>
    <w:rsid w:val="00D5423B"/>
    <w:rsid w:val="00D54F4E"/>
    <w:rsid w:val="00D604B3"/>
    <w:rsid w:val="00D60BA4"/>
    <w:rsid w:val="00D62419"/>
    <w:rsid w:val="00D75078"/>
    <w:rsid w:val="00D77870"/>
    <w:rsid w:val="00D80977"/>
    <w:rsid w:val="00D80CCE"/>
    <w:rsid w:val="00D86EEA"/>
    <w:rsid w:val="00D87D03"/>
    <w:rsid w:val="00D92531"/>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50A"/>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F4B"/>
    <w:rsid w:val="00EC4D0E"/>
    <w:rsid w:val="00EC4E2B"/>
    <w:rsid w:val="00EC58D9"/>
    <w:rsid w:val="00ED072A"/>
    <w:rsid w:val="00ED539E"/>
    <w:rsid w:val="00ED62CF"/>
    <w:rsid w:val="00EE24E9"/>
    <w:rsid w:val="00EE4A1F"/>
    <w:rsid w:val="00EE4C2D"/>
    <w:rsid w:val="00EF1B5A"/>
    <w:rsid w:val="00EF24FB"/>
    <w:rsid w:val="00EF2CCA"/>
    <w:rsid w:val="00EF495B"/>
    <w:rsid w:val="00EF4DE4"/>
    <w:rsid w:val="00EF60DC"/>
    <w:rsid w:val="00F00F54"/>
    <w:rsid w:val="00F02B56"/>
    <w:rsid w:val="00F03963"/>
    <w:rsid w:val="00F11068"/>
    <w:rsid w:val="00F1256D"/>
    <w:rsid w:val="00F13A4E"/>
    <w:rsid w:val="00F172BB"/>
    <w:rsid w:val="00F17B10"/>
    <w:rsid w:val="00F21BEF"/>
    <w:rsid w:val="00F2315B"/>
    <w:rsid w:val="00F41A6F"/>
    <w:rsid w:val="00F45A25"/>
    <w:rsid w:val="00F50F86"/>
    <w:rsid w:val="00F53F91"/>
    <w:rsid w:val="00F553CA"/>
    <w:rsid w:val="00F61569"/>
    <w:rsid w:val="00F61A72"/>
    <w:rsid w:val="00F62B67"/>
    <w:rsid w:val="00F66F13"/>
    <w:rsid w:val="00F700E2"/>
    <w:rsid w:val="00F71F9E"/>
    <w:rsid w:val="00F74073"/>
    <w:rsid w:val="00F75603"/>
    <w:rsid w:val="00F845B4"/>
    <w:rsid w:val="00F8713B"/>
    <w:rsid w:val="00F90A14"/>
    <w:rsid w:val="00F93F9E"/>
    <w:rsid w:val="00FA2CD7"/>
    <w:rsid w:val="00FB06ED"/>
    <w:rsid w:val="00FB4784"/>
    <w:rsid w:val="00FC02F0"/>
    <w:rsid w:val="00FC3165"/>
    <w:rsid w:val="00FC36AB"/>
    <w:rsid w:val="00FC4300"/>
    <w:rsid w:val="00FC7F66"/>
    <w:rsid w:val="00FD5776"/>
    <w:rsid w:val="00FE1CB6"/>
    <w:rsid w:val="00FE486B"/>
    <w:rsid w:val="00FE4F08"/>
    <w:rsid w:val="00FF192E"/>
    <w:rsid w:val="011710E9"/>
    <w:rsid w:val="013515BD"/>
    <w:rsid w:val="01445E95"/>
    <w:rsid w:val="015470E6"/>
    <w:rsid w:val="016822C4"/>
    <w:rsid w:val="017CB80E"/>
    <w:rsid w:val="0191B962"/>
    <w:rsid w:val="0196D9FD"/>
    <w:rsid w:val="01A22E38"/>
    <w:rsid w:val="01E24CF6"/>
    <w:rsid w:val="01FA9281"/>
    <w:rsid w:val="020D0D48"/>
    <w:rsid w:val="0211C74F"/>
    <w:rsid w:val="02414D3B"/>
    <w:rsid w:val="02595A4A"/>
    <w:rsid w:val="02650C49"/>
    <w:rsid w:val="029461CE"/>
    <w:rsid w:val="029FD870"/>
    <w:rsid w:val="02A63529"/>
    <w:rsid w:val="02E7AC58"/>
    <w:rsid w:val="0305B84B"/>
    <w:rsid w:val="031995DF"/>
    <w:rsid w:val="031BA911"/>
    <w:rsid w:val="0330F53F"/>
    <w:rsid w:val="03326A79"/>
    <w:rsid w:val="034B79FF"/>
    <w:rsid w:val="0367462B"/>
    <w:rsid w:val="03786EE2"/>
    <w:rsid w:val="037EE3BE"/>
    <w:rsid w:val="038E6C48"/>
    <w:rsid w:val="03B8F445"/>
    <w:rsid w:val="03DE9ECD"/>
    <w:rsid w:val="03E43300"/>
    <w:rsid w:val="03EA3FD0"/>
    <w:rsid w:val="03F62AFD"/>
    <w:rsid w:val="04266D01"/>
    <w:rsid w:val="0457ECED"/>
    <w:rsid w:val="045B3829"/>
    <w:rsid w:val="04820981"/>
    <w:rsid w:val="04BDFF74"/>
    <w:rsid w:val="04C4C58F"/>
    <w:rsid w:val="04E1E46B"/>
    <w:rsid w:val="04EDD592"/>
    <w:rsid w:val="04F1482F"/>
    <w:rsid w:val="050410AC"/>
    <w:rsid w:val="052C04AC"/>
    <w:rsid w:val="0564B163"/>
    <w:rsid w:val="056C0AB3"/>
    <w:rsid w:val="0571C039"/>
    <w:rsid w:val="057F7524"/>
    <w:rsid w:val="0580E22D"/>
    <w:rsid w:val="0591DE32"/>
    <w:rsid w:val="059818B5"/>
    <w:rsid w:val="05A3DA95"/>
    <w:rsid w:val="05A6C0C3"/>
    <w:rsid w:val="060C0CCD"/>
    <w:rsid w:val="0618B97C"/>
    <w:rsid w:val="06225AED"/>
    <w:rsid w:val="06822135"/>
    <w:rsid w:val="06BEB19D"/>
    <w:rsid w:val="06DFCABB"/>
    <w:rsid w:val="06EA9A71"/>
    <w:rsid w:val="075BF134"/>
    <w:rsid w:val="07F54921"/>
    <w:rsid w:val="0874F2DD"/>
    <w:rsid w:val="08A95B1A"/>
    <w:rsid w:val="08D3B6A1"/>
    <w:rsid w:val="08E6B43B"/>
    <w:rsid w:val="09096BB6"/>
    <w:rsid w:val="090E52BE"/>
    <w:rsid w:val="091239B9"/>
    <w:rsid w:val="09162C88"/>
    <w:rsid w:val="095FFC6A"/>
    <w:rsid w:val="09719CF4"/>
    <w:rsid w:val="09827767"/>
    <w:rsid w:val="0982FC11"/>
    <w:rsid w:val="09B6BBB6"/>
    <w:rsid w:val="09FFD2AA"/>
    <w:rsid w:val="0A1991DF"/>
    <w:rsid w:val="0A3653F4"/>
    <w:rsid w:val="0A4A4A40"/>
    <w:rsid w:val="0A6B6364"/>
    <w:rsid w:val="0A6BC83B"/>
    <w:rsid w:val="0A71B0BB"/>
    <w:rsid w:val="0A7B2066"/>
    <w:rsid w:val="0A7FE4B3"/>
    <w:rsid w:val="0AA6741B"/>
    <w:rsid w:val="0B16D952"/>
    <w:rsid w:val="0B24609C"/>
    <w:rsid w:val="0B42366A"/>
    <w:rsid w:val="0B5A6D3D"/>
    <w:rsid w:val="0B69F8D5"/>
    <w:rsid w:val="0B781712"/>
    <w:rsid w:val="0B800908"/>
    <w:rsid w:val="0B8ABEA9"/>
    <w:rsid w:val="0BC07FA5"/>
    <w:rsid w:val="0BC82A26"/>
    <w:rsid w:val="0BD7F1AA"/>
    <w:rsid w:val="0C1AD9B1"/>
    <w:rsid w:val="0C1F6454"/>
    <w:rsid w:val="0C2B4B82"/>
    <w:rsid w:val="0C2FCC50"/>
    <w:rsid w:val="0C3A1D09"/>
    <w:rsid w:val="0C5422E4"/>
    <w:rsid w:val="0CA08310"/>
    <w:rsid w:val="0CA9DDFF"/>
    <w:rsid w:val="0CCA43EF"/>
    <w:rsid w:val="0CDF1C70"/>
    <w:rsid w:val="0CE4B0DD"/>
    <w:rsid w:val="0D0507FC"/>
    <w:rsid w:val="0D088AF7"/>
    <w:rsid w:val="0D1056DA"/>
    <w:rsid w:val="0D52DA8D"/>
    <w:rsid w:val="0D54C4C5"/>
    <w:rsid w:val="0D6D07FB"/>
    <w:rsid w:val="0D93CB3E"/>
    <w:rsid w:val="0DBBA301"/>
    <w:rsid w:val="0DBFCD8A"/>
    <w:rsid w:val="0E016276"/>
    <w:rsid w:val="0E5CDD17"/>
    <w:rsid w:val="0E7508B5"/>
    <w:rsid w:val="0EB3861B"/>
    <w:rsid w:val="0EB5A640"/>
    <w:rsid w:val="0F1F1948"/>
    <w:rsid w:val="0F32C4FA"/>
    <w:rsid w:val="0F62EEAA"/>
    <w:rsid w:val="0F65898A"/>
    <w:rsid w:val="0F7CC00E"/>
    <w:rsid w:val="0FC228FD"/>
    <w:rsid w:val="0FD21FD2"/>
    <w:rsid w:val="0FD3D1C9"/>
    <w:rsid w:val="0FF854AA"/>
    <w:rsid w:val="100452F6"/>
    <w:rsid w:val="10251580"/>
    <w:rsid w:val="103154D7"/>
    <w:rsid w:val="104A188A"/>
    <w:rsid w:val="10546E13"/>
    <w:rsid w:val="105DB9F5"/>
    <w:rsid w:val="1064920E"/>
    <w:rsid w:val="1077CE8F"/>
    <w:rsid w:val="10991FF4"/>
    <w:rsid w:val="10B076B0"/>
    <w:rsid w:val="10C302CA"/>
    <w:rsid w:val="1114532C"/>
    <w:rsid w:val="11285783"/>
    <w:rsid w:val="118BE21F"/>
    <w:rsid w:val="12074719"/>
    <w:rsid w:val="1214C79F"/>
    <w:rsid w:val="122051D8"/>
    <w:rsid w:val="1233D366"/>
    <w:rsid w:val="12491432"/>
    <w:rsid w:val="125805BE"/>
    <w:rsid w:val="129743C7"/>
    <w:rsid w:val="12BE4DF8"/>
    <w:rsid w:val="12E4FC88"/>
    <w:rsid w:val="130907B4"/>
    <w:rsid w:val="131F058E"/>
    <w:rsid w:val="135C917E"/>
    <w:rsid w:val="137A3168"/>
    <w:rsid w:val="14037D4F"/>
    <w:rsid w:val="1403EEA1"/>
    <w:rsid w:val="14204D5C"/>
    <w:rsid w:val="14277C64"/>
    <w:rsid w:val="142CD9A5"/>
    <w:rsid w:val="143335BE"/>
    <w:rsid w:val="14338A1F"/>
    <w:rsid w:val="1441F81F"/>
    <w:rsid w:val="1478C720"/>
    <w:rsid w:val="14D9A257"/>
    <w:rsid w:val="14FB77FE"/>
    <w:rsid w:val="14FB8D36"/>
    <w:rsid w:val="15271E9E"/>
    <w:rsid w:val="1546BA86"/>
    <w:rsid w:val="15A8C3E8"/>
    <w:rsid w:val="15AC99A1"/>
    <w:rsid w:val="15E27687"/>
    <w:rsid w:val="15F54A66"/>
    <w:rsid w:val="160CAD50"/>
    <w:rsid w:val="1649CE67"/>
    <w:rsid w:val="164A8DD1"/>
    <w:rsid w:val="166A76DB"/>
    <w:rsid w:val="166E0DA9"/>
    <w:rsid w:val="16742B3E"/>
    <w:rsid w:val="169B8C98"/>
    <w:rsid w:val="16A8F099"/>
    <w:rsid w:val="16C3A81C"/>
    <w:rsid w:val="173EACED"/>
    <w:rsid w:val="174179F7"/>
    <w:rsid w:val="1774E8DA"/>
    <w:rsid w:val="17783D14"/>
    <w:rsid w:val="17B7D41F"/>
    <w:rsid w:val="17C685B2"/>
    <w:rsid w:val="17CDEB2A"/>
    <w:rsid w:val="17ECDF60"/>
    <w:rsid w:val="18061206"/>
    <w:rsid w:val="1817E225"/>
    <w:rsid w:val="184453FD"/>
    <w:rsid w:val="18584B94"/>
    <w:rsid w:val="1899A24D"/>
    <w:rsid w:val="18A296EA"/>
    <w:rsid w:val="18BF4AEB"/>
    <w:rsid w:val="18CD51D5"/>
    <w:rsid w:val="19086D8B"/>
    <w:rsid w:val="190B6116"/>
    <w:rsid w:val="190EF082"/>
    <w:rsid w:val="193C9012"/>
    <w:rsid w:val="19596B59"/>
    <w:rsid w:val="196F5AF3"/>
    <w:rsid w:val="1971B059"/>
    <w:rsid w:val="198E7252"/>
    <w:rsid w:val="1999EF80"/>
    <w:rsid w:val="19B74CD7"/>
    <w:rsid w:val="19E20590"/>
    <w:rsid w:val="19E75F7A"/>
    <w:rsid w:val="1A0CE3BD"/>
    <w:rsid w:val="1A2025F8"/>
    <w:rsid w:val="1A3CB61E"/>
    <w:rsid w:val="1A8E7897"/>
    <w:rsid w:val="1AAB5612"/>
    <w:rsid w:val="1AD5C623"/>
    <w:rsid w:val="1AEBDA12"/>
    <w:rsid w:val="1B01FF30"/>
    <w:rsid w:val="1B1E11B6"/>
    <w:rsid w:val="1B59942C"/>
    <w:rsid w:val="1B693128"/>
    <w:rsid w:val="1B6B0193"/>
    <w:rsid w:val="1B967AF7"/>
    <w:rsid w:val="1BADAE87"/>
    <w:rsid w:val="1BEC7CC5"/>
    <w:rsid w:val="1BF071F9"/>
    <w:rsid w:val="1C001437"/>
    <w:rsid w:val="1C25D0EC"/>
    <w:rsid w:val="1C2D783A"/>
    <w:rsid w:val="1C49946A"/>
    <w:rsid w:val="1C62AEA7"/>
    <w:rsid w:val="1C9D98F7"/>
    <w:rsid w:val="1CA8F472"/>
    <w:rsid w:val="1CA9FB45"/>
    <w:rsid w:val="1CE9E0D0"/>
    <w:rsid w:val="1D5094B8"/>
    <w:rsid w:val="1D62BD18"/>
    <w:rsid w:val="1D68EA07"/>
    <w:rsid w:val="1DC5BD50"/>
    <w:rsid w:val="1DD266BB"/>
    <w:rsid w:val="1DDC8D07"/>
    <w:rsid w:val="1DE79722"/>
    <w:rsid w:val="1DFCFE12"/>
    <w:rsid w:val="1E0E263C"/>
    <w:rsid w:val="1E1545B2"/>
    <w:rsid w:val="1E1DC430"/>
    <w:rsid w:val="1E2397E4"/>
    <w:rsid w:val="1E43C6E4"/>
    <w:rsid w:val="1E470EA3"/>
    <w:rsid w:val="1E5F385B"/>
    <w:rsid w:val="1E7EEE73"/>
    <w:rsid w:val="1E841CD2"/>
    <w:rsid w:val="1EB23065"/>
    <w:rsid w:val="1EDD9AB6"/>
    <w:rsid w:val="1EE4FFAF"/>
    <w:rsid w:val="1F040761"/>
    <w:rsid w:val="1F34873F"/>
    <w:rsid w:val="1FAFF80C"/>
    <w:rsid w:val="1FE345D0"/>
    <w:rsid w:val="1FFBDBA0"/>
    <w:rsid w:val="201687A4"/>
    <w:rsid w:val="2032D479"/>
    <w:rsid w:val="2043F810"/>
    <w:rsid w:val="205C56DA"/>
    <w:rsid w:val="205F54A0"/>
    <w:rsid w:val="206FB90B"/>
    <w:rsid w:val="20A5CABA"/>
    <w:rsid w:val="20C85FBF"/>
    <w:rsid w:val="20CFA266"/>
    <w:rsid w:val="20E27BFD"/>
    <w:rsid w:val="20EF5126"/>
    <w:rsid w:val="21094B9F"/>
    <w:rsid w:val="210BDBFE"/>
    <w:rsid w:val="2123C218"/>
    <w:rsid w:val="217021B3"/>
    <w:rsid w:val="21A87101"/>
    <w:rsid w:val="21B0051A"/>
    <w:rsid w:val="21C8BB36"/>
    <w:rsid w:val="223B1A90"/>
    <w:rsid w:val="2268220A"/>
    <w:rsid w:val="22D716E7"/>
    <w:rsid w:val="22E27EA3"/>
    <w:rsid w:val="2327CA99"/>
    <w:rsid w:val="23640E7D"/>
    <w:rsid w:val="23728345"/>
    <w:rsid w:val="23839E69"/>
    <w:rsid w:val="238EB362"/>
    <w:rsid w:val="238EEBD6"/>
    <w:rsid w:val="2390BC68"/>
    <w:rsid w:val="239E9B87"/>
    <w:rsid w:val="23AE7F08"/>
    <w:rsid w:val="23BBFEE3"/>
    <w:rsid w:val="23D1B001"/>
    <w:rsid w:val="23D2F4EC"/>
    <w:rsid w:val="23DF276C"/>
    <w:rsid w:val="23F2E9CB"/>
    <w:rsid w:val="23F30849"/>
    <w:rsid w:val="24042509"/>
    <w:rsid w:val="24BFBF9D"/>
    <w:rsid w:val="24D25BA3"/>
    <w:rsid w:val="24E61830"/>
    <w:rsid w:val="24FA17D0"/>
    <w:rsid w:val="2505AFB8"/>
    <w:rsid w:val="25244F27"/>
    <w:rsid w:val="253D8DCA"/>
    <w:rsid w:val="254D909B"/>
    <w:rsid w:val="2578A4DD"/>
    <w:rsid w:val="257A84A9"/>
    <w:rsid w:val="257E7950"/>
    <w:rsid w:val="25BD0ECF"/>
    <w:rsid w:val="260B3209"/>
    <w:rsid w:val="26321479"/>
    <w:rsid w:val="266538BF"/>
    <w:rsid w:val="26773C36"/>
    <w:rsid w:val="26AF467F"/>
    <w:rsid w:val="26C42989"/>
    <w:rsid w:val="26D40461"/>
    <w:rsid w:val="26FAF8B4"/>
    <w:rsid w:val="27046B9B"/>
    <w:rsid w:val="274574F8"/>
    <w:rsid w:val="2776C97D"/>
    <w:rsid w:val="278035D9"/>
    <w:rsid w:val="27CA3A26"/>
    <w:rsid w:val="27DA6B36"/>
    <w:rsid w:val="27F6DC35"/>
    <w:rsid w:val="28AC7E48"/>
    <w:rsid w:val="28B37B7B"/>
    <w:rsid w:val="28D7A507"/>
    <w:rsid w:val="2937979C"/>
    <w:rsid w:val="293F9058"/>
    <w:rsid w:val="29436637"/>
    <w:rsid w:val="296C7030"/>
    <w:rsid w:val="29887B81"/>
    <w:rsid w:val="2995B596"/>
    <w:rsid w:val="299A745C"/>
    <w:rsid w:val="29A43925"/>
    <w:rsid w:val="29C7E548"/>
    <w:rsid w:val="29C9F2DA"/>
    <w:rsid w:val="29EADEAB"/>
    <w:rsid w:val="2A7B2682"/>
    <w:rsid w:val="2A81BF6D"/>
    <w:rsid w:val="2AB8DE12"/>
    <w:rsid w:val="2AE19845"/>
    <w:rsid w:val="2B08EAD8"/>
    <w:rsid w:val="2B2405D8"/>
    <w:rsid w:val="2B347D13"/>
    <w:rsid w:val="2B348465"/>
    <w:rsid w:val="2B3CA5AA"/>
    <w:rsid w:val="2B695DC7"/>
    <w:rsid w:val="2B6AB283"/>
    <w:rsid w:val="2B86E71A"/>
    <w:rsid w:val="2B96A463"/>
    <w:rsid w:val="2BAA30BE"/>
    <w:rsid w:val="2BED7C8C"/>
    <w:rsid w:val="2C2A4111"/>
    <w:rsid w:val="2C361BF4"/>
    <w:rsid w:val="2C3974EC"/>
    <w:rsid w:val="2C483803"/>
    <w:rsid w:val="2CB7DC73"/>
    <w:rsid w:val="2CDDA9AB"/>
    <w:rsid w:val="2D1235AE"/>
    <w:rsid w:val="2D32A86C"/>
    <w:rsid w:val="2D9AA7DF"/>
    <w:rsid w:val="2D9F402B"/>
    <w:rsid w:val="2DA14A2D"/>
    <w:rsid w:val="2DA5BD15"/>
    <w:rsid w:val="2DABABE0"/>
    <w:rsid w:val="2E2092E1"/>
    <w:rsid w:val="2E4E3BB4"/>
    <w:rsid w:val="2E5A6E4E"/>
    <w:rsid w:val="2E6574C9"/>
    <w:rsid w:val="2E717B8D"/>
    <w:rsid w:val="2EA30A9A"/>
    <w:rsid w:val="2EEFAE7F"/>
    <w:rsid w:val="2F21F0B1"/>
    <w:rsid w:val="2F298C89"/>
    <w:rsid w:val="2F4481DD"/>
    <w:rsid w:val="2F5FBC28"/>
    <w:rsid w:val="2F62BC48"/>
    <w:rsid w:val="2F6CD4AA"/>
    <w:rsid w:val="2F748168"/>
    <w:rsid w:val="2F77A0EC"/>
    <w:rsid w:val="2F7FD3CB"/>
    <w:rsid w:val="2F957F6D"/>
    <w:rsid w:val="2F9E762C"/>
    <w:rsid w:val="2FC3075B"/>
    <w:rsid w:val="2FCBE72B"/>
    <w:rsid w:val="2FD88732"/>
    <w:rsid w:val="2FDBC4A1"/>
    <w:rsid w:val="30016B30"/>
    <w:rsid w:val="3003EC1B"/>
    <w:rsid w:val="301FC3D0"/>
    <w:rsid w:val="30265D07"/>
    <w:rsid w:val="3050EB38"/>
    <w:rsid w:val="3064CD61"/>
    <w:rsid w:val="306CA197"/>
    <w:rsid w:val="308B09C5"/>
    <w:rsid w:val="309ADCEC"/>
    <w:rsid w:val="30DD7F7E"/>
    <w:rsid w:val="30F8C68F"/>
    <w:rsid w:val="31072ED2"/>
    <w:rsid w:val="3118F107"/>
    <w:rsid w:val="312798EF"/>
    <w:rsid w:val="31367D02"/>
    <w:rsid w:val="313B2F89"/>
    <w:rsid w:val="31908407"/>
    <w:rsid w:val="31A76C57"/>
    <w:rsid w:val="31C64697"/>
    <w:rsid w:val="31D07DD9"/>
    <w:rsid w:val="31EE5D2B"/>
    <w:rsid w:val="32050F9F"/>
    <w:rsid w:val="321D7E6C"/>
    <w:rsid w:val="322E20B2"/>
    <w:rsid w:val="32915B28"/>
    <w:rsid w:val="32B2CE9F"/>
    <w:rsid w:val="32C1574D"/>
    <w:rsid w:val="32CAD401"/>
    <w:rsid w:val="32D140FD"/>
    <w:rsid w:val="331B7786"/>
    <w:rsid w:val="333621C3"/>
    <w:rsid w:val="333A3696"/>
    <w:rsid w:val="3343AC78"/>
    <w:rsid w:val="334A748E"/>
    <w:rsid w:val="33628A4C"/>
    <w:rsid w:val="338A7B2C"/>
    <w:rsid w:val="338ED61D"/>
    <w:rsid w:val="33A04C05"/>
    <w:rsid w:val="33FBEAFD"/>
    <w:rsid w:val="340D2711"/>
    <w:rsid w:val="34276EA6"/>
    <w:rsid w:val="342F9E50"/>
    <w:rsid w:val="3449FB10"/>
    <w:rsid w:val="349D43B8"/>
    <w:rsid w:val="3506E397"/>
    <w:rsid w:val="352AE107"/>
    <w:rsid w:val="3539372B"/>
    <w:rsid w:val="354F2AC8"/>
    <w:rsid w:val="358A9414"/>
    <w:rsid w:val="3595CD60"/>
    <w:rsid w:val="35A3B607"/>
    <w:rsid w:val="35ACE128"/>
    <w:rsid w:val="35D7D904"/>
    <w:rsid w:val="35EBBA8C"/>
    <w:rsid w:val="363CC7A1"/>
    <w:rsid w:val="3674A05F"/>
    <w:rsid w:val="3691AF9E"/>
    <w:rsid w:val="3696F9B7"/>
    <w:rsid w:val="36D880DA"/>
    <w:rsid w:val="36F17D8B"/>
    <w:rsid w:val="377FD1F0"/>
    <w:rsid w:val="37DD5ECB"/>
    <w:rsid w:val="37DF5EA6"/>
    <w:rsid w:val="37F66D28"/>
    <w:rsid w:val="38067DB4"/>
    <w:rsid w:val="3808D9C2"/>
    <w:rsid w:val="38642567"/>
    <w:rsid w:val="38681E7D"/>
    <w:rsid w:val="38734031"/>
    <w:rsid w:val="389C2AF9"/>
    <w:rsid w:val="389EBD73"/>
    <w:rsid w:val="38ABC2D3"/>
    <w:rsid w:val="38B05B4D"/>
    <w:rsid w:val="38E00B48"/>
    <w:rsid w:val="391B933C"/>
    <w:rsid w:val="3921D9F8"/>
    <w:rsid w:val="393C5136"/>
    <w:rsid w:val="3977A357"/>
    <w:rsid w:val="39AA20B6"/>
    <w:rsid w:val="39F48CEE"/>
    <w:rsid w:val="39FBBE7B"/>
    <w:rsid w:val="3A16EB9F"/>
    <w:rsid w:val="3A2B09AA"/>
    <w:rsid w:val="3A65604E"/>
    <w:rsid w:val="3A9BEDCC"/>
    <w:rsid w:val="3AE99F01"/>
    <w:rsid w:val="3AFCA6C4"/>
    <w:rsid w:val="3B208A18"/>
    <w:rsid w:val="3B3E6051"/>
    <w:rsid w:val="3B3ECF23"/>
    <w:rsid w:val="3B6A25A6"/>
    <w:rsid w:val="3B7B9500"/>
    <w:rsid w:val="3B7EB917"/>
    <w:rsid w:val="3BCD52F2"/>
    <w:rsid w:val="3BFAE76E"/>
    <w:rsid w:val="3C108EDD"/>
    <w:rsid w:val="3C14E336"/>
    <w:rsid w:val="3C38D2C0"/>
    <w:rsid w:val="3C3C9838"/>
    <w:rsid w:val="3C4474B2"/>
    <w:rsid w:val="3C7203DF"/>
    <w:rsid w:val="3C7EAAE2"/>
    <w:rsid w:val="3C87CF84"/>
    <w:rsid w:val="3CE0D830"/>
    <w:rsid w:val="3CF03497"/>
    <w:rsid w:val="3D1BC3BD"/>
    <w:rsid w:val="3D2657C5"/>
    <w:rsid w:val="3D399511"/>
    <w:rsid w:val="3D659642"/>
    <w:rsid w:val="3D680557"/>
    <w:rsid w:val="3D894EB1"/>
    <w:rsid w:val="3DB5E7EF"/>
    <w:rsid w:val="3E29D381"/>
    <w:rsid w:val="3E328944"/>
    <w:rsid w:val="3E3305F2"/>
    <w:rsid w:val="3E6348A0"/>
    <w:rsid w:val="3EA12807"/>
    <w:rsid w:val="3EC38D7E"/>
    <w:rsid w:val="3ECB9298"/>
    <w:rsid w:val="3EFE1F55"/>
    <w:rsid w:val="3F1A7360"/>
    <w:rsid w:val="3F47526C"/>
    <w:rsid w:val="3F7562EA"/>
    <w:rsid w:val="3F87EA56"/>
    <w:rsid w:val="3FC145A8"/>
    <w:rsid w:val="3FF3C4B6"/>
    <w:rsid w:val="3FF654A3"/>
    <w:rsid w:val="401765A6"/>
    <w:rsid w:val="405B9EEF"/>
    <w:rsid w:val="405BF27D"/>
    <w:rsid w:val="4060E418"/>
    <w:rsid w:val="406CA83A"/>
    <w:rsid w:val="408EA757"/>
    <w:rsid w:val="40C81747"/>
    <w:rsid w:val="40F69DDD"/>
    <w:rsid w:val="41033864"/>
    <w:rsid w:val="41035B78"/>
    <w:rsid w:val="4129BAAB"/>
    <w:rsid w:val="4137609B"/>
    <w:rsid w:val="41773F8F"/>
    <w:rsid w:val="4179FDEA"/>
    <w:rsid w:val="4188E7ED"/>
    <w:rsid w:val="41CFFFB5"/>
    <w:rsid w:val="421EE40D"/>
    <w:rsid w:val="4229ECD2"/>
    <w:rsid w:val="422C4916"/>
    <w:rsid w:val="424316D3"/>
    <w:rsid w:val="4254DF9B"/>
    <w:rsid w:val="427881B6"/>
    <w:rsid w:val="4299FF3C"/>
    <w:rsid w:val="42BB927B"/>
    <w:rsid w:val="42D48031"/>
    <w:rsid w:val="430A6414"/>
    <w:rsid w:val="430BF2A7"/>
    <w:rsid w:val="4323EDD4"/>
    <w:rsid w:val="4346D4A6"/>
    <w:rsid w:val="43652ED1"/>
    <w:rsid w:val="43757EE4"/>
    <w:rsid w:val="43778EC6"/>
    <w:rsid w:val="437F041A"/>
    <w:rsid w:val="43B5AF05"/>
    <w:rsid w:val="43B7DB76"/>
    <w:rsid w:val="43F8D4E0"/>
    <w:rsid w:val="442BC8CD"/>
    <w:rsid w:val="44343DE8"/>
    <w:rsid w:val="444ED484"/>
    <w:rsid w:val="4455D85D"/>
    <w:rsid w:val="449B5A26"/>
    <w:rsid w:val="44AE3F6C"/>
    <w:rsid w:val="44EBF820"/>
    <w:rsid w:val="45077FFE"/>
    <w:rsid w:val="45246542"/>
    <w:rsid w:val="454FA542"/>
    <w:rsid w:val="4580A008"/>
    <w:rsid w:val="45907ABD"/>
    <w:rsid w:val="45A9B1A8"/>
    <w:rsid w:val="4609B59F"/>
    <w:rsid w:val="4614FF5C"/>
    <w:rsid w:val="4628A68F"/>
    <w:rsid w:val="462ACBD8"/>
    <w:rsid w:val="462CB53F"/>
    <w:rsid w:val="466A0302"/>
    <w:rsid w:val="4689D243"/>
    <w:rsid w:val="469E5149"/>
    <w:rsid w:val="46E9C738"/>
    <w:rsid w:val="46F33E76"/>
    <w:rsid w:val="46FB41D8"/>
    <w:rsid w:val="4736279D"/>
    <w:rsid w:val="4745D47B"/>
    <w:rsid w:val="474DD951"/>
    <w:rsid w:val="47891882"/>
    <w:rsid w:val="47B396D7"/>
    <w:rsid w:val="48560FB2"/>
    <w:rsid w:val="488E8477"/>
    <w:rsid w:val="48977A42"/>
    <w:rsid w:val="489B347E"/>
    <w:rsid w:val="48EB6930"/>
    <w:rsid w:val="48FC6C1D"/>
    <w:rsid w:val="49097855"/>
    <w:rsid w:val="49135413"/>
    <w:rsid w:val="492CCD50"/>
    <w:rsid w:val="493ED391"/>
    <w:rsid w:val="4A037951"/>
    <w:rsid w:val="4A5B4AA8"/>
    <w:rsid w:val="4A5E52AB"/>
    <w:rsid w:val="4A65786C"/>
    <w:rsid w:val="4A6C0338"/>
    <w:rsid w:val="4A73DBB3"/>
    <w:rsid w:val="4A77C92B"/>
    <w:rsid w:val="4A96B886"/>
    <w:rsid w:val="4AA4E2BE"/>
    <w:rsid w:val="4AB9CD34"/>
    <w:rsid w:val="4ACF4ADE"/>
    <w:rsid w:val="4AD4C6B4"/>
    <w:rsid w:val="4B13F6F5"/>
    <w:rsid w:val="4B1FE06C"/>
    <w:rsid w:val="4B625530"/>
    <w:rsid w:val="4B7B7D3A"/>
    <w:rsid w:val="4BBB0F1C"/>
    <w:rsid w:val="4BC34760"/>
    <w:rsid w:val="4C066D2D"/>
    <w:rsid w:val="4C1B9E2B"/>
    <w:rsid w:val="4C42DFB5"/>
    <w:rsid w:val="4C7C491B"/>
    <w:rsid w:val="4C8C6DA4"/>
    <w:rsid w:val="4CE2A239"/>
    <w:rsid w:val="4CF56CCE"/>
    <w:rsid w:val="4D1C32DA"/>
    <w:rsid w:val="4D2E236F"/>
    <w:rsid w:val="4D32D468"/>
    <w:rsid w:val="4D44BD5A"/>
    <w:rsid w:val="4D8F9137"/>
    <w:rsid w:val="4DCA2811"/>
    <w:rsid w:val="4E83E37E"/>
    <w:rsid w:val="4EA1ACEB"/>
    <w:rsid w:val="4EA6250B"/>
    <w:rsid w:val="4EE04CE3"/>
    <w:rsid w:val="4EF3A930"/>
    <w:rsid w:val="4F1D2B55"/>
    <w:rsid w:val="4F673043"/>
    <w:rsid w:val="4F9A478B"/>
    <w:rsid w:val="4FEFB68D"/>
    <w:rsid w:val="5004C0D0"/>
    <w:rsid w:val="501757B6"/>
    <w:rsid w:val="5044FE0D"/>
    <w:rsid w:val="506ECE72"/>
    <w:rsid w:val="50880CB3"/>
    <w:rsid w:val="50A17B76"/>
    <w:rsid w:val="50B18FA0"/>
    <w:rsid w:val="50B80927"/>
    <w:rsid w:val="50C55911"/>
    <w:rsid w:val="50D8A727"/>
    <w:rsid w:val="50E9B83E"/>
    <w:rsid w:val="50EA1A35"/>
    <w:rsid w:val="50FED4D7"/>
    <w:rsid w:val="5106787A"/>
    <w:rsid w:val="510EAEB6"/>
    <w:rsid w:val="5168991B"/>
    <w:rsid w:val="5173EA14"/>
    <w:rsid w:val="51783B9B"/>
    <w:rsid w:val="51C069EA"/>
    <w:rsid w:val="51CD836C"/>
    <w:rsid w:val="51E8A945"/>
    <w:rsid w:val="520E6A60"/>
    <w:rsid w:val="5227F078"/>
    <w:rsid w:val="5241DA15"/>
    <w:rsid w:val="525F8610"/>
    <w:rsid w:val="527629BC"/>
    <w:rsid w:val="52777DF1"/>
    <w:rsid w:val="52969283"/>
    <w:rsid w:val="52B1B7DE"/>
    <w:rsid w:val="52BA35E7"/>
    <w:rsid w:val="52D41F7D"/>
    <w:rsid w:val="52E84570"/>
    <w:rsid w:val="52F1AF0C"/>
    <w:rsid w:val="52F57F16"/>
    <w:rsid w:val="52F7FB98"/>
    <w:rsid w:val="52FB875C"/>
    <w:rsid w:val="530A7E3D"/>
    <w:rsid w:val="5325AB80"/>
    <w:rsid w:val="5359B991"/>
    <w:rsid w:val="5387C5E5"/>
    <w:rsid w:val="53CE139B"/>
    <w:rsid w:val="5407ACEC"/>
    <w:rsid w:val="544EC3D7"/>
    <w:rsid w:val="5452187C"/>
    <w:rsid w:val="54B8DC94"/>
    <w:rsid w:val="550DA24D"/>
    <w:rsid w:val="5519CAA3"/>
    <w:rsid w:val="551C8FD1"/>
    <w:rsid w:val="55319544"/>
    <w:rsid w:val="553D0CBA"/>
    <w:rsid w:val="555B5C90"/>
    <w:rsid w:val="5573238C"/>
    <w:rsid w:val="55781A02"/>
    <w:rsid w:val="5596BCEC"/>
    <w:rsid w:val="559FBACB"/>
    <w:rsid w:val="55A5E914"/>
    <w:rsid w:val="55CE12B4"/>
    <w:rsid w:val="55FAD830"/>
    <w:rsid w:val="5607D988"/>
    <w:rsid w:val="560EAEDF"/>
    <w:rsid w:val="56357F13"/>
    <w:rsid w:val="56409693"/>
    <w:rsid w:val="56483B33"/>
    <w:rsid w:val="569BBB30"/>
    <w:rsid w:val="56B400A9"/>
    <w:rsid w:val="56B8055D"/>
    <w:rsid w:val="56E9CEF1"/>
    <w:rsid w:val="570DFDED"/>
    <w:rsid w:val="571D4FC8"/>
    <w:rsid w:val="572A6609"/>
    <w:rsid w:val="5751797C"/>
    <w:rsid w:val="575C1859"/>
    <w:rsid w:val="57BF583E"/>
    <w:rsid w:val="57D361BC"/>
    <w:rsid w:val="57F2776B"/>
    <w:rsid w:val="5801770F"/>
    <w:rsid w:val="58130C4B"/>
    <w:rsid w:val="58248DD8"/>
    <w:rsid w:val="58280615"/>
    <w:rsid w:val="58483E5F"/>
    <w:rsid w:val="586526B2"/>
    <w:rsid w:val="5868EEAA"/>
    <w:rsid w:val="588B2FC9"/>
    <w:rsid w:val="58CDDD0E"/>
    <w:rsid w:val="58D832D7"/>
    <w:rsid w:val="58D97BCD"/>
    <w:rsid w:val="58DE0D63"/>
    <w:rsid w:val="590E0F0E"/>
    <w:rsid w:val="59213305"/>
    <w:rsid w:val="593CF3AF"/>
    <w:rsid w:val="595E730F"/>
    <w:rsid w:val="596414E9"/>
    <w:rsid w:val="597D94D9"/>
    <w:rsid w:val="598367A5"/>
    <w:rsid w:val="5989C8C0"/>
    <w:rsid w:val="59C7C615"/>
    <w:rsid w:val="59F75540"/>
    <w:rsid w:val="5A1DEBE7"/>
    <w:rsid w:val="5A371638"/>
    <w:rsid w:val="5A52C4B4"/>
    <w:rsid w:val="5A52D737"/>
    <w:rsid w:val="5A9226D6"/>
    <w:rsid w:val="5A948234"/>
    <w:rsid w:val="5A950C45"/>
    <w:rsid w:val="5ABEA3AE"/>
    <w:rsid w:val="5AC61313"/>
    <w:rsid w:val="5AD37CA7"/>
    <w:rsid w:val="5B789F71"/>
    <w:rsid w:val="5B8F6D39"/>
    <w:rsid w:val="5BA00A2C"/>
    <w:rsid w:val="5BA603C6"/>
    <w:rsid w:val="5BE77D0B"/>
    <w:rsid w:val="5BE9D5B0"/>
    <w:rsid w:val="5C023BF9"/>
    <w:rsid w:val="5C19B086"/>
    <w:rsid w:val="5C28A1CE"/>
    <w:rsid w:val="5C5FABDE"/>
    <w:rsid w:val="5C6F0D00"/>
    <w:rsid w:val="5C77D79B"/>
    <w:rsid w:val="5C91E735"/>
    <w:rsid w:val="5CD5DEA0"/>
    <w:rsid w:val="5CE5CA13"/>
    <w:rsid w:val="5CF17D84"/>
    <w:rsid w:val="5D134C1A"/>
    <w:rsid w:val="5D147700"/>
    <w:rsid w:val="5D4ADF40"/>
    <w:rsid w:val="5D8B964C"/>
    <w:rsid w:val="5DA14917"/>
    <w:rsid w:val="5DB87904"/>
    <w:rsid w:val="5DBA2355"/>
    <w:rsid w:val="5DD17FBA"/>
    <w:rsid w:val="5E003B49"/>
    <w:rsid w:val="5E11E941"/>
    <w:rsid w:val="5E160ABA"/>
    <w:rsid w:val="5E1BD75E"/>
    <w:rsid w:val="5E2787C2"/>
    <w:rsid w:val="5E29C0CB"/>
    <w:rsid w:val="5E388AA9"/>
    <w:rsid w:val="5E40B12F"/>
    <w:rsid w:val="5E6FC7E5"/>
    <w:rsid w:val="5EAEB1AE"/>
    <w:rsid w:val="5EAF01FA"/>
    <w:rsid w:val="5EAF3E29"/>
    <w:rsid w:val="5EE0D7A5"/>
    <w:rsid w:val="5EEA49A1"/>
    <w:rsid w:val="5EFD6F91"/>
    <w:rsid w:val="5FD448A3"/>
    <w:rsid w:val="5FFD3B99"/>
    <w:rsid w:val="600E0033"/>
    <w:rsid w:val="602DF92B"/>
    <w:rsid w:val="606ED3AD"/>
    <w:rsid w:val="60EB3E34"/>
    <w:rsid w:val="61432D8A"/>
    <w:rsid w:val="61BE3341"/>
    <w:rsid w:val="61C357D5"/>
    <w:rsid w:val="61E3EA31"/>
    <w:rsid w:val="62103F6B"/>
    <w:rsid w:val="622EE871"/>
    <w:rsid w:val="62423B07"/>
    <w:rsid w:val="62464D17"/>
    <w:rsid w:val="627670FF"/>
    <w:rsid w:val="62865112"/>
    <w:rsid w:val="62AD364B"/>
    <w:rsid w:val="62D44CBF"/>
    <w:rsid w:val="630DDE8D"/>
    <w:rsid w:val="63152669"/>
    <w:rsid w:val="633CE575"/>
    <w:rsid w:val="635861CD"/>
    <w:rsid w:val="63655138"/>
    <w:rsid w:val="636A0652"/>
    <w:rsid w:val="6386A428"/>
    <w:rsid w:val="638B66E1"/>
    <w:rsid w:val="639A90B2"/>
    <w:rsid w:val="63B003CE"/>
    <w:rsid w:val="63B40CFD"/>
    <w:rsid w:val="63C82FB3"/>
    <w:rsid w:val="63D5DE2D"/>
    <w:rsid w:val="64182AAE"/>
    <w:rsid w:val="64202868"/>
    <w:rsid w:val="642F641C"/>
    <w:rsid w:val="6433C8C0"/>
    <w:rsid w:val="6437547B"/>
    <w:rsid w:val="643830F2"/>
    <w:rsid w:val="6439F233"/>
    <w:rsid w:val="644A8C67"/>
    <w:rsid w:val="644B738A"/>
    <w:rsid w:val="64574E64"/>
    <w:rsid w:val="64664754"/>
    <w:rsid w:val="64C0D5D2"/>
    <w:rsid w:val="64EFAB68"/>
    <w:rsid w:val="64FC82FC"/>
    <w:rsid w:val="65056EA2"/>
    <w:rsid w:val="6538ECA1"/>
    <w:rsid w:val="6556ABF0"/>
    <w:rsid w:val="6560AA06"/>
    <w:rsid w:val="6586B89B"/>
    <w:rsid w:val="65CE112C"/>
    <w:rsid w:val="65EDEAB8"/>
    <w:rsid w:val="65F6280B"/>
    <w:rsid w:val="660003D5"/>
    <w:rsid w:val="6605AEE2"/>
    <w:rsid w:val="6607AF7A"/>
    <w:rsid w:val="6689D983"/>
    <w:rsid w:val="66B6AED4"/>
    <w:rsid w:val="66B843E2"/>
    <w:rsid w:val="66CC8D2F"/>
    <w:rsid w:val="66D3EC1D"/>
    <w:rsid w:val="66DDDB02"/>
    <w:rsid w:val="66F4A55D"/>
    <w:rsid w:val="66F97F7C"/>
    <w:rsid w:val="66FEAF00"/>
    <w:rsid w:val="67054A8B"/>
    <w:rsid w:val="671AD594"/>
    <w:rsid w:val="671AD981"/>
    <w:rsid w:val="672906C4"/>
    <w:rsid w:val="679A6395"/>
    <w:rsid w:val="67A67A32"/>
    <w:rsid w:val="67FA7F4D"/>
    <w:rsid w:val="68071950"/>
    <w:rsid w:val="6813BA50"/>
    <w:rsid w:val="689DA168"/>
    <w:rsid w:val="689EFAF3"/>
    <w:rsid w:val="68F1BA95"/>
    <w:rsid w:val="68F291B2"/>
    <w:rsid w:val="6957B3E1"/>
    <w:rsid w:val="697B95E8"/>
    <w:rsid w:val="69B12CED"/>
    <w:rsid w:val="69B734CE"/>
    <w:rsid w:val="69DB70B5"/>
    <w:rsid w:val="69DBFB86"/>
    <w:rsid w:val="69F3FF7A"/>
    <w:rsid w:val="69F4C741"/>
    <w:rsid w:val="6A34F148"/>
    <w:rsid w:val="6A6676DF"/>
    <w:rsid w:val="6A7B64F1"/>
    <w:rsid w:val="6AC966A4"/>
    <w:rsid w:val="6AE2AA61"/>
    <w:rsid w:val="6AE3BF13"/>
    <w:rsid w:val="6AF8BD0A"/>
    <w:rsid w:val="6B2CC74D"/>
    <w:rsid w:val="6B770727"/>
    <w:rsid w:val="6B918107"/>
    <w:rsid w:val="6B985BAD"/>
    <w:rsid w:val="6BB37B0C"/>
    <w:rsid w:val="6BDF1ED9"/>
    <w:rsid w:val="6C0169C3"/>
    <w:rsid w:val="6C15683C"/>
    <w:rsid w:val="6C1D1096"/>
    <w:rsid w:val="6C83C5B4"/>
    <w:rsid w:val="6C8A57BC"/>
    <w:rsid w:val="6CCAEBC1"/>
    <w:rsid w:val="6CE550B6"/>
    <w:rsid w:val="6D0AD824"/>
    <w:rsid w:val="6D1FB0F9"/>
    <w:rsid w:val="6D330A65"/>
    <w:rsid w:val="6D691056"/>
    <w:rsid w:val="6D7B79CC"/>
    <w:rsid w:val="6DE5657D"/>
    <w:rsid w:val="6DECD7D5"/>
    <w:rsid w:val="6E1E04B3"/>
    <w:rsid w:val="6E3031AF"/>
    <w:rsid w:val="6E38BA30"/>
    <w:rsid w:val="6E4D4777"/>
    <w:rsid w:val="6E586007"/>
    <w:rsid w:val="6E5BF296"/>
    <w:rsid w:val="6EC8FF0D"/>
    <w:rsid w:val="6EE259F5"/>
    <w:rsid w:val="6EEE52DA"/>
    <w:rsid w:val="6F1F9892"/>
    <w:rsid w:val="6F25394E"/>
    <w:rsid w:val="6F2AAD59"/>
    <w:rsid w:val="6F48FF7A"/>
    <w:rsid w:val="6F56E720"/>
    <w:rsid w:val="6F63D2E1"/>
    <w:rsid w:val="6FB28D0F"/>
    <w:rsid w:val="6FC1498E"/>
    <w:rsid w:val="6FCFF57C"/>
    <w:rsid w:val="6FDC6BB0"/>
    <w:rsid w:val="70050859"/>
    <w:rsid w:val="7031711A"/>
    <w:rsid w:val="706F1C77"/>
    <w:rsid w:val="7093C158"/>
    <w:rsid w:val="70A60B9B"/>
    <w:rsid w:val="70C6BB31"/>
    <w:rsid w:val="70EDF1D9"/>
    <w:rsid w:val="71142A3D"/>
    <w:rsid w:val="7139E5FE"/>
    <w:rsid w:val="719C67B9"/>
    <w:rsid w:val="71A28F2F"/>
    <w:rsid w:val="71BCD4B0"/>
    <w:rsid w:val="71C1093A"/>
    <w:rsid w:val="71D63336"/>
    <w:rsid w:val="71F5E732"/>
    <w:rsid w:val="720BFBAB"/>
    <w:rsid w:val="721435EB"/>
    <w:rsid w:val="721B4CE8"/>
    <w:rsid w:val="722A8896"/>
    <w:rsid w:val="722C036E"/>
    <w:rsid w:val="725B3DED"/>
    <w:rsid w:val="72A051E1"/>
    <w:rsid w:val="72DC6186"/>
    <w:rsid w:val="72F5691C"/>
    <w:rsid w:val="72FAE8B4"/>
    <w:rsid w:val="72FED1E1"/>
    <w:rsid w:val="73101C6A"/>
    <w:rsid w:val="732013CD"/>
    <w:rsid w:val="7321527F"/>
    <w:rsid w:val="733C4C4A"/>
    <w:rsid w:val="7367BFEA"/>
    <w:rsid w:val="737ABAC8"/>
    <w:rsid w:val="73A175D3"/>
    <w:rsid w:val="73AAD5E8"/>
    <w:rsid w:val="73D7B0A7"/>
    <w:rsid w:val="73EDB3A3"/>
    <w:rsid w:val="74094D4D"/>
    <w:rsid w:val="7417DBAE"/>
    <w:rsid w:val="74206D16"/>
    <w:rsid w:val="74404DB2"/>
    <w:rsid w:val="74500092"/>
    <w:rsid w:val="746984D2"/>
    <w:rsid w:val="749E7E9D"/>
    <w:rsid w:val="74AFA633"/>
    <w:rsid w:val="74B3DF5B"/>
    <w:rsid w:val="74BF6741"/>
    <w:rsid w:val="74C29A0B"/>
    <w:rsid w:val="74CB5EEE"/>
    <w:rsid w:val="74EB4F44"/>
    <w:rsid w:val="7508CD8B"/>
    <w:rsid w:val="7514CAF9"/>
    <w:rsid w:val="752807BF"/>
    <w:rsid w:val="7561562B"/>
    <w:rsid w:val="7598D2A8"/>
    <w:rsid w:val="75A537C3"/>
    <w:rsid w:val="75AAA3AB"/>
    <w:rsid w:val="75C90580"/>
    <w:rsid w:val="75E9F927"/>
    <w:rsid w:val="75F88905"/>
    <w:rsid w:val="75FE3E5D"/>
    <w:rsid w:val="762220BB"/>
    <w:rsid w:val="763E0D07"/>
    <w:rsid w:val="76617595"/>
    <w:rsid w:val="766271D9"/>
    <w:rsid w:val="7672B4FA"/>
    <w:rsid w:val="76B12B38"/>
    <w:rsid w:val="76CD0131"/>
    <w:rsid w:val="76EDCFDD"/>
    <w:rsid w:val="76F3D65F"/>
    <w:rsid w:val="76F6A2E6"/>
    <w:rsid w:val="76F8833E"/>
    <w:rsid w:val="76FD6762"/>
    <w:rsid w:val="770A82BE"/>
    <w:rsid w:val="773E56B3"/>
    <w:rsid w:val="773F1A19"/>
    <w:rsid w:val="7754C5F2"/>
    <w:rsid w:val="775F65F7"/>
    <w:rsid w:val="77AFFB0F"/>
    <w:rsid w:val="77BF9F90"/>
    <w:rsid w:val="77CF7904"/>
    <w:rsid w:val="7809A772"/>
    <w:rsid w:val="785FC002"/>
    <w:rsid w:val="78656E01"/>
    <w:rsid w:val="786A59EF"/>
    <w:rsid w:val="78709E65"/>
    <w:rsid w:val="788C635B"/>
    <w:rsid w:val="78A8EDF1"/>
    <w:rsid w:val="78DB7BB8"/>
    <w:rsid w:val="78DE0EBE"/>
    <w:rsid w:val="78E29A31"/>
    <w:rsid w:val="78F5286D"/>
    <w:rsid w:val="78FE29D4"/>
    <w:rsid w:val="7905DC54"/>
    <w:rsid w:val="79175BDD"/>
    <w:rsid w:val="791A6A8F"/>
    <w:rsid w:val="7940979D"/>
    <w:rsid w:val="79E1B57F"/>
    <w:rsid w:val="7A1D09FC"/>
    <w:rsid w:val="7A4CFC5A"/>
    <w:rsid w:val="7A4E5223"/>
    <w:rsid w:val="7A83D5EA"/>
    <w:rsid w:val="7A884278"/>
    <w:rsid w:val="7A89AEA1"/>
    <w:rsid w:val="7A8D6FB3"/>
    <w:rsid w:val="7AC68B7B"/>
    <w:rsid w:val="7ACE29EC"/>
    <w:rsid w:val="7AD4CEE5"/>
    <w:rsid w:val="7B2AEAA4"/>
    <w:rsid w:val="7B2AF0E0"/>
    <w:rsid w:val="7B624FBA"/>
    <w:rsid w:val="7B7CE068"/>
    <w:rsid w:val="7B8D5948"/>
    <w:rsid w:val="7BCAC38C"/>
    <w:rsid w:val="7BECBA48"/>
    <w:rsid w:val="7BF994A7"/>
    <w:rsid w:val="7BFB0083"/>
    <w:rsid w:val="7C9A7B8D"/>
    <w:rsid w:val="7CAB5CCA"/>
    <w:rsid w:val="7CACC735"/>
    <w:rsid w:val="7CD22716"/>
    <w:rsid w:val="7CDBC175"/>
    <w:rsid w:val="7CEBDDAA"/>
    <w:rsid w:val="7D1C972B"/>
    <w:rsid w:val="7D2521A4"/>
    <w:rsid w:val="7D4AD607"/>
    <w:rsid w:val="7D766D85"/>
    <w:rsid w:val="7DB4C88F"/>
    <w:rsid w:val="7DDC49C4"/>
    <w:rsid w:val="7DDFEA27"/>
    <w:rsid w:val="7DE8DFE0"/>
    <w:rsid w:val="7DFA4F9E"/>
    <w:rsid w:val="7E0EF4B2"/>
    <w:rsid w:val="7E812A43"/>
    <w:rsid w:val="7EBEC23C"/>
    <w:rsid w:val="7F0D275C"/>
    <w:rsid w:val="7F2344D1"/>
    <w:rsid w:val="7F2BD194"/>
    <w:rsid w:val="7F2E2888"/>
    <w:rsid w:val="7F3932AB"/>
    <w:rsid w:val="7F470F56"/>
    <w:rsid w:val="7F4F99DF"/>
    <w:rsid w:val="7F6BD511"/>
    <w:rsid w:val="7F7A2418"/>
    <w:rsid w:val="7F8EDE7F"/>
    <w:rsid w:val="7FA4A519"/>
    <w:rsid w:val="7FACE189"/>
    <w:rsid w:val="7FBB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D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uiPriority w:val="99"/>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EE24E9"/>
    <w:rPr>
      <w:sz w:val="16"/>
      <w:szCs w:val="16"/>
    </w:rPr>
  </w:style>
  <w:style w:type="paragraph" w:styleId="Tekstopmerking">
    <w:name w:val="annotation text"/>
    <w:basedOn w:val="Standaard"/>
    <w:link w:val="TekstopmerkingChar"/>
    <w:unhideWhenUsed/>
    <w:rsid w:val="00EE24E9"/>
    <w:pPr>
      <w:spacing w:line="240" w:lineRule="auto"/>
    </w:pPr>
    <w:rPr>
      <w:sz w:val="20"/>
      <w:szCs w:val="20"/>
    </w:rPr>
  </w:style>
  <w:style w:type="character" w:customStyle="1" w:styleId="TekstopmerkingChar">
    <w:name w:val="Tekst opmerking Char"/>
    <w:basedOn w:val="Standaardalinea-lettertype"/>
    <w:link w:val="Tekstopmerking"/>
    <w:rsid w:val="00EE24E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E24E9"/>
    <w:rPr>
      <w:b/>
      <w:bCs/>
    </w:rPr>
  </w:style>
  <w:style w:type="character" w:customStyle="1" w:styleId="OnderwerpvanopmerkingChar">
    <w:name w:val="Onderwerp van opmerking Char"/>
    <w:basedOn w:val="TekstopmerkingChar"/>
    <w:link w:val="Onderwerpvanopmerking"/>
    <w:semiHidden/>
    <w:rsid w:val="00EE24E9"/>
    <w:rPr>
      <w:rFonts w:ascii="Verdana" w:hAnsi="Verdana"/>
      <w:b/>
      <w:bCs/>
      <w:lang w:val="nl-NL" w:eastAsia="nl-NL"/>
    </w:rPr>
  </w:style>
  <w:style w:type="character" w:styleId="Voetnootmarkering">
    <w:name w:val="footnote reference"/>
    <w:basedOn w:val="Standaardalinea-lettertype"/>
    <w:uiPriority w:val="99"/>
    <w:semiHidden/>
    <w:unhideWhenUsed/>
    <w:rPr>
      <w:vertAlign w:val="superscript"/>
    </w:rPr>
  </w:style>
  <w:style w:type="paragraph" w:styleId="Lijstalinea">
    <w:name w:val="List Paragraph"/>
    <w:basedOn w:val="Standaard"/>
    <w:uiPriority w:val="34"/>
    <w:qFormat/>
    <w:rsid w:val="62865112"/>
    <w:pPr>
      <w:ind w:left="720"/>
      <w:contextualSpacing/>
    </w:pPr>
  </w:style>
  <w:style w:type="character" w:styleId="Onopgelostemelding">
    <w:name w:val="Unresolved Mention"/>
    <w:basedOn w:val="Standaardalinea-lettertype"/>
    <w:uiPriority w:val="99"/>
    <w:semiHidden/>
    <w:unhideWhenUsed/>
    <w:rsid w:val="00EC2F4B"/>
    <w:rPr>
      <w:color w:val="605E5C"/>
      <w:shd w:val="clear" w:color="auto" w:fill="E1DFDD"/>
    </w:rPr>
  </w:style>
  <w:style w:type="paragraph" w:styleId="Revisie">
    <w:name w:val="Revision"/>
    <w:hidden/>
    <w:uiPriority w:val="99"/>
    <w:semiHidden/>
    <w:rsid w:val="00CB2A8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edepot.wur.nl%2F700153&amp;data=05%7C02%7Cp.t.m.gorter%40minlnv.nl%7Cd8ca9e2ed29043fbbc4408ddfc1381a5%7C1321633ef6b944e2a44f59b9d264ecb7%7C0%7C0%7C638943882883717228%7CUnknown%7CTWFpbGZsb3d8eyJFbXB0eU1hcGkiOnRydWUsIlYiOiIwLjAuMDAwMCIsIlAiOiJXaW4zMiIsIkFOIjoiTWFpbCIsIldUIjoyfQ%3D%3D%7C0%7C%7C%7C&amp;sdata=Xlwhl2Q6fxTf4JEftU0nwHTIulygkPXujlwMIw7Rofk%3D&amp;reserved=0" TargetMode="External"/><Relationship Id="rId2" Type="http://schemas.openxmlformats.org/officeDocument/2006/relationships/hyperlink" Target="https://eur01.safelinks.protection.outlook.com/?url=https%3A%2F%2Fopen.overheid.nl%2Fdocumenten%2Fbd588dfb-ff93-4ebc-956e-1b09e5ca9048%2Ffile&amp;data=05%7C02%7CS.Hoffer%40minlnv.nl%7Cabead890dea94f722d0308ddfaab3181%7C1321633ef6b944e2a44f59b9d264ecb7%7C0%7C0%7C638942335350386157%7CUnknown%7CTWFpbGZsb3d8eyJFbXB0eU1hcGkiOnRydWUsIlYiOiIwLjAuMDAwMCIsIlAiOiJXaW4zMiIsIkFOIjoiTWFpbCIsIldUIjoyfQ%3D%3D%7C0%7C%7C%7C&amp;sdata=r%2BZDhSsl7dK74UFw4NdywJL5Kb7h%2B6ZEGh0%2F0X%2F%2Fj4o%3D&amp;reserved=0" TargetMode="External"/><Relationship Id="rId1" Type="http://schemas.openxmlformats.org/officeDocument/2006/relationships/hyperlink" Target="https://www.keurmerkenwijzer.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1403</ap:Words>
  <ap:Characters>7718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2025-09-29T20:50:00.0000000Z</dcterms:created>
  <dcterms:modified xsi:type="dcterms:W3CDTF">2025-09-29T20:50:00.0000000Z</dcterms:modified>
  <dc:description>------------------------</dc:description>
  <dc:subject/>
  <keywords/>
  <version/>
  <category/>
</coreProperties>
</file>