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81DC0" w:rsidR="008620B0" w:rsidP="00381DC0" w:rsidRDefault="008620B0" w14:paraId="37EF6574" w14:textId="77777777">
      <w:pPr>
        <w:rPr>
          <w:szCs w:val="18"/>
        </w:rPr>
      </w:pPr>
      <w:r w:rsidRPr="00381DC0">
        <w:rPr>
          <w:szCs w:val="18"/>
        </w:rPr>
        <w:t>Geachte Voorzitter,</w:t>
      </w:r>
    </w:p>
    <w:p w:rsidRPr="00381DC0" w:rsidR="008620B0" w:rsidP="00381DC0" w:rsidRDefault="008620B0" w14:paraId="7613EEC6" w14:textId="77777777">
      <w:pPr>
        <w:rPr>
          <w:szCs w:val="18"/>
        </w:rPr>
      </w:pPr>
    </w:p>
    <w:p w:rsidRPr="00381DC0" w:rsidR="008620B0" w:rsidP="00381DC0" w:rsidRDefault="008620B0" w14:paraId="75BC27C0" w14:textId="77777777">
      <w:pPr>
        <w:rPr>
          <w:szCs w:val="18"/>
        </w:rPr>
      </w:pPr>
      <w:r w:rsidRPr="00381DC0">
        <w:rPr>
          <w:szCs w:val="18"/>
        </w:rPr>
        <w:t>Met deze brief reageer ik op het verzoek van de vaste commissie voor Landbouw, Visserij, Voedselzekerheid en Natuur (LVVN) om een reactie op de brief derden betreffende “Oproep, mede namens artsencollectief en Gifvrij Westerveld, tot directe bescherming van de volksgezondheid en inzet op handhaving bij gebruik bestrijdingsmiddelen in sierteelt”. De oproep van het artsencollectief is eerder besproken in het Commissiedebat Gewasbescherming van 15 mei jl.</w:t>
      </w:r>
    </w:p>
    <w:p w:rsidRPr="00381DC0" w:rsidR="008620B0" w:rsidP="00381DC0" w:rsidRDefault="008620B0" w14:paraId="4E4DDA79" w14:textId="77777777">
      <w:pPr>
        <w:rPr>
          <w:szCs w:val="18"/>
        </w:rPr>
      </w:pPr>
    </w:p>
    <w:p w:rsidRPr="00381DC0" w:rsidR="008620B0" w:rsidP="00381DC0" w:rsidRDefault="008620B0" w14:paraId="1BC33930" w14:textId="3CAB71ED">
      <w:pPr>
        <w:rPr>
          <w:szCs w:val="18"/>
        </w:rPr>
      </w:pPr>
      <w:r w:rsidRPr="00381DC0">
        <w:rPr>
          <w:szCs w:val="18"/>
        </w:rPr>
        <w:t xml:space="preserve">Ik neem de zorgen uit de ingezonden brief uiterst serieus. Dit geldt ook voor de staatssecretaris van Jeugd, preventie en sport, die in het Commissiedebat Gewasbescherming op 15 mei jl. toegezegd heeft een gesprek te voeren met het artsencollectief, waarbij van de gelegenheid gebruik gemaakt kan worden om de in de brief beschreven onderwerpen over volksgezondheid nader te bespreken. Ik zal mij in de beantwoording daarom uitsluitend richten op beleidsterreinen die tot mijn portefeuille behoren en de drie oproepen die in de brief beschreven worden. </w:t>
      </w:r>
    </w:p>
    <w:p w:rsidRPr="00381DC0" w:rsidR="008620B0" w:rsidP="00381DC0" w:rsidRDefault="008620B0" w14:paraId="2B75A920" w14:textId="77777777">
      <w:pPr>
        <w:rPr>
          <w:szCs w:val="18"/>
        </w:rPr>
      </w:pPr>
    </w:p>
    <w:p w:rsidRPr="00381DC0" w:rsidR="008620B0" w:rsidP="00381DC0" w:rsidRDefault="008620B0" w14:paraId="5BE5FD6D" w14:textId="77777777">
      <w:pPr>
        <w:rPr>
          <w:b/>
          <w:bCs/>
          <w:szCs w:val="18"/>
        </w:rPr>
      </w:pPr>
      <w:r w:rsidRPr="00381DC0">
        <w:rPr>
          <w:b/>
          <w:bCs/>
          <w:szCs w:val="18"/>
        </w:rPr>
        <w:t>Houd bij de toelatingsprocedure van bestrijdingsmiddelen rekening met het voorzorgsbeginsel.</w:t>
      </w:r>
    </w:p>
    <w:p w:rsidRPr="00381DC0" w:rsidR="008620B0" w:rsidP="00381DC0" w:rsidRDefault="008620B0" w14:paraId="21381F68" w14:textId="77777777">
      <w:pPr>
        <w:rPr>
          <w:szCs w:val="18"/>
        </w:rPr>
      </w:pPr>
      <w:r w:rsidRPr="00381DC0">
        <w:rPr>
          <w:szCs w:val="18"/>
        </w:rPr>
        <w:t xml:space="preserve">Nederland past het voorzorgsbeginsel toe zoals is vastgelegd in Europese regelgeving inzake de toelating van gewasbeschermingsmiddelen (zie Kamerbrief 27858, nr. 676). Daarbij speelt Nederland een actieve rol om het toetsingskader, waar nodig en mogelijk, te verbeteren. </w:t>
      </w:r>
    </w:p>
    <w:p w:rsidRPr="00381DC0" w:rsidR="008620B0" w:rsidP="00381DC0" w:rsidRDefault="008620B0" w14:paraId="0119A656" w14:textId="77777777">
      <w:pPr>
        <w:rPr>
          <w:szCs w:val="18"/>
        </w:rPr>
      </w:pPr>
    </w:p>
    <w:p w:rsidRPr="00381DC0" w:rsidR="008620B0" w:rsidP="00381DC0" w:rsidRDefault="008620B0" w14:paraId="500EE4A4" w14:textId="77777777">
      <w:pPr>
        <w:rPr>
          <w:b/>
          <w:bCs/>
          <w:szCs w:val="18"/>
        </w:rPr>
      </w:pPr>
      <w:r w:rsidRPr="00381DC0">
        <w:rPr>
          <w:b/>
          <w:bCs/>
          <w:szCs w:val="18"/>
        </w:rPr>
        <w:t>Heroverweeg de toelating van reeds toegestane middelen op basis van het voorzorgsbeginsel en nieuwe wetenschappelijke inzichten.</w:t>
      </w:r>
    </w:p>
    <w:p w:rsidRPr="00381DC0" w:rsidR="008620B0" w:rsidP="00381DC0" w:rsidRDefault="008620B0" w14:paraId="666658A5" w14:textId="77777777">
      <w:pPr>
        <w:rPr>
          <w:szCs w:val="18"/>
        </w:rPr>
      </w:pPr>
      <w:r w:rsidRPr="00381DC0">
        <w:rPr>
          <w:szCs w:val="18"/>
        </w:rPr>
        <w:t>Het College voor de toelating van gewasbeschermingsmiddelen en biociden (</w:t>
      </w:r>
      <w:proofErr w:type="spellStart"/>
      <w:r w:rsidRPr="00381DC0">
        <w:rPr>
          <w:szCs w:val="18"/>
        </w:rPr>
        <w:t>Ctgb</w:t>
      </w:r>
      <w:proofErr w:type="spellEnd"/>
      <w:r w:rsidRPr="00381DC0">
        <w:rPr>
          <w:szCs w:val="18"/>
        </w:rPr>
        <w:t xml:space="preserve">), de nationale beoordelingsautoriteit, beoordeelt op grond van de Europese toetsingskaders  en aanvullende nationale voorschriften of een gewasbeschermingsmiddel voldoet aan de toelatingsvereisten en laat een middel toe als dat het geval is. Als na goedkeuring of toelating nieuwe wetenschappelijke kennis beschikbaar komt waaruit aantoonbaar blijkt dat niet meer aan de vereisten van de verordening wordt voldaan (zoals geen schadelijke effecten voor de mens), kan de Europese Commissie, respectievelijk de nationale toelatingsautoriteit, ingrijpen in de goedkeuring van een werkzame stof en toelating van een gewasbeschermingsmiddel. </w:t>
      </w:r>
    </w:p>
    <w:p w:rsidRPr="00381DC0" w:rsidR="008620B0" w:rsidP="00381DC0" w:rsidRDefault="008620B0" w14:paraId="7F639AEA" w14:textId="77777777">
      <w:pPr>
        <w:rPr>
          <w:szCs w:val="18"/>
        </w:rPr>
      </w:pPr>
    </w:p>
    <w:p w:rsidRPr="00381DC0" w:rsidR="008620B0" w:rsidP="00381DC0" w:rsidRDefault="008620B0" w14:paraId="2B3AEF35" w14:textId="77777777">
      <w:pPr>
        <w:rPr>
          <w:szCs w:val="18"/>
        </w:rPr>
      </w:pPr>
      <w:r w:rsidRPr="00381DC0">
        <w:rPr>
          <w:szCs w:val="18"/>
        </w:rPr>
        <w:t>Goedgekeurde werkzame stoffen en toegelaten middelen worden bovendien periodiek opnieuw beoordeeld. Bij deze herbeoordelingen wordt gebruikgemaakt van nieuwe gegevens en inzichten om vast te stellen of ze nog steeds voldoen aan de geldende veiligheidsvereisten. Zoals eerder toegelicht, is het voorzorgsbeginsel verankerd in de goedkeurings- en toelatingsprocedure en maakt het deel uit van het wettelijk kader.</w:t>
      </w:r>
    </w:p>
    <w:p w:rsidRPr="00381DC0" w:rsidR="008620B0" w:rsidP="00381DC0" w:rsidRDefault="008620B0" w14:paraId="0EF782D3" w14:textId="77777777">
      <w:pPr>
        <w:rPr>
          <w:szCs w:val="18"/>
        </w:rPr>
      </w:pPr>
    </w:p>
    <w:p w:rsidRPr="00381DC0" w:rsidR="008620B0" w:rsidP="00381DC0" w:rsidRDefault="008620B0" w14:paraId="48627F77" w14:textId="77777777">
      <w:pPr>
        <w:rPr>
          <w:szCs w:val="18"/>
        </w:rPr>
      </w:pPr>
    </w:p>
    <w:p w:rsidRPr="00381DC0" w:rsidR="008620B0" w:rsidP="00381DC0" w:rsidRDefault="008620B0" w14:paraId="05C0D585" w14:textId="77777777">
      <w:pPr>
        <w:rPr>
          <w:b/>
          <w:bCs/>
          <w:szCs w:val="18"/>
        </w:rPr>
      </w:pPr>
      <w:r w:rsidRPr="00381DC0">
        <w:rPr>
          <w:b/>
          <w:bCs/>
          <w:szCs w:val="18"/>
        </w:rPr>
        <w:t>Handhaaf per direct op het gebruik van bestrijdingsmiddelen in de sierteelt</w:t>
      </w:r>
    </w:p>
    <w:p w:rsidRPr="00381DC0" w:rsidR="008620B0" w:rsidP="00381DC0" w:rsidRDefault="008620B0" w14:paraId="51CC0843" w14:textId="77777777">
      <w:pPr>
        <w:rPr>
          <w:szCs w:val="18"/>
        </w:rPr>
      </w:pPr>
      <w:r w:rsidRPr="00381DC0">
        <w:rPr>
          <w:szCs w:val="18"/>
        </w:rPr>
        <w:t xml:space="preserve">De Raad van State uitspraak van 9 april 2025 betreft een provinciaal handhavingsbesluit op grond van de Wet natuurbescherming over het gebruik van gewasbeschermingsmiddelen in het kader van lelieteelt nabij een Natura 2000-gebied in Drenthe zonder natuurvergunning. Dit gaat om natuurvergunningverlening om gebiedsgerichte effecten en daarmee is het aan het bevoegde gezag, de provincie, om hier onder de Omgevingswet een beoordeling te maken en een concreet besluit in te nemen. </w:t>
      </w:r>
    </w:p>
    <w:p w:rsidRPr="00381DC0" w:rsidR="008620B0" w:rsidP="00381DC0" w:rsidRDefault="008620B0" w14:paraId="1B65CDFB" w14:textId="77777777">
      <w:pPr>
        <w:rPr>
          <w:szCs w:val="18"/>
        </w:rPr>
      </w:pPr>
    </w:p>
    <w:p w:rsidRPr="00381DC0" w:rsidR="008620B0" w:rsidP="00381DC0" w:rsidRDefault="008620B0" w14:paraId="2B9BCF48" w14:textId="77777777">
      <w:pPr>
        <w:rPr>
          <w:szCs w:val="18"/>
        </w:rPr>
      </w:pPr>
      <w:r w:rsidRPr="00381DC0">
        <w:rPr>
          <w:szCs w:val="18"/>
        </w:rPr>
        <w:t xml:space="preserve">Daarbij zet de brancheorganisatie van de bollensector, de KAVB, zich in om het relatief hoge gebruik van middelen richting 2030 met 50% te reduceren en hoog impact middelen uit te faseren. Ik vertrouw de sector dat zij deze reductie gaat realiseren, en ik juich dit toe. </w:t>
      </w:r>
    </w:p>
    <w:p w:rsidRPr="00381DC0" w:rsidR="00EB2016" w:rsidP="00381DC0" w:rsidRDefault="00EB2016" w14:paraId="0D55CCE2" w14:textId="77777777">
      <w:pPr>
        <w:rPr>
          <w:szCs w:val="18"/>
        </w:rPr>
      </w:pPr>
    </w:p>
    <w:p w:rsidRPr="00381DC0" w:rsidR="00EB2016" w:rsidP="00381DC0" w:rsidRDefault="00EB2016" w14:paraId="223BA13C" w14:textId="77777777">
      <w:pPr>
        <w:rPr>
          <w:szCs w:val="18"/>
        </w:rPr>
      </w:pPr>
      <w:r w:rsidRPr="00381DC0">
        <w:rPr>
          <w:szCs w:val="18"/>
        </w:rPr>
        <w:t>Hoogachtend,</w:t>
      </w:r>
    </w:p>
    <w:p w:rsidRPr="00381DC0" w:rsidR="00EB2016" w:rsidP="00381DC0" w:rsidRDefault="00EB2016" w14:paraId="64A53ADC" w14:textId="77777777">
      <w:pPr>
        <w:rPr>
          <w:szCs w:val="18"/>
        </w:rPr>
      </w:pPr>
    </w:p>
    <w:p w:rsidRPr="00381DC0" w:rsidR="00EB2016" w:rsidP="00381DC0" w:rsidRDefault="00EB2016" w14:paraId="31CFEF60" w14:textId="77777777">
      <w:pPr>
        <w:rPr>
          <w:szCs w:val="18"/>
        </w:rPr>
      </w:pPr>
    </w:p>
    <w:p w:rsidR="00EB2016" w:rsidP="00381DC0" w:rsidRDefault="00EB2016" w14:paraId="111F0D78" w14:textId="77777777">
      <w:pPr>
        <w:rPr>
          <w:szCs w:val="18"/>
        </w:rPr>
      </w:pPr>
    </w:p>
    <w:p w:rsidRPr="00381DC0" w:rsidR="00381DC0" w:rsidP="00381DC0" w:rsidRDefault="00381DC0" w14:paraId="6792A8BD" w14:textId="77777777">
      <w:pPr>
        <w:rPr>
          <w:szCs w:val="18"/>
        </w:rPr>
      </w:pPr>
    </w:p>
    <w:p w:rsidRPr="00381DC0" w:rsidR="00EB2016" w:rsidP="00381DC0" w:rsidRDefault="00EB2016" w14:paraId="6F547508" w14:textId="77777777">
      <w:pPr>
        <w:rPr>
          <w:szCs w:val="18"/>
        </w:rPr>
      </w:pPr>
      <w:r w:rsidRPr="00381DC0">
        <w:rPr>
          <w:szCs w:val="18"/>
        </w:rPr>
        <w:t>Femke Marije Wiersma</w:t>
      </w:r>
    </w:p>
    <w:p w:rsidRPr="00381DC0" w:rsidR="005D32D1" w:rsidP="00381DC0" w:rsidRDefault="00EB2016" w14:paraId="31A8FCC7" w14:textId="71B1DA94">
      <w:pPr>
        <w:rPr>
          <w:szCs w:val="18"/>
        </w:rPr>
      </w:pPr>
      <w:r w:rsidRPr="00381DC0">
        <w:rPr>
          <w:szCs w:val="18"/>
        </w:rPr>
        <w:t xml:space="preserve">Minister van </w:t>
      </w:r>
      <w:r w:rsidRPr="00381DC0">
        <w:rPr>
          <w:rFonts w:cs="Calibri"/>
          <w:szCs w:val="18"/>
        </w:rPr>
        <w:t>Landbouw, Visserij, Voedselzekerheid en Natuur</w:t>
      </w:r>
    </w:p>
    <w:sectPr w:rsidRPr="00381DC0" w:rsidR="005D32D1"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09CAA" w14:textId="77777777" w:rsidR="007A0E25" w:rsidRDefault="007A0E25">
      <w:r>
        <w:separator/>
      </w:r>
    </w:p>
    <w:p w14:paraId="3716FA81" w14:textId="77777777" w:rsidR="007A0E25" w:rsidRDefault="007A0E25"/>
  </w:endnote>
  <w:endnote w:type="continuationSeparator" w:id="0">
    <w:p w14:paraId="770A106F" w14:textId="77777777" w:rsidR="007A0E25" w:rsidRDefault="007A0E25">
      <w:r>
        <w:continuationSeparator/>
      </w:r>
    </w:p>
    <w:p w14:paraId="582573CD" w14:textId="77777777" w:rsidR="007A0E25" w:rsidRDefault="007A0E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altName w:val="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CFDDF" w14:textId="6DBB9778"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204DC" w14:paraId="1E70C283" w14:textId="77777777" w:rsidTr="00CA6A25">
      <w:trPr>
        <w:trHeight w:hRule="exact" w:val="240"/>
      </w:trPr>
      <w:tc>
        <w:tcPr>
          <w:tcW w:w="7601" w:type="dxa"/>
          <w:shd w:val="clear" w:color="auto" w:fill="auto"/>
        </w:tcPr>
        <w:p w14:paraId="5B6433B2" w14:textId="77777777" w:rsidR="00527BD4" w:rsidRDefault="00527BD4" w:rsidP="003F1F6B">
          <w:pPr>
            <w:pStyle w:val="Huisstijl-Rubricering"/>
          </w:pPr>
        </w:p>
      </w:tc>
      <w:tc>
        <w:tcPr>
          <w:tcW w:w="2156" w:type="dxa"/>
        </w:tcPr>
        <w:p w14:paraId="2E200BC8" w14:textId="2B629DF1" w:rsidR="00527BD4" w:rsidRPr="00645414" w:rsidRDefault="001823AB"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9A0D00">
              <w:t>2</w:t>
            </w:r>
          </w:fldSimple>
        </w:p>
      </w:tc>
    </w:tr>
  </w:tbl>
  <w:p w14:paraId="66E2E0AC"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204DC" w14:paraId="62115FB2" w14:textId="77777777" w:rsidTr="00CA6A25">
      <w:trPr>
        <w:trHeight w:hRule="exact" w:val="240"/>
      </w:trPr>
      <w:tc>
        <w:tcPr>
          <w:tcW w:w="7601" w:type="dxa"/>
          <w:shd w:val="clear" w:color="auto" w:fill="auto"/>
        </w:tcPr>
        <w:p w14:paraId="05EBEDF1" w14:textId="68B47363" w:rsidR="00527BD4" w:rsidRDefault="00527BD4" w:rsidP="008C356D">
          <w:pPr>
            <w:pStyle w:val="Huisstijl-Rubricering"/>
          </w:pPr>
        </w:p>
      </w:tc>
      <w:tc>
        <w:tcPr>
          <w:tcW w:w="2170" w:type="dxa"/>
        </w:tcPr>
        <w:p w14:paraId="4713EA53" w14:textId="1F205C6C" w:rsidR="00527BD4" w:rsidRPr="00ED539E" w:rsidRDefault="001823AB"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9A0D00">
              <w:t>2</w:t>
            </w:r>
          </w:fldSimple>
        </w:p>
      </w:tc>
    </w:tr>
  </w:tbl>
  <w:p w14:paraId="4F911EEF" w14:textId="77777777" w:rsidR="00527BD4" w:rsidRPr="00BC3B53" w:rsidRDefault="00527BD4" w:rsidP="008C356D">
    <w:pPr>
      <w:pStyle w:val="Voettekst"/>
      <w:spacing w:line="240" w:lineRule="auto"/>
      <w:rPr>
        <w:sz w:val="2"/>
        <w:szCs w:val="2"/>
      </w:rPr>
    </w:pPr>
  </w:p>
  <w:p w14:paraId="0D5C868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25FF5" w14:textId="77777777" w:rsidR="007A0E25" w:rsidRDefault="007A0E25">
      <w:r>
        <w:separator/>
      </w:r>
    </w:p>
    <w:p w14:paraId="500814E4" w14:textId="77777777" w:rsidR="007A0E25" w:rsidRDefault="007A0E25"/>
  </w:footnote>
  <w:footnote w:type="continuationSeparator" w:id="0">
    <w:p w14:paraId="30D463F0" w14:textId="77777777" w:rsidR="007A0E25" w:rsidRDefault="007A0E25">
      <w:r>
        <w:continuationSeparator/>
      </w:r>
    </w:p>
    <w:p w14:paraId="5F0AC1A8" w14:textId="77777777" w:rsidR="007A0E25" w:rsidRDefault="007A0E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204DC" w14:paraId="2F58D2FB" w14:textId="77777777" w:rsidTr="00A50CF6">
      <w:tc>
        <w:tcPr>
          <w:tcW w:w="2156" w:type="dxa"/>
          <w:shd w:val="clear" w:color="auto" w:fill="auto"/>
        </w:tcPr>
        <w:p w14:paraId="7D65396C" w14:textId="77777777" w:rsidR="00527BD4" w:rsidRPr="005819CE" w:rsidRDefault="001823AB" w:rsidP="00A50CF6">
          <w:pPr>
            <w:pStyle w:val="Huisstijl-Adres"/>
          </w:pPr>
          <w:r>
            <w:rPr>
              <w:b/>
            </w:rPr>
            <w:t>Directoraat-generaal Agro</w:t>
          </w:r>
        </w:p>
      </w:tc>
    </w:tr>
    <w:tr w:rsidR="008204DC" w14:paraId="64C5F807" w14:textId="77777777" w:rsidTr="00A50CF6">
      <w:trPr>
        <w:trHeight w:hRule="exact" w:val="200"/>
      </w:trPr>
      <w:tc>
        <w:tcPr>
          <w:tcW w:w="2156" w:type="dxa"/>
          <w:shd w:val="clear" w:color="auto" w:fill="auto"/>
        </w:tcPr>
        <w:p w14:paraId="7DA2ACA4" w14:textId="77777777" w:rsidR="00527BD4" w:rsidRPr="005819CE" w:rsidRDefault="00527BD4" w:rsidP="00A50CF6"/>
      </w:tc>
    </w:tr>
    <w:tr w:rsidR="008204DC" w14:paraId="04CE996B" w14:textId="77777777" w:rsidTr="00502512">
      <w:trPr>
        <w:trHeight w:hRule="exact" w:val="774"/>
      </w:trPr>
      <w:tc>
        <w:tcPr>
          <w:tcW w:w="2156" w:type="dxa"/>
          <w:shd w:val="clear" w:color="auto" w:fill="auto"/>
        </w:tcPr>
        <w:p w14:paraId="19C9067A" w14:textId="77777777" w:rsidR="00527BD4" w:rsidRDefault="00527BD4" w:rsidP="003A5290">
          <w:pPr>
            <w:pStyle w:val="Huisstijl-Kopje"/>
          </w:pPr>
        </w:p>
        <w:p w14:paraId="500A394E" w14:textId="77777777" w:rsidR="00502512" w:rsidRPr="00502512" w:rsidRDefault="001823AB" w:rsidP="003A5290">
          <w:pPr>
            <w:pStyle w:val="Huisstijl-Kopje"/>
            <w:rPr>
              <w:b w:val="0"/>
            </w:rPr>
          </w:pPr>
          <w:r>
            <w:rPr>
              <w:b w:val="0"/>
            </w:rPr>
            <w:t>DGA-PAV</w:t>
          </w:r>
          <w:r w:rsidRPr="00502512">
            <w:rPr>
              <w:b w:val="0"/>
            </w:rPr>
            <w:t xml:space="preserve"> / </w:t>
          </w:r>
          <w:r>
            <w:rPr>
              <w:b w:val="0"/>
            </w:rPr>
            <w:t>99962672</w:t>
          </w:r>
        </w:p>
        <w:p w14:paraId="33454E03" w14:textId="77777777" w:rsidR="00527BD4" w:rsidRPr="005819CE" w:rsidRDefault="00527BD4" w:rsidP="00361A56">
          <w:pPr>
            <w:pStyle w:val="Huisstijl-Kopje"/>
          </w:pPr>
        </w:p>
      </w:tc>
    </w:tr>
  </w:tbl>
  <w:p w14:paraId="04E04690" w14:textId="77777777" w:rsidR="00527BD4" w:rsidRPr="00740712" w:rsidRDefault="00527BD4" w:rsidP="004F44C2"/>
  <w:p w14:paraId="2AFFA7A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204DC" w14:paraId="31D38EC2" w14:textId="77777777" w:rsidTr="00751A6A">
      <w:trPr>
        <w:trHeight w:val="2636"/>
      </w:trPr>
      <w:tc>
        <w:tcPr>
          <w:tcW w:w="737" w:type="dxa"/>
          <w:shd w:val="clear" w:color="auto" w:fill="auto"/>
        </w:tcPr>
        <w:p w14:paraId="1E1AE288"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8712E96" w14:textId="77777777" w:rsidR="003B2E54" w:rsidRDefault="001823AB"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7CE850BB" wp14:editId="776E00A1">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7914E64A" w14:textId="77777777" w:rsidR="00527BD4" w:rsidRDefault="00527BD4" w:rsidP="00651CEE">
          <w:pPr>
            <w:framePr w:w="6340" w:h="2750" w:hRule="exact" w:hSpace="180" w:wrap="around" w:vAnchor="page" w:hAnchor="text" w:x="3873" w:y="-140"/>
            <w:spacing w:line="240" w:lineRule="auto"/>
          </w:pPr>
        </w:p>
      </w:tc>
    </w:tr>
  </w:tbl>
  <w:p w14:paraId="1C187548" w14:textId="77777777" w:rsidR="00527BD4" w:rsidRDefault="00527BD4" w:rsidP="00D0609E">
    <w:pPr>
      <w:framePr w:w="6340" w:h="2750" w:hRule="exact" w:hSpace="180" w:wrap="around" w:vAnchor="page" w:hAnchor="text" w:x="3873" w:y="-140"/>
    </w:pPr>
  </w:p>
  <w:p w14:paraId="7158059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204DC" w14:paraId="7EF49257" w14:textId="77777777" w:rsidTr="00A50CF6">
      <w:tc>
        <w:tcPr>
          <w:tcW w:w="2160" w:type="dxa"/>
          <w:shd w:val="clear" w:color="auto" w:fill="auto"/>
        </w:tcPr>
        <w:p w14:paraId="58DBB27F" w14:textId="77777777" w:rsidR="005C07D1" w:rsidRDefault="001823AB" w:rsidP="00A50CF6">
          <w:pPr>
            <w:pStyle w:val="Huisstijl-Adres"/>
          </w:pPr>
          <w:r>
            <w:rPr>
              <w:b/>
            </w:rPr>
            <w:t>Directoraat-generaal Agro</w:t>
          </w:r>
          <w:r w:rsidR="00527BD4" w:rsidRPr="005819CE">
            <w:rPr>
              <w:b/>
            </w:rPr>
            <w:br/>
          </w:r>
          <w:r>
            <w:t>Directie Plantaardige Agroketens en Voedselkwaliteit</w:t>
          </w:r>
        </w:p>
        <w:p w14:paraId="7F5B8BF9" w14:textId="77777777" w:rsidR="00527BD4" w:rsidRPr="009000E4" w:rsidRDefault="001823AB" w:rsidP="00A72979">
          <w:pPr>
            <w:pStyle w:val="Huisstijl-Adres"/>
          </w:pPr>
          <w:r>
            <w:rPr>
              <w:b/>
            </w:rPr>
            <w:t>Bezoekadres</w:t>
          </w:r>
          <w:r>
            <w:rPr>
              <w:b/>
            </w:rPr>
            <w:br/>
          </w:r>
          <w:r>
            <w:t>Bezuidenhoutseweg 73</w:t>
          </w:r>
          <w:r w:rsidRPr="005819CE">
            <w:br/>
          </w:r>
          <w:r>
            <w:t>2594 AC Den Haag</w:t>
          </w:r>
        </w:p>
        <w:p w14:paraId="7615C77D" w14:textId="77777777" w:rsidR="00EF495B" w:rsidRDefault="001823AB" w:rsidP="0098788A">
          <w:pPr>
            <w:pStyle w:val="Huisstijl-Adres"/>
          </w:pPr>
          <w:r>
            <w:rPr>
              <w:b/>
            </w:rPr>
            <w:t>Postadres</w:t>
          </w:r>
          <w:r>
            <w:rPr>
              <w:b/>
            </w:rPr>
            <w:br/>
          </w:r>
          <w:r>
            <w:t>Postbus 20401</w:t>
          </w:r>
          <w:r w:rsidRPr="005819CE">
            <w:br/>
            <w:t>2500 E</w:t>
          </w:r>
          <w:r>
            <w:t>K</w:t>
          </w:r>
          <w:r w:rsidRPr="005819CE">
            <w:t xml:space="preserve"> Den Haag</w:t>
          </w:r>
        </w:p>
        <w:p w14:paraId="3C930650" w14:textId="77777777" w:rsidR="00556BEE" w:rsidRPr="005B3814" w:rsidRDefault="001823AB" w:rsidP="0098788A">
          <w:pPr>
            <w:pStyle w:val="Huisstijl-Adres"/>
          </w:pPr>
          <w:r>
            <w:rPr>
              <w:b/>
            </w:rPr>
            <w:t>Overheidsidentificatienr</w:t>
          </w:r>
          <w:r>
            <w:rPr>
              <w:b/>
            </w:rPr>
            <w:br/>
          </w:r>
          <w:r w:rsidR="00BA129E">
            <w:rPr>
              <w:rFonts w:cs="Agrofont"/>
              <w:iCs/>
            </w:rPr>
            <w:t>00000001858272854000</w:t>
          </w:r>
        </w:p>
        <w:p w14:paraId="12B32DE6" w14:textId="7204A5C5" w:rsidR="00527BD4" w:rsidRPr="00A72979" w:rsidRDefault="001823AB" w:rsidP="00381DC0">
          <w:pPr>
            <w:pStyle w:val="Huisstijl-Adres"/>
            <w:rPr>
              <w:lang w:val="fr-FR"/>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8204DC" w14:paraId="79CB2058" w14:textId="77777777" w:rsidTr="00A50CF6">
      <w:trPr>
        <w:trHeight w:hRule="exact" w:val="200"/>
      </w:trPr>
      <w:tc>
        <w:tcPr>
          <w:tcW w:w="2160" w:type="dxa"/>
          <w:shd w:val="clear" w:color="auto" w:fill="auto"/>
        </w:tcPr>
        <w:p w14:paraId="079EFFE1" w14:textId="77777777" w:rsidR="00527BD4" w:rsidRPr="00A72979" w:rsidRDefault="00527BD4" w:rsidP="00A50CF6">
          <w:pPr>
            <w:rPr>
              <w:lang w:val="fr-FR"/>
            </w:rPr>
          </w:pPr>
        </w:p>
      </w:tc>
    </w:tr>
    <w:tr w:rsidR="008204DC" w14:paraId="58E8B755" w14:textId="77777777" w:rsidTr="00A50CF6">
      <w:tc>
        <w:tcPr>
          <w:tcW w:w="2160" w:type="dxa"/>
          <w:shd w:val="clear" w:color="auto" w:fill="auto"/>
        </w:tcPr>
        <w:p w14:paraId="00A4C65C" w14:textId="77777777" w:rsidR="000C0163" w:rsidRPr="005819CE" w:rsidRDefault="001823AB" w:rsidP="000C0163">
          <w:pPr>
            <w:pStyle w:val="Huisstijl-Kopje"/>
          </w:pPr>
          <w:r>
            <w:t>Ons kenmerk</w:t>
          </w:r>
        </w:p>
        <w:p w14:paraId="4C5A6A99" w14:textId="77777777" w:rsidR="000C0163" w:rsidRPr="005819CE" w:rsidRDefault="001823AB" w:rsidP="000C0163">
          <w:pPr>
            <w:pStyle w:val="Huisstijl-Gegeven"/>
          </w:pPr>
          <w:r>
            <w:t>DGA-PAV</w:t>
          </w:r>
          <w:r w:rsidR="00926AE2">
            <w:t xml:space="preserve"> / </w:t>
          </w:r>
          <w:r>
            <w:t>99962672</w:t>
          </w:r>
        </w:p>
        <w:p w14:paraId="43B84BBF" w14:textId="77777777" w:rsidR="00527BD4" w:rsidRPr="005819CE" w:rsidRDefault="001823AB" w:rsidP="00A50CF6">
          <w:pPr>
            <w:pStyle w:val="Huisstijl-Kopje"/>
          </w:pPr>
          <w:r>
            <w:t>Uw kenmerk</w:t>
          </w:r>
        </w:p>
        <w:p w14:paraId="047A0A45" w14:textId="1E230C45" w:rsidR="00527BD4" w:rsidRPr="005819CE" w:rsidRDefault="001823AB" w:rsidP="00381DC0">
          <w:pPr>
            <w:pStyle w:val="Huisstijl-Gegeven"/>
          </w:pPr>
          <w:r>
            <w:t>2025Z09635/2025D31799</w:t>
          </w:r>
        </w:p>
      </w:tc>
    </w:tr>
  </w:tbl>
  <w:p w14:paraId="72CE0F8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8204DC" w14:paraId="6F034F96" w14:textId="77777777" w:rsidTr="001B667E">
      <w:trPr>
        <w:trHeight w:val="400"/>
      </w:trPr>
      <w:tc>
        <w:tcPr>
          <w:tcW w:w="7371" w:type="dxa"/>
          <w:gridSpan w:val="2"/>
          <w:shd w:val="clear" w:color="auto" w:fill="auto"/>
        </w:tcPr>
        <w:p w14:paraId="66373544" w14:textId="77777777" w:rsidR="00527BD4" w:rsidRPr="00BC3B53" w:rsidRDefault="001823AB"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8204DC" w14:paraId="44BFD21B" w14:textId="77777777" w:rsidTr="001B667E">
      <w:tc>
        <w:tcPr>
          <w:tcW w:w="7371" w:type="dxa"/>
          <w:gridSpan w:val="2"/>
          <w:shd w:val="clear" w:color="auto" w:fill="auto"/>
        </w:tcPr>
        <w:p w14:paraId="6D111E2F" w14:textId="77777777" w:rsidR="00527BD4" w:rsidRPr="00983E8F" w:rsidRDefault="00527BD4" w:rsidP="00A50CF6">
          <w:pPr>
            <w:pStyle w:val="Huisstijl-Rubricering"/>
          </w:pPr>
        </w:p>
      </w:tc>
    </w:tr>
    <w:tr w:rsidR="008204DC" w14:paraId="5DF49606" w14:textId="77777777" w:rsidTr="001B667E">
      <w:trPr>
        <w:trHeight w:hRule="exact" w:val="2440"/>
      </w:trPr>
      <w:tc>
        <w:tcPr>
          <w:tcW w:w="7371" w:type="dxa"/>
          <w:gridSpan w:val="2"/>
          <w:shd w:val="clear" w:color="auto" w:fill="auto"/>
        </w:tcPr>
        <w:p w14:paraId="0DEC3858" w14:textId="77777777" w:rsidR="00527BD4" w:rsidRDefault="001823AB" w:rsidP="00A50CF6">
          <w:pPr>
            <w:pStyle w:val="Huisstijl-NAW"/>
          </w:pPr>
          <w:r>
            <w:t xml:space="preserve">De Voorzitter van de Tweede Kamer </w:t>
          </w:r>
        </w:p>
        <w:p w14:paraId="3A3A35FA" w14:textId="77777777" w:rsidR="00D87195" w:rsidRDefault="001823AB" w:rsidP="00D87195">
          <w:pPr>
            <w:pStyle w:val="Huisstijl-NAW"/>
          </w:pPr>
          <w:r>
            <w:t>der Staten-Generaal</w:t>
          </w:r>
        </w:p>
        <w:p w14:paraId="66357F86" w14:textId="77777777" w:rsidR="005C769E" w:rsidRDefault="001823AB" w:rsidP="005C769E">
          <w:pPr>
            <w:rPr>
              <w:szCs w:val="18"/>
            </w:rPr>
          </w:pPr>
          <w:r>
            <w:rPr>
              <w:szCs w:val="18"/>
            </w:rPr>
            <w:t>Prinses Irenestraat 6</w:t>
          </w:r>
        </w:p>
        <w:p w14:paraId="2D6A315D" w14:textId="77777777" w:rsidR="005C769E" w:rsidRDefault="001823AB" w:rsidP="005C769E">
          <w:pPr>
            <w:pStyle w:val="Huisstijl-NAW"/>
          </w:pPr>
          <w:r>
            <w:t>2595 BD  DEN HAAG</w:t>
          </w:r>
        </w:p>
      </w:tc>
    </w:tr>
    <w:tr w:rsidR="008204DC" w14:paraId="3D3FA160" w14:textId="77777777" w:rsidTr="001B667E">
      <w:trPr>
        <w:trHeight w:hRule="exact" w:val="400"/>
      </w:trPr>
      <w:tc>
        <w:tcPr>
          <w:tcW w:w="7371" w:type="dxa"/>
          <w:gridSpan w:val="2"/>
          <w:shd w:val="clear" w:color="auto" w:fill="auto"/>
        </w:tcPr>
        <w:p w14:paraId="0B2C4AD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204DC" w14:paraId="34F6CFE1" w14:textId="77777777" w:rsidTr="001B667E">
      <w:trPr>
        <w:trHeight w:val="240"/>
      </w:trPr>
      <w:tc>
        <w:tcPr>
          <w:tcW w:w="709" w:type="dxa"/>
          <w:shd w:val="clear" w:color="auto" w:fill="auto"/>
        </w:tcPr>
        <w:p w14:paraId="4D1EAB1A" w14:textId="77777777" w:rsidR="00527BD4" w:rsidRPr="00C21A01" w:rsidRDefault="001823AB" w:rsidP="00A50CF6">
          <w:pPr>
            <w:rPr>
              <w:szCs w:val="18"/>
            </w:rPr>
          </w:pPr>
          <w:r>
            <w:rPr>
              <w:szCs w:val="18"/>
            </w:rPr>
            <w:t>Datum</w:t>
          </w:r>
        </w:p>
      </w:tc>
      <w:tc>
        <w:tcPr>
          <w:tcW w:w="6662" w:type="dxa"/>
          <w:shd w:val="clear" w:color="auto" w:fill="auto"/>
        </w:tcPr>
        <w:p w14:paraId="2C96EC5F" w14:textId="7CB4208C" w:rsidR="00527BD4" w:rsidRPr="007709EF" w:rsidRDefault="00E85D6C" w:rsidP="00A50CF6">
          <w:r>
            <w:t>29 september 2025</w:t>
          </w:r>
        </w:p>
      </w:tc>
    </w:tr>
    <w:tr w:rsidR="008204DC" w14:paraId="5EAD50AA" w14:textId="77777777" w:rsidTr="001B667E">
      <w:trPr>
        <w:trHeight w:val="240"/>
      </w:trPr>
      <w:tc>
        <w:tcPr>
          <w:tcW w:w="709" w:type="dxa"/>
          <w:shd w:val="clear" w:color="auto" w:fill="auto"/>
        </w:tcPr>
        <w:p w14:paraId="7B91BCA2" w14:textId="77777777" w:rsidR="00527BD4" w:rsidRPr="00C21A01" w:rsidRDefault="001823AB" w:rsidP="00A50CF6">
          <w:pPr>
            <w:rPr>
              <w:szCs w:val="18"/>
            </w:rPr>
          </w:pPr>
          <w:r>
            <w:rPr>
              <w:szCs w:val="18"/>
            </w:rPr>
            <w:t>Betreft</w:t>
          </w:r>
        </w:p>
      </w:tc>
      <w:tc>
        <w:tcPr>
          <w:tcW w:w="6662" w:type="dxa"/>
          <w:shd w:val="clear" w:color="auto" w:fill="auto"/>
        </w:tcPr>
        <w:p w14:paraId="20FE8126" w14:textId="77777777" w:rsidR="00527BD4" w:rsidRPr="007709EF" w:rsidRDefault="001823AB" w:rsidP="00A50CF6">
          <w:r>
            <w:t>Reactie op "Oproep, mede namens artsencollectief en Gifvrij Westerveld, tot directe bescherming van de volksgezondheid en inzet op handhaving bij gebruik bestrijdingsmiddelen en sierteelt"</w:t>
          </w:r>
        </w:p>
      </w:tc>
    </w:tr>
  </w:tbl>
  <w:p w14:paraId="39FC7D0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E129E38">
      <w:start w:val="1"/>
      <w:numFmt w:val="bullet"/>
      <w:pStyle w:val="Lijstopsomteken"/>
      <w:lvlText w:val="•"/>
      <w:lvlJc w:val="left"/>
      <w:pPr>
        <w:tabs>
          <w:tab w:val="num" w:pos="227"/>
        </w:tabs>
        <w:ind w:left="227" w:hanging="227"/>
      </w:pPr>
      <w:rPr>
        <w:rFonts w:ascii="Verdana" w:hAnsi="Verdana" w:hint="default"/>
        <w:sz w:val="18"/>
        <w:szCs w:val="18"/>
      </w:rPr>
    </w:lvl>
    <w:lvl w:ilvl="1" w:tplc="669CD4F4" w:tentative="1">
      <w:start w:val="1"/>
      <w:numFmt w:val="bullet"/>
      <w:lvlText w:val="o"/>
      <w:lvlJc w:val="left"/>
      <w:pPr>
        <w:tabs>
          <w:tab w:val="num" w:pos="1440"/>
        </w:tabs>
        <w:ind w:left="1440" w:hanging="360"/>
      </w:pPr>
      <w:rPr>
        <w:rFonts w:ascii="Courier New" w:hAnsi="Courier New" w:cs="Courier New" w:hint="default"/>
      </w:rPr>
    </w:lvl>
    <w:lvl w:ilvl="2" w:tplc="391400D2" w:tentative="1">
      <w:start w:val="1"/>
      <w:numFmt w:val="bullet"/>
      <w:lvlText w:val=""/>
      <w:lvlJc w:val="left"/>
      <w:pPr>
        <w:tabs>
          <w:tab w:val="num" w:pos="2160"/>
        </w:tabs>
        <w:ind w:left="2160" w:hanging="360"/>
      </w:pPr>
      <w:rPr>
        <w:rFonts w:ascii="Wingdings" w:hAnsi="Wingdings" w:hint="default"/>
      </w:rPr>
    </w:lvl>
    <w:lvl w:ilvl="3" w:tplc="CB38D28E" w:tentative="1">
      <w:start w:val="1"/>
      <w:numFmt w:val="bullet"/>
      <w:lvlText w:val=""/>
      <w:lvlJc w:val="left"/>
      <w:pPr>
        <w:tabs>
          <w:tab w:val="num" w:pos="2880"/>
        </w:tabs>
        <w:ind w:left="2880" w:hanging="360"/>
      </w:pPr>
      <w:rPr>
        <w:rFonts w:ascii="Symbol" w:hAnsi="Symbol" w:hint="default"/>
      </w:rPr>
    </w:lvl>
    <w:lvl w:ilvl="4" w:tplc="24F2DFD8" w:tentative="1">
      <w:start w:val="1"/>
      <w:numFmt w:val="bullet"/>
      <w:lvlText w:val="o"/>
      <w:lvlJc w:val="left"/>
      <w:pPr>
        <w:tabs>
          <w:tab w:val="num" w:pos="3600"/>
        </w:tabs>
        <w:ind w:left="3600" w:hanging="360"/>
      </w:pPr>
      <w:rPr>
        <w:rFonts w:ascii="Courier New" w:hAnsi="Courier New" w:cs="Courier New" w:hint="default"/>
      </w:rPr>
    </w:lvl>
    <w:lvl w:ilvl="5" w:tplc="0FB4C5D0" w:tentative="1">
      <w:start w:val="1"/>
      <w:numFmt w:val="bullet"/>
      <w:lvlText w:val=""/>
      <w:lvlJc w:val="left"/>
      <w:pPr>
        <w:tabs>
          <w:tab w:val="num" w:pos="4320"/>
        </w:tabs>
        <w:ind w:left="4320" w:hanging="360"/>
      </w:pPr>
      <w:rPr>
        <w:rFonts w:ascii="Wingdings" w:hAnsi="Wingdings" w:hint="default"/>
      </w:rPr>
    </w:lvl>
    <w:lvl w:ilvl="6" w:tplc="3AAA0FFA" w:tentative="1">
      <w:start w:val="1"/>
      <w:numFmt w:val="bullet"/>
      <w:lvlText w:val=""/>
      <w:lvlJc w:val="left"/>
      <w:pPr>
        <w:tabs>
          <w:tab w:val="num" w:pos="5040"/>
        </w:tabs>
        <w:ind w:left="5040" w:hanging="360"/>
      </w:pPr>
      <w:rPr>
        <w:rFonts w:ascii="Symbol" w:hAnsi="Symbol" w:hint="default"/>
      </w:rPr>
    </w:lvl>
    <w:lvl w:ilvl="7" w:tplc="69648FA8" w:tentative="1">
      <w:start w:val="1"/>
      <w:numFmt w:val="bullet"/>
      <w:lvlText w:val="o"/>
      <w:lvlJc w:val="left"/>
      <w:pPr>
        <w:tabs>
          <w:tab w:val="num" w:pos="5760"/>
        </w:tabs>
        <w:ind w:left="5760" w:hanging="360"/>
      </w:pPr>
      <w:rPr>
        <w:rFonts w:ascii="Courier New" w:hAnsi="Courier New" w:cs="Courier New" w:hint="default"/>
      </w:rPr>
    </w:lvl>
    <w:lvl w:ilvl="8" w:tplc="8CD42EE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32A0BBE">
      <w:start w:val="1"/>
      <w:numFmt w:val="bullet"/>
      <w:pStyle w:val="Lijstopsomteken2"/>
      <w:lvlText w:val="–"/>
      <w:lvlJc w:val="left"/>
      <w:pPr>
        <w:tabs>
          <w:tab w:val="num" w:pos="227"/>
        </w:tabs>
        <w:ind w:left="227" w:firstLine="0"/>
      </w:pPr>
      <w:rPr>
        <w:rFonts w:ascii="Verdana" w:hAnsi="Verdana" w:hint="default"/>
      </w:rPr>
    </w:lvl>
    <w:lvl w:ilvl="1" w:tplc="D88AC896" w:tentative="1">
      <w:start w:val="1"/>
      <w:numFmt w:val="bullet"/>
      <w:lvlText w:val="o"/>
      <w:lvlJc w:val="left"/>
      <w:pPr>
        <w:tabs>
          <w:tab w:val="num" w:pos="1440"/>
        </w:tabs>
        <w:ind w:left="1440" w:hanging="360"/>
      </w:pPr>
      <w:rPr>
        <w:rFonts w:ascii="Courier New" w:hAnsi="Courier New" w:cs="Courier New" w:hint="default"/>
      </w:rPr>
    </w:lvl>
    <w:lvl w:ilvl="2" w:tplc="CB6A5080" w:tentative="1">
      <w:start w:val="1"/>
      <w:numFmt w:val="bullet"/>
      <w:lvlText w:val=""/>
      <w:lvlJc w:val="left"/>
      <w:pPr>
        <w:tabs>
          <w:tab w:val="num" w:pos="2160"/>
        </w:tabs>
        <w:ind w:left="2160" w:hanging="360"/>
      </w:pPr>
      <w:rPr>
        <w:rFonts w:ascii="Wingdings" w:hAnsi="Wingdings" w:hint="default"/>
      </w:rPr>
    </w:lvl>
    <w:lvl w:ilvl="3" w:tplc="965E1158" w:tentative="1">
      <w:start w:val="1"/>
      <w:numFmt w:val="bullet"/>
      <w:lvlText w:val=""/>
      <w:lvlJc w:val="left"/>
      <w:pPr>
        <w:tabs>
          <w:tab w:val="num" w:pos="2880"/>
        </w:tabs>
        <w:ind w:left="2880" w:hanging="360"/>
      </w:pPr>
      <w:rPr>
        <w:rFonts w:ascii="Symbol" w:hAnsi="Symbol" w:hint="default"/>
      </w:rPr>
    </w:lvl>
    <w:lvl w:ilvl="4" w:tplc="BA54AEF4" w:tentative="1">
      <w:start w:val="1"/>
      <w:numFmt w:val="bullet"/>
      <w:lvlText w:val="o"/>
      <w:lvlJc w:val="left"/>
      <w:pPr>
        <w:tabs>
          <w:tab w:val="num" w:pos="3600"/>
        </w:tabs>
        <w:ind w:left="3600" w:hanging="360"/>
      </w:pPr>
      <w:rPr>
        <w:rFonts w:ascii="Courier New" w:hAnsi="Courier New" w:cs="Courier New" w:hint="default"/>
      </w:rPr>
    </w:lvl>
    <w:lvl w:ilvl="5" w:tplc="7D8E2E0E" w:tentative="1">
      <w:start w:val="1"/>
      <w:numFmt w:val="bullet"/>
      <w:lvlText w:val=""/>
      <w:lvlJc w:val="left"/>
      <w:pPr>
        <w:tabs>
          <w:tab w:val="num" w:pos="4320"/>
        </w:tabs>
        <w:ind w:left="4320" w:hanging="360"/>
      </w:pPr>
      <w:rPr>
        <w:rFonts w:ascii="Wingdings" w:hAnsi="Wingdings" w:hint="default"/>
      </w:rPr>
    </w:lvl>
    <w:lvl w:ilvl="6" w:tplc="2F1E1AA6" w:tentative="1">
      <w:start w:val="1"/>
      <w:numFmt w:val="bullet"/>
      <w:lvlText w:val=""/>
      <w:lvlJc w:val="left"/>
      <w:pPr>
        <w:tabs>
          <w:tab w:val="num" w:pos="5040"/>
        </w:tabs>
        <w:ind w:left="5040" w:hanging="360"/>
      </w:pPr>
      <w:rPr>
        <w:rFonts w:ascii="Symbol" w:hAnsi="Symbol" w:hint="default"/>
      </w:rPr>
    </w:lvl>
    <w:lvl w:ilvl="7" w:tplc="C898F138" w:tentative="1">
      <w:start w:val="1"/>
      <w:numFmt w:val="bullet"/>
      <w:lvlText w:val="o"/>
      <w:lvlJc w:val="left"/>
      <w:pPr>
        <w:tabs>
          <w:tab w:val="num" w:pos="5760"/>
        </w:tabs>
        <w:ind w:left="5760" w:hanging="360"/>
      </w:pPr>
      <w:rPr>
        <w:rFonts w:ascii="Courier New" w:hAnsi="Courier New" w:cs="Courier New" w:hint="default"/>
      </w:rPr>
    </w:lvl>
    <w:lvl w:ilvl="8" w:tplc="9126E6A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97961595">
    <w:abstractNumId w:val="10"/>
  </w:num>
  <w:num w:numId="2" w16cid:durableId="2136176629">
    <w:abstractNumId w:val="7"/>
  </w:num>
  <w:num w:numId="3" w16cid:durableId="456678449">
    <w:abstractNumId w:val="6"/>
  </w:num>
  <w:num w:numId="4" w16cid:durableId="1914778029">
    <w:abstractNumId w:val="5"/>
  </w:num>
  <w:num w:numId="5" w16cid:durableId="1871649901">
    <w:abstractNumId w:val="4"/>
  </w:num>
  <w:num w:numId="6" w16cid:durableId="1784375320">
    <w:abstractNumId w:val="8"/>
  </w:num>
  <w:num w:numId="7" w16cid:durableId="1133866600">
    <w:abstractNumId w:val="3"/>
  </w:num>
  <w:num w:numId="8" w16cid:durableId="940454124">
    <w:abstractNumId w:val="2"/>
  </w:num>
  <w:num w:numId="9" w16cid:durableId="426121613">
    <w:abstractNumId w:val="1"/>
  </w:num>
  <w:num w:numId="10" w16cid:durableId="925261948">
    <w:abstractNumId w:val="0"/>
  </w:num>
  <w:num w:numId="11" w16cid:durableId="1191918690">
    <w:abstractNumId w:val="9"/>
  </w:num>
  <w:num w:numId="12" w16cid:durableId="861281766">
    <w:abstractNumId w:val="11"/>
  </w:num>
  <w:num w:numId="13" w16cid:durableId="2017799872">
    <w:abstractNumId w:val="13"/>
  </w:num>
  <w:num w:numId="14" w16cid:durableId="171658523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6C01"/>
    <w:rsid w:val="00013862"/>
    <w:rsid w:val="00016012"/>
    <w:rsid w:val="00020189"/>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C5BA9"/>
    <w:rsid w:val="000D0225"/>
    <w:rsid w:val="000E7895"/>
    <w:rsid w:val="000F161D"/>
    <w:rsid w:val="000F3CAA"/>
    <w:rsid w:val="00111E0A"/>
    <w:rsid w:val="00121BF0"/>
    <w:rsid w:val="00123704"/>
    <w:rsid w:val="001270C7"/>
    <w:rsid w:val="00132540"/>
    <w:rsid w:val="001446A8"/>
    <w:rsid w:val="0014786A"/>
    <w:rsid w:val="001516A4"/>
    <w:rsid w:val="00151E5F"/>
    <w:rsid w:val="00153E28"/>
    <w:rsid w:val="00154908"/>
    <w:rsid w:val="001569AB"/>
    <w:rsid w:val="00161B3D"/>
    <w:rsid w:val="00164D63"/>
    <w:rsid w:val="0016725C"/>
    <w:rsid w:val="00170F74"/>
    <w:rsid w:val="001726F3"/>
    <w:rsid w:val="00173C51"/>
    <w:rsid w:val="00174CC2"/>
    <w:rsid w:val="00176CC6"/>
    <w:rsid w:val="00181BE4"/>
    <w:rsid w:val="001823AB"/>
    <w:rsid w:val="00185576"/>
    <w:rsid w:val="00185951"/>
    <w:rsid w:val="00196B8B"/>
    <w:rsid w:val="001A2BEA"/>
    <w:rsid w:val="001A6D93"/>
    <w:rsid w:val="001B562B"/>
    <w:rsid w:val="001B667E"/>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570B4"/>
    <w:rsid w:val="00260BAF"/>
    <w:rsid w:val="002650F7"/>
    <w:rsid w:val="002713B3"/>
    <w:rsid w:val="00273F3B"/>
    <w:rsid w:val="00274DB7"/>
    <w:rsid w:val="00275984"/>
    <w:rsid w:val="00280F74"/>
    <w:rsid w:val="002822CA"/>
    <w:rsid w:val="00286998"/>
    <w:rsid w:val="00291AB7"/>
    <w:rsid w:val="00292EB2"/>
    <w:rsid w:val="0029422B"/>
    <w:rsid w:val="002A0938"/>
    <w:rsid w:val="002B153C"/>
    <w:rsid w:val="002B52FC"/>
    <w:rsid w:val="002C0E03"/>
    <w:rsid w:val="002C2830"/>
    <w:rsid w:val="002D001A"/>
    <w:rsid w:val="002D28E2"/>
    <w:rsid w:val="002D317B"/>
    <w:rsid w:val="002D3587"/>
    <w:rsid w:val="002D502D"/>
    <w:rsid w:val="002D672A"/>
    <w:rsid w:val="002E0F69"/>
    <w:rsid w:val="002F5147"/>
    <w:rsid w:val="002F6435"/>
    <w:rsid w:val="002F7ABD"/>
    <w:rsid w:val="00312597"/>
    <w:rsid w:val="00312F73"/>
    <w:rsid w:val="00327BA5"/>
    <w:rsid w:val="00334154"/>
    <w:rsid w:val="0033560F"/>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1DC0"/>
    <w:rsid w:val="00383DA1"/>
    <w:rsid w:val="00385F30"/>
    <w:rsid w:val="00393696"/>
    <w:rsid w:val="00393963"/>
    <w:rsid w:val="00395575"/>
    <w:rsid w:val="00395672"/>
    <w:rsid w:val="003A06C8"/>
    <w:rsid w:val="003A0D7C"/>
    <w:rsid w:val="003A5290"/>
    <w:rsid w:val="003B0155"/>
    <w:rsid w:val="003B2E54"/>
    <w:rsid w:val="003B7EE7"/>
    <w:rsid w:val="003C2CCB"/>
    <w:rsid w:val="003D39EC"/>
    <w:rsid w:val="003D5DED"/>
    <w:rsid w:val="003E3DD5"/>
    <w:rsid w:val="003F07C6"/>
    <w:rsid w:val="003F1F6B"/>
    <w:rsid w:val="003F3757"/>
    <w:rsid w:val="003F38BD"/>
    <w:rsid w:val="003F44B7"/>
    <w:rsid w:val="003F7EF3"/>
    <w:rsid w:val="004008E9"/>
    <w:rsid w:val="004100D6"/>
    <w:rsid w:val="00412AC0"/>
    <w:rsid w:val="00413D48"/>
    <w:rsid w:val="0042533E"/>
    <w:rsid w:val="00441AC2"/>
    <w:rsid w:val="0044249B"/>
    <w:rsid w:val="00446894"/>
    <w:rsid w:val="0045023C"/>
    <w:rsid w:val="00451A5B"/>
    <w:rsid w:val="00452BCD"/>
    <w:rsid w:val="00452CEA"/>
    <w:rsid w:val="00465B52"/>
    <w:rsid w:val="0046708E"/>
    <w:rsid w:val="00472A65"/>
    <w:rsid w:val="00474463"/>
    <w:rsid w:val="00474B75"/>
    <w:rsid w:val="00481085"/>
    <w:rsid w:val="00483F0B"/>
    <w:rsid w:val="00496319"/>
    <w:rsid w:val="00497279"/>
    <w:rsid w:val="004A163B"/>
    <w:rsid w:val="004A670A"/>
    <w:rsid w:val="004B5465"/>
    <w:rsid w:val="004B70F0"/>
    <w:rsid w:val="004C04C3"/>
    <w:rsid w:val="004D505E"/>
    <w:rsid w:val="004D72CA"/>
    <w:rsid w:val="004E2242"/>
    <w:rsid w:val="004E4776"/>
    <w:rsid w:val="004E505E"/>
    <w:rsid w:val="004F42FF"/>
    <w:rsid w:val="004F44C2"/>
    <w:rsid w:val="00502512"/>
    <w:rsid w:val="00503FD2"/>
    <w:rsid w:val="00505262"/>
    <w:rsid w:val="00516022"/>
    <w:rsid w:val="0051603A"/>
    <w:rsid w:val="00521CEE"/>
    <w:rsid w:val="00524FB4"/>
    <w:rsid w:val="00527694"/>
    <w:rsid w:val="00527BD4"/>
    <w:rsid w:val="00537095"/>
    <w:rsid w:val="005403C8"/>
    <w:rsid w:val="005429DC"/>
    <w:rsid w:val="005565F9"/>
    <w:rsid w:val="00556BEE"/>
    <w:rsid w:val="00573041"/>
    <w:rsid w:val="00575B80"/>
    <w:rsid w:val="0057620F"/>
    <w:rsid w:val="005819CE"/>
    <w:rsid w:val="0058298D"/>
    <w:rsid w:val="00584C1A"/>
    <w:rsid w:val="00590D24"/>
    <w:rsid w:val="00593C2B"/>
    <w:rsid w:val="00595231"/>
    <w:rsid w:val="00596166"/>
    <w:rsid w:val="00597F64"/>
    <w:rsid w:val="005A207F"/>
    <w:rsid w:val="005A2F35"/>
    <w:rsid w:val="005B3814"/>
    <w:rsid w:val="005B463E"/>
    <w:rsid w:val="005C07D1"/>
    <w:rsid w:val="005C34E1"/>
    <w:rsid w:val="005C3FE0"/>
    <w:rsid w:val="005C740C"/>
    <w:rsid w:val="005C769E"/>
    <w:rsid w:val="005D284F"/>
    <w:rsid w:val="005D2A35"/>
    <w:rsid w:val="005D32D1"/>
    <w:rsid w:val="005D625B"/>
    <w:rsid w:val="005E5358"/>
    <w:rsid w:val="005F62D3"/>
    <w:rsid w:val="005F6D11"/>
    <w:rsid w:val="00600CF0"/>
    <w:rsid w:val="006048F4"/>
    <w:rsid w:val="0060660A"/>
    <w:rsid w:val="00613B1D"/>
    <w:rsid w:val="00617A44"/>
    <w:rsid w:val="006202B6"/>
    <w:rsid w:val="00625CD0"/>
    <w:rsid w:val="0062627D"/>
    <w:rsid w:val="00627432"/>
    <w:rsid w:val="00632822"/>
    <w:rsid w:val="006441C6"/>
    <w:rsid w:val="006448E4"/>
    <w:rsid w:val="00645414"/>
    <w:rsid w:val="00647BF2"/>
    <w:rsid w:val="00651CEE"/>
    <w:rsid w:val="00653606"/>
    <w:rsid w:val="00660C8E"/>
    <w:rsid w:val="006610E9"/>
    <w:rsid w:val="00661591"/>
    <w:rsid w:val="00664678"/>
    <w:rsid w:val="0066632F"/>
    <w:rsid w:val="00674A89"/>
    <w:rsid w:val="00674F3D"/>
    <w:rsid w:val="00685545"/>
    <w:rsid w:val="006864B3"/>
    <w:rsid w:val="00692D64"/>
    <w:rsid w:val="006A10F8"/>
    <w:rsid w:val="006A15A5"/>
    <w:rsid w:val="006A2100"/>
    <w:rsid w:val="006A5C3B"/>
    <w:rsid w:val="006A72E0"/>
    <w:rsid w:val="006A7443"/>
    <w:rsid w:val="006B0BF3"/>
    <w:rsid w:val="006B1CB4"/>
    <w:rsid w:val="006B775E"/>
    <w:rsid w:val="006B7BC7"/>
    <w:rsid w:val="006C2535"/>
    <w:rsid w:val="006C441E"/>
    <w:rsid w:val="006C4B90"/>
    <w:rsid w:val="006D1016"/>
    <w:rsid w:val="006D17F2"/>
    <w:rsid w:val="006E3546"/>
    <w:rsid w:val="006E3C4E"/>
    <w:rsid w:val="006E3FA9"/>
    <w:rsid w:val="006E7D82"/>
    <w:rsid w:val="006F038F"/>
    <w:rsid w:val="006F04AF"/>
    <w:rsid w:val="006F0F93"/>
    <w:rsid w:val="006F31F2"/>
    <w:rsid w:val="006F7494"/>
    <w:rsid w:val="006F751F"/>
    <w:rsid w:val="00704E60"/>
    <w:rsid w:val="00714DC5"/>
    <w:rsid w:val="00715237"/>
    <w:rsid w:val="00721AE1"/>
    <w:rsid w:val="007239A1"/>
    <w:rsid w:val="007254A5"/>
    <w:rsid w:val="007255FC"/>
    <w:rsid w:val="00725748"/>
    <w:rsid w:val="00735D88"/>
    <w:rsid w:val="0073720D"/>
    <w:rsid w:val="00737507"/>
    <w:rsid w:val="00740712"/>
    <w:rsid w:val="00742AB9"/>
    <w:rsid w:val="00747083"/>
    <w:rsid w:val="00751A6A"/>
    <w:rsid w:val="00753027"/>
    <w:rsid w:val="00754FBF"/>
    <w:rsid w:val="007610AA"/>
    <w:rsid w:val="00761B8D"/>
    <w:rsid w:val="007709EF"/>
    <w:rsid w:val="00782701"/>
    <w:rsid w:val="00783559"/>
    <w:rsid w:val="00790FDB"/>
    <w:rsid w:val="0079551B"/>
    <w:rsid w:val="00797AA5"/>
    <w:rsid w:val="007A0E25"/>
    <w:rsid w:val="007A26BD"/>
    <w:rsid w:val="007A4105"/>
    <w:rsid w:val="007B4503"/>
    <w:rsid w:val="007C406E"/>
    <w:rsid w:val="007C5183"/>
    <w:rsid w:val="007C7573"/>
    <w:rsid w:val="007E2B20"/>
    <w:rsid w:val="007F1572"/>
    <w:rsid w:val="007F2E8B"/>
    <w:rsid w:val="007F439C"/>
    <w:rsid w:val="007F5331"/>
    <w:rsid w:val="00800CCA"/>
    <w:rsid w:val="00806120"/>
    <w:rsid w:val="00806F63"/>
    <w:rsid w:val="00810C93"/>
    <w:rsid w:val="00812028"/>
    <w:rsid w:val="00812DD8"/>
    <w:rsid w:val="00813082"/>
    <w:rsid w:val="00814D03"/>
    <w:rsid w:val="00820371"/>
    <w:rsid w:val="008204DC"/>
    <w:rsid w:val="008206FC"/>
    <w:rsid w:val="00821FC1"/>
    <w:rsid w:val="00823AE2"/>
    <w:rsid w:val="0083178B"/>
    <w:rsid w:val="00831EE4"/>
    <w:rsid w:val="00833695"/>
    <w:rsid w:val="008336B7"/>
    <w:rsid w:val="00833A8E"/>
    <w:rsid w:val="00834B3F"/>
    <w:rsid w:val="00836ACA"/>
    <w:rsid w:val="00842CD8"/>
    <w:rsid w:val="008431FA"/>
    <w:rsid w:val="00847444"/>
    <w:rsid w:val="008517C6"/>
    <w:rsid w:val="008547BA"/>
    <w:rsid w:val="008553C7"/>
    <w:rsid w:val="00857FEB"/>
    <w:rsid w:val="008601AF"/>
    <w:rsid w:val="008620B0"/>
    <w:rsid w:val="0086603E"/>
    <w:rsid w:val="00872271"/>
    <w:rsid w:val="00883137"/>
    <w:rsid w:val="00886073"/>
    <w:rsid w:val="008919F2"/>
    <w:rsid w:val="00894A3B"/>
    <w:rsid w:val="008A1F5D"/>
    <w:rsid w:val="008A28F5"/>
    <w:rsid w:val="008B1198"/>
    <w:rsid w:val="008B3471"/>
    <w:rsid w:val="008B3929"/>
    <w:rsid w:val="008B4125"/>
    <w:rsid w:val="008B4CB3"/>
    <w:rsid w:val="008B567B"/>
    <w:rsid w:val="008B7B24"/>
    <w:rsid w:val="008C356D"/>
    <w:rsid w:val="008D43B5"/>
    <w:rsid w:val="008E07EA"/>
    <w:rsid w:val="008E0B3F"/>
    <w:rsid w:val="008E49AD"/>
    <w:rsid w:val="008E698E"/>
    <w:rsid w:val="008F2584"/>
    <w:rsid w:val="008F3246"/>
    <w:rsid w:val="008F3C1B"/>
    <w:rsid w:val="008F508C"/>
    <w:rsid w:val="009000E4"/>
    <w:rsid w:val="0090271B"/>
    <w:rsid w:val="00910642"/>
    <w:rsid w:val="00910DDF"/>
    <w:rsid w:val="00926AE2"/>
    <w:rsid w:val="00927825"/>
    <w:rsid w:val="00930640"/>
    <w:rsid w:val="00930B13"/>
    <w:rsid w:val="009311C8"/>
    <w:rsid w:val="00933376"/>
    <w:rsid w:val="00933A2F"/>
    <w:rsid w:val="00967600"/>
    <w:rsid w:val="009716D8"/>
    <w:rsid w:val="009718F9"/>
    <w:rsid w:val="00971F42"/>
    <w:rsid w:val="00972FB9"/>
    <w:rsid w:val="00975112"/>
    <w:rsid w:val="00981768"/>
    <w:rsid w:val="00983E8F"/>
    <w:rsid w:val="0098788A"/>
    <w:rsid w:val="00994FDA"/>
    <w:rsid w:val="009A0D00"/>
    <w:rsid w:val="009A31BF"/>
    <w:rsid w:val="009A3B71"/>
    <w:rsid w:val="009A61BC"/>
    <w:rsid w:val="009B0138"/>
    <w:rsid w:val="009B0FE9"/>
    <w:rsid w:val="009B173A"/>
    <w:rsid w:val="009C3F20"/>
    <w:rsid w:val="009C7CA1"/>
    <w:rsid w:val="009D043D"/>
    <w:rsid w:val="009F3259"/>
    <w:rsid w:val="00A056DE"/>
    <w:rsid w:val="00A128AD"/>
    <w:rsid w:val="00A21E76"/>
    <w:rsid w:val="00A23BC8"/>
    <w:rsid w:val="00A245F8"/>
    <w:rsid w:val="00A30E68"/>
    <w:rsid w:val="00A31933"/>
    <w:rsid w:val="00A329D2"/>
    <w:rsid w:val="00A34AA0"/>
    <w:rsid w:val="00A3715C"/>
    <w:rsid w:val="00A41FE2"/>
    <w:rsid w:val="00A420D2"/>
    <w:rsid w:val="00A46FEF"/>
    <w:rsid w:val="00A47948"/>
    <w:rsid w:val="00A50CF6"/>
    <w:rsid w:val="00A56946"/>
    <w:rsid w:val="00A6170E"/>
    <w:rsid w:val="00A63B8C"/>
    <w:rsid w:val="00A715F8"/>
    <w:rsid w:val="00A72979"/>
    <w:rsid w:val="00A77F6F"/>
    <w:rsid w:val="00A82594"/>
    <w:rsid w:val="00A831FD"/>
    <w:rsid w:val="00A83352"/>
    <w:rsid w:val="00A850A2"/>
    <w:rsid w:val="00A85839"/>
    <w:rsid w:val="00A91FA3"/>
    <w:rsid w:val="00A927D3"/>
    <w:rsid w:val="00A93BA0"/>
    <w:rsid w:val="00AA7FC9"/>
    <w:rsid w:val="00AB237D"/>
    <w:rsid w:val="00AB5933"/>
    <w:rsid w:val="00AE013D"/>
    <w:rsid w:val="00AE11B7"/>
    <w:rsid w:val="00AE7F68"/>
    <w:rsid w:val="00AF2321"/>
    <w:rsid w:val="00AF52F6"/>
    <w:rsid w:val="00AF54A8"/>
    <w:rsid w:val="00AF7237"/>
    <w:rsid w:val="00B0043A"/>
    <w:rsid w:val="00B00D75"/>
    <w:rsid w:val="00B070CB"/>
    <w:rsid w:val="00B11DD6"/>
    <w:rsid w:val="00B12456"/>
    <w:rsid w:val="00B145F0"/>
    <w:rsid w:val="00B22B82"/>
    <w:rsid w:val="00B259C8"/>
    <w:rsid w:val="00B26CCF"/>
    <w:rsid w:val="00B30FC2"/>
    <w:rsid w:val="00B331A2"/>
    <w:rsid w:val="00B425F0"/>
    <w:rsid w:val="00B42DFA"/>
    <w:rsid w:val="00B531DD"/>
    <w:rsid w:val="00B55014"/>
    <w:rsid w:val="00B56EAC"/>
    <w:rsid w:val="00B62232"/>
    <w:rsid w:val="00B62D44"/>
    <w:rsid w:val="00B70BF3"/>
    <w:rsid w:val="00B71DC2"/>
    <w:rsid w:val="00B824BA"/>
    <w:rsid w:val="00B91CFC"/>
    <w:rsid w:val="00B93893"/>
    <w:rsid w:val="00B962EA"/>
    <w:rsid w:val="00BA030D"/>
    <w:rsid w:val="00BA129E"/>
    <w:rsid w:val="00BA1397"/>
    <w:rsid w:val="00BA5A6C"/>
    <w:rsid w:val="00BA7E0A"/>
    <w:rsid w:val="00BB5F1D"/>
    <w:rsid w:val="00BC3B53"/>
    <w:rsid w:val="00BC3B96"/>
    <w:rsid w:val="00BC4AE3"/>
    <w:rsid w:val="00BC5B28"/>
    <w:rsid w:val="00BD2370"/>
    <w:rsid w:val="00BE3F88"/>
    <w:rsid w:val="00BE4756"/>
    <w:rsid w:val="00BE5ED9"/>
    <w:rsid w:val="00BE7B41"/>
    <w:rsid w:val="00BF2437"/>
    <w:rsid w:val="00C120CA"/>
    <w:rsid w:val="00C15A91"/>
    <w:rsid w:val="00C206F1"/>
    <w:rsid w:val="00C217E1"/>
    <w:rsid w:val="00C219B1"/>
    <w:rsid w:val="00C21A01"/>
    <w:rsid w:val="00C3752E"/>
    <w:rsid w:val="00C4015B"/>
    <w:rsid w:val="00C40C60"/>
    <w:rsid w:val="00C5258E"/>
    <w:rsid w:val="00C530C9"/>
    <w:rsid w:val="00C55E8B"/>
    <w:rsid w:val="00C619A7"/>
    <w:rsid w:val="00C72C79"/>
    <w:rsid w:val="00C73D5F"/>
    <w:rsid w:val="00C82AFE"/>
    <w:rsid w:val="00C83DBC"/>
    <w:rsid w:val="00C97C80"/>
    <w:rsid w:val="00CA47D3"/>
    <w:rsid w:val="00CA6533"/>
    <w:rsid w:val="00CA6A25"/>
    <w:rsid w:val="00CA6A3F"/>
    <w:rsid w:val="00CA7C99"/>
    <w:rsid w:val="00CC0A10"/>
    <w:rsid w:val="00CC514A"/>
    <w:rsid w:val="00CC6290"/>
    <w:rsid w:val="00CD233D"/>
    <w:rsid w:val="00CD3499"/>
    <w:rsid w:val="00CD362D"/>
    <w:rsid w:val="00CE101D"/>
    <w:rsid w:val="00CE1814"/>
    <w:rsid w:val="00CE1A95"/>
    <w:rsid w:val="00CE1C84"/>
    <w:rsid w:val="00CE5055"/>
    <w:rsid w:val="00CE5EF9"/>
    <w:rsid w:val="00CF053F"/>
    <w:rsid w:val="00CF1156"/>
    <w:rsid w:val="00CF1A17"/>
    <w:rsid w:val="00CF5196"/>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6B55"/>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0970"/>
    <w:rsid w:val="00DB36FE"/>
    <w:rsid w:val="00DB533A"/>
    <w:rsid w:val="00DB60AE"/>
    <w:rsid w:val="00DB6307"/>
    <w:rsid w:val="00DD1DCD"/>
    <w:rsid w:val="00DD338F"/>
    <w:rsid w:val="00DD66F2"/>
    <w:rsid w:val="00DE3FE0"/>
    <w:rsid w:val="00DE578A"/>
    <w:rsid w:val="00DF2583"/>
    <w:rsid w:val="00DF3E74"/>
    <w:rsid w:val="00DF54D9"/>
    <w:rsid w:val="00DF7283"/>
    <w:rsid w:val="00E01A59"/>
    <w:rsid w:val="00E10CB9"/>
    <w:rsid w:val="00E10DC6"/>
    <w:rsid w:val="00E11800"/>
    <w:rsid w:val="00E11F8E"/>
    <w:rsid w:val="00E15881"/>
    <w:rsid w:val="00E16A8F"/>
    <w:rsid w:val="00E21DE3"/>
    <w:rsid w:val="00E273C5"/>
    <w:rsid w:val="00E307D1"/>
    <w:rsid w:val="00E36864"/>
    <w:rsid w:val="00E3731D"/>
    <w:rsid w:val="00E51469"/>
    <w:rsid w:val="00E610C2"/>
    <w:rsid w:val="00E634E3"/>
    <w:rsid w:val="00E717C4"/>
    <w:rsid w:val="00E77E18"/>
    <w:rsid w:val="00E77F89"/>
    <w:rsid w:val="00E80330"/>
    <w:rsid w:val="00E806C5"/>
    <w:rsid w:val="00E80E71"/>
    <w:rsid w:val="00E850D3"/>
    <w:rsid w:val="00E853D6"/>
    <w:rsid w:val="00E85D6C"/>
    <w:rsid w:val="00E876B9"/>
    <w:rsid w:val="00EA28D5"/>
    <w:rsid w:val="00EA381F"/>
    <w:rsid w:val="00EB2016"/>
    <w:rsid w:val="00EC0DFF"/>
    <w:rsid w:val="00EC237D"/>
    <w:rsid w:val="00EC2918"/>
    <w:rsid w:val="00EC4D0E"/>
    <w:rsid w:val="00EC4E2B"/>
    <w:rsid w:val="00EC58D9"/>
    <w:rsid w:val="00ED072A"/>
    <w:rsid w:val="00ED539E"/>
    <w:rsid w:val="00EE31AA"/>
    <w:rsid w:val="00EE4A1F"/>
    <w:rsid w:val="00EE4C2D"/>
    <w:rsid w:val="00EE7B0A"/>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2AD8"/>
    <w:rsid w:val="00F45A25"/>
    <w:rsid w:val="00F50F86"/>
    <w:rsid w:val="00F53220"/>
    <w:rsid w:val="00F53F91"/>
    <w:rsid w:val="00F61569"/>
    <w:rsid w:val="00F61A72"/>
    <w:rsid w:val="00F62B67"/>
    <w:rsid w:val="00F66F13"/>
    <w:rsid w:val="00F71F9E"/>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 w:val="00FF4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D81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character" w:styleId="Voetnootmarkering">
    <w:name w:val="footnote reference"/>
    <w:basedOn w:val="Standaardalinea-lettertype"/>
    <w:semiHidden/>
    <w:unhideWhenUsed/>
    <w:rsid w:val="00CC514A"/>
    <w:rPr>
      <w:vertAlign w:val="superscript"/>
    </w:rPr>
  </w:style>
  <w:style w:type="character" w:styleId="Onopgelostemelding">
    <w:name w:val="Unresolved Mention"/>
    <w:basedOn w:val="Standaardalinea-lettertype"/>
    <w:uiPriority w:val="99"/>
    <w:semiHidden/>
    <w:unhideWhenUsed/>
    <w:rsid w:val="00CC514A"/>
    <w:rPr>
      <w:color w:val="605E5C"/>
      <w:shd w:val="clear" w:color="auto" w:fill="E1DFDD"/>
    </w:rPr>
  </w:style>
  <w:style w:type="paragraph" w:styleId="Onderwerpvanopmerking">
    <w:name w:val="annotation subject"/>
    <w:basedOn w:val="Tekstopmerking"/>
    <w:next w:val="Tekstopmerking"/>
    <w:link w:val="OnderwerpvanopmerkingChar"/>
    <w:semiHidden/>
    <w:unhideWhenUsed/>
    <w:rsid w:val="00CF5196"/>
    <w:rPr>
      <w:b/>
      <w:bCs/>
    </w:rPr>
  </w:style>
  <w:style w:type="character" w:customStyle="1" w:styleId="OnderwerpvanopmerkingChar">
    <w:name w:val="Onderwerp van opmerking Char"/>
    <w:basedOn w:val="TekstopmerkingChar"/>
    <w:link w:val="Onderwerpvanopmerking"/>
    <w:semiHidden/>
    <w:rsid w:val="00CF5196"/>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552</ap:Words>
  <ap:Characters>3036</ap:Characters>
  <ap:DocSecurity>0</ap:DocSecurity>
  <ap:Lines>25</ap:Lines>
  <ap:Paragraphs>7</ap:Paragraphs>
  <ap:ScaleCrop>false</ap:ScaleCrop>
  <ap:LinksUpToDate>false</ap:LinksUpToDate>
  <ap:CharactersWithSpaces>3581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2025-09-29T12:20:00.0000000Z</dcterms:created>
  <dcterms:modified xsi:type="dcterms:W3CDTF">2025-09-29T12:20:00.0000000Z</dcterms:modified>
  <dc:description>------------------------</dc:description>
  <dc:subject/>
  <keywords/>
  <version/>
  <category/>
</coreProperties>
</file>