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076D" w:rsidP="0033076D" w:rsidRDefault="0033076D" w14:paraId="2899ED69" w14:textId="77777777">
      <w:r>
        <w:t>Geachte Voorzitter,</w:t>
      </w:r>
      <w:r>
        <w:br/>
      </w:r>
    </w:p>
    <w:p w:rsidRPr="00F11E7C" w:rsidR="0033076D" w:rsidP="0033076D" w:rsidRDefault="0033076D" w14:paraId="3435A578" w14:textId="77777777">
      <w:pPr>
        <w:rPr>
          <w:szCs w:val="18"/>
        </w:rPr>
      </w:pPr>
      <w:r>
        <w:t xml:space="preserve">Hierbij zend ik u de antwoorden op de vragen van de vaste commissie voor Klimaat en Groene Groei over de suppletoire begrotingen september 2025 van het ministerie van </w:t>
      </w:r>
      <w:bookmarkStart w:name="_Hlk209696749" w:id="0"/>
      <w:r>
        <w:t>Klimaat en Groene Groei</w:t>
      </w:r>
      <w:bookmarkEnd w:id="0"/>
      <w:r>
        <w:t xml:space="preserve"> en van het Klimaatfonds (ingezonden op 22 september 2025)</w:t>
      </w:r>
      <w:r>
        <w:rPr>
          <w:szCs w:val="18"/>
        </w:rPr>
        <w:t>.</w:t>
      </w:r>
    </w:p>
    <w:p w:rsidR="0033076D" w:rsidP="0033076D" w:rsidRDefault="0033076D" w14:paraId="0919BBA6" w14:textId="77777777">
      <w:pPr>
        <w:rPr>
          <w:b/>
        </w:rPr>
      </w:pPr>
    </w:p>
    <w:p w:rsidR="0033076D" w:rsidP="0033076D" w:rsidRDefault="0033076D" w14:paraId="3B40749F" w14:textId="77777777">
      <w:pPr>
        <w:rPr>
          <w:b/>
        </w:rPr>
      </w:pPr>
    </w:p>
    <w:p w:rsidR="0033076D" w:rsidP="0033076D" w:rsidRDefault="0033076D" w14:paraId="32C6BCC6" w14:textId="77777777">
      <w:pPr>
        <w:rPr>
          <w:b/>
        </w:rPr>
      </w:pPr>
    </w:p>
    <w:p w:rsidR="0033076D" w:rsidP="0033076D" w:rsidRDefault="0033076D" w14:paraId="0D44B693" w14:textId="77777777">
      <w:pPr>
        <w:rPr>
          <w:b/>
        </w:rPr>
      </w:pPr>
    </w:p>
    <w:p w:rsidR="0033076D" w:rsidP="0033076D" w:rsidRDefault="0033076D" w14:paraId="201CD330" w14:textId="77777777">
      <w:pPr>
        <w:rPr>
          <w:b/>
        </w:rPr>
      </w:pPr>
    </w:p>
    <w:p w:rsidR="0033076D" w:rsidP="0033076D" w:rsidRDefault="0033076D" w14:paraId="0CDE8B3E" w14:textId="77777777">
      <w:pPr>
        <w:rPr>
          <w:szCs w:val="18"/>
        </w:rPr>
      </w:pPr>
      <w:r w:rsidRPr="005461DA">
        <w:rPr>
          <w:szCs w:val="18"/>
        </w:rPr>
        <w:t>Sophie Hermans</w:t>
      </w:r>
    </w:p>
    <w:p w:rsidRPr="00F839BE" w:rsidR="0033076D" w:rsidP="0033076D" w:rsidRDefault="0033076D" w14:paraId="509082D8" w14:textId="77777777">
      <w:pPr>
        <w:rPr>
          <w:szCs w:val="18"/>
        </w:rPr>
      </w:pPr>
      <w:r>
        <w:rPr>
          <w:szCs w:val="18"/>
        </w:rPr>
        <w:t>Minister van Klimaat en Groene Groei</w:t>
      </w:r>
      <w:r>
        <w:rPr>
          <w:b/>
        </w:rPr>
        <w:br w:type="page"/>
      </w:r>
    </w:p>
    <w:p w:rsidR="0033076D" w:rsidP="0033076D" w:rsidRDefault="0033076D" w14:paraId="52F87095" w14:textId="77777777">
      <w:pPr>
        <w:rPr>
          <w:rStyle w:val="Zwaar"/>
          <w:bCs w:val="0"/>
        </w:rPr>
      </w:pPr>
      <w:r w:rsidRPr="00F839BE">
        <w:rPr>
          <w:b/>
        </w:rPr>
        <w:t>36820-XXIII</w:t>
      </w:r>
      <w:r w:rsidRPr="00F839BE">
        <w:rPr>
          <w:rStyle w:val="Zwaar"/>
          <w:bCs w:val="0"/>
        </w:rPr>
        <w:t xml:space="preserve"> </w:t>
      </w:r>
    </w:p>
    <w:p w:rsidR="0033076D" w:rsidP="0033076D" w:rsidRDefault="0033076D" w14:paraId="2003F559" w14:textId="77777777">
      <w:pPr>
        <w:rPr>
          <w:rStyle w:val="Zwaar"/>
          <w:bCs w:val="0"/>
        </w:rPr>
      </w:pPr>
    </w:p>
    <w:p w:rsidR="0033076D" w:rsidP="0033076D" w:rsidRDefault="0033076D" w14:paraId="52E81C6A" w14:textId="77777777">
      <w:pPr>
        <w:rPr>
          <w:szCs w:val="18"/>
        </w:rPr>
      </w:pPr>
      <w:r w:rsidRPr="73EF869B">
        <w:rPr>
          <w:szCs w:val="18"/>
        </w:rPr>
        <w:t>1</w:t>
      </w:r>
    </w:p>
    <w:p w:rsidR="0033076D" w:rsidP="0033076D" w:rsidRDefault="0033076D" w14:paraId="2D96FA7B" w14:textId="77777777">
      <w:pPr>
        <w:rPr>
          <w:szCs w:val="18"/>
        </w:rPr>
      </w:pPr>
      <w:r w:rsidRPr="73EF869B">
        <w:rPr>
          <w:szCs w:val="18"/>
        </w:rPr>
        <w:t>Wat is de totale capaciteit aan buurtbatterijen die in 2025 operationeel is?</w:t>
      </w:r>
    </w:p>
    <w:p w:rsidR="0033076D" w:rsidP="0033076D" w:rsidRDefault="0033076D" w14:paraId="141410B6" w14:textId="77777777">
      <w:pPr>
        <w:rPr>
          <w:szCs w:val="18"/>
        </w:rPr>
      </w:pPr>
    </w:p>
    <w:p w:rsidR="0033076D" w:rsidP="0033076D" w:rsidRDefault="0033076D" w14:paraId="60D1C94B" w14:textId="77777777">
      <w:pPr>
        <w:rPr>
          <w:szCs w:val="18"/>
        </w:rPr>
      </w:pPr>
      <w:r>
        <w:rPr>
          <w:szCs w:val="18"/>
        </w:rPr>
        <w:t>Antwoord</w:t>
      </w:r>
    </w:p>
    <w:p w:rsidRPr="00187D6E" w:rsidR="0033076D" w:rsidP="0033076D" w:rsidRDefault="0033076D" w14:paraId="6B241E68" w14:textId="77777777">
      <w:pPr>
        <w:rPr>
          <w:szCs w:val="18"/>
        </w:rPr>
      </w:pPr>
      <w:r w:rsidRPr="00187D6E">
        <w:rPr>
          <w:szCs w:val="18"/>
        </w:rPr>
        <w:t>Op dit moment ontbreekt het volledige inzicht in de totale capaciteit van buurtbatterijen. Wel weten we vanuit de markt</w:t>
      </w:r>
      <w:r>
        <w:rPr>
          <w:szCs w:val="18"/>
        </w:rPr>
        <w:t xml:space="preserve"> (onderzoek branchevereniging/marktpartijen)</w:t>
      </w:r>
      <w:r w:rsidRPr="00187D6E">
        <w:rPr>
          <w:szCs w:val="18"/>
        </w:rPr>
        <w:t xml:space="preserve"> dat de buurtbatterijen in Nederland nog een beperkte omvang hebben. CBS publiceert </w:t>
      </w:r>
      <w:r>
        <w:rPr>
          <w:szCs w:val="18"/>
        </w:rPr>
        <w:t xml:space="preserve">in lijn met </w:t>
      </w:r>
      <w:proofErr w:type="spellStart"/>
      <w:r>
        <w:rPr>
          <w:szCs w:val="18"/>
        </w:rPr>
        <w:t>Eurostat</w:t>
      </w:r>
      <w:proofErr w:type="spellEnd"/>
      <w:r>
        <w:rPr>
          <w:szCs w:val="18"/>
        </w:rPr>
        <w:t xml:space="preserve">-verplichtingen </w:t>
      </w:r>
      <w:r w:rsidRPr="00187D6E">
        <w:rPr>
          <w:szCs w:val="18"/>
        </w:rPr>
        <w:t xml:space="preserve">jaarlijks de capaciteit en het vermogen van alle batterijsystemen in Nederland van meer dan 1 MWh (waar buurtbatterijen buiten scope vallen). </w:t>
      </w:r>
      <w:r>
        <w:rPr>
          <w:szCs w:val="18"/>
        </w:rPr>
        <w:t xml:space="preserve">Het ministerie van </w:t>
      </w:r>
      <w:r>
        <w:t>Klimaat en Groene Groei</w:t>
      </w:r>
      <w:r>
        <w:rPr>
          <w:szCs w:val="18"/>
        </w:rPr>
        <w:t xml:space="preserve"> (KGG)</w:t>
      </w:r>
      <w:r w:rsidRPr="00187D6E">
        <w:rPr>
          <w:szCs w:val="18"/>
        </w:rPr>
        <w:t xml:space="preserve"> </w:t>
      </w:r>
      <w:r>
        <w:rPr>
          <w:szCs w:val="18"/>
        </w:rPr>
        <w:t>is</w:t>
      </w:r>
      <w:r w:rsidRPr="00187D6E">
        <w:rPr>
          <w:szCs w:val="18"/>
        </w:rPr>
        <w:t xml:space="preserve"> met </w:t>
      </w:r>
      <w:r>
        <w:rPr>
          <w:szCs w:val="18"/>
        </w:rPr>
        <w:t xml:space="preserve">het </w:t>
      </w:r>
      <w:r w:rsidRPr="00187D6E">
        <w:rPr>
          <w:szCs w:val="18"/>
        </w:rPr>
        <w:t xml:space="preserve">CBS in gesprek om ook de totale capaciteit aan batterijen met de categorie &lt; 1 MWh (dus inclusief buurtbatterijen) inzichtelijk te maken middels een separaat onderzoek. </w:t>
      </w:r>
    </w:p>
    <w:p w:rsidR="0033076D" w:rsidP="0033076D" w:rsidRDefault="0033076D" w14:paraId="63AF65A7" w14:textId="77777777">
      <w:pPr>
        <w:rPr>
          <w:szCs w:val="18"/>
        </w:rPr>
      </w:pPr>
    </w:p>
    <w:p w:rsidRPr="008F0FC4" w:rsidR="0033076D" w:rsidP="0033076D" w:rsidRDefault="0033076D" w14:paraId="5ADBAAD5" w14:textId="77777777">
      <w:pPr>
        <w:rPr>
          <w:szCs w:val="18"/>
        </w:rPr>
      </w:pPr>
      <w:r w:rsidRPr="00187D6E">
        <w:rPr>
          <w:szCs w:val="18"/>
        </w:rPr>
        <w:t xml:space="preserve">Voor wat betreft registratie: alle batterijsystemen met een vermogen van 0,8 kW en hoger moeten </w:t>
      </w:r>
      <w:r>
        <w:rPr>
          <w:szCs w:val="18"/>
        </w:rPr>
        <w:t xml:space="preserve">door de eigenaar </w:t>
      </w:r>
      <w:r w:rsidRPr="00187D6E">
        <w:rPr>
          <w:szCs w:val="18"/>
        </w:rPr>
        <w:t xml:space="preserve">worden geregistreerd via energieleveren.nl of gemeld bij de netbeheerder. </w:t>
      </w:r>
      <w:r>
        <w:rPr>
          <w:szCs w:val="18"/>
        </w:rPr>
        <w:t>De Rijksdienst voor Ondernemend Nederland (RVO)</w:t>
      </w:r>
      <w:r w:rsidRPr="00187D6E">
        <w:rPr>
          <w:szCs w:val="18"/>
        </w:rPr>
        <w:t xml:space="preserve"> stimuleert de registratie van deze categorie batterijen door voorlichting en door gesprekken met brancheorganisaties en netbeheerders. Deze registratie zal op termijn ook leiden tot een beter beeld van de omvang van de totale capaciteit aan buurtbatterijen.</w:t>
      </w:r>
      <w:r>
        <w:rPr>
          <w:szCs w:val="18"/>
        </w:rPr>
        <w:t xml:space="preserve"> </w:t>
      </w:r>
    </w:p>
    <w:p w:rsidRPr="007B40AC" w:rsidR="0033076D" w:rsidP="0033076D" w:rsidRDefault="0033076D" w14:paraId="38358E30" w14:textId="77777777">
      <w:pPr>
        <w:rPr>
          <w:szCs w:val="18"/>
        </w:rPr>
      </w:pPr>
    </w:p>
    <w:p w:rsidRPr="007B40AC" w:rsidR="0033076D" w:rsidP="0033076D" w:rsidRDefault="0033076D" w14:paraId="799C94FC" w14:textId="77777777">
      <w:pPr>
        <w:rPr>
          <w:szCs w:val="18"/>
        </w:rPr>
      </w:pPr>
      <w:r w:rsidRPr="73EF869B">
        <w:rPr>
          <w:szCs w:val="18"/>
        </w:rPr>
        <w:t>2</w:t>
      </w:r>
    </w:p>
    <w:p w:rsidR="0033076D" w:rsidP="0033076D" w:rsidRDefault="0033076D" w14:paraId="070C87AE" w14:textId="77777777">
      <w:pPr>
        <w:rPr>
          <w:szCs w:val="18"/>
        </w:rPr>
      </w:pPr>
      <w:r w:rsidRPr="73EF869B">
        <w:rPr>
          <w:szCs w:val="18"/>
        </w:rPr>
        <w:t>Wat is de totale capaciteit aan buurtbatterijen die in 2026 operationeel kan zijn?</w:t>
      </w:r>
    </w:p>
    <w:p w:rsidRPr="007B40AC" w:rsidR="0033076D" w:rsidP="0033076D" w:rsidRDefault="0033076D" w14:paraId="06BDC2B4" w14:textId="77777777">
      <w:pPr>
        <w:rPr>
          <w:szCs w:val="18"/>
        </w:rPr>
      </w:pPr>
    </w:p>
    <w:p w:rsidRPr="007B40AC" w:rsidR="0033076D" w:rsidP="0033076D" w:rsidRDefault="0033076D" w14:paraId="38E3387A" w14:textId="77777777">
      <w:pPr>
        <w:rPr>
          <w:szCs w:val="18"/>
        </w:rPr>
      </w:pPr>
      <w:r w:rsidRPr="007B40AC">
        <w:rPr>
          <w:szCs w:val="18"/>
        </w:rPr>
        <w:t>Antwoord</w:t>
      </w:r>
    </w:p>
    <w:p w:rsidRPr="008F0FC4" w:rsidR="0033076D" w:rsidP="0033076D" w:rsidRDefault="0033076D" w14:paraId="7FFA65ED" w14:textId="77777777">
      <w:pPr>
        <w:rPr>
          <w:szCs w:val="18"/>
        </w:rPr>
      </w:pPr>
      <w:r w:rsidRPr="005E3EF0">
        <w:rPr>
          <w:szCs w:val="18"/>
        </w:rPr>
        <w:t xml:space="preserve">We zien dat buurtbatterijen op dit moment moeilijk van de grond komen. Dit heeft onder andere te maken </w:t>
      </w:r>
      <w:r>
        <w:rPr>
          <w:szCs w:val="18"/>
        </w:rPr>
        <w:t xml:space="preserve">met </w:t>
      </w:r>
      <w:r w:rsidRPr="005E3EF0">
        <w:rPr>
          <w:szCs w:val="18"/>
        </w:rPr>
        <w:t>de ruimtelijk inpassing en het ontbreken van een duidelijk verdienmodel van dit type batterijen. Gegeven dat het inzicht in de totale capaciteit aan buurtbatterijen op dit moment niet volledig is, is het niet mogelijk om de totale capaciteit aan buurtbatterijen die in 2026 operationeel kan zijn in te schatten. Wel is duidelijk dat het op dit moment gaat om een beperkte omvang.</w:t>
      </w:r>
      <w:r>
        <w:rPr>
          <w:szCs w:val="18"/>
        </w:rPr>
        <w:t xml:space="preserve"> Zie ook het antwoord op vraag 1.</w:t>
      </w:r>
    </w:p>
    <w:p w:rsidR="0033076D" w:rsidP="0033076D" w:rsidRDefault="0033076D" w14:paraId="44252B7C" w14:textId="77777777">
      <w:pPr>
        <w:rPr>
          <w:szCs w:val="18"/>
        </w:rPr>
      </w:pPr>
    </w:p>
    <w:p w:rsidR="0033076D" w:rsidP="0033076D" w:rsidRDefault="0033076D" w14:paraId="61020D96" w14:textId="77777777">
      <w:pPr>
        <w:rPr>
          <w:szCs w:val="18"/>
        </w:rPr>
      </w:pPr>
      <w:r w:rsidRPr="73EF869B">
        <w:rPr>
          <w:szCs w:val="18"/>
        </w:rPr>
        <w:t>3</w:t>
      </w:r>
    </w:p>
    <w:p w:rsidR="0033076D" w:rsidP="0033076D" w:rsidRDefault="0033076D" w14:paraId="26D00FA8" w14:textId="77777777">
      <w:pPr>
        <w:rPr>
          <w:szCs w:val="18"/>
        </w:rPr>
      </w:pPr>
      <w:r w:rsidRPr="73EF869B">
        <w:rPr>
          <w:szCs w:val="18"/>
        </w:rPr>
        <w:t>Welke scenario’s bestaan er voor de toekomst van de verduurzaming van Tata Steel Nederland?</w:t>
      </w:r>
    </w:p>
    <w:p w:rsidR="0033076D" w:rsidP="0033076D" w:rsidRDefault="0033076D" w14:paraId="16F5638B" w14:textId="77777777">
      <w:pPr>
        <w:rPr>
          <w:szCs w:val="18"/>
        </w:rPr>
      </w:pPr>
    </w:p>
    <w:p w:rsidR="0033076D" w:rsidP="0033076D" w:rsidRDefault="0033076D" w14:paraId="5EF89839" w14:textId="77777777">
      <w:pPr>
        <w:rPr>
          <w:szCs w:val="18"/>
        </w:rPr>
      </w:pPr>
      <w:r w:rsidRPr="73EF869B">
        <w:rPr>
          <w:szCs w:val="18"/>
        </w:rPr>
        <w:t>Antwoord</w:t>
      </w:r>
    </w:p>
    <w:p w:rsidRPr="008F0FC4" w:rsidR="0033076D" w:rsidP="0033076D" w:rsidRDefault="0033076D" w14:paraId="01F49C8D" w14:textId="77777777">
      <w:pPr>
        <w:rPr>
          <w:rFonts w:eastAsia="Verdana" w:cs="Verdana"/>
          <w:color w:val="000000" w:themeColor="text1"/>
          <w:szCs w:val="18"/>
        </w:rPr>
      </w:pPr>
      <w:r w:rsidRPr="05D01160">
        <w:rPr>
          <w:rFonts w:eastAsia="Verdana" w:cs="Verdana"/>
          <w:color w:val="000000" w:themeColor="text1"/>
          <w:szCs w:val="18"/>
        </w:rPr>
        <w:t xml:space="preserve">De externe adviseurs Hans Wijers en Frans Blom hebben, in opdracht van de voormalig minister van EZK, een onderzoek uitgevoerd waarin zij de verschillende scenario's voor de toekomst van Tata Steel en de mogelijke handelingsperspectieven voor de staat uiteenzetten. In hun rapport van maart 2024 schetsen Wijers en Blom </w:t>
      </w:r>
      <w:r>
        <w:rPr>
          <w:rFonts w:eastAsia="Verdana" w:cs="Verdana"/>
          <w:color w:val="000000" w:themeColor="text1"/>
          <w:szCs w:val="18"/>
        </w:rPr>
        <w:t>vijf</w:t>
      </w:r>
      <w:r w:rsidRPr="05D01160">
        <w:rPr>
          <w:rFonts w:eastAsia="Verdana" w:cs="Verdana"/>
          <w:color w:val="000000" w:themeColor="text1"/>
          <w:szCs w:val="18"/>
        </w:rPr>
        <w:t xml:space="preserve"> mogelijke scenario’s voor de toekomst van Tata Steel</w:t>
      </w:r>
      <w:r>
        <w:rPr>
          <w:rStyle w:val="Voetnootmarkering"/>
          <w:rFonts w:eastAsia="Verdana" w:cs="Verdana"/>
          <w:color w:val="000000" w:themeColor="text1"/>
          <w:szCs w:val="18"/>
        </w:rPr>
        <w:footnoteReference w:id="1"/>
      </w:r>
      <w:r>
        <w:rPr>
          <w:rFonts w:eastAsia="Verdana" w:cs="Verdana"/>
          <w:color w:val="000000" w:themeColor="text1"/>
          <w:szCs w:val="18"/>
        </w:rPr>
        <w:t>.</w:t>
      </w:r>
    </w:p>
    <w:p w:rsidRPr="008F0FC4" w:rsidR="0033076D" w:rsidP="0033076D" w:rsidRDefault="0033076D" w14:paraId="20267889" w14:textId="77777777">
      <w:pPr>
        <w:pStyle w:val="Lijstalinea"/>
        <w:numPr>
          <w:ilvl w:val="0"/>
          <w:numId w:val="15"/>
        </w:numPr>
        <w:spacing w:after="0" w:line="240" w:lineRule="atLeast"/>
        <w:rPr>
          <w:rFonts w:ascii="Verdana" w:hAnsi="Verdana" w:eastAsia="Verdana" w:cs="Verdana"/>
          <w:color w:val="000000" w:themeColor="text1"/>
          <w:sz w:val="18"/>
          <w:szCs w:val="18"/>
        </w:rPr>
      </w:pPr>
      <w:r w:rsidRPr="05D01160">
        <w:rPr>
          <w:rFonts w:ascii="Verdana" w:hAnsi="Verdana" w:eastAsia="Verdana" w:cs="Verdana"/>
          <w:color w:val="000000" w:themeColor="text1"/>
          <w:sz w:val="18"/>
          <w:szCs w:val="18"/>
        </w:rPr>
        <w:t>een route zonder maatwerk of andere grootschalige interventies;</w:t>
      </w:r>
    </w:p>
    <w:p w:rsidRPr="008F0FC4" w:rsidR="0033076D" w:rsidP="0033076D" w:rsidRDefault="0033076D" w14:paraId="7EEAD2CB" w14:textId="77777777">
      <w:pPr>
        <w:pStyle w:val="Lijstalinea"/>
        <w:numPr>
          <w:ilvl w:val="0"/>
          <w:numId w:val="15"/>
        </w:numPr>
        <w:spacing w:after="0" w:line="240" w:lineRule="atLeast"/>
        <w:rPr>
          <w:rFonts w:ascii="Verdana" w:hAnsi="Verdana" w:eastAsia="Verdana" w:cs="Verdana"/>
          <w:color w:val="000000" w:themeColor="text1"/>
          <w:sz w:val="18"/>
          <w:szCs w:val="18"/>
        </w:rPr>
      </w:pPr>
      <w:r w:rsidRPr="05D01160">
        <w:rPr>
          <w:rFonts w:ascii="Verdana" w:hAnsi="Verdana" w:eastAsia="Verdana" w:cs="Verdana"/>
          <w:color w:val="000000" w:themeColor="text1"/>
          <w:sz w:val="18"/>
          <w:szCs w:val="18"/>
        </w:rPr>
        <w:t xml:space="preserve">het huidige voorstel dat Tata Steel heeft ingediend als basis voor een maatwerkafspraak, waarbij een van de Hoogovens wordt vervangen door een Direct </w:t>
      </w:r>
      <w:proofErr w:type="spellStart"/>
      <w:r w:rsidRPr="05D01160">
        <w:rPr>
          <w:rFonts w:ascii="Verdana" w:hAnsi="Verdana" w:eastAsia="Verdana" w:cs="Verdana"/>
          <w:color w:val="000000" w:themeColor="text1"/>
          <w:sz w:val="18"/>
          <w:szCs w:val="18"/>
        </w:rPr>
        <w:t>Reduced</w:t>
      </w:r>
      <w:proofErr w:type="spellEnd"/>
      <w:r w:rsidRPr="05D01160">
        <w:rPr>
          <w:rFonts w:ascii="Verdana" w:hAnsi="Verdana" w:eastAsia="Verdana" w:cs="Verdana"/>
          <w:color w:val="000000" w:themeColor="text1"/>
          <w:sz w:val="18"/>
          <w:szCs w:val="18"/>
        </w:rPr>
        <w:t xml:space="preserve"> Iron Fabriek en Ele</w:t>
      </w:r>
      <w:r>
        <w:rPr>
          <w:rFonts w:ascii="Verdana" w:hAnsi="Verdana" w:eastAsia="Verdana" w:cs="Verdana"/>
          <w:color w:val="000000" w:themeColor="text1"/>
          <w:sz w:val="18"/>
          <w:szCs w:val="18"/>
        </w:rPr>
        <w:t>k</w:t>
      </w:r>
      <w:r w:rsidRPr="05D01160">
        <w:rPr>
          <w:rFonts w:ascii="Verdana" w:hAnsi="Verdana" w:eastAsia="Verdana" w:cs="Verdana"/>
          <w:color w:val="000000" w:themeColor="text1"/>
          <w:sz w:val="18"/>
          <w:szCs w:val="18"/>
        </w:rPr>
        <w:t xml:space="preserve">trische Boogoven; </w:t>
      </w:r>
    </w:p>
    <w:p w:rsidRPr="008F0FC4" w:rsidR="0033076D" w:rsidP="0033076D" w:rsidRDefault="0033076D" w14:paraId="11A5C157" w14:textId="77777777">
      <w:pPr>
        <w:pStyle w:val="Lijstalinea"/>
        <w:numPr>
          <w:ilvl w:val="0"/>
          <w:numId w:val="15"/>
        </w:numPr>
        <w:spacing w:after="0" w:line="240" w:lineRule="atLeast"/>
        <w:rPr>
          <w:rFonts w:ascii="Verdana" w:hAnsi="Verdana" w:eastAsia="Verdana" w:cs="Verdana"/>
          <w:color w:val="000000" w:themeColor="text1"/>
          <w:sz w:val="18"/>
          <w:szCs w:val="18"/>
        </w:rPr>
      </w:pPr>
      <w:r w:rsidRPr="05D01160">
        <w:rPr>
          <w:rFonts w:ascii="Verdana" w:hAnsi="Verdana" w:eastAsia="Verdana" w:cs="Verdana"/>
          <w:color w:val="000000" w:themeColor="text1"/>
          <w:sz w:val="18"/>
          <w:szCs w:val="18"/>
        </w:rPr>
        <w:t xml:space="preserve">het huidige voorstel van Tata Steel met daarbij een versnelling van de overlastreductie; </w:t>
      </w:r>
    </w:p>
    <w:p w:rsidRPr="008F0FC4" w:rsidR="0033076D" w:rsidP="0033076D" w:rsidRDefault="0033076D" w14:paraId="1EF6E95E" w14:textId="77777777">
      <w:pPr>
        <w:pStyle w:val="Lijstalinea"/>
        <w:numPr>
          <w:ilvl w:val="0"/>
          <w:numId w:val="15"/>
        </w:numPr>
        <w:spacing w:after="0" w:line="240" w:lineRule="atLeast"/>
        <w:rPr>
          <w:rFonts w:ascii="Verdana" w:hAnsi="Verdana" w:eastAsia="Verdana" w:cs="Verdana"/>
          <w:color w:val="000000" w:themeColor="text1"/>
          <w:sz w:val="18"/>
          <w:szCs w:val="18"/>
        </w:rPr>
      </w:pPr>
      <w:r w:rsidRPr="05D01160">
        <w:rPr>
          <w:rFonts w:ascii="Verdana" w:hAnsi="Verdana" w:eastAsia="Verdana" w:cs="Verdana"/>
          <w:color w:val="000000" w:themeColor="text1"/>
          <w:sz w:val="18"/>
          <w:szCs w:val="18"/>
        </w:rPr>
        <w:t>een maatwerkafspraak waarbij Tata Steel enkel werkt met een elektrische boogoven en de lokale ijzerproductie stopzet;</w:t>
      </w:r>
    </w:p>
    <w:p w:rsidRPr="008F0FC4" w:rsidR="0033076D" w:rsidP="0033076D" w:rsidRDefault="0033076D" w14:paraId="01638EEC" w14:textId="77777777">
      <w:pPr>
        <w:pStyle w:val="Lijstalinea"/>
        <w:numPr>
          <w:ilvl w:val="0"/>
          <w:numId w:val="15"/>
        </w:numPr>
        <w:spacing w:after="0" w:line="240" w:lineRule="atLeast"/>
        <w:rPr>
          <w:rFonts w:ascii="Verdana" w:hAnsi="Verdana" w:eastAsia="Verdana" w:cs="Verdana"/>
          <w:color w:val="000000" w:themeColor="text1"/>
          <w:sz w:val="18"/>
          <w:szCs w:val="18"/>
        </w:rPr>
      </w:pPr>
      <w:r w:rsidRPr="05D01160">
        <w:rPr>
          <w:rFonts w:ascii="Verdana" w:hAnsi="Verdana" w:eastAsia="Verdana" w:cs="Verdana"/>
          <w:color w:val="000000" w:themeColor="text1"/>
          <w:sz w:val="18"/>
          <w:szCs w:val="18"/>
        </w:rPr>
        <w:t>een route waarin volledige sluiting van Tata Steel wordt afgedwongen. Veel van de alternatieve scenario's die rondgaan in het publieke debat (bijvoorbeeld over een alternatieve invulling van het terrein voor woningbouw) zijn terug te leiden tot dit scenario</w:t>
      </w:r>
      <w:r>
        <w:rPr>
          <w:rFonts w:ascii="Verdana" w:hAnsi="Verdana" w:eastAsia="Verdana" w:cs="Verdana"/>
          <w:color w:val="000000" w:themeColor="text1"/>
          <w:sz w:val="18"/>
          <w:szCs w:val="18"/>
        </w:rPr>
        <w:t>,</w:t>
      </w:r>
      <w:r w:rsidRPr="05D01160">
        <w:rPr>
          <w:rFonts w:ascii="Verdana" w:hAnsi="Verdana" w:eastAsia="Verdana" w:cs="Verdana"/>
          <w:color w:val="000000" w:themeColor="text1"/>
          <w:sz w:val="18"/>
          <w:szCs w:val="18"/>
        </w:rPr>
        <w:t xml:space="preserve"> omdat Tata Steel hiervoor eerst zou moeten sluiten. </w:t>
      </w:r>
    </w:p>
    <w:p w:rsidRPr="008F0FC4" w:rsidR="0033076D" w:rsidP="0033076D" w:rsidRDefault="0033076D" w14:paraId="636EAA0E" w14:textId="77777777">
      <w:pPr>
        <w:pStyle w:val="Lijstalinea"/>
        <w:spacing w:after="0" w:line="240" w:lineRule="atLeast"/>
        <w:ind w:left="360"/>
        <w:rPr>
          <w:rFonts w:ascii="Verdana" w:hAnsi="Verdana" w:eastAsia="Verdana" w:cs="Verdana"/>
          <w:color w:val="000000" w:themeColor="text1"/>
          <w:sz w:val="18"/>
          <w:szCs w:val="18"/>
        </w:rPr>
      </w:pPr>
    </w:p>
    <w:p w:rsidRPr="008F0FC4" w:rsidR="0033076D" w:rsidP="0033076D" w:rsidRDefault="0033076D" w14:paraId="277ECF61" w14:textId="77777777">
      <w:pPr>
        <w:rPr>
          <w:rFonts w:eastAsia="Verdana" w:cs="Verdana"/>
          <w:color w:val="000000" w:themeColor="text1"/>
          <w:szCs w:val="18"/>
        </w:rPr>
      </w:pPr>
      <w:r w:rsidRPr="05D01160">
        <w:rPr>
          <w:rFonts w:eastAsia="Verdana" w:cs="Verdana"/>
          <w:color w:val="000000" w:themeColor="text1"/>
          <w:szCs w:val="18"/>
        </w:rPr>
        <w:t>Wijers en Blom hebben de scenario’s vanuit verschillende maatschappelijk perspectieven gewogen: CO</w:t>
      </w:r>
      <w:r w:rsidRPr="00FE64EB">
        <w:rPr>
          <w:rFonts w:eastAsia="Verdana" w:cs="Verdana"/>
          <w:color w:val="000000" w:themeColor="text1"/>
          <w:szCs w:val="18"/>
          <w:vertAlign w:val="subscript"/>
        </w:rPr>
        <w:t>2</w:t>
      </w:r>
      <w:r w:rsidRPr="05D01160">
        <w:rPr>
          <w:rFonts w:eastAsia="Verdana" w:cs="Verdana"/>
          <w:color w:val="000000" w:themeColor="text1"/>
          <w:szCs w:val="18"/>
        </w:rPr>
        <w:t>-reductie, lokale impact, toegevoegde waarde voor Nederland, economische levensvatbaarheid, publieke uitgaven en maatschappelijk draagvlak. Op basis van de analyse van Wijers en Blom heeft het vorige kabinet besloten om in te zetten op een maatwerkafspraak met Tata Steel op basis van het verduurzamingsplan van Tata Steel met versnelling van de overlastreductie (scenario 3). Op deze manier kan groene en schone staalproductie in de IJmond worden gerealiseerd en de economische en strategische waarde daarvan voor Nederland en Europa worden behouden.</w:t>
      </w:r>
    </w:p>
    <w:p w:rsidR="0033076D" w:rsidP="0033076D" w:rsidRDefault="0033076D" w14:paraId="46E67795" w14:textId="77777777">
      <w:pPr>
        <w:rPr>
          <w:szCs w:val="18"/>
        </w:rPr>
      </w:pPr>
    </w:p>
    <w:p w:rsidR="0033076D" w:rsidP="0033076D" w:rsidRDefault="0033076D" w14:paraId="12866394" w14:textId="77777777">
      <w:pPr>
        <w:rPr>
          <w:szCs w:val="18"/>
        </w:rPr>
      </w:pPr>
      <w:r w:rsidRPr="73EF869B">
        <w:rPr>
          <w:szCs w:val="18"/>
        </w:rPr>
        <w:t>4</w:t>
      </w:r>
    </w:p>
    <w:p w:rsidR="0033076D" w:rsidP="0033076D" w:rsidRDefault="0033076D" w14:paraId="48A6CD14" w14:textId="77777777">
      <w:pPr>
        <w:rPr>
          <w:szCs w:val="18"/>
        </w:rPr>
      </w:pPr>
      <w:r w:rsidRPr="73EF869B">
        <w:rPr>
          <w:szCs w:val="18"/>
        </w:rPr>
        <w:t>Hoeveel kost het om Tata Steel Nederland te nationaliseren?</w:t>
      </w:r>
    </w:p>
    <w:p w:rsidR="0033076D" w:rsidP="0033076D" w:rsidRDefault="0033076D" w14:paraId="42164777" w14:textId="77777777">
      <w:pPr>
        <w:rPr>
          <w:szCs w:val="18"/>
        </w:rPr>
      </w:pPr>
    </w:p>
    <w:p w:rsidR="0033076D" w:rsidP="0033076D" w:rsidRDefault="0033076D" w14:paraId="6BC079D8" w14:textId="77777777">
      <w:pPr>
        <w:rPr>
          <w:szCs w:val="18"/>
        </w:rPr>
      </w:pPr>
      <w:r w:rsidRPr="73EF869B">
        <w:rPr>
          <w:szCs w:val="18"/>
        </w:rPr>
        <w:t>Antwoord</w:t>
      </w:r>
    </w:p>
    <w:p w:rsidR="0033076D" w:rsidP="0033076D" w:rsidRDefault="0033076D" w14:paraId="520F3699" w14:textId="77777777">
      <w:pPr>
        <w:rPr>
          <w:rFonts w:eastAsia="Verdana" w:cs="Verdana"/>
          <w:color w:val="000000" w:themeColor="text1"/>
          <w:szCs w:val="18"/>
        </w:rPr>
      </w:pPr>
      <w:r w:rsidRPr="05D01160">
        <w:rPr>
          <w:rFonts w:eastAsia="Verdana" w:cs="Verdana"/>
          <w:color w:val="000000" w:themeColor="text1"/>
          <w:szCs w:val="18"/>
        </w:rPr>
        <w:t xml:space="preserve">Het is afhankelijk van de situatie hoeveel een nationalisatie zou kosten. Zo is er een verschil of de aandeelhouder van Tata Steel Nederland de aandelen in Tata Steel Nederland zou willen verkopen of niet. Als de aandeelhouder zou willen verkopen, zou de prijs afhankelijk zijn van de onderhandelingen die gevoerd worden. In het scenario dat de aandeelhouder niet zou willen verkopen, zou de staat in een zeer uitzonderlijk geval en indien aan alle voorwaarden wordt voldaan, kunnen overgaan tot onteigenen. Dit is een verstrekkende optie met potentieel hoge kosten. </w:t>
      </w:r>
    </w:p>
    <w:p w:rsidR="0033076D" w:rsidP="0033076D" w:rsidRDefault="0033076D" w14:paraId="2CAE7169" w14:textId="77777777">
      <w:pPr>
        <w:rPr>
          <w:rFonts w:eastAsia="Verdana" w:cs="Verdana"/>
          <w:color w:val="000000" w:themeColor="text1"/>
          <w:szCs w:val="18"/>
        </w:rPr>
      </w:pPr>
      <w:r>
        <w:rPr>
          <w:rFonts w:eastAsia="Verdana" w:cs="Verdana"/>
          <w:color w:val="000000" w:themeColor="text1"/>
          <w:szCs w:val="18"/>
        </w:rPr>
        <w:t xml:space="preserve">Ook kost een proces van nationaliseren naar verwachting veel tijd (vele jaren); dit draagt niet bij aan het behalen van de klimaatdoelen en het verbeteren van de leefomgeving op kortst mogelijke termijn. </w:t>
      </w:r>
    </w:p>
    <w:p w:rsidRPr="008F0FC4" w:rsidR="0033076D" w:rsidP="0033076D" w:rsidRDefault="0033076D" w14:paraId="3B419D37" w14:textId="77777777">
      <w:pPr>
        <w:rPr>
          <w:szCs w:val="18"/>
        </w:rPr>
      </w:pPr>
    </w:p>
    <w:p w:rsidR="0033076D" w:rsidRDefault="0033076D" w14:paraId="27815431" w14:textId="77777777">
      <w:pPr>
        <w:spacing w:line="240" w:lineRule="auto"/>
        <w:rPr>
          <w:szCs w:val="18"/>
        </w:rPr>
      </w:pPr>
      <w:r>
        <w:rPr>
          <w:szCs w:val="18"/>
        </w:rPr>
        <w:br w:type="page"/>
      </w:r>
    </w:p>
    <w:p w:rsidR="0033076D" w:rsidP="0033076D" w:rsidRDefault="0033076D" w14:paraId="5F39192D" w14:textId="3A248EA6">
      <w:pPr>
        <w:rPr>
          <w:szCs w:val="18"/>
        </w:rPr>
      </w:pPr>
      <w:r w:rsidRPr="2002F346">
        <w:rPr>
          <w:szCs w:val="18"/>
        </w:rPr>
        <w:t>5</w:t>
      </w:r>
    </w:p>
    <w:p w:rsidR="0033076D" w:rsidP="0033076D" w:rsidRDefault="0033076D" w14:paraId="2C87B727" w14:textId="77777777">
      <w:pPr>
        <w:rPr>
          <w:szCs w:val="18"/>
        </w:rPr>
      </w:pPr>
      <w:r w:rsidRPr="73EF869B">
        <w:rPr>
          <w:szCs w:val="18"/>
        </w:rPr>
        <w:t>Hoe heeft het totale budget voor klimaatmaatregelen zich de afgelopen jaren ontwikkeld? Hoe is er ten opzichte van de begroting van 2024 en 2025 geschoven met middelen?</w:t>
      </w:r>
    </w:p>
    <w:p w:rsidR="0033076D" w:rsidP="0033076D" w:rsidRDefault="0033076D" w14:paraId="6D8A2AE8" w14:textId="77777777">
      <w:pPr>
        <w:rPr>
          <w:szCs w:val="18"/>
        </w:rPr>
      </w:pPr>
    </w:p>
    <w:p w:rsidR="0033076D" w:rsidP="0033076D" w:rsidRDefault="0033076D" w14:paraId="689CFB04" w14:textId="77777777">
      <w:pPr>
        <w:rPr>
          <w:szCs w:val="18"/>
        </w:rPr>
      </w:pPr>
      <w:r w:rsidRPr="41220F9A">
        <w:rPr>
          <w:szCs w:val="18"/>
        </w:rPr>
        <w:t>Antwoord</w:t>
      </w:r>
    </w:p>
    <w:p w:rsidR="0033076D" w:rsidP="0033076D" w:rsidRDefault="0033076D" w14:paraId="48E49BB7" w14:textId="77777777">
      <w:pPr>
        <w:rPr>
          <w:szCs w:val="18"/>
        </w:rPr>
      </w:pPr>
      <w:r w:rsidRPr="41220F9A">
        <w:rPr>
          <w:szCs w:val="18"/>
        </w:rPr>
        <w:t xml:space="preserve">Sinds 2022 neemt KGG (voorheen EZK) een overzicht Rijksbrede klimaatuitgaven (inclusief Klimaatfondsmiddelen) op in de begroting en het jaarverslag zoals op heden gepresenteerd (zie </w:t>
      </w:r>
      <w:hyperlink r:id="rId7">
        <w:r w:rsidRPr="41220F9A">
          <w:rPr>
            <w:rStyle w:val="Hyperlink"/>
            <w:szCs w:val="18"/>
          </w:rPr>
          <w:t>Ontwerpbegroting 2026</w:t>
        </w:r>
      </w:hyperlink>
      <w:r w:rsidRPr="41220F9A">
        <w:rPr>
          <w:szCs w:val="18"/>
        </w:rPr>
        <w:t xml:space="preserve"> en </w:t>
      </w:r>
      <w:hyperlink r:id="rId8">
        <w:r w:rsidRPr="41220F9A">
          <w:rPr>
            <w:rStyle w:val="Hyperlink"/>
            <w:szCs w:val="18"/>
          </w:rPr>
          <w:t>Jaarverslag 2024</w:t>
        </w:r>
      </w:hyperlink>
      <w:r w:rsidRPr="41220F9A">
        <w:rPr>
          <w:szCs w:val="18"/>
        </w:rPr>
        <w:t xml:space="preserve"> van KGG). De tabel hieronder geeft de </w:t>
      </w:r>
      <w:r>
        <w:rPr>
          <w:szCs w:val="18"/>
        </w:rPr>
        <w:t xml:space="preserve">ontwikkeling van </w:t>
      </w:r>
      <w:r w:rsidRPr="41220F9A">
        <w:rPr>
          <w:szCs w:val="18"/>
        </w:rPr>
        <w:t xml:space="preserve">gebudgetteerde Rijksbrede klimaatuitgaven weer voor 2022 t/m 2030 op basis van het </w:t>
      </w:r>
      <w:hyperlink r:id="rId9">
        <w:r w:rsidRPr="41220F9A">
          <w:rPr>
            <w:rStyle w:val="Hyperlink"/>
            <w:szCs w:val="18"/>
          </w:rPr>
          <w:t>Klimaatplan</w:t>
        </w:r>
      </w:hyperlink>
      <w:r w:rsidRPr="41220F9A">
        <w:rPr>
          <w:szCs w:val="18"/>
        </w:rPr>
        <w:t>. Dit betreffen middelen op de begrotingen van KGG, I</w:t>
      </w:r>
      <w:r>
        <w:rPr>
          <w:szCs w:val="18"/>
        </w:rPr>
        <w:t>nfrastructuur en Waterstaat (</w:t>
      </w:r>
      <w:proofErr w:type="spellStart"/>
      <w:r>
        <w:rPr>
          <w:szCs w:val="18"/>
        </w:rPr>
        <w:t>IenW</w:t>
      </w:r>
      <w:proofErr w:type="spellEnd"/>
      <w:r>
        <w:rPr>
          <w:szCs w:val="18"/>
        </w:rPr>
        <w:t>)</w:t>
      </w:r>
      <w:r w:rsidRPr="41220F9A">
        <w:rPr>
          <w:szCs w:val="18"/>
        </w:rPr>
        <w:t xml:space="preserve">, </w:t>
      </w:r>
      <w:r>
        <w:rPr>
          <w:szCs w:val="18"/>
        </w:rPr>
        <w:t>het ministerie van Volkshuisvesting en Ruimtelijke Ordening (VRO) en</w:t>
      </w:r>
      <w:r w:rsidRPr="41220F9A">
        <w:rPr>
          <w:szCs w:val="18"/>
        </w:rPr>
        <w:t xml:space="preserve"> </w:t>
      </w:r>
      <w:r>
        <w:rPr>
          <w:szCs w:val="18"/>
        </w:rPr>
        <w:t>het ministerie van Landbouw, Visserij, Voedselzekerheid en Natuur (LVVN)</w:t>
      </w:r>
      <w:r w:rsidRPr="41220F9A">
        <w:rPr>
          <w:szCs w:val="18"/>
        </w:rPr>
        <w:t xml:space="preserve">. De </w:t>
      </w:r>
      <w:r>
        <w:rPr>
          <w:szCs w:val="18"/>
        </w:rPr>
        <w:t xml:space="preserve">opvallende </w:t>
      </w:r>
      <w:r w:rsidRPr="41220F9A">
        <w:rPr>
          <w:szCs w:val="18"/>
        </w:rPr>
        <w:t xml:space="preserve">toename in 2026 wordt verklaard door de lening </w:t>
      </w:r>
      <w:r>
        <w:rPr>
          <w:szCs w:val="18"/>
        </w:rPr>
        <w:t>aan Energie Beheer Nederland (EBN)</w:t>
      </w:r>
      <w:r w:rsidRPr="41220F9A">
        <w:rPr>
          <w:szCs w:val="18"/>
        </w:rPr>
        <w:t xml:space="preserve"> (€ 7,8 miljard</w:t>
      </w:r>
      <w:r>
        <w:rPr>
          <w:szCs w:val="18"/>
        </w:rPr>
        <w:t>; onderdeel van de regel ‘</w:t>
      </w:r>
      <w:proofErr w:type="spellStart"/>
      <w:r>
        <w:rPr>
          <w:szCs w:val="18"/>
        </w:rPr>
        <w:t>sectoroverstijgend</w:t>
      </w:r>
      <w:proofErr w:type="spellEnd"/>
      <w:r>
        <w:rPr>
          <w:szCs w:val="18"/>
        </w:rPr>
        <w:t xml:space="preserve"> en ’overig’</w:t>
      </w:r>
      <w:r w:rsidRPr="41220F9A">
        <w:rPr>
          <w:szCs w:val="18"/>
        </w:rPr>
        <w:t xml:space="preserve">) voor het </w:t>
      </w:r>
      <w:r>
        <w:rPr>
          <w:szCs w:val="18"/>
        </w:rPr>
        <w:t>vullen</w:t>
      </w:r>
      <w:r w:rsidRPr="41220F9A">
        <w:rPr>
          <w:szCs w:val="18"/>
        </w:rPr>
        <w:t xml:space="preserve"> van de gasopslagen en voor het behoud van leveringszekerheid. Deze had conform de definitie klimaatuitgaven niet moeten worden opgenomen in het overzicht.</w:t>
      </w:r>
      <w:r>
        <w:rPr>
          <w:szCs w:val="18"/>
        </w:rPr>
        <w:t xml:space="preserve"> Gecorrigeerd hiervoor is het totaal voor 2026 € </w:t>
      </w:r>
      <w:r w:rsidRPr="00F43FBC">
        <w:rPr>
          <w:szCs w:val="18"/>
        </w:rPr>
        <w:t>6.971</w:t>
      </w:r>
      <w:r>
        <w:rPr>
          <w:szCs w:val="18"/>
        </w:rPr>
        <w:t xml:space="preserve"> mln. Vanaf de ontwerpbegrotingstand in 2022 (€ 5,0 miljard) nemen de uitgaven toe naar € 7,0 miljard in 2026 – inclusief correctie EBN – en € 8,5 miljard in 2030.</w:t>
      </w:r>
      <w:r>
        <w:rPr>
          <w:szCs w:val="18"/>
        </w:rPr>
        <w:br/>
      </w:r>
      <w:r>
        <w:rPr>
          <w:szCs w:val="18"/>
        </w:rPr>
        <w:br/>
      </w:r>
      <w:r w:rsidRPr="41220F9A">
        <w:rPr>
          <w:szCs w:val="18"/>
        </w:rPr>
        <w:t xml:space="preserve">De gerealiseerde Rijksbrede klimaatuitgaven van 2022 t/m 2024 staan in de tabel opgenomen om aan te tonen hoeveel is gerealiseerd als gevolg van uitputting en schuiven (zowel tussen </w:t>
      </w:r>
      <w:r>
        <w:rPr>
          <w:szCs w:val="18"/>
        </w:rPr>
        <w:t xml:space="preserve">en binnen </w:t>
      </w:r>
      <w:r w:rsidRPr="41220F9A">
        <w:rPr>
          <w:szCs w:val="18"/>
        </w:rPr>
        <w:t>de jaargrenzen als tussen divers beleid van de Rijksoverheid). Het jaarverslag 2025 zal in mei 2026 gepresenteerd worden, waarin de Rijksbrede realisaties op het gebied van het klimaatbeleid worden weergeven.</w:t>
      </w:r>
    </w:p>
    <w:p w:rsidR="0033076D" w:rsidP="0033076D" w:rsidRDefault="0033076D" w14:paraId="7B3E2AF9" w14:textId="77777777">
      <w:pPr>
        <w:rPr>
          <w:szCs w:val="18"/>
        </w:rPr>
      </w:pPr>
    </w:p>
    <w:p w:rsidR="0033076D" w:rsidP="0033076D" w:rsidRDefault="0033076D" w14:paraId="58F6F524" w14:textId="77777777">
      <w:pPr>
        <w:rPr>
          <w:szCs w:val="18"/>
        </w:rPr>
      </w:pPr>
    </w:p>
    <w:p w:rsidR="0033076D" w:rsidP="0033076D" w:rsidRDefault="0033076D" w14:paraId="4B27345D" w14:textId="77777777">
      <w:pPr>
        <w:rPr>
          <w:szCs w:val="18"/>
        </w:rPr>
      </w:pPr>
    </w:p>
    <w:p w:rsidR="0033076D" w:rsidP="0033076D" w:rsidRDefault="0033076D" w14:paraId="6F9D4CDF" w14:textId="77777777">
      <w:pPr>
        <w:rPr>
          <w:szCs w:val="18"/>
        </w:rPr>
      </w:pPr>
    </w:p>
    <w:p w:rsidR="0033076D" w:rsidP="0033076D" w:rsidRDefault="0033076D" w14:paraId="65E191E2" w14:textId="77777777">
      <w:pPr>
        <w:rPr>
          <w:szCs w:val="18"/>
        </w:rPr>
      </w:pPr>
    </w:p>
    <w:p w:rsidR="0033076D" w:rsidP="0033076D" w:rsidRDefault="0033076D" w14:paraId="3FEF4B7F" w14:textId="77777777">
      <w:pPr>
        <w:rPr>
          <w:szCs w:val="18"/>
        </w:rPr>
      </w:pPr>
    </w:p>
    <w:p w:rsidR="0033076D" w:rsidP="0033076D" w:rsidRDefault="0033076D" w14:paraId="37050C0B" w14:textId="77777777">
      <w:pPr>
        <w:rPr>
          <w:szCs w:val="18"/>
        </w:rPr>
      </w:pPr>
    </w:p>
    <w:p w:rsidR="0033076D" w:rsidP="0033076D" w:rsidRDefault="0033076D" w14:paraId="2DEE08A6" w14:textId="77777777">
      <w:pPr>
        <w:rPr>
          <w:szCs w:val="18"/>
        </w:rPr>
      </w:pPr>
    </w:p>
    <w:p w:rsidR="0033076D" w:rsidP="0033076D" w:rsidRDefault="0033076D" w14:paraId="3C92D098" w14:textId="77777777">
      <w:pPr>
        <w:rPr>
          <w:szCs w:val="18"/>
        </w:rPr>
      </w:pPr>
    </w:p>
    <w:p w:rsidR="0033076D" w:rsidP="0033076D" w:rsidRDefault="0033076D" w14:paraId="27AA7C58" w14:textId="77777777">
      <w:pPr>
        <w:rPr>
          <w:szCs w:val="18"/>
        </w:rPr>
      </w:pPr>
    </w:p>
    <w:p w:rsidR="0033076D" w:rsidP="0033076D" w:rsidRDefault="0033076D" w14:paraId="79F33048" w14:textId="77777777">
      <w:pPr>
        <w:rPr>
          <w:szCs w:val="18"/>
        </w:rPr>
      </w:pPr>
    </w:p>
    <w:p w:rsidR="0033076D" w:rsidP="0033076D" w:rsidRDefault="0033076D" w14:paraId="137C5A1B" w14:textId="77777777">
      <w:pPr>
        <w:rPr>
          <w:szCs w:val="18"/>
        </w:rPr>
      </w:pPr>
    </w:p>
    <w:p w:rsidR="0033076D" w:rsidP="0033076D" w:rsidRDefault="0033076D" w14:paraId="4A0EA52E" w14:textId="77777777">
      <w:pPr>
        <w:rPr>
          <w:szCs w:val="18"/>
        </w:rPr>
      </w:pPr>
    </w:p>
    <w:p w:rsidR="0033076D" w:rsidP="0033076D" w:rsidRDefault="0033076D" w14:paraId="52EB004A" w14:textId="77777777">
      <w:pPr>
        <w:rPr>
          <w:szCs w:val="18"/>
        </w:rPr>
      </w:pPr>
    </w:p>
    <w:p w:rsidR="0033076D" w:rsidP="0033076D" w:rsidRDefault="0033076D" w14:paraId="0F4720DC" w14:textId="77777777">
      <w:pPr>
        <w:rPr>
          <w:szCs w:val="18"/>
        </w:rPr>
      </w:pPr>
    </w:p>
    <w:p w:rsidR="0033076D" w:rsidP="0033076D" w:rsidRDefault="0033076D" w14:paraId="6DC5CE26" w14:textId="77777777">
      <w:pPr>
        <w:rPr>
          <w:szCs w:val="18"/>
        </w:rPr>
      </w:pPr>
    </w:p>
    <w:p w:rsidR="0033076D" w:rsidP="0033076D" w:rsidRDefault="0033076D" w14:paraId="623362CE" w14:textId="77777777">
      <w:pPr>
        <w:rPr>
          <w:szCs w:val="18"/>
        </w:rPr>
      </w:pPr>
    </w:p>
    <w:p w:rsidR="0033076D" w:rsidP="0033076D" w:rsidRDefault="0033076D" w14:paraId="02BBD51B" w14:textId="77777777">
      <w:pPr>
        <w:rPr>
          <w:szCs w:val="18"/>
        </w:rPr>
      </w:pPr>
    </w:p>
    <w:p w:rsidR="0033076D" w:rsidP="0033076D" w:rsidRDefault="0033076D" w14:paraId="2BC9F9D2" w14:textId="77777777">
      <w:pPr>
        <w:rPr>
          <w:szCs w:val="18"/>
        </w:rPr>
      </w:pPr>
    </w:p>
    <w:p w:rsidR="0033076D" w:rsidP="0033076D" w:rsidRDefault="0033076D" w14:paraId="62318C13" w14:textId="2983B4C4">
      <w:pPr>
        <w:rPr>
          <w:szCs w:val="18"/>
        </w:rPr>
      </w:pPr>
      <w:r>
        <w:rPr>
          <w:noProof/>
        </w:rPr>
        <w:drawing>
          <wp:anchor distT="0" distB="0" distL="114300" distR="114300" simplePos="0" relativeHeight="251658752" behindDoc="0" locked="0" layoutInCell="1" allowOverlap="1" wp14:editId="6CBC4F5F" wp14:anchorId="4AF58E76">
            <wp:simplePos x="0" y="0"/>
            <wp:positionH relativeFrom="column">
              <wp:posOffset>3810</wp:posOffset>
            </wp:positionH>
            <wp:positionV relativeFrom="paragraph">
              <wp:posOffset>243840</wp:posOffset>
            </wp:positionV>
            <wp:extent cx="5761355" cy="4413885"/>
            <wp:effectExtent l="0" t="0" r="0" b="5715"/>
            <wp:wrapNone/>
            <wp:docPr id="1123162305" name="Afbeelding 1" descr="Afbeelding met tekst, schermopname, Parall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62305" name="Afbeelding 1" descr="Afbeelding met tekst, schermopname, Parallel, lijn&#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4413885"/>
                    </a:xfrm>
                    <a:prstGeom prst="rect">
                      <a:avLst/>
                    </a:prstGeom>
                    <a:noFill/>
                  </pic:spPr>
                </pic:pic>
              </a:graphicData>
            </a:graphic>
            <wp14:sizeRelH relativeFrom="page">
              <wp14:pctWidth>0</wp14:pctWidth>
            </wp14:sizeRelH>
            <wp14:sizeRelV relativeFrom="page">
              <wp14:pctHeight>0</wp14:pctHeight>
            </wp14:sizeRelV>
          </wp:anchor>
        </w:drawing>
      </w:r>
      <w:r>
        <w:rPr>
          <w:szCs w:val="18"/>
        </w:rPr>
        <w:br/>
      </w:r>
    </w:p>
    <w:p w:rsidR="0033076D" w:rsidP="0033076D" w:rsidRDefault="0033076D" w14:paraId="114D2F86" w14:textId="1E932C53">
      <w:pPr>
        <w:rPr>
          <w:szCs w:val="18"/>
        </w:rPr>
      </w:pPr>
    </w:p>
    <w:p w:rsidR="0033076D" w:rsidP="0033076D" w:rsidRDefault="0033076D" w14:paraId="3A24674D" w14:textId="77777777">
      <w:pPr>
        <w:rPr>
          <w:szCs w:val="18"/>
        </w:rPr>
      </w:pPr>
    </w:p>
    <w:p w:rsidR="0033076D" w:rsidP="0033076D" w:rsidRDefault="0033076D" w14:paraId="7ECF857E" w14:textId="5DC3010F">
      <w:pPr>
        <w:rPr>
          <w:szCs w:val="18"/>
        </w:rPr>
      </w:pPr>
    </w:p>
    <w:p w:rsidR="0033076D" w:rsidP="0033076D" w:rsidRDefault="0033076D" w14:paraId="6C5B8AE0" w14:textId="731EC4C9">
      <w:pPr>
        <w:rPr>
          <w:szCs w:val="18"/>
        </w:rPr>
      </w:pPr>
    </w:p>
    <w:p w:rsidR="0033076D" w:rsidP="0033076D" w:rsidRDefault="0033076D" w14:paraId="380401DE" w14:textId="67F8CED5">
      <w:pPr>
        <w:rPr>
          <w:szCs w:val="18"/>
        </w:rPr>
      </w:pPr>
    </w:p>
    <w:p w:rsidR="0033076D" w:rsidP="0033076D" w:rsidRDefault="0033076D" w14:paraId="7BB1EC05" w14:textId="77777777">
      <w:pPr>
        <w:rPr>
          <w:szCs w:val="18"/>
        </w:rPr>
      </w:pPr>
    </w:p>
    <w:p w:rsidR="0033076D" w:rsidP="0033076D" w:rsidRDefault="0033076D" w14:paraId="04BA5D54" w14:textId="77777777">
      <w:pPr>
        <w:rPr>
          <w:szCs w:val="18"/>
        </w:rPr>
      </w:pPr>
    </w:p>
    <w:p w:rsidR="0033076D" w:rsidP="0033076D" w:rsidRDefault="0033076D" w14:paraId="625181AC" w14:textId="77777777">
      <w:pPr>
        <w:rPr>
          <w:szCs w:val="18"/>
        </w:rPr>
      </w:pPr>
    </w:p>
    <w:p w:rsidR="0033076D" w:rsidP="0033076D" w:rsidRDefault="0033076D" w14:paraId="5156283D" w14:textId="16FBA046">
      <w:pPr>
        <w:rPr>
          <w:szCs w:val="18"/>
        </w:rPr>
      </w:pPr>
    </w:p>
    <w:p w:rsidR="0033076D" w:rsidP="0033076D" w:rsidRDefault="0033076D" w14:paraId="56429561" w14:textId="77777777">
      <w:pPr>
        <w:rPr>
          <w:szCs w:val="18"/>
        </w:rPr>
      </w:pPr>
    </w:p>
    <w:p w:rsidR="0033076D" w:rsidP="0033076D" w:rsidRDefault="0033076D" w14:paraId="156C5D5E" w14:textId="77777777">
      <w:pPr>
        <w:rPr>
          <w:szCs w:val="18"/>
        </w:rPr>
      </w:pPr>
    </w:p>
    <w:p w:rsidR="0033076D" w:rsidP="0033076D" w:rsidRDefault="0033076D" w14:paraId="24204E0A" w14:textId="5E88CFF0">
      <w:pPr>
        <w:rPr>
          <w:szCs w:val="18"/>
        </w:rPr>
      </w:pPr>
    </w:p>
    <w:p w:rsidR="0033076D" w:rsidP="0033076D" w:rsidRDefault="0033076D" w14:paraId="76E3A4A1" w14:textId="77777777">
      <w:pPr>
        <w:rPr>
          <w:szCs w:val="18"/>
        </w:rPr>
      </w:pPr>
    </w:p>
    <w:p w:rsidR="0033076D" w:rsidP="0033076D" w:rsidRDefault="0033076D" w14:paraId="2919974A" w14:textId="77777777">
      <w:pPr>
        <w:rPr>
          <w:szCs w:val="18"/>
        </w:rPr>
      </w:pPr>
    </w:p>
    <w:p w:rsidR="0033076D" w:rsidP="0033076D" w:rsidRDefault="0033076D" w14:paraId="53525247" w14:textId="77777777">
      <w:pPr>
        <w:rPr>
          <w:szCs w:val="18"/>
        </w:rPr>
      </w:pPr>
    </w:p>
    <w:p w:rsidR="0033076D" w:rsidP="0033076D" w:rsidRDefault="0033076D" w14:paraId="4E34515C" w14:textId="77777777">
      <w:pPr>
        <w:rPr>
          <w:szCs w:val="18"/>
        </w:rPr>
      </w:pPr>
    </w:p>
    <w:p w:rsidR="0033076D" w:rsidP="0033076D" w:rsidRDefault="0033076D" w14:paraId="51D50379" w14:textId="77777777">
      <w:pPr>
        <w:rPr>
          <w:szCs w:val="18"/>
        </w:rPr>
      </w:pPr>
    </w:p>
    <w:p w:rsidR="0033076D" w:rsidP="0033076D" w:rsidRDefault="0033076D" w14:paraId="52EDA233" w14:textId="77777777">
      <w:pPr>
        <w:rPr>
          <w:szCs w:val="18"/>
        </w:rPr>
      </w:pPr>
    </w:p>
    <w:p w:rsidR="0033076D" w:rsidP="0033076D" w:rsidRDefault="0033076D" w14:paraId="66386DC9" w14:textId="77777777">
      <w:pPr>
        <w:rPr>
          <w:szCs w:val="18"/>
        </w:rPr>
      </w:pPr>
    </w:p>
    <w:p w:rsidR="0033076D" w:rsidP="0033076D" w:rsidRDefault="0033076D" w14:paraId="5E47E570" w14:textId="77777777">
      <w:pPr>
        <w:rPr>
          <w:szCs w:val="18"/>
        </w:rPr>
      </w:pPr>
    </w:p>
    <w:p w:rsidR="0033076D" w:rsidP="0033076D" w:rsidRDefault="0033076D" w14:paraId="5C0C73C5" w14:textId="77777777">
      <w:pPr>
        <w:rPr>
          <w:szCs w:val="18"/>
        </w:rPr>
      </w:pPr>
    </w:p>
    <w:p w:rsidR="0033076D" w:rsidP="0033076D" w:rsidRDefault="0033076D" w14:paraId="36BED148" w14:textId="77777777">
      <w:pPr>
        <w:rPr>
          <w:szCs w:val="18"/>
        </w:rPr>
      </w:pPr>
    </w:p>
    <w:p w:rsidR="0033076D" w:rsidP="0033076D" w:rsidRDefault="0033076D" w14:paraId="2E476AFF" w14:textId="77777777">
      <w:pPr>
        <w:rPr>
          <w:szCs w:val="18"/>
        </w:rPr>
      </w:pPr>
    </w:p>
    <w:p w:rsidR="0033076D" w:rsidP="0033076D" w:rsidRDefault="0033076D" w14:paraId="320D75C9" w14:textId="77777777">
      <w:pPr>
        <w:rPr>
          <w:szCs w:val="18"/>
        </w:rPr>
      </w:pPr>
    </w:p>
    <w:p w:rsidR="0033076D" w:rsidP="0033076D" w:rsidRDefault="0033076D" w14:paraId="57328E7F" w14:textId="77777777">
      <w:pPr>
        <w:rPr>
          <w:szCs w:val="18"/>
        </w:rPr>
      </w:pPr>
    </w:p>
    <w:p w:rsidR="0033076D" w:rsidP="0033076D" w:rsidRDefault="0033076D" w14:paraId="00467BC4" w14:textId="77777777">
      <w:pPr>
        <w:rPr>
          <w:szCs w:val="18"/>
        </w:rPr>
      </w:pPr>
    </w:p>
    <w:p w:rsidR="0033076D" w:rsidP="0033076D" w:rsidRDefault="0033076D" w14:paraId="77483CFC" w14:textId="77777777">
      <w:pPr>
        <w:rPr>
          <w:szCs w:val="18"/>
        </w:rPr>
      </w:pPr>
    </w:p>
    <w:p w:rsidR="0033076D" w:rsidP="0033076D" w:rsidRDefault="0033076D" w14:paraId="3EF63678" w14:textId="44245192">
      <w:pPr>
        <w:rPr>
          <w:szCs w:val="18"/>
        </w:rPr>
      </w:pPr>
    </w:p>
    <w:p w:rsidR="0033076D" w:rsidP="0033076D" w:rsidRDefault="0033076D" w14:paraId="71F496C5" w14:textId="77777777">
      <w:pPr>
        <w:rPr>
          <w:szCs w:val="18"/>
        </w:rPr>
      </w:pPr>
    </w:p>
    <w:p w:rsidR="0033076D" w:rsidP="0033076D" w:rsidRDefault="0033076D" w14:paraId="27442543" w14:textId="77777777">
      <w:pPr>
        <w:rPr>
          <w:szCs w:val="18"/>
        </w:rPr>
      </w:pPr>
    </w:p>
    <w:p w:rsidR="0033076D" w:rsidP="0033076D" w:rsidRDefault="0033076D" w14:paraId="1A7420C8" w14:textId="17C9796E">
      <w:pPr>
        <w:rPr>
          <w:szCs w:val="18"/>
        </w:rPr>
      </w:pPr>
      <w:r w:rsidRPr="73EF869B">
        <w:rPr>
          <w:szCs w:val="18"/>
        </w:rPr>
        <w:t>6</w:t>
      </w:r>
    </w:p>
    <w:p w:rsidR="0033076D" w:rsidP="0033076D" w:rsidRDefault="0033076D" w14:paraId="741A66E1" w14:textId="77777777">
      <w:pPr>
        <w:rPr>
          <w:szCs w:val="18"/>
        </w:rPr>
      </w:pPr>
      <w:r w:rsidRPr="73EF869B">
        <w:rPr>
          <w:szCs w:val="18"/>
        </w:rPr>
        <w:t>Kunt u een overzicht geven van de tariefbijstellingen van de CO2-heffing van de afgelopen jaren (zowel tarieven van dat jaar als ook hoe die tariefbijstelling uit zou pakken in 2030)? Kunt u daarbij in een tabel aangeven wat het tarief was, hoe deze verhoogd zou worden door het vorige kabinet, hoe dit kabinet dit weer naar beneden heeft bijgesteld en hoe zich dit verhoudt tot het opnieuw bijstellen in het Pakket voor Groene Groei en nu met de Miljonennota?</w:t>
      </w:r>
    </w:p>
    <w:p w:rsidR="0033076D" w:rsidP="0033076D" w:rsidRDefault="0033076D" w14:paraId="33E9B7DB" w14:textId="77777777">
      <w:pPr>
        <w:rPr>
          <w:szCs w:val="18"/>
        </w:rPr>
      </w:pPr>
    </w:p>
    <w:p w:rsidR="0033076D" w:rsidP="0033076D" w:rsidRDefault="0033076D" w14:paraId="283F189D" w14:textId="77777777">
      <w:pPr>
        <w:rPr>
          <w:szCs w:val="18"/>
        </w:rPr>
      </w:pPr>
      <w:r w:rsidRPr="73EF869B">
        <w:rPr>
          <w:szCs w:val="18"/>
        </w:rPr>
        <w:t>Antwoord</w:t>
      </w:r>
    </w:p>
    <w:p w:rsidRPr="00E17771" w:rsidR="0033076D" w:rsidP="0033076D" w:rsidRDefault="0033076D" w14:paraId="17A00086" w14:textId="77777777">
      <w:pPr>
        <w:rPr>
          <w:rFonts w:eastAsia="Verdana" w:cs="Verdana"/>
          <w:szCs w:val="18"/>
        </w:rPr>
      </w:pPr>
      <w:r w:rsidRPr="00E17771">
        <w:rPr>
          <w:rFonts w:eastAsia="Verdana" w:cs="Verdana"/>
          <w:szCs w:val="18"/>
        </w:rPr>
        <w:t>Bij de introductie van de Wet CO</w:t>
      </w:r>
      <w:r w:rsidRPr="00B1610C">
        <w:rPr>
          <w:rFonts w:eastAsia="Verdana" w:cs="Verdana"/>
          <w:szCs w:val="18"/>
          <w:vertAlign w:val="subscript"/>
        </w:rPr>
        <w:t>2</w:t>
      </w:r>
      <w:r w:rsidRPr="00E17771">
        <w:rPr>
          <w:rFonts w:eastAsia="Verdana" w:cs="Verdana"/>
          <w:szCs w:val="18"/>
        </w:rPr>
        <w:t>-heffing industrie (Staatsblad 2020, 544) werd door het Kabinet Rutte III voor het jaar 2021 een wettelijk basistarief vastgelegd van destijds €30 met een jaarlijkse verhoging van €10,56 (in Art. 71p, lid 1 &amp; 2). Het heffingstarief werd uiteindelijk €30,48 na indexatie voor 2021. Het tarief van de CO</w:t>
      </w:r>
      <w:r w:rsidRPr="001E6796">
        <w:rPr>
          <w:rFonts w:eastAsia="Verdana" w:cs="Verdana"/>
          <w:szCs w:val="18"/>
          <w:vertAlign w:val="subscript"/>
        </w:rPr>
        <w:t>2</w:t>
      </w:r>
      <w:r w:rsidRPr="00E17771">
        <w:rPr>
          <w:rFonts w:eastAsia="Verdana" w:cs="Verdana"/>
          <w:szCs w:val="18"/>
        </w:rPr>
        <w:t>-heffing wordt ieder jaar geïndexeerd, net als alle andere belastingen. In prijspeil 2025 bedraagt het tarief €152,10 in 2030.</w:t>
      </w:r>
    </w:p>
    <w:p w:rsidR="0033076D" w:rsidP="0033076D" w:rsidRDefault="0033076D" w14:paraId="7040E513" w14:textId="77777777">
      <w:pPr>
        <w:rPr>
          <w:rFonts w:eastAsia="Verdana" w:cs="Verdana"/>
          <w:szCs w:val="18"/>
        </w:rPr>
      </w:pPr>
    </w:p>
    <w:p w:rsidRPr="00E17771" w:rsidR="0033076D" w:rsidP="0033076D" w:rsidRDefault="0033076D" w14:paraId="04A1064A" w14:textId="77777777">
      <w:pPr>
        <w:rPr>
          <w:rFonts w:eastAsia="Verdana" w:cs="Verdana"/>
          <w:szCs w:val="18"/>
        </w:rPr>
      </w:pPr>
      <w:r w:rsidRPr="00E17771">
        <w:rPr>
          <w:rFonts w:eastAsia="Verdana" w:cs="Verdana"/>
          <w:szCs w:val="18"/>
        </w:rPr>
        <w:t xml:space="preserve">Tot het Belastingplan 2026 zijn geen wetswijzigingen ingediend die hebben geleid tot een beleidsmatige mutatie van het </w:t>
      </w:r>
      <w:proofErr w:type="spellStart"/>
      <w:r w:rsidRPr="00E17771">
        <w:rPr>
          <w:rFonts w:eastAsia="Verdana" w:cs="Verdana"/>
          <w:szCs w:val="18"/>
        </w:rPr>
        <w:t>tariefpad</w:t>
      </w:r>
      <w:proofErr w:type="spellEnd"/>
      <w:r w:rsidRPr="00E17771">
        <w:rPr>
          <w:rFonts w:eastAsia="Verdana" w:cs="Verdana"/>
          <w:szCs w:val="18"/>
        </w:rPr>
        <w:t xml:space="preserve"> van de CO</w:t>
      </w:r>
      <w:r w:rsidRPr="000E43B7">
        <w:rPr>
          <w:rFonts w:eastAsia="Verdana" w:cs="Verdana"/>
          <w:szCs w:val="18"/>
          <w:vertAlign w:val="subscript"/>
        </w:rPr>
        <w:t>2</w:t>
      </w:r>
      <w:r w:rsidRPr="00E17771">
        <w:rPr>
          <w:rFonts w:eastAsia="Verdana" w:cs="Verdana"/>
          <w:szCs w:val="18"/>
        </w:rPr>
        <w:t xml:space="preserve">-heffing. Wel zijn er twee keer concrete beleidsvoornemens geweest om het </w:t>
      </w:r>
      <w:proofErr w:type="spellStart"/>
      <w:r w:rsidRPr="00E17771">
        <w:rPr>
          <w:rFonts w:eastAsia="Verdana" w:cs="Verdana"/>
          <w:szCs w:val="18"/>
        </w:rPr>
        <w:t>tariefpad</w:t>
      </w:r>
      <w:proofErr w:type="spellEnd"/>
      <w:r w:rsidRPr="00E17771">
        <w:rPr>
          <w:rFonts w:eastAsia="Verdana" w:cs="Verdana"/>
          <w:szCs w:val="18"/>
        </w:rPr>
        <w:t xml:space="preserve"> aan te passen, maar deze voornemens zijn nooit in een wetsvoorstel uitgewerkt en aan </w:t>
      </w:r>
      <w:r>
        <w:rPr>
          <w:rFonts w:eastAsia="Verdana" w:cs="Verdana"/>
          <w:szCs w:val="18"/>
        </w:rPr>
        <w:t>de</w:t>
      </w:r>
      <w:r w:rsidRPr="00E17771">
        <w:rPr>
          <w:rFonts w:eastAsia="Verdana" w:cs="Verdana"/>
          <w:szCs w:val="18"/>
        </w:rPr>
        <w:t xml:space="preserve"> Kamer aangeboden. Ten eerste was het vorige kabinet Rutte VI voornemens om een zogeheten ‘schijvenstelsel’ in te voeren voor de belastbare uitstoot (= uitstoot – dispensatierechten). Het wettelijk tarief voor de eerste 50 </w:t>
      </w:r>
      <w:proofErr w:type="spellStart"/>
      <w:r w:rsidRPr="00E17771">
        <w:rPr>
          <w:rFonts w:eastAsia="Verdana" w:cs="Verdana"/>
          <w:szCs w:val="18"/>
        </w:rPr>
        <w:t>Kton</w:t>
      </w:r>
      <w:proofErr w:type="spellEnd"/>
      <w:r w:rsidRPr="00E17771">
        <w:rPr>
          <w:rFonts w:eastAsia="Verdana" w:cs="Verdana"/>
          <w:szCs w:val="18"/>
        </w:rPr>
        <w:t xml:space="preserve"> belastbare uitstoot zou hetzelfde blijven; enkel de belastbare uitstoot boven 50Kton werd hoger belast met een tarief oplopend naar €216 in 2030. Van dit plan werd uiteindelijk afgezien (voor meer informatie, zie: ‘</w:t>
      </w:r>
      <w:proofErr w:type="spellStart"/>
      <w:r w:rsidRPr="00E17771">
        <w:rPr>
          <w:rFonts w:eastAsia="Verdana" w:cs="Verdana"/>
          <w:szCs w:val="18"/>
        </w:rPr>
        <w:t>Factsheet</w:t>
      </w:r>
      <w:proofErr w:type="spellEnd"/>
      <w:r w:rsidRPr="00E17771">
        <w:rPr>
          <w:rFonts w:eastAsia="Verdana" w:cs="Verdana"/>
          <w:szCs w:val="18"/>
        </w:rPr>
        <w:t xml:space="preserve"> verhoging tarief CO</w:t>
      </w:r>
      <w:r w:rsidRPr="005A5221">
        <w:rPr>
          <w:rFonts w:eastAsia="Verdana" w:cs="Verdana"/>
          <w:szCs w:val="18"/>
          <w:vertAlign w:val="subscript"/>
        </w:rPr>
        <w:t>2</w:t>
      </w:r>
      <w:r w:rsidRPr="00E17771">
        <w:rPr>
          <w:rFonts w:eastAsia="Verdana" w:cs="Verdana"/>
          <w:szCs w:val="18"/>
        </w:rPr>
        <w:t>-heffing industrie’</w:t>
      </w:r>
      <w:r>
        <w:rPr>
          <w:rStyle w:val="Voetnootmarkering"/>
          <w:rFonts w:eastAsiaTheme="majorEastAsia"/>
        </w:rPr>
        <w:footnoteReference w:id="2"/>
      </w:r>
      <w:r w:rsidRPr="00E17771">
        <w:rPr>
          <w:rFonts w:eastAsia="Verdana" w:cs="Verdana"/>
          <w:szCs w:val="18"/>
        </w:rPr>
        <w:t xml:space="preserve">). </w:t>
      </w:r>
    </w:p>
    <w:p w:rsidR="0033076D" w:rsidP="0033076D" w:rsidRDefault="0033076D" w14:paraId="307AE614" w14:textId="77777777">
      <w:pPr>
        <w:rPr>
          <w:rFonts w:eastAsia="Verdana" w:cs="Verdana"/>
          <w:szCs w:val="18"/>
        </w:rPr>
      </w:pPr>
    </w:p>
    <w:p w:rsidRPr="00E17771" w:rsidR="0033076D" w:rsidP="0033076D" w:rsidRDefault="0033076D" w14:paraId="75D952A5" w14:textId="77777777">
      <w:pPr>
        <w:rPr>
          <w:rFonts w:eastAsia="Verdana" w:cs="Verdana"/>
          <w:szCs w:val="18"/>
        </w:rPr>
      </w:pPr>
      <w:r w:rsidRPr="00E17771">
        <w:rPr>
          <w:rFonts w:eastAsia="Verdana" w:cs="Verdana"/>
          <w:szCs w:val="18"/>
        </w:rPr>
        <w:t>Ten tweede werd</w:t>
      </w:r>
      <w:r>
        <w:rPr>
          <w:rFonts w:eastAsia="Verdana" w:cs="Verdana"/>
          <w:szCs w:val="18"/>
        </w:rPr>
        <w:t>en</w:t>
      </w:r>
      <w:r w:rsidRPr="00E17771">
        <w:rPr>
          <w:rFonts w:eastAsia="Verdana" w:cs="Verdana"/>
          <w:szCs w:val="18"/>
        </w:rPr>
        <w:t xml:space="preserve"> door het huidige kabinet in de Voorjaarsnota 2025 verschillende wijzigingen voorgesteld </w:t>
      </w:r>
      <w:r>
        <w:rPr>
          <w:rFonts w:eastAsia="Verdana" w:cs="Verdana"/>
          <w:szCs w:val="18"/>
        </w:rPr>
        <w:t>voor</w:t>
      </w:r>
      <w:r w:rsidRPr="00E17771">
        <w:rPr>
          <w:rFonts w:eastAsia="Verdana" w:cs="Verdana"/>
          <w:szCs w:val="18"/>
        </w:rPr>
        <w:t xml:space="preserve"> het </w:t>
      </w:r>
      <w:proofErr w:type="spellStart"/>
      <w:r w:rsidRPr="00E17771">
        <w:rPr>
          <w:rFonts w:eastAsia="Verdana" w:cs="Verdana"/>
          <w:szCs w:val="18"/>
        </w:rPr>
        <w:t>tariefpad</w:t>
      </w:r>
      <w:proofErr w:type="spellEnd"/>
      <w:r w:rsidRPr="00E17771">
        <w:rPr>
          <w:rFonts w:eastAsia="Verdana" w:cs="Verdana"/>
          <w:szCs w:val="18"/>
        </w:rPr>
        <w:t xml:space="preserve"> van de CO</w:t>
      </w:r>
      <w:r w:rsidRPr="00D031CA">
        <w:rPr>
          <w:rFonts w:eastAsia="Verdana" w:cs="Verdana"/>
          <w:szCs w:val="18"/>
          <w:vertAlign w:val="subscript"/>
        </w:rPr>
        <w:t>2</w:t>
      </w:r>
      <w:r w:rsidRPr="00E17771">
        <w:rPr>
          <w:rFonts w:eastAsia="Verdana" w:cs="Verdana"/>
          <w:szCs w:val="18"/>
        </w:rPr>
        <w:t>-heffing industrie</w:t>
      </w:r>
      <w:r>
        <w:rPr>
          <w:rFonts w:eastAsia="Verdana" w:cs="Verdana"/>
          <w:szCs w:val="18"/>
        </w:rPr>
        <w:t>.</w:t>
      </w:r>
      <w:r w:rsidRPr="00E17771">
        <w:rPr>
          <w:rFonts w:eastAsia="Verdana" w:cs="Verdana"/>
          <w:szCs w:val="18"/>
        </w:rPr>
        <w:t xml:space="preserve"> Het tarief zou in dit voorstel vanaf 2030 stapsgewijs oplopen naar €216 in 2035. Daarnaast is als technische invulling voorgesteld om het tarief voor afvalverbrandingsinstallaties (</w:t>
      </w:r>
      <w:proofErr w:type="spellStart"/>
      <w:r w:rsidRPr="00E17771">
        <w:rPr>
          <w:rFonts w:eastAsia="Verdana" w:cs="Verdana"/>
          <w:szCs w:val="18"/>
        </w:rPr>
        <w:t>AVI’s</w:t>
      </w:r>
      <w:proofErr w:type="spellEnd"/>
      <w:r w:rsidRPr="00E17771">
        <w:rPr>
          <w:rFonts w:eastAsia="Verdana" w:cs="Verdana"/>
          <w:szCs w:val="18"/>
        </w:rPr>
        <w:t xml:space="preserve">) vanaf 2027 stapsgewijs te verhogen naar €295 in 2030. </w:t>
      </w:r>
    </w:p>
    <w:p w:rsidR="0033076D" w:rsidP="0033076D" w:rsidRDefault="0033076D" w14:paraId="2D448BCA" w14:textId="77777777">
      <w:pPr>
        <w:rPr>
          <w:rFonts w:eastAsia="Verdana" w:cs="Verdana"/>
          <w:szCs w:val="18"/>
        </w:rPr>
      </w:pPr>
    </w:p>
    <w:p w:rsidRPr="00E17771" w:rsidR="0033076D" w:rsidP="0033076D" w:rsidRDefault="0033076D" w14:paraId="39B383FF" w14:textId="77777777">
      <w:pPr>
        <w:rPr>
          <w:rFonts w:eastAsia="Verdana" w:cs="Verdana"/>
          <w:szCs w:val="18"/>
        </w:rPr>
      </w:pPr>
      <w:r w:rsidRPr="00E17771">
        <w:rPr>
          <w:rFonts w:eastAsia="Verdana" w:cs="Verdana"/>
          <w:szCs w:val="18"/>
        </w:rPr>
        <w:t xml:space="preserve">De tariefswijziging voor </w:t>
      </w:r>
      <w:proofErr w:type="spellStart"/>
      <w:r w:rsidRPr="00E17771">
        <w:rPr>
          <w:rFonts w:eastAsia="Verdana" w:cs="Verdana"/>
          <w:szCs w:val="18"/>
        </w:rPr>
        <w:t>AVI’s</w:t>
      </w:r>
      <w:proofErr w:type="spellEnd"/>
      <w:r w:rsidRPr="00E17771">
        <w:rPr>
          <w:rFonts w:eastAsia="Verdana" w:cs="Verdana"/>
          <w:szCs w:val="18"/>
        </w:rPr>
        <w:t xml:space="preserve"> is opgenomen in het Belastingplan 2026. Om uitvoering te geven aan de motie</w:t>
      </w:r>
      <w:r>
        <w:rPr>
          <w:rFonts w:eastAsia="Verdana" w:cs="Verdana"/>
          <w:szCs w:val="18"/>
        </w:rPr>
        <w:t>-V</w:t>
      </w:r>
      <w:r w:rsidRPr="00E17771">
        <w:rPr>
          <w:rFonts w:eastAsia="Verdana" w:cs="Verdana"/>
          <w:szCs w:val="18"/>
        </w:rPr>
        <w:t>an Dijk c.s. heeft het kabinet besloten om het tarief voor ETS1 en lachgasinstallaties niet te verhogen, maar per 2026 te velagen. In het Belastingplan 2026</w:t>
      </w:r>
      <w:r>
        <w:rPr>
          <w:rStyle w:val="Voetnootmarkering"/>
          <w:rFonts w:eastAsia="Verdana" w:cs="Verdana"/>
          <w:szCs w:val="18"/>
        </w:rPr>
        <w:footnoteReference w:id="3"/>
      </w:r>
      <w:r w:rsidRPr="00E17771">
        <w:rPr>
          <w:rFonts w:eastAsia="Verdana" w:cs="Verdana"/>
          <w:szCs w:val="18"/>
        </w:rPr>
        <w:t xml:space="preserve"> is opgenomen dat de heffing per 1-1-2026 bijgesteld wordt naar een tarief van €78,67 voor broeikasgas- (ETS1) en lachgasinstallaties (prijspeil 2026). Dit tarief blijft vervolgens constant. </w:t>
      </w:r>
    </w:p>
    <w:p w:rsidRPr="00E17771" w:rsidR="0033076D" w:rsidP="0033076D" w:rsidRDefault="0033076D" w14:paraId="36DBAFA5" w14:textId="77777777">
      <w:pPr>
        <w:rPr>
          <w:rFonts w:eastAsia="Verdana" w:cs="Verdana"/>
          <w:szCs w:val="18"/>
        </w:rPr>
      </w:pPr>
      <w:r w:rsidRPr="00E17771">
        <w:rPr>
          <w:rFonts w:eastAsia="Verdana" w:cs="Verdana"/>
          <w:szCs w:val="18"/>
        </w:rPr>
        <w:t xml:space="preserve">In de onderstaande tabel </w:t>
      </w:r>
      <w:r>
        <w:rPr>
          <w:rFonts w:eastAsia="Verdana" w:cs="Verdana"/>
          <w:szCs w:val="18"/>
        </w:rPr>
        <w:t>wordt</w:t>
      </w:r>
      <w:r w:rsidRPr="00E17771">
        <w:rPr>
          <w:rFonts w:eastAsia="Verdana" w:cs="Verdana"/>
          <w:szCs w:val="18"/>
        </w:rPr>
        <w:t xml:space="preserve"> een overzicht gegeven van de verschillende tariefbijstellingen voor de CO</w:t>
      </w:r>
      <w:r w:rsidRPr="00F34422">
        <w:rPr>
          <w:rFonts w:eastAsia="Verdana" w:cs="Verdana"/>
          <w:szCs w:val="18"/>
          <w:vertAlign w:val="subscript"/>
        </w:rPr>
        <w:t>2</w:t>
      </w:r>
      <w:r w:rsidRPr="00E17771">
        <w:rPr>
          <w:rFonts w:eastAsia="Verdana" w:cs="Verdana"/>
          <w:szCs w:val="18"/>
        </w:rPr>
        <w:t xml:space="preserve">-heffing industrie tot 2030, hoofdzakelijk uitgesplitst in broeikasgas- en lachgasinstallaties enerzijds en </w:t>
      </w:r>
      <w:proofErr w:type="spellStart"/>
      <w:r w:rsidRPr="00E17771">
        <w:rPr>
          <w:rFonts w:eastAsia="Verdana" w:cs="Verdana"/>
          <w:szCs w:val="18"/>
        </w:rPr>
        <w:t>AVI’s</w:t>
      </w:r>
      <w:proofErr w:type="spellEnd"/>
      <w:r w:rsidRPr="00E17771">
        <w:rPr>
          <w:rFonts w:eastAsia="Verdana" w:cs="Verdana"/>
          <w:szCs w:val="18"/>
        </w:rPr>
        <w:t xml:space="preserve"> anderzijds. In de tabel is niet een overzicht gegeven van het theoretische tarief tot 2032 en 2035 zoals destijds was voorgenomen in de Voorjaarsnota 2025. Dit omdat de tarieven voor de jaren na 2025 nooit formeel bij wet zijn vastgesteld.</w:t>
      </w:r>
    </w:p>
    <w:p w:rsidRPr="00E17771" w:rsidR="0033076D" w:rsidP="0033076D" w:rsidRDefault="0033076D" w14:paraId="24EE16E6" w14:textId="77777777">
      <w:pPr>
        <w:rPr>
          <w:rFonts w:eastAsia="Verdana" w:cs="Verdana"/>
          <w:szCs w:val="18"/>
        </w:rPr>
      </w:pPr>
    </w:p>
    <w:tbl>
      <w:tblPr>
        <w:tblStyle w:val="Tabelraster"/>
        <w:tblW w:w="0" w:type="auto"/>
        <w:jc w:val="center"/>
        <w:tblLook w:val="04A0" w:firstRow="1" w:lastRow="0" w:firstColumn="1" w:lastColumn="0" w:noHBand="0" w:noVBand="1"/>
      </w:tblPr>
      <w:tblGrid>
        <w:gridCol w:w="692"/>
        <w:gridCol w:w="1682"/>
        <w:gridCol w:w="1198"/>
        <w:gridCol w:w="1045"/>
        <w:gridCol w:w="1734"/>
        <w:gridCol w:w="1173"/>
      </w:tblGrid>
      <w:tr w:rsidR="0033076D" w:rsidTr="00C157BF" w14:paraId="182A15C1" w14:textId="77777777">
        <w:trPr>
          <w:jc w:val="center"/>
        </w:trPr>
        <w:tc>
          <w:tcPr>
            <w:tcW w:w="735" w:type="dxa"/>
            <w:tcBorders>
              <w:top w:val="single" w:color="auto" w:sz="4" w:space="0"/>
              <w:left w:val="nil"/>
              <w:right w:val="nil"/>
            </w:tcBorders>
            <w:vAlign w:val="center"/>
          </w:tcPr>
          <w:p w:rsidRPr="00E17771" w:rsidR="0033076D" w:rsidP="00C157BF" w:rsidRDefault="0033076D" w14:paraId="5CF133BE" w14:textId="77777777">
            <w:pPr>
              <w:jc w:val="center"/>
              <w:rPr>
                <w:rFonts w:eastAsia="Verdana" w:cs="Verdana"/>
                <w:szCs w:val="18"/>
              </w:rPr>
            </w:pPr>
          </w:p>
        </w:tc>
        <w:tc>
          <w:tcPr>
            <w:tcW w:w="5151" w:type="dxa"/>
            <w:gridSpan w:val="3"/>
            <w:tcBorders>
              <w:top w:val="single" w:color="auto" w:sz="4" w:space="0"/>
              <w:left w:val="nil"/>
            </w:tcBorders>
            <w:vAlign w:val="center"/>
          </w:tcPr>
          <w:p w:rsidRPr="00E17771" w:rsidR="0033076D" w:rsidP="00C157BF" w:rsidRDefault="0033076D" w14:paraId="2C5AF716" w14:textId="77777777">
            <w:pPr>
              <w:jc w:val="center"/>
              <w:rPr>
                <w:rFonts w:eastAsia="Verdana" w:cs="Verdana"/>
                <w:szCs w:val="18"/>
              </w:rPr>
            </w:pPr>
            <w:r w:rsidRPr="00E17771">
              <w:rPr>
                <w:rFonts w:eastAsia="Verdana" w:cs="Verdana"/>
                <w:szCs w:val="18"/>
              </w:rPr>
              <w:t>Broeikasgas- en lachgasinstallaties</w:t>
            </w:r>
          </w:p>
        </w:tc>
        <w:tc>
          <w:tcPr>
            <w:tcW w:w="3135" w:type="dxa"/>
            <w:gridSpan w:val="2"/>
            <w:tcBorders>
              <w:top w:val="single" w:color="auto" w:sz="4" w:space="0"/>
              <w:left w:val="nil"/>
            </w:tcBorders>
            <w:vAlign w:val="center"/>
          </w:tcPr>
          <w:p w:rsidRPr="00E17771" w:rsidR="0033076D" w:rsidP="00C157BF" w:rsidRDefault="0033076D" w14:paraId="38C5D285" w14:textId="77777777">
            <w:pPr>
              <w:jc w:val="center"/>
              <w:rPr>
                <w:rFonts w:eastAsia="Verdana" w:cs="Verdana"/>
                <w:szCs w:val="18"/>
              </w:rPr>
            </w:pPr>
            <w:r w:rsidRPr="00E17771">
              <w:rPr>
                <w:rFonts w:eastAsia="Verdana" w:cs="Verdana"/>
                <w:szCs w:val="18"/>
              </w:rPr>
              <w:t>Afvalverbrandingsinstallaties</w:t>
            </w:r>
          </w:p>
        </w:tc>
      </w:tr>
      <w:tr w:rsidR="0033076D" w:rsidTr="00C157BF" w14:paraId="1465D34C" w14:textId="77777777">
        <w:trPr>
          <w:jc w:val="center"/>
        </w:trPr>
        <w:tc>
          <w:tcPr>
            <w:tcW w:w="735" w:type="dxa"/>
            <w:tcBorders>
              <w:top w:val="single" w:color="auto" w:sz="4" w:space="0"/>
              <w:left w:val="nil"/>
              <w:right w:val="single" w:color="auto" w:sz="4" w:space="0"/>
            </w:tcBorders>
            <w:vAlign w:val="center"/>
          </w:tcPr>
          <w:p w:rsidRPr="00E17771" w:rsidR="0033076D" w:rsidP="00C157BF" w:rsidRDefault="0033076D" w14:paraId="219153FF" w14:textId="77777777">
            <w:pPr>
              <w:jc w:val="center"/>
              <w:rPr>
                <w:rFonts w:eastAsia="Verdana" w:cs="Verdana"/>
                <w:szCs w:val="18"/>
              </w:rPr>
            </w:pPr>
          </w:p>
        </w:tc>
        <w:tc>
          <w:tcPr>
            <w:tcW w:w="2358" w:type="dxa"/>
            <w:tcBorders>
              <w:top w:val="single" w:color="auto" w:sz="4" w:space="0"/>
              <w:left w:val="single" w:color="auto" w:sz="4" w:space="0"/>
              <w:right w:val="nil"/>
            </w:tcBorders>
            <w:vAlign w:val="center"/>
          </w:tcPr>
          <w:p w:rsidRPr="00E17771" w:rsidR="0033076D" w:rsidP="00C157BF" w:rsidRDefault="0033076D" w14:paraId="5F503108" w14:textId="77777777">
            <w:pPr>
              <w:jc w:val="center"/>
              <w:rPr>
                <w:rFonts w:eastAsia="Verdana" w:cs="Verdana"/>
                <w:szCs w:val="18"/>
              </w:rPr>
            </w:pPr>
          </w:p>
          <w:p w:rsidRPr="00E17771" w:rsidR="0033076D" w:rsidP="00C157BF" w:rsidRDefault="0033076D" w14:paraId="2275E01E" w14:textId="77777777">
            <w:pPr>
              <w:jc w:val="center"/>
              <w:rPr>
                <w:rFonts w:eastAsia="Verdana" w:cs="Verdana"/>
                <w:szCs w:val="18"/>
              </w:rPr>
            </w:pPr>
            <w:proofErr w:type="spellStart"/>
            <w:r w:rsidRPr="00E17771">
              <w:rPr>
                <w:rFonts w:eastAsia="Verdana" w:cs="Verdana"/>
                <w:szCs w:val="18"/>
              </w:rPr>
              <w:t>Tariefpad</w:t>
            </w:r>
            <w:proofErr w:type="spellEnd"/>
            <w:r w:rsidRPr="00E17771">
              <w:rPr>
                <w:rFonts w:eastAsia="Verdana" w:cs="Verdana"/>
                <w:szCs w:val="18"/>
              </w:rPr>
              <w:t xml:space="preserve"> Wet CO</w:t>
            </w:r>
            <w:r w:rsidRPr="00DF676C">
              <w:rPr>
                <w:rFonts w:eastAsia="Verdana" w:cs="Verdana"/>
                <w:szCs w:val="18"/>
                <w:vertAlign w:val="subscript"/>
              </w:rPr>
              <w:t>2</w:t>
            </w:r>
            <w:r w:rsidRPr="00E17771">
              <w:rPr>
                <w:rFonts w:eastAsia="Verdana" w:cs="Verdana"/>
                <w:szCs w:val="18"/>
              </w:rPr>
              <w:t>-heffing (2020)</w:t>
            </w:r>
          </w:p>
          <w:p w:rsidRPr="00E17771" w:rsidR="0033076D" w:rsidP="00C157BF" w:rsidRDefault="0033076D" w14:paraId="1F239B11" w14:textId="77777777">
            <w:pPr>
              <w:jc w:val="center"/>
              <w:rPr>
                <w:rFonts w:eastAsia="Verdana" w:cs="Verdana"/>
                <w:szCs w:val="18"/>
              </w:rPr>
            </w:pPr>
          </w:p>
        </w:tc>
        <w:tc>
          <w:tcPr>
            <w:tcW w:w="1530" w:type="dxa"/>
            <w:vAlign w:val="center"/>
          </w:tcPr>
          <w:p w:rsidRPr="00E17771" w:rsidR="0033076D" w:rsidP="00C157BF" w:rsidRDefault="0033076D" w14:paraId="3400AF8C" w14:textId="77777777">
            <w:pPr>
              <w:jc w:val="center"/>
              <w:rPr>
                <w:rFonts w:eastAsia="Verdana" w:cs="Verdana"/>
                <w:szCs w:val="18"/>
              </w:rPr>
            </w:pPr>
          </w:p>
          <w:p w:rsidRPr="00E17771" w:rsidR="0033076D" w:rsidP="00C157BF" w:rsidRDefault="0033076D" w14:paraId="195B5592" w14:textId="77777777">
            <w:pPr>
              <w:jc w:val="center"/>
              <w:rPr>
                <w:rFonts w:eastAsia="Verdana" w:cs="Verdana"/>
                <w:szCs w:val="18"/>
              </w:rPr>
            </w:pPr>
            <w:proofErr w:type="spellStart"/>
            <w:r w:rsidRPr="00E17771">
              <w:rPr>
                <w:rFonts w:eastAsia="Verdana" w:cs="Verdana"/>
                <w:szCs w:val="18"/>
              </w:rPr>
              <w:t>Tariefpad</w:t>
            </w:r>
            <w:proofErr w:type="spellEnd"/>
            <w:r w:rsidRPr="00E17771">
              <w:rPr>
                <w:rFonts w:eastAsia="Verdana" w:cs="Verdana"/>
                <w:szCs w:val="18"/>
              </w:rPr>
              <w:t xml:space="preserve"> Wet CO</w:t>
            </w:r>
            <w:r w:rsidRPr="00DF676C">
              <w:rPr>
                <w:rFonts w:eastAsia="Verdana" w:cs="Verdana"/>
                <w:szCs w:val="18"/>
                <w:vertAlign w:val="subscript"/>
              </w:rPr>
              <w:t>2</w:t>
            </w:r>
            <w:r w:rsidRPr="00E17771">
              <w:rPr>
                <w:rFonts w:eastAsia="Verdana" w:cs="Verdana"/>
                <w:szCs w:val="18"/>
              </w:rPr>
              <w:t xml:space="preserve">-heffing (2020) </w:t>
            </w:r>
          </w:p>
        </w:tc>
        <w:tc>
          <w:tcPr>
            <w:tcW w:w="1263" w:type="dxa"/>
            <w:vAlign w:val="center"/>
          </w:tcPr>
          <w:p w:rsidRPr="00E17771" w:rsidR="0033076D" w:rsidP="00C157BF" w:rsidRDefault="0033076D" w14:paraId="5FEE6EFF" w14:textId="77777777">
            <w:pPr>
              <w:jc w:val="center"/>
              <w:rPr>
                <w:rFonts w:eastAsia="Verdana" w:cs="Verdana"/>
                <w:szCs w:val="18"/>
              </w:rPr>
            </w:pPr>
          </w:p>
          <w:p w:rsidRPr="00E17771" w:rsidR="0033076D" w:rsidP="00C157BF" w:rsidRDefault="0033076D" w14:paraId="592505E0" w14:textId="77777777">
            <w:pPr>
              <w:jc w:val="center"/>
              <w:rPr>
                <w:rFonts w:eastAsia="Verdana" w:cs="Verdana"/>
                <w:szCs w:val="18"/>
              </w:rPr>
            </w:pPr>
            <w:r w:rsidRPr="00E17771">
              <w:rPr>
                <w:rFonts w:eastAsia="Verdana" w:cs="Verdana"/>
                <w:szCs w:val="18"/>
              </w:rPr>
              <w:t xml:space="preserve">Tarief conform BP2026 </w:t>
            </w:r>
          </w:p>
        </w:tc>
        <w:tc>
          <w:tcPr>
            <w:tcW w:w="1896" w:type="dxa"/>
            <w:tcBorders>
              <w:top w:val="single" w:color="auto" w:sz="4" w:space="0"/>
              <w:left w:val="nil"/>
              <w:right w:val="nil"/>
            </w:tcBorders>
            <w:vAlign w:val="center"/>
          </w:tcPr>
          <w:p w:rsidRPr="00E17771" w:rsidR="0033076D" w:rsidP="00C157BF" w:rsidRDefault="0033076D" w14:paraId="7C5F4906" w14:textId="77777777">
            <w:pPr>
              <w:jc w:val="center"/>
              <w:rPr>
                <w:rFonts w:eastAsia="Verdana" w:cs="Verdana"/>
                <w:szCs w:val="18"/>
              </w:rPr>
            </w:pPr>
            <w:r w:rsidRPr="00E17771">
              <w:rPr>
                <w:rFonts w:eastAsia="Verdana" w:cs="Verdana"/>
                <w:szCs w:val="18"/>
              </w:rPr>
              <w:t>Tarief conform BP2026</w:t>
            </w:r>
          </w:p>
        </w:tc>
        <w:tc>
          <w:tcPr>
            <w:tcW w:w="1239" w:type="dxa"/>
            <w:vAlign w:val="center"/>
          </w:tcPr>
          <w:p w:rsidRPr="00E17771" w:rsidR="0033076D" w:rsidP="00C157BF" w:rsidRDefault="0033076D" w14:paraId="6E816589" w14:textId="77777777">
            <w:pPr>
              <w:jc w:val="center"/>
              <w:rPr>
                <w:rFonts w:eastAsia="Verdana" w:cs="Verdana"/>
                <w:szCs w:val="18"/>
              </w:rPr>
            </w:pPr>
          </w:p>
          <w:p w:rsidRPr="00E17771" w:rsidR="0033076D" w:rsidP="00C157BF" w:rsidRDefault="0033076D" w14:paraId="75212A6F" w14:textId="77777777">
            <w:pPr>
              <w:jc w:val="center"/>
              <w:rPr>
                <w:rFonts w:eastAsia="Verdana" w:cs="Verdana"/>
                <w:szCs w:val="18"/>
              </w:rPr>
            </w:pPr>
            <w:r w:rsidRPr="00E17771">
              <w:rPr>
                <w:rFonts w:eastAsia="Verdana" w:cs="Verdana"/>
                <w:szCs w:val="18"/>
              </w:rPr>
              <w:t xml:space="preserve">Tarief conform BP2026 </w:t>
            </w:r>
          </w:p>
        </w:tc>
      </w:tr>
      <w:tr w:rsidR="0033076D" w:rsidTr="00C157BF" w14:paraId="29066506" w14:textId="77777777">
        <w:trPr>
          <w:jc w:val="center"/>
        </w:trPr>
        <w:tc>
          <w:tcPr>
            <w:tcW w:w="735" w:type="dxa"/>
            <w:vAlign w:val="center"/>
          </w:tcPr>
          <w:p w:rsidRPr="00E17771" w:rsidR="0033076D" w:rsidP="00C157BF" w:rsidRDefault="0033076D" w14:paraId="2167BE89" w14:textId="77777777">
            <w:pPr>
              <w:jc w:val="center"/>
              <w:rPr>
                <w:rFonts w:eastAsia="Verdana" w:cs="Verdana"/>
                <w:szCs w:val="18"/>
              </w:rPr>
            </w:pPr>
            <w:r w:rsidRPr="00E17771">
              <w:rPr>
                <w:rFonts w:eastAsia="Verdana" w:cs="Verdana"/>
                <w:szCs w:val="18"/>
              </w:rPr>
              <w:t>Jaar</w:t>
            </w:r>
          </w:p>
        </w:tc>
        <w:tc>
          <w:tcPr>
            <w:tcW w:w="2358" w:type="dxa"/>
            <w:vAlign w:val="center"/>
          </w:tcPr>
          <w:p w:rsidRPr="00E17771" w:rsidR="0033076D" w:rsidP="00C157BF" w:rsidRDefault="0033076D" w14:paraId="240562E4" w14:textId="77777777">
            <w:pPr>
              <w:jc w:val="center"/>
              <w:rPr>
                <w:rFonts w:eastAsia="Verdana" w:cs="Verdana"/>
                <w:szCs w:val="18"/>
              </w:rPr>
            </w:pPr>
            <w:r w:rsidRPr="00E17771">
              <w:rPr>
                <w:rFonts w:eastAsia="Verdana" w:cs="Verdana"/>
                <w:szCs w:val="18"/>
              </w:rPr>
              <w:t>CO</w:t>
            </w:r>
            <w:r w:rsidRPr="00DF676C">
              <w:rPr>
                <w:rFonts w:eastAsia="Verdana" w:cs="Verdana"/>
                <w:szCs w:val="18"/>
                <w:vertAlign w:val="subscript"/>
              </w:rPr>
              <w:t>2</w:t>
            </w:r>
            <w:r w:rsidRPr="00E17771">
              <w:rPr>
                <w:rFonts w:eastAsia="Verdana" w:cs="Verdana"/>
                <w:szCs w:val="18"/>
              </w:rPr>
              <w:t>-heffingstarief (€/ton CO</w:t>
            </w:r>
            <w:r w:rsidRPr="00DF676C">
              <w:rPr>
                <w:rFonts w:eastAsia="Verdana" w:cs="Verdana"/>
                <w:szCs w:val="18"/>
                <w:vertAlign w:val="subscript"/>
              </w:rPr>
              <w:t>2</w:t>
            </w:r>
            <w:r w:rsidRPr="00E17771">
              <w:rPr>
                <w:rFonts w:eastAsia="Verdana" w:cs="Verdana"/>
                <w:szCs w:val="18"/>
              </w:rPr>
              <w:t>, niet geïndexeerd)</w:t>
            </w:r>
          </w:p>
        </w:tc>
        <w:tc>
          <w:tcPr>
            <w:tcW w:w="5928" w:type="dxa"/>
            <w:gridSpan w:val="4"/>
            <w:vAlign w:val="center"/>
          </w:tcPr>
          <w:p w:rsidRPr="00E17771" w:rsidR="0033076D" w:rsidP="00C157BF" w:rsidRDefault="0033076D" w14:paraId="7DAF857D" w14:textId="77777777">
            <w:pPr>
              <w:jc w:val="center"/>
              <w:rPr>
                <w:rFonts w:eastAsia="Verdana" w:cs="Verdana"/>
                <w:szCs w:val="18"/>
              </w:rPr>
            </w:pPr>
          </w:p>
          <w:p w:rsidRPr="00E17771" w:rsidR="0033076D" w:rsidP="00C157BF" w:rsidRDefault="0033076D" w14:paraId="51A1033F" w14:textId="77777777">
            <w:pPr>
              <w:jc w:val="center"/>
              <w:rPr>
                <w:rFonts w:eastAsia="Verdana" w:cs="Verdana"/>
                <w:szCs w:val="18"/>
              </w:rPr>
            </w:pPr>
            <w:r w:rsidRPr="00E17771">
              <w:rPr>
                <w:rFonts w:eastAsia="Verdana" w:cs="Verdana"/>
                <w:szCs w:val="18"/>
              </w:rPr>
              <w:t>CO</w:t>
            </w:r>
            <w:r w:rsidRPr="00DF676C">
              <w:rPr>
                <w:rFonts w:eastAsia="Verdana" w:cs="Verdana"/>
                <w:szCs w:val="18"/>
                <w:vertAlign w:val="subscript"/>
              </w:rPr>
              <w:t>2</w:t>
            </w:r>
            <w:r w:rsidRPr="00E17771">
              <w:rPr>
                <w:rFonts w:eastAsia="Verdana" w:cs="Verdana"/>
                <w:szCs w:val="18"/>
              </w:rPr>
              <w:t>-heffingstarief (€/ton CO</w:t>
            </w:r>
            <w:r w:rsidRPr="00DF676C">
              <w:rPr>
                <w:rFonts w:eastAsia="Verdana" w:cs="Verdana"/>
                <w:szCs w:val="18"/>
                <w:vertAlign w:val="subscript"/>
              </w:rPr>
              <w:t>2</w:t>
            </w:r>
            <w:r w:rsidRPr="00E17771">
              <w:rPr>
                <w:rFonts w:eastAsia="Verdana" w:cs="Verdana"/>
                <w:szCs w:val="18"/>
              </w:rPr>
              <w:t>, in lopende prijzen t/m 2024, daarna in prijspeil 2025)</w:t>
            </w:r>
          </w:p>
        </w:tc>
      </w:tr>
      <w:tr w:rsidR="0033076D" w:rsidTr="00C157BF" w14:paraId="43F127A6" w14:textId="77777777">
        <w:trPr>
          <w:jc w:val="center"/>
        </w:trPr>
        <w:tc>
          <w:tcPr>
            <w:tcW w:w="735" w:type="dxa"/>
            <w:vAlign w:val="center"/>
          </w:tcPr>
          <w:p w:rsidRPr="00E17771" w:rsidR="0033076D" w:rsidP="00C157BF" w:rsidRDefault="0033076D" w14:paraId="755E688D" w14:textId="77777777">
            <w:pPr>
              <w:jc w:val="center"/>
              <w:rPr>
                <w:rFonts w:eastAsia="Verdana" w:cs="Verdana"/>
                <w:szCs w:val="18"/>
              </w:rPr>
            </w:pPr>
            <w:r w:rsidRPr="00E17771">
              <w:rPr>
                <w:rFonts w:eastAsia="Verdana" w:cs="Verdana"/>
                <w:szCs w:val="18"/>
              </w:rPr>
              <w:t>2021</w:t>
            </w:r>
          </w:p>
        </w:tc>
        <w:tc>
          <w:tcPr>
            <w:tcW w:w="2358" w:type="dxa"/>
            <w:vAlign w:val="center"/>
          </w:tcPr>
          <w:p w:rsidRPr="00E17771" w:rsidR="0033076D" w:rsidP="00C157BF" w:rsidRDefault="0033076D" w14:paraId="41DDCD1A" w14:textId="77777777">
            <w:pPr>
              <w:jc w:val="center"/>
              <w:rPr>
                <w:rFonts w:eastAsia="Verdana" w:cs="Verdana"/>
                <w:szCs w:val="18"/>
              </w:rPr>
            </w:pPr>
            <w:r w:rsidRPr="00E17771">
              <w:rPr>
                <w:rFonts w:eastAsia="Verdana" w:cs="Verdana"/>
                <w:szCs w:val="18"/>
              </w:rPr>
              <w:t>€30,00</w:t>
            </w:r>
          </w:p>
        </w:tc>
        <w:tc>
          <w:tcPr>
            <w:tcW w:w="1530" w:type="dxa"/>
            <w:vAlign w:val="center"/>
          </w:tcPr>
          <w:p w:rsidRPr="00E17771" w:rsidR="0033076D" w:rsidP="00C157BF" w:rsidRDefault="0033076D" w14:paraId="75123D3A" w14:textId="77777777">
            <w:pPr>
              <w:jc w:val="center"/>
              <w:rPr>
                <w:rFonts w:eastAsia="Verdana" w:cs="Verdana"/>
                <w:szCs w:val="18"/>
              </w:rPr>
            </w:pPr>
            <w:r w:rsidRPr="00E17771">
              <w:rPr>
                <w:rFonts w:eastAsia="Verdana" w:cs="Verdana"/>
                <w:szCs w:val="18"/>
              </w:rPr>
              <w:t>€30,48</w:t>
            </w:r>
          </w:p>
        </w:tc>
        <w:tc>
          <w:tcPr>
            <w:tcW w:w="1263" w:type="dxa"/>
            <w:vAlign w:val="center"/>
          </w:tcPr>
          <w:p w:rsidRPr="00E17771" w:rsidR="0033076D" w:rsidP="00C157BF" w:rsidRDefault="0033076D" w14:paraId="57C3D1A8" w14:textId="77777777">
            <w:pPr>
              <w:jc w:val="center"/>
              <w:rPr>
                <w:rFonts w:eastAsia="Verdana" w:cs="Verdana"/>
                <w:szCs w:val="18"/>
              </w:rPr>
            </w:pPr>
            <w:r w:rsidRPr="00E17771">
              <w:rPr>
                <w:rFonts w:eastAsia="Verdana" w:cs="Verdana"/>
                <w:szCs w:val="18"/>
              </w:rPr>
              <w:t>€30,48</w:t>
            </w:r>
          </w:p>
        </w:tc>
        <w:tc>
          <w:tcPr>
            <w:tcW w:w="1896" w:type="dxa"/>
            <w:vAlign w:val="center"/>
          </w:tcPr>
          <w:p w:rsidRPr="00E17771" w:rsidR="0033076D" w:rsidP="00C157BF" w:rsidRDefault="0033076D" w14:paraId="0E4EEFFA" w14:textId="77777777">
            <w:pPr>
              <w:jc w:val="center"/>
              <w:rPr>
                <w:rFonts w:eastAsia="Verdana" w:cs="Verdana"/>
                <w:szCs w:val="18"/>
              </w:rPr>
            </w:pPr>
            <w:r w:rsidRPr="00E17771">
              <w:rPr>
                <w:rFonts w:eastAsia="Verdana" w:cs="Verdana"/>
                <w:szCs w:val="18"/>
              </w:rPr>
              <w:t>€30,48</w:t>
            </w:r>
          </w:p>
        </w:tc>
        <w:tc>
          <w:tcPr>
            <w:tcW w:w="1239" w:type="dxa"/>
            <w:vAlign w:val="center"/>
          </w:tcPr>
          <w:p w:rsidRPr="00E17771" w:rsidR="0033076D" w:rsidP="00C157BF" w:rsidRDefault="0033076D" w14:paraId="05590A6A" w14:textId="77777777">
            <w:pPr>
              <w:jc w:val="center"/>
              <w:rPr>
                <w:rFonts w:eastAsia="Verdana" w:cs="Verdana"/>
                <w:szCs w:val="18"/>
              </w:rPr>
            </w:pPr>
            <w:r w:rsidRPr="00E17771">
              <w:rPr>
                <w:rFonts w:eastAsia="Verdana" w:cs="Verdana"/>
                <w:szCs w:val="18"/>
              </w:rPr>
              <w:t>€30,48</w:t>
            </w:r>
          </w:p>
        </w:tc>
      </w:tr>
      <w:tr w:rsidR="0033076D" w:rsidTr="00C157BF" w14:paraId="4BA747D7" w14:textId="77777777">
        <w:trPr>
          <w:jc w:val="center"/>
        </w:trPr>
        <w:tc>
          <w:tcPr>
            <w:tcW w:w="735" w:type="dxa"/>
            <w:vAlign w:val="center"/>
          </w:tcPr>
          <w:p w:rsidRPr="00E17771" w:rsidR="0033076D" w:rsidP="00C157BF" w:rsidRDefault="0033076D" w14:paraId="158AEC6A" w14:textId="77777777">
            <w:pPr>
              <w:jc w:val="center"/>
              <w:rPr>
                <w:rFonts w:eastAsia="Verdana" w:cs="Verdana"/>
                <w:szCs w:val="18"/>
              </w:rPr>
            </w:pPr>
            <w:r w:rsidRPr="00E17771">
              <w:rPr>
                <w:rFonts w:eastAsia="Verdana" w:cs="Verdana"/>
                <w:szCs w:val="18"/>
              </w:rPr>
              <w:t>2022</w:t>
            </w:r>
          </w:p>
        </w:tc>
        <w:tc>
          <w:tcPr>
            <w:tcW w:w="2358" w:type="dxa"/>
            <w:vAlign w:val="center"/>
          </w:tcPr>
          <w:p w:rsidRPr="00E17771" w:rsidR="0033076D" w:rsidP="00C157BF" w:rsidRDefault="0033076D" w14:paraId="0D9C6192" w14:textId="77777777">
            <w:pPr>
              <w:jc w:val="center"/>
              <w:rPr>
                <w:rFonts w:eastAsia="Verdana" w:cs="Verdana"/>
                <w:szCs w:val="18"/>
              </w:rPr>
            </w:pPr>
            <w:r w:rsidRPr="00E17771">
              <w:rPr>
                <w:rFonts w:eastAsia="Verdana" w:cs="Verdana"/>
                <w:szCs w:val="18"/>
              </w:rPr>
              <w:t>€40,56</w:t>
            </w:r>
          </w:p>
        </w:tc>
        <w:tc>
          <w:tcPr>
            <w:tcW w:w="1530" w:type="dxa"/>
            <w:vAlign w:val="center"/>
          </w:tcPr>
          <w:p w:rsidRPr="00E17771" w:rsidR="0033076D" w:rsidP="00C157BF" w:rsidRDefault="0033076D" w14:paraId="4357E752" w14:textId="77777777">
            <w:pPr>
              <w:jc w:val="center"/>
              <w:rPr>
                <w:rFonts w:eastAsia="Verdana" w:cs="Verdana"/>
                <w:szCs w:val="18"/>
              </w:rPr>
            </w:pPr>
            <w:r w:rsidRPr="00E17771">
              <w:rPr>
                <w:rFonts w:eastAsia="Verdana" w:cs="Verdana"/>
                <w:szCs w:val="18"/>
              </w:rPr>
              <w:t>€41,75</w:t>
            </w:r>
          </w:p>
        </w:tc>
        <w:tc>
          <w:tcPr>
            <w:tcW w:w="1263" w:type="dxa"/>
            <w:vAlign w:val="center"/>
          </w:tcPr>
          <w:p w:rsidRPr="00E17771" w:rsidR="0033076D" w:rsidP="00C157BF" w:rsidRDefault="0033076D" w14:paraId="1E5200FE" w14:textId="77777777">
            <w:pPr>
              <w:jc w:val="center"/>
              <w:rPr>
                <w:rFonts w:eastAsia="Verdana" w:cs="Verdana"/>
                <w:szCs w:val="18"/>
              </w:rPr>
            </w:pPr>
            <w:r w:rsidRPr="00E17771">
              <w:rPr>
                <w:rFonts w:eastAsia="Verdana" w:cs="Verdana"/>
                <w:szCs w:val="18"/>
              </w:rPr>
              <w:t>€41,75</w:t>
            </w:r>
          </w:p>
        </w:tc>
        <w:tc>
          <w:tcPr>
            <w:tcW w:w="1896" w:type="dxa"/>
            <w:vAlign w:val="center"/>
          </w:tcPr>
          <w:p w:rsidRPr="00E17771" w:rsidR="0033076D" w:rsidP="00C157BF" w:rsidRDefault="0033076D" w14:paraId="4AFCDFB2" w14:textId="77777777">
            <w:pPr>
              <w:jc w:val="center"/>
              <w:rPr>
                <w:rFonts w:eastAsia="Verdana" w:cs="Verdana"/>
                <w:szCs w:val="18"/>
              </w:rPr>
            </w:pPr>
            <w:r w:rsidRPr="00E17771">
              <w:rPr>
                <w:rFonts w:eastAsia="Verdana" w:cs="Verdana"/>
                <w:szCs w:val="18"/>
              </w:rPr>
              <w:t>€41,75</w:t>
            </w:r>
          </w:p>
        </w:tc>
        <w:tc>
          <w:tcPr>
            <w:tcW w:w="1239" w:type="dxa"/>
            <w:vAlign w:val="center"/>
          </w:tcPr>
          <w:p w:rsidRPr="00E17771" w:rsidR="0033076D" w:rsidP="00C157BF" w:rsidRDefault="0033076D" w14:paraId="621E9E2E" w14:textId="77777777">
            <w:pPr>
              <w:jc w:val="center"/>
              <w:rPr>
                <w:rFonts w:eastAsia="Verdana" w:cs="Verdana"/>
                <w:szCs w:val="18"/>
              </w:rPr>
            </w:pPr>
            <w:r w:rsidRPr="00E17771">
              <w:rPr>
                <w:rFonts w:eastAsia="Verdana" w:cs="Verdana"/>
                <w:szCs w:val="18"/>
              </w:rPr>
              <w:t>€41,75</w:t>
            </w:r>
          </w:p>
        </w:tc>
      </w:tr>
      <w:tr w:rsidR="0033076D" w:rsidTr="00C157BF" w14:paraId="1844D6C2" w14:textId="77777777">
        <w:trPr>
          <w:jc w:val="center"/>
        </w:trPr>
        <w:tc>
          <w:tcPr>
            <w:tcW w:w="735" w:type="dxa"/>
            <w:vAlign w:val="center"/>
          </w:tcPr>
          <w:p w:rsidRPr="00E17771" w:rsidR="0033076D" w:rsidP="00C157BF" w:rsidRDefault="0033076D" w14:paraId="6B7BE9FB" w14:textId="77777777">
            <w:pPr>
              <w:jc w:val="center"/>
              <w:rPr>
                <w:rFonts w:eastAsia="Verdana" w:cs="Verdana"/>
                <w:szCs w:val="18"/>
              </w:rPr>
            </w:pPr>
            <w:r w:rsidRPr="00E17771">
              <w:rPr>
                <w:rFonts w:eastAsia="Verdana" w:cs="Verdana"/>
                <w:szCs w:val="18"/>
              </w:rPr>
              <w:t>2023</w:t>
            </w:r>
          </w:p>
        </w:tc>
        <w:tc>
          <w:tcPr>
            <w:tcW w:w="2358" w:type="dxa"/>
            <w:vAlign w:val="center"/>
          </w:tcPr>
          <w:p w:rsidRPr="00E17771" w:rsidR="0033076D" w:rsidP="00C157BF" w:rsidRDefault="0033076D" w14:paraId="0BCC2B16" w14:textId="77777777">
            <w:pPr>
              <w:jc w:val="center"/>
              <w:rPr>
                <w:rFonts w:eastAsia="Verdana" w:cs="Verdana"/>
                <w:szCs w:val="18"/>
              </w:rPr>
            </w:pPr>
            <w:r w:rsidRPr="00E17771">
              <w:rPr>
                <w:rFonts w:eastAsia="Verdana" w:cs="Verdana"/>
                <w:szCs w:val="18"/>
              </w:rPr>
              <w:t>€51,12</w:t>
            </w:r>
          </w:p>
        </w:tc>
        <w:tc>
          <w:tcPr>
            <w:tcW w:w="1530" w:type="dxa"/>
            <w:vAlign w:val="center"/>
          </w:tcPr>
          <w:p w:rsidRPr="00E17771" w:rsidR="0033076D" w:rsidP="00C157BF" w:rsidRDefault="0033076D" w14:paraId="329DA9DC" w14:textId="77777777">
            <w:pPr>
              <w:jc w:val="center"/>
              <w:rPr>
                <w:rFonts w:eastAsia="Verdana" w:cs="Verdana"/>
                <w:szCs w:val="18"/>
              </w:rPr>
            </w:pPr>
            <w:r w:rsidRPr="00E17771">
              <w:rPr>
                <w:rFonts w:eastAsia="Verdana" w:cs="Verdana"/>
                <w:szCs w:val="18"/>
              </w:rPr>
              <w:t>€55,94</w:t>
            </w:r>
          </w:p>
        </w:tc>
        <w:tc>
          <w:tcPr>
            <w:tcW w:w="1263" w:type="dxa"/>
            <w:vAlign w:val="center"/>
          </w:tcPr>
          <w:p w:rsidRPr="00E17771" w:rsidR="0033076D" w:rsidP="00C157BF" w:rsidRDefault="0033076D" w14:paraId="658A1F9B" w14:textId="77777777">
            <w:pPr>
              <w:jc w:val="center"/>
              <w:rPr>
                <w:rFonts w:eastAsia="Verdana" w:cs="Verdana"/>
                <w:szCs w:val="18"/>
              </w:rPr>
            </w:pPr>
            <w:r w:rsidRPr="00E17771">
              <w:rPr>
                <w:rFonts w:eastAsia="Verdana" w:cs="Verdana"/>
                <w:szCs w:val="18"/>
              </w:rPr>
              <w:t>€55,94</w:t>
            </w:r>
          </w:p>
        </w:tc>
        <w:tc>
          <w:tcPr>
            <w:tcW w:w="1896" w:type="dxa"/>
            <w:vAlign w:val="center"/>
          </w:tcPr>
          <w:p w:rsidRPr="00E17771" w:rsidR="0033076D" w:rsidP="00C157BF" w:rsidRDefault="0033076D" w14:paraId="7EEB7078" w14:textId="77777777">
            <w:pPr>
              <w:jc w:val="center"/>
              <w:rPr>
                <w:rFonts w:eastAsia="Verdana" w:cs="Verdana"/>
                <w:szCs w:val="18"/>
              </w:rPr>
            </w:pPr>
            <w:r w:rsidRPr="00E17771">
              <w:rPr>
                <w:rFonts w:eastAsia="Verdana" w:cs="Verdana"/>
                <w:szCs w:val="18"/>
              </w:rPr>
              <w:t>€55,94</w:t>
            </w:r>
          </w:p>
        </w:tc>
        <w:tc>
          <w:tcPr>
            <w:tcW w:w="1239" w:type="dxa"/>
            <w:vAlign w:val="center"/>
          </w:tcPr>
          <w:p w:rsidRPr="00E17771" w:rsidR="0033076D" w:rsidP="00C157BF" w:rsidRDefault="0033076D" w14:paraId="2946B2C4" w14:textId="77777777">
            <w:pPr>
              <w:jc w:val="center"/>
              <w:rPr>
                <w:rFonts w:eastAsia="Verdana" w:cs="Verdana"/>
                <w:szCs w:val="18"/>
              </w:rPr>
            </w:pPr>
            <w:r w:rsidRPr="00E17771">
              <w:rPr>
                <w:rFonts w:eastAsia="Verdana" w:cs="Verdana"/>
                <w:szCs w:val="18"/>
              </w:rPr>
              <w:t>€55,94</w:t>
            </w:r>
          </w:p>
        </w:tc>
      </w:tr>
      <w:tr w:rsidR="0033076D" w:rsidTr="00C157BF" w14:paraId="4C1C6AEB" w14:textId="77777777">
        <w:trPr>
          <w:jc w:val="center"/>
        </w:trPr>
        <w:tc>
          <w:tcPr>
            <w:tcW w:w="735" w:type="dxa"/>
            <w:vAlign w:val="center"/>
          </w:tcPr>
          <w:p w:rsidRPr="00E17771" w:rsidR="0033076D" w:rsidP="00C157BF" w:rsidRDefault="0033076D" w14:paraId="23EF83E1" w14:textId="77777777">
            <w:pPr>
              <w:jc w:val="center"/>
              <w:rPr>
                <w:rFonts w:eastAsia="Verdana" w:cs="Verdana"/>
                <w:szCs w:val="18"/>
              </w:rPr>
            </w:pPr>
            <w:r w:rsidRPr="00E17771">
              <w:rPr>
                <w:rFonts w:eastAsia="Verdana" w:cs="Verdana"/>
                <w:szCs w:val="18"/>
              </w:rPr>
              <w:t>2024</w:t>
            </w:r>
          </w:p>
        </w:tc>
        <w:tc>
          <w:tcPr>
            <w:tcW w:w="2358" w:type="dxa"/>
            <w:vAlign w:val="center"/>
          </w:tcPr>
          <w:p w:rsidRPr="00E17771" w:rsidR="0033076D" w:rsidP="00C157BF" w:rsidRDefault="0033076D" w14:paraId="36A31971" w14:textId="77777777">
            <w:pPr>
              <w:jc w:val="center"/>
              <w:rPr>
                <w:rFonts w:eastAsia="Verdana" w:cs="Verdana"/>
                <w:szCs w:val="18"/>
              </w:rPr>
            </w:pPr>
            <w:r w:rsidRPr="00E17771">
              <w:rPr>
                <w:rFonts w:eastAsia="Verdana" w:cs="Verdana"/>
                <w:szCs w:val="18"/>
              </w:rPr>
              <w:t>€61,68</w:t>
            </w:r>
          </w:p>
        </w:tc>
        <w:tc>
          <w:tcPr>
            <w:tcW w:w="1530" w:type="dxa"/>
            <w:vAlign w:val="center"/>
          </w:tcPr>
          <w:p w:rsidRPr="00E17771" w:rsidR="0033076D" w:rsidP="00C157BF" w:rsidRDefault="0033076D" w14:paraId="2A13E190" w14:textId="77777777">
            <w:pPr>
              <w:jc w:val="center"/>
              <w:rPr>
                <w:rFonts w:eastAsia="Verdana" w:cs="Verdana"/>
                <w:szCs w:val="18"/>
              </w:rPr>
            </w:pPr>
            <w:r w:rsidRPr="00E17771">
              <w:rPr>
                <w:rFonts w:eastAsia="Verdana" w:cs="Verdana"/>
                <w:szCs w:val="18"/>
              </w:rPr>
              <w:t>€74,17</w:t>
            </w:r>
          </w:p>
        </w:tc>
        <w:tc>
          <w:tcPr>
            <w:tcW w:w="1263" w:type="dxa"/>
            <w:vAlign w:val="center"/>
          </w:tcPr>
          <w:p w:rsidRPr="00E17771" w:rsidR="0033076D" w:rsidP="00C157BF" w:rsidRDefault="0033076D" w14:paraId="57C11F29" w14:textId="77777777">
            <w:pPr>
              <w:jc w:val="center"/>
              <w:rPr>
                <w:rFonts w:eastAsia="Verdana" w:cs="Verdana"/>
                <w:szCs w:val="18"/>
              </w:rPr>
            </w:pPr>
            <w:r w:rsidRPr="00E17771">
              <w:rPr>
                <w:rFonts w:eastAsia="Verdana" w:cs="Verdana"/>
                <w:szCs w:val="18"/>
              </w:rPr>
              <w:t>€74,17</w:t>
            </w:r>
          </w:p>
        </w:tc>
        <w:tc>
          <w:tcPr>
            <w:tcW w:w="1896" w:type="dxa"/>
            <w:vAlign w:val="center"/>
          </w:tcPr>
          <w:p w:rsidRPr="00E17771" w:rsidR="0033076D" w:rsidP="00C157BF" w:rsidRDefault="0033076D" w14:paraId="26D55D89" w14:textId="77777777">
            <w:pPr>
              <w:jc w:val="center"/>
              <w:rPr>
                <w:rFonts w:eastAsia="Verdana" w:cs="Verdana"/>
                <w:szCs w:val="18"/>
              </w:rPr>
            </w:pPr>
            <w:r w:rsidRPr="00E17771">
              <w:rPr>
                <w:rFonts w:eastAsia="Verdana" w:cs="Verdana"/>
                <w:szCs w:val="18"/>
              </w:rPr>
              <w:t>€74,17</w:t>
            </w:r>
          </w:p>
        </w:tc>
        <w:tc>
          <w:tcPr>
            <w:tcW w:w="1239" w:type="dxa"/>
            <w:vAlign w:val="center"/>
          </w:tcPr>
          <w:p w:rsidRPr="00E17771" w:rsidR="0033076D" w:rsidP="00C157BF" w:rsidRDefault="0033076D" w14:paraId="62720AFD" w14:textId="77777777">
            <w:pPr>
              <w:jc w:val="center"/>
              <w:rPr>
                <w:rFonts w:eastAsia="Verdana" w:cs="Verdana"/>
                <w:szCs w:val="18"/>
              </w:rPr>
            </w:pPr>
            <w:r w:rsidRPr="00E17771">
              <w:rPr>
                <w:rFonts w:eastAsia="Verdana" w:cs="Verdana"/>
                <w:szCs w:val="18"/>
              </w:rPr>
              <w:t>€74,17</w:t>
            </w:r>
          </w:p>
        </w:tc>
      </w:tr>
      <w:tr w:rsidR="0033076D" w:rsidTr="00C157BF" w14:paraId="477260DE" w14:textId="77777777">
        <w:trPr>
          <w:jc w:val="center"/>
        </w:trPr>
        <w:tc>
          <w:tcPr>
            <w:tcW w:w="735" w:type="dxa"/>
            <w:vAlign w:val="center"/>
          </w:tcPr>
          <w:p w:rsidRPr="00E17771" w:rsidR="0033076D" w:rsidP="00C157BF" w:rsidRDefault="0033076D" w14:paraId="793E9F7F" w14:textId="77777777">
            <w:pPr>
              <w:jc w:val="center"/>
              <w:rPr>
                <w:rFonts w:eastAsia="Verdana" w:cs="Verdana"/>
                <w:szCs w:val="18"/>
              </w:rPr>
            </w:pPr>
            <w:r w:rsidRPr="00E17771">
              <w:rPr>
                <w:rFonts w:eastAsia="Verdana" w:cs="Verdana"/>
                <w:szCs w:val="18"/>
              </w:rPr>
              <w:t>2025</w:t>
            </w:r>
          </w:p>
        </w:tc>
        <w:tc>
          <w:tcPr>
            <w:tcW w:w="2358" w:type="dxa"/>
            <w:vAlign w:val="center"/>
          </w:tcPr>
          <w:p w:rsidRPr="00E17771" w:rsidR="0033076D" w:rsidP="00C157BF" w:rsidRDefault="0033076D" w14:paraId="7279BB14" w14:textId="77777777">
            <w:pPr>
              <w:jc w:val="center"/>
              <w:rPr>
                <w:rFonts w:eastAsia="Verdana" w:cs="Verdana"/>
                <w:szCs w:val="18"/>
              </w:rPr>
            </w:pPr>
            <w:r w:rsidRPr="00E17771">
              <w:rPr>
                <w:rFonts w:eastAsia="Verdana" w:cs="Verdana"/>
                <w:szCs w:val="18"/>
              </w:rPr>
              <w:t>€72,24</w:t>
            </w:r>
          </w:p>
        </w:tc>
        <w:tc>
          <w:tcPr>
            <w:tcW w:w="1530" w:type="dxa"/>
            <w:vAlign w:val="center"/>
          </w:tcPr>
          <w:p w:rsidRPr="00E17771" w:rsidR="0033076D" w:rsidP="00C157BF" w:rsidRDefault="0033076D" w14:paraId="430AD67E" w14:textId="77777777">
            <w:pPr>
              <w:jc w:val="center"/>
              <w:rPr>
                <w:rFonts w:eastAsia="Verdana" w:cs="Verdana"/>
                <w:szCs w:val="18"/>
              </w:rPr>
            </w:pPr>
            <w:r w:rsidRPr="00E17771">
              <w:rPr>
                <w:rFonts w:eastAsia="Verdana" w:cs="Verdana"/>
                <w:szCs w:val="18"/>
              </w:rPr>
              <w:t>€87,90</w:t>
            </w:r>
          </w:p>
        </w:tc>
        <w:tc>
          <w:tcPr>
            <w:tcW w:w="1263" w:type="dxa"/>
            <w:vAlign w:val="center"/>
          </w:tcPr>
          <w:p w:rsidRPr="00E17771" w:rsidR="0033076D" w:rsidP="00C157BF" w:rsidRDefault="0033076D" w14:paraId="11D36CBA" w14:textId="77777777">
            <w:pPr>
              <w:jc w:val="center"/>
              <w:rPr>
                <w:rFonts w:eastAsia="Verdana" w:cs="Verdana"/>
                <w:szCs w:val="18"/>
              </w:rPr>
            </w:pPr>
            <w:r w:rsidRPr="00E17771">
              <w:rPr>
                <w:rFonts w:eastAsia="Verdana" w:cs="Verdana"/>
                <w:szCs w:val="18"/>
              </w:rPr>
              <w:t>€87,90</w:t>
            </w:r>
          </w:p>
        </w:tc>
        <w:tc>
          <w:tcPr>
            <w:tcW w:w="1896" w:type="dxa"/>
            <w:vAlign w:val="center"/>
          </w:tcPr>
          <w:p w:rsidRPr="00E17771" w:rsidR="0033076D" w:rsidP="00C157BF" w:rsidRDefault="0033076D" w14:paraId="76FEE3F3" w14:textId="77777777">
            <w:pPr>
              <w:jc w:val="center"/>
              <w:rPr>
                <w:rFonts w:eastAsia="Verdana" w:cs="Verdana"/>
                <w:szCs w:val="18"/>
              </w:rPr>
            </w:pPr>
            <w:r w:rsidRPr="00E17771">
              <w:rPr>
                <w:rFonts w:eastAsia="Verdana" w:cs="Verdana"/>
                <w:szCs w:val="18"/>
              </w:rPr>
              <w:t>€87,90</w:t>
            </w:r>
          </w:p>
        </w:tc>
        <w:tc>
          <w:tcPr>
            <w:tcW w:w="1239" w:type="dxa"/>
            <w:vAlign w:val="center"/>
          </w:tcPr>
          <w:p w:rsidRPr="00E17771" w:rsidR="0033076D" w:rsidP="00C157BF" w:rsidRDefault="0033076D" w14:paraId="2B7BCCF3" w14:textId="77777777">
            <w:pPr>
              <w:jc w:val="center"/>
              <w:rPr>
                <w:rFonts w:eastAsia="Verdana" w:cs="Verdana"/>
                <w:szCs w:val="18"/>
              </w:rPr>
            </w:pPr>
            <w:r w:rsidRPr="00E17771">
              <w:rPr>
                <w:rFonts w:eastAsia="Verdana" w:cs="Verdana"/>
                <w:szCs w:val="18"/>
              </w:rPr>
              <w:t>€87,90</w:t>
            </w:r>
          </w:p>
        </w:tc>
      </w:tr>
      <w:tr w:rsidR="0033076D" w:rsidTr="00C157BF" w14:paraId="5430B381" w14:textId="77777777">
        <w:trPr>
          <w:jc w:val="center"/>
        </w:trPr>
        <w:tc>
          <w:tcPr>
            <w:tcW w:w="735" w:type="dxa"/>
            <w:vAlign w:val="center"/>
          </w:tcPr>
          <w:p w:rsidRPr="00E17771" w:rsidR="0033076D" w:rsidP="00C157BF" w:rsidRDefault="0033076D" w14:paraId="09FAEF48" w14:textId="77777777">
            <w:pPr>
              <w:jc w:val="center"/>
              <w:rPr>
                <w:rFonts w:eastAsia="Verdana" w:cs="Verdana"/>
                <w:szCs w:val="18"/>
              </w:rPr>
            </w:pPr>
            <w:r w:rsidRPr="00E17771">
              <w:rPr>
                <w:rFonts w:eastAsia="Verdana" w:cs="Verdana"/>
                <w:szCs w:val="18"/>
              </w:rPr>
              <w:t>2026</w:t>
            </w:r>
          </w:p>
        </w:tc>
        <w:tc>
          <w:tcPr>
            <w:tcW w:w="2358" w:type="dxa"/>
            <w:vAlign w:val="center"/>
          </w:tcPr>
          <w:p w:rsidRPr="00E17771" w:rsidR="0033076D" w:rsidP="00C157BF" w:rsidRDefault="0033076D" w14:paraId="7ABA4D55" w14:textId="77777777">
            <w:pPr>
              <w:jc w:val="center"/>
              <w:rPr>
                <w:rFonts w:eastAsia="Verdana" w:cs="Verdana"/>
                <w:szCs w:val="18"/>
              </w:rPr>
            </w:pPr>
            <w:r w:rsidRPr="00E17771">
              <w:rPr>
                <w:rFonts w:eastAsia="Verdana" w:cs="Verdana"/>
                <w:szCs w:val="18"/>
              </w:rPr>
              <w:t>€82,80</w:t>
            </w:r>
          </w:p>
        </w:tc>
        <w:tc>
          <w:tcPr>
            <w:tcW w:w="1530" w:type="dxa"/>
            <w:vAlign w:val="center"/>
          </w:tcPr>
          <w:p w:rsidRPr="00E17771" w:rsidR="0033076D" w:rsidP="00C157BF" w:rsidRDefault="0033076D" w14:paraId="5835AE36" w14:textId="77777777">
            <w:pPr>
              <w:jc w:val="center"/>
              <w:rPr>
                <w:rFonts w:eastAsia="Verdana" w:cs="Verdana"/>
                <w:szCs w:val="18"/>
              </w:rPr>
            </w:pPr>
            <w:r w:rsidRPr="00E17771">
              <w:rPr>
                <w:rFonts w:eastAsia="Verdana" w:cs="Verdana"/>
                <w:szCs w:val="18"/>
              </w:rPr>
              <w:t>€100,74</w:t>
            </w:r>
          </w:p>
        </w:tc>
        <w:tc>
          <w:tcPr>
            <w:tcW w:w="1263" w:type="dxa"/>
            <w:vAlign w:val="center"/>
          </w:tcPr>
          <w:p w:rsidRPr="00E17771" w:rsidR="0033076D" w:rsidP="00C157BF" w:rsidRDefault="0033076D" w14:paraId="1E694308" w14:textId="77777777">
            <w:pPr>
              <w:jc w:val="center"/>
              <w:rPr>
                <w:rFonts w:eastAsia="Verdana" w:cs="Verdana"/>
                <w:szCs w:val="18"/>
              </w:rPr>
            </w:pPr>
            <w:r w:rsidRPr="00E17771">
              <w:rPr>
                <w:rFonts w:eastAsia="Verdana" w:cs="Verdana"/>
                <w:szCs w:val="18"/>
              </w:rPr>
              <w:t>€76,45</w:t>
            </w:r>
          </w:p>
        </w:tc>
        <w:tc>
          <w:tcPr>
            <w:tcW w:w="1896" w:type="dxa"/>
            <w:vAlign w:val="center"/>
          </w:tcPr>
          <w:p w:rsidRPr="00E17771" w:rsidR="0033076D" w:rsidP="00C157BF" w:rsidRDefault="0033076D" w14:paraId="473D5595" w14:textId="77777777">
            <w:pPr>
              <w:jc w:val="center"/>
              <w:rPr>
                <w:rFonts w:eastAsia="Verdana" w:cs="Verdana"/>
                <w:szCs w:val="18"/>
              </w:rPr>
            </w:pPr>
            <w:r w:rsidRPr="00E17771">
              <w:rPr>
                <w:rFonts w:eastAsia="Verdana" w:cs="Verdana"/>
                <w:szCs w:val="18"/>
              </w:rPr>
              <w:t>€100,74</w:t>
            </w:r>
          </w:p>
        </w:tc>
        <w:tc>
          <w:tcPr>
            <w:tcW w:w="1239" w:type="dxa"/>
            <w:vAlign w:val="center"/>
          </w:tcPr>
          <w:p w:rsidRPr="00E17771" w:rsidR="0033076D" w:rsidP="00C157BF" w:rsidRDefault="0033076D" w14:paraId="17092081" w14:textId="77777777">
            <w:pPr>
              <w:jc w:val="center"/>
              <w:rPr>
                <w:rFonts w:eastAsia="Verdana" w:cs="Verdana"/>
                <w:szCs w:val="18"/>
              </w:rPr>
            </w:pPr>
            <w:r w:rsidRPr="00E17771">
              <w:rPr>
                <w:rFonts w:eastAsia="Verdana" w:cs="Verdana"/>
                <w:szCs w:val="18"/>
              </w:rPr>
              <w:t>€100,74</w:t>
            </w:r>
          </w:p>
        </w:tc>
      </w:tr>
      <w:tr w:rsidR="0033076D" w:rsidTr="00C157BF" w14:paraId="1DC229D3" w14:textId="77777777">
        <w:trPr>
          <w:jc w:val="center"/>
        </w:trPr>
        <w:tc>
          <w:tcPr>
            <w:tcW w:w="735" w:type="dxa"/>
            <w:vAlign w:val="center"/>
          </w:tcPr>
          <w:p w:rsidRPr="00E17771" w:rsidR="0033076D" w:rsidP="00C157BF" w:rsidRDefault="0033076D" w14:paraId="6B633001" w14:textId="77777777">
            <w:pPr>
              <w:jc w:val="center"/>
              <w:rPr>
                <w:rFonts w:eastAsia="Verdana" w:cs="Verdana"/>
                <w:szCs w:val="18"/>
              </w:rPr>
            </w:pPr>
            <w:r w:rsidRPr="00E17771">
              <w:rPr>
                <w:rFonts w:eastAsia="Verdana" w:cs="Verdana"/>
                <w:szCs w:val="18"/>
              </w:rPr>
              <w:t>2027</w:t>
            </w:r>
          </w:p>
        </w:tc>
        <w:tc>
          <w:tcPr>
            <w:tcW w:w="2358" w:type="dxa"/>
            <w:vAlign w:val="center"/>
          </w:tcPr>
          <w:p w:rsidRPr="00E17771" w:rsidR="0033076D" w:rsidP="00C157BF" w:rsidRDefault="0033076D" w14:paraId="573595E4" w14:textId="77777777">
            <w:pPr>
              <w:jc w:val="center"/>
              <w:rPr>
                <w:rFonts w:eastAsia="Verdana" w:cs="Verdana"/>
                <w:szCs w:val="18"/>
              </w:rPr>
            </w:pPr>
            <w:r w:rsidRPr="00E17771">
              <w:rPr>
                <w:rFonts w:eastAsia="Verdana" w:cs="Verdana"/>
                <w:szCs w:val="18"/>
              </w:rPr>
              <w:t>€93,36</w:t>
            </w:r>
          </w:p>
        </w:tc>
        <w:tc>
          <w:tcPr>
            <w:tcW w:w="1530" w:type="dxa"/>
            <w:vAlign w:val="center"/>
          </w:tcPr>
          <w:p w:rsidRPr="00E17771" w:rsidR="0033076D" w:rsidP="00C157BF" w:rsidRDefault="0033076D" w14:paraId="3DC42BA9" w14:textId="77777777">
            <w:pPr>
              <w:jc w:val="center"/>
              <w:rPr>
                <w:rFonts w:eastAsia="Verdana" w:cs="Verdana"/>
                <w:szCs w:val="18"/>
              </w:rPr>
            </w:pPr>
            <w:r w:rsidRPr="00E17771">
              <w:rPr>
                <w:rFonts w:eastAsia="Verdana" w:cs="Verdana"/>
                <w:szCs w:val="18"/>
              </w:rPr>
              <w:t>€113,58</w:t>
            </w:r>
          </w:p>
        </w:tc>
        <w:tc>
          <w:tcPr>
            <w:tcW w:w="1263" w:type="dxa"/>
          </w:tcPr>
          <w:p w:rsidRPr="00E17771" w:rsidR="0033076D" w:rsidP="00C157BF" w:rsidRDefault="0033076D" w14:paraId="29CBD873" w14:textId="77777777">
            <w:pPr>
              <w:jc w:val="center"/>
              <w:rPr>
                <w:rFonts w:eastAsia="Verdana" w:cs="Verdana"/>
                <w:szCs w:val="18"/>
              </w:rPr>
            </w:pPr>
            <w:r w:rsidRPr="00E17771">
              <w:rPr>
                <w:rFonts w:eastAsia="Verdana" w:cs="Verdana"/>
                <w:szCs w:val="18"/>
              </w:rPr>
              <w:t>€76,45</w:t>
            </w:r>
          </w:p>
        </w:tc>
        <w:tc>
          <w:tcPr>
            <w:tcW w:w="1896" w:type="dxa"/>
            <w:vAlign w:val="center"/>
          </w:tcPr>
          <w:p w:rsidRPr="00E17771" w:rsidR="0033076D" w:rsidP="00C157BF" w:rsidRDefault="0033076D" w14:paraId="0C3B7664" w14:textId="77777777">
            <w:pPr>
              <w:jc w:val="center"/>
              <w:rPr>
                <w:rFonts w:eastAsia="Verdana" w:cs="Verdana"/>
                <w:szCs w:val="18"/>
              </w:rPr>
            </w:pPr>
            <w:r w:rsidRPr="00E17771">
              <w:rPr>
                <w:rFonts w:eastAsia="Verdana" w:cs="Verdana"/>
                <w:szCs w:val="18"/>
              </w:rPr>
              <w:t>€113,58</w:t>
            </w:r>
          </w:p>
        </w:tc>
        <w:tc>
          <w:tcPr>
            <w:tcW w:w="1239" w:type="dxa"/>
            <w:vAlign w:val="center"/>
          </w:tcPr>
          <w:p w:rsidRPr="00E17771" w:rsidR="0033076D" w:rsidP="00C157BF" w:rsidRDefault="0033076D" w14:paraId="6039A029" w14:textId="77777777">
            <w:pPr>
              <w:jc w:val="center"/>
              <w:rPr>
                <w:rFonts w:eastAsia="Verdana" w:cs="Verdana"/>
                <w:szCs w:val="18"/>
              </w:rPr>
            </w:pPr>
            <w:r w:rsidRPr="00E17771">
              <w:rPr>
                <w:rFonts w:eastAsia="Verdana" w:cs="Verdana"/>
                <w:szCs w:val="18"/>
              </w:rPr>
              <w:t>€149,30</w:t>
            </w:r>
          </w:p>
        </w:tc>
      </w:tr>
      <w:tr w:rsidR="0033076D" w:rsidTr="00C157BF" w14:paraId="1168AF86" w14:textId="77777777">
        <w:trPr>
          <w:jc w:val="center"/>
        </w:trPr>
        <w:tc>
          <w:tcPr>
            <w:tcW w:w="735" w:type="dxa"/>
            <w:vAlign w:val="center"/>
          </w:tcPr>
          <w:p w:rsidRPr="00E17771" w:rsidR="0033076D" w:rsidP="00C157BF" w:rsidRDefault="0033076D" w14:paraId="3CCB50D4" w14:textId="77777777">
            <w:pPr>
              <w:jc w:val="center"/>
              <w:rPr>
                <w:rFonts w:eastAsia="Verdana" w:cs="Verdana"/>
                <w:szCs w:val="18"/>
              </w:rPr>
            </w:pPr>
            <w:r w:rsidRPr="00E17771">
              <w:rPr>
                <w:rFonts w:eastAsia="Verdana" w:cs="Verdana"/>
                <w:szCs w:val="18"/>
              </w:rPr>
              <w:t>2028</w:t>
            </w:r>
          </w:p>
        </w:tc>
        <w:tc>
          <w:tcPr>
            <w:tcW w:w="2358" w:type="dxa"/>
            <w:vAlign w:val="center"/>
          </w:tcPr>
          <w:p w:rsidRPr="00E17771" w:rsidR="0033076D" w:rsidP="00C157BF" w:rsidRDefault="0033076D" w14:paraId="5EE8B24D" w14:textId="77777777">
            <w:pPr>
              <w:jc w:val="center"/>
              <w:rPr>
                <w:rFonts w:eastAsia="Verdana" w:cs="Verdana"/>
                <w:szCs w:val="18"/>
              </w:rPr>
            </w:pPr>
            <w:r w:rsidRPr="00E17771">
              <w:rPr>
                <w:rFonts w:eastAsia="Verdana" w:cs="Verdana"/>
                <w:szCs w:val="18"/>
              </w:rPr>
              <w:t>€103,92</w:t>
            </w:r>
          </w:p>
        </w:tc>
        <w:tc>
          <w:tcPr>
            <w:tcW w:w="1530" w:type="dxa"/>
            <w:vAlign w:val="center"/>
          </w:tcPr>
          <w:p w:rsidRPr="00E17771" w:rsidR="0033076D" w:rsidP="00C157BF" w:rsidRDefault="0033076D" w14:paraId="200D1349" w14:textId="77777777">
            <w:pPr>
              <w:jc w:val="center"/>
              <w:rPr>
                <w:rFonts w:eastAsia="Verdana" w:cs="Verdana"/>
                <w:szCs w:val="18"/>
              </w:rPr>
            </w:pPr>
            <w:r w:rsidRPr="00E17771">
              <w:rPr>
                <w:rFonts w:eastAsia="Verdana" w:cs="Verdana"/>
                <w:szCs w:val="18"/>
              </w:rPr>
              <w:t>€126,42</w:t>
            </w:r>
          </w:p>
        </w:tc>
        <w:tc>
          <w:tcPr>
            <w:tcW w:w="1263" w:type="dxa"/>
          </w:tcPr>
          <w:p w:rsidRPr="00E17771" w:rsidR="0033076D" w:rsidP="00C157BF" w:rsidRDefault="0033076D" w14:paraId="30A98CCB" w14:textId="77777777">
            <w:pPr>
              <w:jc w:val="center"/>
              <w:rPr>
                <w:rFonts w:eastAsia="Verdana" w:cs="Verdana"/>
                <w:szCs w:val="18"/>
              </w:rPr>
            </w:pPr>
            <w:r w:rsidRPr="00E17771">
              <w:rPr>
                <w:rFonts w:eastAsia="Verdana" w:cs="Verdana"/>
                <w:szCs w:val="18"/>
              </w:rPr>
              <w:t>€76,45</w:t>
            </w:r>
          </w:p>
        </w:tc>
        <w:tc>
          <w:tcPr>
            <w:tcW w:w="1896" w:type="dxa"/>
            <w:vAlign w:val="center"/>
          </w:tcPr>
          <w:p w:rsidRPr="00E17771" w:rsidR="0033076D" w:rsidP="00C157BF" w:rsidRDefault="0033076D" w14:paraId="738B2734" w14:textId="77777777">
            <w:pPr>
              <w:jc w:val="center"/>
              <w:rPr>
                <w:rFonts w:eastAsia="Verdana" w:cs="Verdana"/>
                <w:szCs w:val="18"/>
              </w:rPr>
            </w:pPr>
            <w:r w:rsidRPr="00E17771">
              <w:rPr>
                <w:rFonts w:eastAsia="Verdana" w:cs="Verdana"/>
                <w:szCs w:val="18"/>
              </w:rPr>
              <w:t>€126,42</w:t>
            </w:r>
          </w:p>
        </w:tc>
        <w:tc>
          <w:tcPr>
            <w:tcW w:w="1239" w:type="dxa"/>
            <w:vAlign w:val="center"/>
          </w:tcPr>
          <w:p w:rsidRPr="00E17771" w:rsidR="0033076D" w:rsidP="00C157BF" w:rsidRDefault="0033076D" w14:paraId="3C6BDF77" w14:textId="77777777">
            <w:pPr>
              <w:jc w:val="center"/>
              <w:rPr>
                <w:rFonts w:eastAsia="Verdana" w:cs="Verdana"/>
                <w:szCs w:val="18"/>
              </w:rPr>
            </w:pPr>
            <w:r w:rsidRPr="00E17771">
              <w:rPr>
                <w:rFonts w:eastAsia="Verdana" w:cs="Verdana"/>
                <w:szCs w:val="18"/>
              </w:rPr>
              <w:t>€198</w:t>
            </w:r>
          </w:p>
        </w:tc>
      </w:tr>
      <w:tr w:rsidR="0033076D" w:rsidTr="00C157BF" w14:paraId="100636DE" w14:textId="77777777">
        <w:trPr>
          <w:jc w:val="center"/>
        </w:trPr>
        <w:tc>
          <w:tcPr>
            <w:tcW w:w="735" w:type="dxa"/>
            <w:vAlign w:val="center"/>
          </w:tcPr>
          <w:p w:rsidRPr="00E17771" w:rsidR="0033076D" w:rsidP="00C157BF" w:rsidRDefault="0033076D" w14:paraId="7822729B" w14:textId="77777777">
            <w:pPr>
              <w:jc w:val="center"/>
              <w:rPr>
                <w:rFonts w:eastAsia="Verdana" w:cs="Verdana"/>
                <w:szCs w:val="18"/>
              </w:rPr>
            </w:pPr>
            <w:r w:rsidRPr="00E17771">
              <w:rPr>
                <w:rFonts w:eastAsia="Verdana" w:cs="Verdana"/>
                <w:szCs w:val="18"/>
              </w:rPr>
              <w:t>2029</w:t>
            </w:r>
          </w:p>
        </w:tc>
        <w:tc>
          <w:tcPr>
            <w:tcW w:w="2358" w:type="dxa"/>
            <w:vAlign w:val="center"/>
          </w:tcPr>
          <w:p w:rsidRPr="00E17771" w:rsidR="0033076D" w:rsidP="00C157BF" w:rsidRDefault="0033076D" w14:paraId="5C9396B9" w14:textId="77777777">
            <w:pPr>
              <w:jc w:val="center"/>
              <w:rPr>
                <w:rFonts w:eastAsia="Verdana" w:cs="Verdana"/>
                <w:szCs w:val="18"/>
              </w:rPr>
            </w:pPr>
            <w:r w:rsidRPr="00E17771">
              <w:rPr>
                <w:rFonts w:eastAsia="Verdana" w:cs="Verdana"/>
                <w:szCs w:val="18"/>
              </w:rPr>
              <w:t>€114,48</w:t>
            </w:r>
          </w:p>
        </w:tc>
        <w:tc>
          <w:tcPr>
            <w:tcW w:w="1530" w:type="dxa"/>
            <w:vAlign w:val="center"/>
          </w:tcPr>
          <w:p w:rsidRPr="00E17771" w:rsidR="0033076D" w:rsidP="00C157BF" w:rsidRDefault="0033076D" w14:paraId="250A1F22" w14:textId="77777777">
            <w:pPr>
              <w:jc w:val="center"/>
              <w:rPr>
                <w:rFonts w:eastAsia="Verdana" w:cs="Verdana"/>
                <w:szCs w:val="18"/>
              </w:rPr>
            </w:pPr>
            <w:r w:rsidRPr="00E17771">
              <w:rPr>
                <w:rFonts w:eastAsia="Verdana" w:cs="Verdana"/>
                <w:szCs w:val="18"/>
              </w:rPr>
              <w:t>€139,26</w:t>
            </w:r>
          </w:p>
        </w:tc>
        <w:tc>
          <w:tcPr>
            <w:tcW w:w="1263" w:type="dxa"/>
          </w:tcPr>
          <w:p w:rsidRPr="00E17771" w:rsidR="0033076D" w:rsidP="00C157BF" w:rsidRDefault="0033076D" w14:paraId="105932B9" w14:textId="77777777">
            <w:pPr>
              <w:jc w:val="center"/>
              <w:rPr>
                <w:rFonts w:eastAsia="Verdana" w:cs="Verdana"/>
                <w:szCs w:val="18"/>
              </w:rPr>
            </w:pPr>
            <w:r w:rsidRPr="00E17771">
              <w:rPr>
                <w:rFonts w:eastAsia="Verdana" w:cs="Verdana"/>
                <w:szCs w:val="18"/>
              </w:rPr>
              <w:t>€76,45</w:t>
            </w:r>
          </w:p>
        </w:tc>
        <w:tc>
          <w:tcPr>
            <w:tcW w:w="1896" w:type="dxa"/>
            <w:vAlign w:val="center"/>
          </w:tcPr>
          <w:p w:rsidRPr="00E17771" w:rsidR="0033076D" w:rsidP="00C157BF" w:rsidRDefault="0033076D" w14:paraId="48FB8EBD" w14:textId="77777777">
            <w:pPr>
              <w:jc w:val="center"/>
              <w:rPr>
                <w:rFonts w:eastAsia="Verdana" w:cs="Verdana"/>
                <w:szCs w:val="18"/>
              </w:rPr>
            </w:pPr>
            <w:r w:rsidRPr="00E17771">
              <w:rPr>
                <w:rFonts w:eastAsia="Verdana" w:cs="Verdana"/>
                <w:szCs w:val="18"/>
              </w:rPr>
              <w:t>€139,26</w:t>
            </w:r>
          </w:p>
        </w:tc>
        <w:tc>
          <w:tcPr>
            <w:tcW w:w="1239" w:type="dxa"/>
            <w:vAlign w:val="center"/>
          </w:tcPr>
          <w:p w:rsidRPr="00E17771" w:rsidR="0033076D" w:rsidP="00C157BF" w:rsidRDefault="0033076D" w14:paraId="759FD6F4" w14:textId="77777777">
            <w:pPr>
              <w:jc w:val="center"/>
              <w:rPr>
                <w:rFonts w:eastAsia="Verdana" w:cs="Verdana"/>
                <w:szCs w:val="18"/>
              </w:rPr>
            </w:pPr>
            <w:r w:rsidRPr="00E17771">
              <w:rPr>
                <w:rFonts w:eastAsia="Verdana" w:cs="Verdana"/>
                <w:szCs w:val="18"/>
              </w:rPr>
              <w:t>€247</w:t>
            </w:r>
          </w:p>
        </w:tc>
      </w:tr>
      <w:tr w:rsidR="0033076D" w:rsidTr="00C157BF" w14:paraId="4845F15A" w14:textId="77777777">
        <w:trPr>
          <w:jc w:val="center"/>
        </w:trPr>
        <w:tc>
          <w:tcPr>
            <w:tcW w:w="735" w:type="dxa"/>
            <w:vAlign w:val="center"/>
          </w:tcPr>
          <w:p w:rsidRPr="00E17771" w:rsidR="0033076D" w:rsidP="00C157BF" w:rsidRDefault="0033076D" w14:paraId="5973AF99" w14:textId="77777777">
            <w:pPr>
              <w:jc w:val="center"/>
              <w:rPr>
                <w:rFonts w:eastAsia="Verdana" w:cs="Verdana"/>
                <w:szCs w:val="18"/>
              </w:rPr>
            </w:pPr>
            <w:r w:rsidRPr="00E17771">
              <w:rPr>
                <w:rFonts w:eastAsia="Verdana" w:cs="Verdana"/>
                <w:szCs w:val="18"/>
              </w:rPr>
              <w:t>2030</w:t>
            </w:r>
          </w:p>
        </w:tc>
        <w:tc>
          <w:tcPr>
            <w:tcW w:w="2358" w:type="dxa"/>
            <w:vAlign w:val="center"/>
          </w:tcPr>
          <w:p w:rsidRPr="00E17771" w:rsidR="0033076D" w:rsidP="00C157BF" w:rsidRDefault="0033076D" w14:paraId="46246F53" w14:textId="77777777">
            <w:pPr>
              <w:jc w:val="center"/>
              <w:rPr>
                <w:rFonts w:eastAsia="Verdana" w:cs="Verdana"/>
                <w:szCs w:val="18"/>
              </w:rPr>
            </w:pPr>
            <w:r w:rsidRPr="00E17771">
              <w:rPr>
                <w:rFonts w:eastAsia="Verdana" w:cs="Verdana"/>
                <w:szCs w:val="18"/>
              </w:rPr>
              <w:t>€125,04</w:t>
            </w:r>
          </w:p>
        </w:tc>
        <w:tc>
          <w:tcPr>
            <w:tcW w:w="1530" w:type="dxa"/>
            <w:vAlign w:val="center"/>
          </w:tcPr>
          <w:p w:rsidRPr="00E17771" w:rsidR="0033076D" w:rsidP="00C157BF" w:rsidRDefault="0033076D" w14:paraId="7ECFAED2" w14:textId="77777777">
            <w:pPr>
              <w:jc w:val="center"/>
              <w:rPr>
                <w:rFonts w:eastAsia="Verdana" w:cs="Verdana"/>
                <w:szCs w:val="18"/>
              </w:rPr>
            </w:pPr>
            <w:r w:rsidRPr="00E17771">
              <w:rPr>
                <w:rFonts w:eastAsia="Verdana" w:cs="Verdana"/>
                <w:szCs w:val="18"/>
              </w:rPr>
              <w:t>€152,10</w:t>
            </w:r>
          </w:p>
        </w:tc>
        <w:tc>
          <w:tcPr>
            <w:tcW w:w="1263" w:type="dxa"/>
          </w:tcPr>
          <w:p w:rsidRPr="00E17771" w:rsidR="0033076D" w:rsidP="00C157BF" w:rsidRDefault="0033076D" w14:paraId="0072AF2C" w14:textId="77777777">
            <w:pPr>
              <w:jc w:val="center"/>
              <w:rPr>
                <w:rFonts w:eastAsia="Verdana" w:cs="Verdana"/>
                <w:szCs w:val="18"/>
              </w:rPr>
            </w:pPr>
            <w:r w:rsidRPr="00E17771">
              <w:rPr>
                <w:rFonts w:eastAsia="Verdana" w:cs="Verdana"/>
                <w:szCs w:val="18"/>
              </w:rPr>
              <w:t>€76,45</w:t>
            </w:r>
          </w:p>
        </w:tc>
        <w:tc>
          <w:tcPr>
            <w:tcW w:w="1896" w:type="dxa"/>
            <w:vAlign w:val="center"/>
          </w:tcPr>
          <w:p w:rsidRPr="00E17771" w:rsidR="0033076D" w:rsidP="00C157BF" w:rsidRDefault="0033076D" w14:paraId="4AB6C848" w14:textId="77777777">
            <w:pPr>
              <w:jc w:val="center"/>
              <w:rPr>
                <w:rFonts w:eastAsia="Verdana" w:cs="Verdana"/>
                <w:szCs w:val="18"/>
              </w:rPr>
            </w:pPr>
            <w:r w:rsidRPr="00E17771">
              <w:rPr>
                <w:rFonts w:eastAsia="Verdana" w:cs="Verdana"/>
                <w:szCs w:val="18"/>
              </w:rPr>
              <w:t>€152,10</w:t>
            </w:r>
          </w:p>
        </w:tc>
        <w:tc>
          <w:tcPr>
            <w:tcW w:w="1239" w:type="dxa"/>
            <w:vAlign w:val="center"/>
          </w:tcPr>
          <w:p w:rsidRPr="00E17771" w:rsidR="0033076D" w:rsidP="00C157BF" w:rsidRDefault="0033076D" w14:paraId="612E4CD2" w14:textId="77777777">
            <w:pPr>
              <w:jc w:val="center"/>
              <w:rPr>
                <w:rFonts w:eastAsia="Verdana" w:cs="Verdana"/>
                <w:szCs w:val="18"/>
              </w:rPr>
            </w:pPr>
            <w:r w:rsidRPr="00E17771">
              <w:rPr>
                <w:rFonts w:eastAsia="Verdana" w:cs="Verdana"/>
                <w:szCs w:val="18"/>
              </w:rPr>
              <w:t>€295</w:t>
            </w:r>
          </w:p>
        </w:tc>
      </w:tr>
    </w:tbl>
    <w:p w:rsidR="0033076D" w:rsidP="0033076D" w:rsidRDefault="0033076D" w14:paraId="3E48D419" w14:textId="77777777">
      <w:pPr>
        <w:rPr>
          <w:szCs w:val="18"/>
        </w:rPr>
      </w:pPr>
    </w:p>
    <w:p w:rsidR="0033076D" w:rsidP="0033076D" w:rsidRDefault="0033076D" w14:paraId="0AFDAB16" w14:textId="77777777">
      <w:pPr>
        <w:rPr>
          <w:szCs w:val="18"/>
        </w:rPr>
      </w:pPr>
      <w:r w:rsidRPr="73EF869B">
        <w:rPr>
          <w:szCs w:val="18"/>
        </w:rPr>
        <w:t>7</w:t>
      </w:r>
    </w:p>
    <w:p w:rsidR="0033076D" w:rsidP="0033076D" w:rsidRDefault="0033076D" w14:paraId="409922F7" w14:textId="77777777">
      <w:pPr>
        <w:rPr>
          <w:szCs w:val="18"/>
        </w:rPr>
      </w:pPr>
      <w:r w:rsidRPr="73EF869B">
        <w:rPr>
          <w:szCs w:val="18"/>
        </w:rPr>
        <w:t>Hoeveel inkomsten loopt de Rijksoverheid cumulatief mis door het bijstellen van het CO2-tarief (en het de facto schrappen van de CO2-heffing)? Kunt u aangeven waar de inkomsten aan besteed zouden worden (specifieker dan enkel verduurzaming van de industrie)? Wat kan er niet doorgaan nu de inkomsten van de CO2-heffing wegvallen?</w:t>
      </w:r>
    </w:p>
    <w:p w:rsidR="0033076D" w:rsidP="0033076D" w:rsidRDefault="0033076D" w14:paraId="4DDF2B81" w14:textId="77777777">
      <w:pPr>
        <w:rPr>
          <w:szCs w:val="18"/>
        </w:rPr>
      </w:pPr>
    </w:p>
    <w:p w:rsidR="0033076D" w:rsidP="0033076D" w:rsidRDefault="0033076D" w14:paraId="0594E289" w14:textId="77777777">
      <w:pPr>
        <w:rPr>
          <w:szCs w:val="18"/>
        </w:rPr>
      </w:pPr>
      <w:r w:rsidRPr="73EF869B">
        <w:rPr>
          <w:szCs w:val="18"/>
        </w:rPr>
        <w:t>Antwoord</w:t>
      </w:r>
    </w:p>
    <w:p w:rsidRPr="003149D4" w:rsidR="0033076D" w:rsidP="0033076D" w:rsidRDefault="0033076D" w14:paraId="3BC3601C" w14:textId="77777777">
      <w:pPr>
        <w:pStyle w:val="Geenafstand"/>
        <w:spacing w:line="240" w:lineRule="atLeast"/>
        <w:rPr>
          <w:rFonts w:ascii="Verdana" w:hAnsi="Verdana" w:eastAsia="Verdana" w:cs="Verdana"/>
          <w:sz w:val="18"/>
          <w:szCs w:val="18"/>
        </w:rPr>
      </w:pPr>
      <w:r w:rsidRPr="41220F9A">
        <w:rPr>
          <w:rFonts w:ascii="Verdana" w:hAnsi="Verdana" w:eastAsia="Verdana" w:cs="Verdana"/>
          <w:sz w:val="18"/>
          <w:szCs w:val="18"/>
        </w:rPr>
        <w:t xml:space="preserve">In het coalitieakkoord van Rutte IV is afgesproken dat de eventuele opbrengsten van de </w:t>
      </w:r>
      <w:r w:rsidRPr="00E17771">
        <w:rPr>
          <w:rFonts w:eastAsia="Verdana" w:cs="Verdana"/>
          <w:szCs w:val="18"/>
        </w:rPr>
        <w:t>CO</w:t>
      </w:r>
      <w:r w:rsidRPr="00D031CA">
        <w:rPr>
          <w:rFonts w:eastAsia="Verdana" w:cs="Verdana"/>
          <w:szCs w:val="18"/>
          <w:vertAlign w:val="subscript"/>
        </w:rPr>
        <w:t>2</w:t>
      </w:r>
      <w:r w:rsidRPr="41220F9A">
        <w:rPr>
          <w:rFonts w:ascii="Verdana" w:hAnsi="Verdana" w:eastAsia="Verdana" w:cs="Verdana"/>
          <w:sz w:val="18"/>
          <w:szCs w:val="18"/>
        </w:rPr>
        <w:t>-heffing industrie via het Klimaatfonds ten goede komen aan de verduurzaming van de industrie. De destijds geraamde opbrengsten van de</w:t>
      </w:r>
      <w:r w:rsidRPr="00D40388">
        <w:rPr>
          <w:rFonts w:eastAsia="Verdana" w:cs="Verdana"/>
          <w:szCs w:val="18"/>
        </w:rPr>
        <w:t xml:space="preserve"> </w:t>
      </w:r>
      <w:r w:rsidRPr="00E17771">
        <w:rPr>
          <w:rFonts w:eastAsia="Verdana" w:cs="Verdana"/>
          <w:szCs w:val="18"/>
        </w:rPr>
        <w:t>CO</w:t>
      </w:r>
      <w:r w:rsidRPr="00D031CA">
        <w:rPr>
          <w:rFonts w:eastAsia="Verdana" w:cs="Verdana"/>
          <w:szCs w:val="18"/>
          <w:vertAlign w:val="subscript"/>
        </w:rPr>
        <w:t>2</w:t>
      </w:r>
      <w:r w:rsidRPr="41220F9A">
        <w:rPr>
          <w:rFonts w:ascii="Verdana" w:hAnsi="Verdana" w:eastAsia="Verdana" w:cs="Verdana"/>
          <w:sz w:val="18"/>
          <w:szCs w:val="18"/>
        </w:rPr>
        <w:t xml:space="preserve"> -heffing zijn daarom ingeboekt op het perceel Verduurzaming industrie en innovatie mkb. Nu de</w:t>
      </w:r>
      <w:r w:rsidRPr="00D40388">
        <w:rPr>
          <w:rFonts w:eastAsia="Verdana" w:cs="Verdana"/>
          <w:szCs w:val="18"/>
        </w:rPr>
        <w:t xml:space="preserve"> </w:t>
      </w:r>
      <w:r w:rsidRPr="00E17771">
        <w:rPr>
          <w:rFonts w:eastAsia="Verdana" w:cs="Verdana"/>
          <w:szCs w:val="18"/>
        </w:rPr>
        <w:t>CO</w:t>
      </w:r>
      <w:r w:rsidRPr="00D031CA">
        <w:rPr>
          <w:rFonts w:eastAsia="Verdana" w:cs="Verdana"/>
          <w:szCs w:val="18"/>
          <w:vertAlign w:val="subscript"/>
        </w:rPr>
        <w:t>2</w:t>
      </w:r>
      <w:r w:rsidRPr="41220F9A">
        <w:rPr>
          <w:rFonts w:ascii="Verdana" w:hAnsi="Verdana" w:eastAsia="Verdana" w:cs="Verdana"/>
          <w:sz w:val="18"/>
          <w:szCs w:val="18"/>
        </w:rPr>
        <w:t xml:space="preserve"> -heffing voor ETS1- en lachgasinstallaties effectief buiten werking is gesteld, betekent dit een totale derving van per saldo € 274 miljoen van reeds ingeboekte inkomsten (2026-2028). De resterende inkomsten die nog verwacht worden, worden naar verwachting ook weer terugbetaald via de </w:t>
      </w:r>
      <w:proofErr w:type="spellStart"/>
      <w:r w:rsidRPr="41220F9A">
        <w:rPr>
          <w:rFonts w:ascii="Verdana" w:hAnsi="Verdana" w:eastAsia="Verdana" w:cs="Verdana"/>
          <w:sz w:val="18"/>
          <w:szCs w:val="18"/>
        </w:rPr>
        <w:t>carry</w:t>
      </w:r>
      <w:proofErr w:type="spellEnd"/>
      <w:r w:rsidRPr="41220F9A">
        <w:rPr>
          <w:rFonts w:ascii="Verdana" w:hAnsi="Verdana" w:eastAsia="Verdana" w:cs="Verdana"/>
          <w:sz w:val="18"/>
          <w:szCs w:val="18"/>
        </w:rPr>
        <w:t xml:space="preserve">-back optie. Er is dus geen ruimte meer voor uitgaven uit het Klimaatfonds. De € 274 miljoen is in mindering gebracht op de NIKI (Nationale Investeringsregeling Klimaatprojecten Industrie) reservering in het Klimaatfonds. Daardoor zullen bedrijven minder gebruik kunnen maken van dit </w:t>
      </w:r>
      <w:r w:rsidRPr="00E17771">
        <w:rPr>
          <w:rFonts w:eastAsia="Verdana" w:cs="Verdana"/>
          <w:szCs w:val="18"/>
        </w:rPr>
        <w:t>CO</w:t>
      </w:r>
      <w:r w:rsidRPr="00D031CA">
        <w:rPr>
          <w:rFonts w:eastAsia="Verdana" w:cs="Verdana"/>
          <w:szCs w:val="18"/>
          <w:vertAlign w:val="subscript"/>
        </w:rPr>
        <w:t>2</w:t>
      </w:r>
      <w:r w:rsidRPr="41220F9A">
        <w:rPr>
          <w:rFonts w:ascii="Verdana" w:hAnsi="Verdana" w:eastAsia="Verdana" w:cs="Verdana"/>
          <w:sz w:val="18"/>
          <w:szCs w:val="18"/>
        </w:rPr>
        <w:t>-reductie-instrument.</w:t>
      </w:r>
    </w:p>
    <w:p w:rsidR="0033076D" w:rsidP="0033076D" w:rsidRDefault="0033076D" w14:paraId="514AF0CE" w14:textId="77777777">
      <w:pPr>
        <w:rPr>
          <w:szCs w:val="18"/>
        </w:rPr>
      </w:pPr>
    </w:p>
    <w:p w:rsidR="0033076D" w:rsidP="0033076D" w:rsidRDefault="0033076D" w14:paraId="4304F87C" w14:textId="77777777">
      <w:pPr>
        <w:rPr>
          <w:szCs w:val="18"/>
        </w:rPr>
      </w:pPr>
      <w:r w:rsidRPr="73EF869B">
        <w:rPr>
          <w:szCs w:val="18"/>
        </w:rPr>
        <w:t>8</w:t>
      </w:r>
    </w:p>
    <w:p w:rsidR="0033076D" w:rsidP="0033076D" w:rsidRDefault="0033076D" w14:paraId="30BD8B3C" w14:textId="77777777">
      <w:pPr>
        <w:rPr>
          <w:szCs w:val="18"/>
        </w:rPr>
      </w:pPr>
      <w:r w:rsidRPr="73EF869B">
        <w:rPr>
          <w:szCs w:val="18"/>
        </w:rPr>
        <w:t>Hoeveel middelen zijn jaarlijks gereserveerd voor klimaatadaptatie (hitte, droogte, wateroverlast) in woonwijken?</w:t>
      </w:r>
    </w:p>
    <w:p w:rsidR="0033076D" w:rsidP="0033076D" w:rsidRDefault="0033076D" w14:paraId="72933CA2" w14:textId="77777777">
      <w:pPr>
        <w:rPr>
          <w:szCs w:val="18"/>
        </w:rPr>
      </w:pPr>
    </w:p>
    <w:p w:rsidR="0033076D" w:rsidP="0033076D" w:rsidRDefault="0033076D" w14:paraId="158A09C4" w14:textId="77777777">
      <w:pPr>
        <w:rPr>
          <w:szCs w:val="18"/>
        </w:rPr>
      </w:pPr>
      <w:r w:rsidRPr="73EF869B">
        <w:rPr>
          <w:szCs w:val="18"/>
        </w:rPr>
        <w:t>Antwoord</w:t>
      </w:r>
    </w:p>
    <w:p w:rsidR="0033076D" w:rsidP="0033076D" w:rsidRDefault="0033076D" w14:paraId="6BA561DE" w14:textId="77777777">
      <w:pPr>
        <w:rPr>
          <w:szCs w:val="18"/>
        </w:rPr>
      </w:pPr>
      <w:r>
        <w:rPr>
          <w:szCs w:val="18"/>
        </w:rPr>
        <w:t xml:space="preserve">Momenteel zijn er geen middelen gereserveerd op de Rijksbegroting voor klimaatadaptatie in woonwijken. Het nemen van adaptatiemaatregelen op wijkniveau is de verantwoordelijkheid van gemeenten. Het ministerie van Infrastructuur en Waterstaat ondersteunt decentrale overheden door middel van kennisontsluiting, onderzoeken over adaptatierisico’s en het stimuleren van kennisdeling. </w:t>
      </w:r>
    </w:p>
    <w:p w:rsidR="0033076D" w:rsidP="0033076D" w:rsidRDefault="0033076D" w14:paraId="42A86E4B" w14:textId="77777777">
      <w:pPr>
        <w:rPr>
          <w:szCs w:val="18"/>
        </w:rPr>
      </w:pPr>
    </w:p>
    <w:p w:rsidR="0033076D" w:rsidP="0033076D" w:rsidRDefault="0033076D" w14:paraId="529C1BC5" w14:textId="77777777">
      <w:pPr>
        <w:rPr>
          <w:szCs w:val="18"/>
        </w:rPr>
      </w:pPr>
      <w:r>
        <w:rPr>
          <w:szCs w:val="18"/>
        </w:rPr>
        <w:t xml:space="preserve">Tot en met 2023 konden decentrale overheden via de Impulsregeling Klimaatadaptatie middelen aanvragen voor adaptatiebeleid. Deze regeling werd gevoed met </w:t>
      </w:r>
      <w:r w:rsidRPr="084384C0">
        <w:rPr>
          <w:rFonts w:eastAsia="Verdana" w:cs="Verdana"/>
          <w:szCs w:val="18"/>
        </w:rPr>
        <w:t>€</w:t>
      </w:r>
      <w:r>
        <w:rPr>
          <w:rFonts w:eastAsia="Verdana" w:cs="Verdana"/>
          <w:szCs w:val="18"/>
        </w:rPr>
        <w:t xml:space="preserve"> </w:t>
      </w:r>
      <w:r>
        <w:rPr>
          <w:szCs w:val="18"/>
        </w:rPr>
        <w:t xml:space="preserve">200 miljoen vanuit het Rijk en </w:t>
      </w:r>
      <w:r w:rsidRPr="084384C0">
        <w:rPr>
          <w:rFonts w:eastAsia="Verdana" w:cs="Verdana"/>
          <w:szCs w:val="18"/>
        </w:rPr>
        <w:t>€</w:t>
      </w:r>
      <w:r>
        <w:rPr>
          <w:rFonts w:eastAsia="Verdana" w:cs="Verdana"/>
          <w:szCs w:val="18"/>
        </w:rPr>
        <w:t xml:space="preserve"> </w:t>
      </w:r>
      <w:r>
        <w:rPr>
          <w:szCs w:val="18"/>
        </w:rPr>
        <w:t xml:space="preserve">400 miljoen vanuit decentrale overheden zelf. Momenteel hebben enkele provincies subsidieregelingen voor adaptatiebeleid waarbij gemeenten en waterschappen een aanvraag kunnen doen. Het Rijk heeft hier geen inzicht in. </w:t>
      </w:r>
      <w:r w:rsidRPr="00CE2B73">
        <w:rPr>
          <w:szCs w:val="18"/>
        </w:rPr>
        <w:t xml:space="preserve">Het voornemen </w:t>
      </w:r>
      <w:r>
        <w:rPr>
          <w:szCs w:val="18"/>
        </w:rPr>
        <w:t>is</w:t>
      </w:r>
      <w:r w:rsidRPr="00CE2B73">
        <w:rPr>
          <w:szCs w:val="18"/>
        </w:rPr>
        <w:t xml:space="preserve"> om vanaf </w:t>
      </w:r>
      <w:r>
        <w:rPr>
          <w:szCs w:val="18"/>
        </w:rPr>
        <w:t>de volgende</w:t>
      </w:r>
      <w:r w:rsidRPr="00CE2B73">
        <w:rPr>
          <w:szCs w:val="18"/>
        </w:rPr>
        <w:t xml:space="preserve"> Miljoenennota ook de uitgaven aan klimaatadaptatiebeleid op te nemen in de bijlage</w:t>
      </w:r>
      <w:r>
        <w:rPr>
          <w:szCs w:val="18"/>
        </w:rPr>
        <w:t xml:space="preserve"> met het integrale overzicht van de klimaatuitgaven.</w:t>
      </w:r>
    </w:p>
    <w:p w:rsidR="0033076D" w:rsidP="0033076D" w:rsidRDefault="0033076D" w14:paraId="49E23D51" w14:textId="77777777">
      <w:pPr>
        <w:rPr>
          <w:szCs w:val="18"/>
        </w:rPr>
      </w:pPr>
    </w:p>
    <w:p w:rsidR="0033076D" w:rsidP="0033076D" w:rsidRDefault="0033076D" w14:paraId="075723B9" w14:textId="77777777">
      <w:pPr>
        <w:rPr>
          <w:szCs w:val="18"/>
        </w:rPr>
      </w:pPr>
      <w:r w:rsidRPr="73EF869B">
        <w:rPr>
          <w:szCs w:val="18"/>
        </w:rPr>
        <w:t>9</w:t>
      </w:r>
    </w:p>
    <w:p w:rsidR="0033076D" w:rsidP="0033076D" w:rsidRDefault="0033076D" w14:paraId="350214C6" w14:textId="77777777">
      <w:pPr>
        <w:rPr>
          <w:szCs w:val="18"/>
        </w:rPr>
      </w:pPr>
      <w:r w:rsidRPr="73EF869B">
        <w:rPr>
          <w:szCs w:val="18"/>
        </w:rPr>
        <w:t>Welke fossiele subsidies lopen nog en wat is het bedrag per instrument per jaar?</w:t>
      </w:r>
    </w:p>
    <w:p w:rsidR="0033076D" w:rsidP="0033076D" w:rsidRDefault="0033076D" w14:paraId="2BE3BBFC" w14:textId="77777777">
      <w:pPr>
        <w:rPr>
          <w:szCs w:val="18"/>
        </w:rPr>
      </w:pPr>
    </w:p>
    <w:p w:rsidR="0033076D" w:rsidP="0033076D" w:rsidRDefault="0033076D" w14:paraId="5AAF7408" w14:textId="77777777">
      <w:pPr>
        <w:rPr>
          <w:szCs w:val="18"/>
        </w:rPr>
      </w:pPr>
      <w:r w:rsidRPr="73EF869B">
        <w:rPr>
          <w:szCs w:val="18"/>
        </w:rPr>
        <w:t>Antwoord</w:t>
      </w:r>
    </w:p>
    <w:p w:rsidR="0033076D" w:rsidP="0033076D" w:rsidRDefault="0033076D" w14:paraId="18034DAC" w14:textId="77777777">
      <w:pPr>
        <w:rPr>
          <w:szCs w:val="18"/>
        </w:rPr>
      </w:pPr>
      <w:r w:rsidRPr="00965A93">
        <w:rPr>
          <w:szCs w:val="18"/>
        </w:rPr>
        <w:t>In Nederland wordt jaarlijks in de Miljoenennota - per instrument</w:t>
      </w:r>
      <w:r w:rsidRPr="00965A93">
        <w:rPr>
          <w:color w:val="365F91" w:themeColor="accent1" w:themeShade="BF"/>
          <w:szCs w:val="18"/>
        </w:rPr>
        <w:t xml:space="preserve"> </w:t>
      </w:r>
      <w:r w:rsidRPr="00965A93">
        <w:rPr>
          <w:szCs w:val="18"/>
        </w:rPr>
        <w:t>- inzicht gegeven in fossiele voordelen (ook wel fossiele subsidies); in de Miljoenennota 2026 betreft dit bijlage 13.</w:t>
      </w:r>
      <w:r w:rsidRPr="2FEBAA40">
        <w:rPr>
          <w:rStyle w:val="Voetnootmarkering"/>
          <w:rFonts w:eastAsiaTheme="majorEastAsia"/>
          <w:szCs w:val="18"/>
        </w:rPr>
        <w:footnoteReference w:id="4"/>
      </w:r>
      <w:r w:rsidRPr="00965A93">
        <w:rPr>
          <w:szCs w:val="18"/>
        </w:rPr>
        <w:t xml:space="preserve"> Hiermee wordt invulling gegeven aan verschillende moties en toezeggingen, waaronder de motie-Klaver c.s.</w:t>
      </w:r>
      <w:r w:rsidRPr="00531245">
        <w:rPr>
          <w:szCs w:val="18"/>
          <w:vertAlign w:val="superscript"/>
        </w:rPr>
        <w:footnoteReference w:id="5"/>
      </w:r>
      <w:r w:rsidRPr="00531245">
        <w:rPr>
          <w:szCs w:val="18"/>
          <w:vertAlign w:val="superscript"/>
        </w:rPr>
        <w:t xml:space="preserve"> </w:t>
      </w:r>
      <w:r w:rsidRPr="00965A93">
        <w:rPr>
          <w:szCs w:val="18"/>
        </w:rPr>
        <w:t xml:space="preserve">Dit overzicht laat zien in hoeverre de klimaatschade die voortkomt uit het gebruik van fossiele energiedragers direct of indirect </w:t>
      </w:r>
      <w:proofErr w:type="spellStart"/>
      <w:r w:rsidRPr="00965A93">
        <w:rPr>
          <w:szCs w:val="18"/>
        </w:rPr>
        <w:t>beprijsd</w:t>
      </w:r>
      <w:proofErr w:type="spellEnd"/>
      <w:r w:rsidRPr="00965A93">
        <w:rPr>
          <w:szCs w:val="18"/>
        </w:rPr>
        <w:t xml:space="preserve"> is. Ook wordt geïnventariseerd welke subsidieregelingen een specifiek (direct of indirect) voordeel geven aan emissie van broeikasgassen als gevolg van het gebruik van fossiele energiedragers.</w:t>
      </w:r>
    </w:p>
    <w:p w:rsidR="0033076D" w:rsidP="0033076D" w:rsidRDefault="0033076D" w14:paraId="51C76F23" w14:textId="77777777">
      <w:pPr>
        <w:rPr>
          <w:szCs w:val="18"/>
        </w:rPr>
      </w:pPr>
    </w:p>
    <w:p w:rsidR="0033076D" w:rsidP="0033076D" w:rsidRDefault="0033076D" w14:paraId="6AFF7FA2" w14:textId="77777777">
      <w:pPr>
        <w:rPr>
          <w:szCs w:val="18"/>
        </w:rPr>
      </w:pPr>
      <w:bookmarkStart w:name="_Hlk209627043" w:id="1"/>
      <w:r w:rsidRPr="73EF869B">
        <w:rPr>
          <w:szCs w:val="18"/>
        </w:rPr>
        <w:t xml:space="preserve">10 </w:t>
      </w:r>
    </w:p>
    <w:p w:rsidR="0033076D" w:rsidP="0033076D" w:rsidRDefault="0033076D" w14:paraId="66D05599" w14:textId="77777777">
      <w:pPr>
        <w:rPr>
          <w:szCs w:val="18"/>
        </w:rPr>
      </w:pPr>
      <w:r w:rsidRPr="73EF869B">
        <w:rPr>
          <w:szCs w:val="18"/>
        </w:rPr>
        <w:t>Hoeveel middelen worden er voor volgend jaar vrijgemaakt voor wind op zee? Is de €948 miljoen die hiervoor wordt vrijgemaakt specifiek voor 2 gigawatt (GW) aan tenders? Zijn deze middelen voldoende om de planning voor wind op zee waar te maken?</w:t>
      </w:r>
    </w:p>
    <w:p w:rsidR="0033076D" w:rsidP="0033076D" w:rsidRDefault="0033076D" w14:paraId="6170B036" w14:textId="77777777">
      <w:pPr>
        <w:rPr>
          <w:szCs w:val="18"/>
        </w:rPr>
      </w:pPr>
    </w:p>
    <w:p w:rsidR="0033076D" w:rsidP="0033076D" w:rsidRDefault="0033076D" w14:paraId="3B24FB75" w14:textId="77777777">
      <w:pPr>
        <w:rPr>
          <w:szCs w:val="18"/>
        </w:rPr>
      </w:pPr>
      <w:bookmarkStart w:name="_Hlk209627032" w:id="2"/>
      <w:r w:rsidRPr="73EF869B">
        <w:rPr>
          <w:szCs w:val="18"/>
        </w:rPr>
        <w:t>Antwoord</w:t>
      </w:r>
    </w:p>
    <w:p w:rsidR="0033076D" w:rsidP="0033076D" w:rsidRDefault="0033076D" w14:paraId="14CF8A4D" w14:textId="77777777">
      <w:pPr>
        <w:rPr>
          <w:szCs w:val="18"/>
        </w:rPr>
      </w:pPr>
      <w:r w:rsidRPr="1B9E1F3B">
        <w:rPr>
          <w:szCs w:val="18"/>
        </w:rPr>
        <w:t xml:space="preserve">Aanvullend op de reeds bestaande middelen voor onder andere flankerend beleid Wind op zee en de inpassingskosten voor de 21 GW Routekaart die bij Voorjaarsnota 2025 zijn gereserveerd, is bij deze Ontwerpbegroting € 948 </w:t>
      </w:r>
      <w:proofErr w:type="spellStart"/>
      <w:r w:rsidRPr="1B9E1F3B">
        <w:rPr>
          <w:szCs w:val="18"/>
        </w:rPr>
        <w:t>mln</w:t>
      </w:r>
      <w:proofErr w:type="spellEnd"/>
      <w:r w:rsidRPr="1B9E1F3B">
        <w:rPr>
          <w:szCs w:val="18"/>
        </w:rPr>
        <w:t xml:space="preserve"> vrijgemaakt uit het Klimaatfonds. Daarvoor waren scherpe keuzes en ombuigingen nodig op eerder geoormerkte middelen. Deze middelen zijn gereserveerd voor de 2 GW tenders in 2026 en voor een tegenvaller op de inpassingskosten van de 21 GW Routekaart (van de € 948 </w:t>
      </w:r>
      <w:proofErr w:type="spellStart"/>
      <w:r w:rsidRPr="1B9E1F3B">
        <w:rPr>
          <w:szCs w:val="18"/>
        </w:rPr>
        <w:t>mln</w:t>
      </w:r>
      <w:proofErr w:type="spellEnd"/>
      <w:r w:rsidRPr="1B9E1F3B">
        <w:rPr>
          <w:szCs w:val="18"/>
        </w:rPr>
        <w:t xml:space="preserve"> betreft dit € </w:t>
      </w:r>
      <w:r>
        <w:rPr>
          <w:szCs w:val="18"/>
        </w:rPr>
        <w:t>6</w:t>
      </w:r>
      <w:r w:rsidRPr="1B9E1F3B">
        <w:rPr>
          <w:szCs w:val="18"/>
        </w:rPr>
        <w:t xml:space="preserve">3 </w:t>
      </w:r>
      <w:proofErr w:type="spellStart"/>
      <w:r w:rsidRPr="1B9E1F3B">
        <w:rPr>
          <w:szCs w:val="18"/>
        </w:rPr>
        <w:t>mln</w:t>
      </w:r>
      <w:proofErr w:type="spellEnd"/>
      <w:r w:rsidRPr="1B9E1F3B">
        <w:rPr>
          <w:szCs w:val="18"/>
        </w:rPr>
        <w:t xml:space="preserve"> tot en met 2035).</w:t>
      </w:r>
    </w:p>
    <w:bookmarkEnd w:id="1"/>
    <w:bookmarkEnd w:id="2"/>
    <w:p w:rsidR="0033076D" w:rsidP="0033076D" w:rsidRDefault="0033076D" w14:paraId="78F97ACB" w14:textId="77777777">
      <w:pPr>
        <w:rPr>
          <w:szCs w:val="18"/>
        </w:rPr>
      </w:pPr>
    </w:p>
    <w:p w:rsidR="0033076D" w:rsidP="0033076D" w:rsidRDefault="0033076D" w14:paraId="15E8C140" w14:textId="77777777">
      <w:pPr>
        <w:rPr>
          <w:szCs w:val="18"/>
        </w:rPr>
      </w:pPr>
      <w:r>
        <w:rPr>
          <w:szCs w:val="18"/>
        </w:rPr>
        <w:t>Het kabinet</w:t>
      </w:r>
      <w:r w:rsidRPr="5252FE1A">
        <w:rPr>
          <w:szCs w:val="18"/>
        </w:rPr>
        <w:t xml:space="preserve"> onderzoek</w:t>
      </w:r>
      <w:r>
        <w:rPr>
          <w:szCs w:val="18"/>
        </w:rPr>
        <w:t>t</w:t>
      </w:r>
      <w:r w:rsidRPr="5252FE1A">
        <w:rPr>
          <w:szCs w:val="18"/>
        </w:rPr>
        <w:t xml:space="preserve"> momenteel hoe de 2 GW tender vormgegeven kan worden en welke kosten daarmee gemoeid zijn. Daarbij </w:t>
      </w:r>
      <w:r>
        <w:rPr>
          <w:szCs w:val="18"/>
        </w:rPr>
        <w:t xml:space="preserve">heeft het kabinet </w:t>
      </w:r>
      <w:r w:rsidRPr="5252FE1A">
        <w:rPr>
          <w:szCs w:val="18"/>
        </w:rPr>
        <w:t xml:space="preserve">advies aan het </w:t>
      </w:r>
      <w:r>
        <w:rPr>
          <w:szCs w:val="18"/>
        </w:rPr>
        <w:t>Planbureau voor de Leefomgeving (</w:t>
      </w:r>
      <w:r w:rsidRPr="5252FE1A">
        <w:rPr>
          <w:szCs w:val="18"/>
        </w:rPr>
        <w:t>PBL</w:t>
      </w:r>
      <w:r>
        <w:rPr>
          <w:szCs w:val="18"/>
        </w:rPr>
        <w:t>)</w:t>
      </w:r>
      <w:r w:rsidRPr="5252FE1A">
        <w:rPr>
          <w:szCs w:val="18"/>
        </w:rPr>
        <w:t xml:space="preserve"> gevraagd</w:t>
      </w:r>
      <w:r w:rsidRPr="2587CB15">
        <w:rPr>
          <w:szCs w:val="18"/>
        </w:rPr>
        <w:t xml:space="preserve"> en</w:t>
      </w:r>
      <w:r w:rsidRPr="5252FE1A">
        <w:rPr>
          <w:szCs w:val="18"/>
        </w:rPr>
        <w:t xml:space="preserve"> betrek</w:t>
      </w:r>
      <w:r>
        <w:rPr>
          <w:szCs w:val="18"/>
        </w:rPr>
        <w:t>t het kabinet</w:t>
      </w:r>
      <w:r w:rsidRPr="5252FE1A">
        <w:rPr>
          <w:szCs w:val="18"/>
        </w:rPr>
        <w:t xml:space="preserve"> de uitkomsten van de subsidievrije tender van oktober</w:t>
      </w:r>
      <w:r w:rsidRPr="2587CB15">
        <w:rPr>
          <w:szCs w:val="18"/>
        </w:rPr>
        <w:t>. In de besluitvorming</w:t>
      </w:r>
      <w:r w:rsidRPr="0031600A">
        <w:rPr>
          <w:szCs w:val="18"/>
        </w:rPr>
        <w:t xml:space="preserve"> </w:t>
      </w:r>
      <w:r w:rsidRPr="6D012908">
        <w:rPr>
          <w:szCs w:val="18"/>
        </w:rPr>
        <w:t>worden de</w:t>
      </w:r>
      <w:r w:rsidRPr="0031600A">
        <w:rPr>
          <w:szCs w:val="18"/>
        </w:rPr>
        <w:t xml:space="preserve"> verwachte kosten </w:t>
      </w:r>
      <w:r w:rsidRPr="27D1AFAC">
        <w:rPr>
          <w:szCs w:val="18"/>
        </w:rPr>
        <w:t xml:space="preserve">tegen de </w:t>
      </w:r>
      <w:r w:rsidRPr="230C2DCC">
        <w:rPr>
          <w:szCs w:val="18"/>
        </w:rPr>
        <w:t>maatschappelijke baten</w:t>
      </w:r>
      <w:r w:rsidRPr="6D012908">
        <w:rPr>
          <w:szCs w:val="18"/>
        </w:rPr>
        <w:t xml:space="preserve"> </w:t>
      </w:r>
      <w:r w:rsidRPr="149F2093">
        <w:rPr>
          <w:szCs w:val="18"/>
        </w:rPr>
        <w:t>afgewogen.</w:t>
      </w:r>
      <w:r w:rsidRPr="5252FE1A">
        <w:rPr>
          <w:szCs w:val="18"/>
        </w:rPr>
        <w:t xml:space="preserve"> De Kamer zal hier uiteraard tijdig over worden geïnformeerd, voordat de regeling</w:t>
      </w:r>
      <w:r w:rsidRPr="20EE93A5">
        <w:rPr>
          <w:szCs w:val="18"/>
        </w:rPr>
        <w:t>(</w:t>
      </w:r>
      <w:r w:rsidRPr="3598AF00">
        <w:rPr>
          <w:szCs w:val="18"/>
        </w:rPr>
        <w:t>en) word(t</w:t>
      </w:r>
      <w:r w:rsidRPr="0EBF90A2">
        <w:rPr>
          <w:szCs w:val="18"/>
        </w:rPr>
        <w:t>)(en) opengesteld.</w:t>
      </w:r>
      <w:r w:rsidRPr="5252FE1A">
        <w:rPr>
          <w:szCs w:val="18"/>
        </w:rPr>
        <w:t xml:space="preserve"> Dit zal uiterlijk in januari</w:t>
      </w:r>
      <w:r w:rsidRPr="3E528826">
        <w:rPr>
          <w:szCs w:val="18"/>
        </w:rPr>
        <w:t xml:space="preserve"> </w:t>
      </w:r>
      <w:r w:rsidRPr="6244C8EB">
        <w:rPr>
          <w:szCs w:val="18"/>
        </w:rPr>
        <w:t>2026</w:t>
      </w:r>
      <w:r w:rsidRPr="5252FE1A">
        <w:rPr>
          <w:szCs w:val="18"/>
        </w:rPr>
        <w:t xml:space="preserve">, </w:t>
      </w:r>
      <w:r>
        <w:rPr>
          <w:szCs w:val="18"/>
        </w:rPr>
        <w:t>en</w:t>
      </w:r>
      <w:r w:rsidRPr="5252FE1A">
        <w:rPr>
          <w:szCs w:val="18"/>
        </w:rPr>
        <w:t xml:space="preserve"> naar verwachting al eerder met de Kamer worden gedeeld. </w:t>
      </w:r>
    </w:p>
    <w:p w:rsidR="0033076D" w:rsidP="0033076D" w:rsidRDefault="0033076D" w14:paraId="1D4A5F56" w14:textId="77777777">
      <w:pPr>
        <w:rPr>
          <w:szCs w:val="18"/>
        </w:rPr>
      </w:pPr>
    </w:p>
    <w:p w:rsidR="0033076D" w:rsidP="0033076D" w:rsidRDefault="0033076D" w14:paraId="49382ABA" w14:textId="77777777">
      <w:pPr>
        <w:rPr>
          <w:szCs w:val="18"/>
        </w:rPr>
      </w:pPr>
      <w:r w:rsidRPr="01F48FDD">
        <w:rPr>
          <w:szCs w:val="18"/>
        </w:rPr>
        <w:t xml:space="preserve">Er zal in 2026 niet meer dan 2 GW windenergie op zee met subsidie worden vergund. Het is daarmee onwaarschijnlijk dat de oorspronkelijke planning uit de Routekaart windenergie op zee </w:t>
      </w:r>
      <w:r w:rsidRPr="67C54E7E">
        <w:rPr>
          <w:szCs w:val="18"/>
        </w:rPr>
        <w:t>voor 2026</w:t>
      </w:r>
      <w:r w:rsidRPr="7FBF21AC">
        <w:rPr>
          <w:szCs w:val="18"/>
        </w:rPr>
        <w:t xml:space="preserve"> </w:t>
      </w:r>
      <w:r w:rsidRPr="01F48FDD">
        <w:rPr>
          <w:szCs w:val="18"/>
        </w:rPr>
        <w:t xml:space="preserve">wordt gehaald. </w:t>
      </w:r>
      <w:r w:rsidRPr="3259A272">
        <w:rPr>
          <w:szCs w:val="18"/>
        </w:rPr>
        <w:t>De planning</w:t>
      </w:r>
      <w:r w:rsidRPr="01F48FDD">
        <w:rPr>
          <w:szCs w:val="18"/>
        </w:rPr>
        <w:t xml:space="preserve"> was </w:t>
      </w:r>
      <w:r w:rsidRPr="189D6B73">
        <w:rPr>
          <w:szCs w:val="18"/>
        </w:rPr>
        <w:t>om 5</w:t>
      </w:r>
      <w:r w:rsidRPr="01F48FDD">
        <w:rPr>
          <w:szCs w:val="18"/>
        </w:rPr>
        <w:t xml:space="preserve"> GW gepland te vergunnen in 2026. </w:t>
      </w:r>
      <w:r w:rsidRPr="63633E1B">
        <w:rPr>
          <w:szCs w:val="18"/>
        </w:rPr>
        <w:t>Zoals</w:t>
      </w:r>
      <w:r w:rsidRPr="01F48FDD">
        <w:rPr>
          <w:szCs w:val="18"/>
        </w:rPr>
        <w:t xml:space="preserve"> geschetst in het </w:t>
      </w:r>
      <w:hyperlink w:history="1" r:id="rId11">
        <w:r w:rsidRPr="00AD3AAA">
          <w:rPr>
            <w:rStyle w:val="Hyperlink"/>
            <w:szCs w:val="18"/>
          </w:rPr>
          <w:t>actieplan</w:t>
        </w:r>
      </w:hyperlink>
      <w:r w:rsidRPr="01F48FDD">
        <w:rPr>
          <w:szCs w:val="18"/>
        </w:rPr>
        <w:t xml:space="preserve">, </w:t>
      </w:r>
      <w:r w:rsidRPr="56586839">
        <w:rPr>
          <w:szCs w:val="18"/>
        </w:rPr>
        <w:t>past</w:t>
      </w:r>
      <w:r w:rsidRPr="674CDF0F">
        <w:rPr>
          <w:szCs w:val="18"/>
        </w:rPr>
        <w:t xml:space="preserve"> dit</w:t>
      </w:r>
      <w:r w:rsidRPr="24B06C10">
        <w:rPr>
          <w:szCs w:val="18"/>
        </w:rPr>
        <w:t xml:space="preserve"> </w:t>
      </w:r>
      <w:r w:rsidRPr="39FAE337">
        <w:rPr>
          <w:szCs w:val="18"/>
        </w:rPr>
        <w:t xml:space="preserve">uitroltempo </w:t>
      </w:r>
      <w:r w:rsidRPr="674CDF0F">
        <w:rPr>
          <w:szCs w:val="18"/>
        </w:rPr>
        <w:t xml:space="preserve">beter bij de </w:t>
      </w:r>
      <w:r w:rsidRPr="56586839">
        <w:rPr>
          <w:szCs w:val="18"/>
        </w:rPr>
        <w:t>vraagontwikkeling.</w:t>
      </w:r>
      <w:r w:rsidRPr="01F48FDD">
        <w:rPr>
          <w:szCs w:val="18"/>
        </w:rPr>
        <w:t xml:space="preserve"> </w:t>
      </w:r>
      <w:r w:rsidRPr="373740B6">
        <w:rPr>
          <w:szCs w:val="18"/>
        </w:rPr>
        <w:t xml:space="preserve">Daarbij is het duidelijk dat de opgelopen </w:t>
      </w:r>
      <w:r w:rsidRPr="6765081C">
        <w:rPr>
          <w:szCs w:val="18"/>
        </w:rPr>
        <w:t xml:space="preserve">vertraging uit </w:t>
      </w:r>
      <w:r w:rsidRPr="1770F350">
        <w:rPr>
          <w:szCs w:val="18"/>
        </w:rPr>
        <w:t xml:space="preserve">2025 in 2026 niet </w:t>
      </w:r>
      <w:r w:rsidRPr="0005778E">
        <w:rPr>
          <w:szCs w:val="18"/>
        </w:rPr>
        <w:t xml:space="preserve">kan </w:t>
      </w:r>
      <w:r w:rsidRPr="08165A10">
        <w:rPr>
          <w:szCs w:val="18"/>
        </w:rPr>
        <w:t>worden</w:t>
      </w:r>
      <w:r w:rsidRPr="0005778E">
        <w:rPr>
          <w:szCs w:val="18"/>
        </w:rPr>
        <w:t xml:space="preserve"> ingehaald.</w:t>
      </w:r>
      <w:r w:rsidRPr="06B8D9A3">
        <w:rPr>
          <w:szCs w:val="18"/>
        </w:rPr>
        <w:t xml:space="preserve"> </w:t>
      </w:r>
    </w:p>
    <w:p w:rsidR="0033076D" w:rsidP="0033076D" w:rsidRDefault="0033076D" w14:paraId="0ACBFC2A" w14:textId="77777777">
      <w:pPr>
        <w:rPr>
          <w:szCs w:val="18"/>
        </w:rPr>
      </w:pPr>
    </w:p>
    <w:p w:rsidR="0033076D" w:rsidP="0033076D" w:rsidRDefault="0033076D" w14:paraId="4E957B86" w14:textId="77777777">
      <w:pPr>
        <w:rPr>
          <w:szCs w:val="18"/>
        </w:rPr>
      </w:pPr>
      <w:r w:rsidRPr="41220F9A">
        <w:rPr>
          <w:szCs w:val="18"/>
        </w:rPr>
        <w:t>Het is belangrijk om ook de komende jaren vraag en aanbod in balans te krijgen. Vanwege de samenhang tussen vraag- en aanbodontwikkeling, gaat het actieplan windenergie op zee in op beide aspecten. Het schetst maatregelen die dit kabinet reeds neemt en maatregelen die een volgend kabinet kan nemen. Hier kan een volgend kabinet voortvarend mee verder. Voor de maatregelen die een volgend kabinet kan nemen om de uitrol van windparken op zee te continueren</w:t>
      </w:r>
      <w:r>
        <w:rPr>
          <w:szCs w:val="18"/>
        </w:rPr>
        <w:t>,</w:t>
      </w:r>
      <w:r w:rsidRPr="41220F9A">
        <w:rPr>
          <w:szCs w:val="18"/>
        </w:rPr>
        <w:t xml:space="preserve"> is er nog een grote dekkingsopgave. </w:t>
      </w:r>
    </w:p>
    <w:p w:rsidR="0033076D" w:rsidP="0033076D" w:rsidRDefault="0033076D" w14:paraId="57B09A39" w14:textId="77777777">
      <w:pPr>
        <w:rPr>
          <w:szCs w:val="18"/>
        </w:rPr>
      </w:pPr>
    </w:p>
    <w:p w:rsidR="0033076D" w:rsidP="0033076D" w:rsidRDefault="0033076D" w14:paraId="2D194EAE" w14:textId="77777777">
      <w:pPr>
        <w:rPr>
          <w:szCs w:val="18"/>
        </w:rPr>
      </w:pPr>
      <w:r w:rsidRPr="73EF869B">
        <w:rPr>
          <w:szCs w:val="18"/>
        </w:rPr>
        <w:t>11</w:t>
      </w:r>
    </w:p>
    <w:p w:rsidR="0033076D" w:rsidP="0033076D" w:rsidRDefault="0033076D" w14:paraId="3EEC381C" w14:textId="77777777">
      <w:pPr>
        <w:rPr>
          <w:szCs w:val="18"/>
        </w:rPr>
      </w:pPr>
      <w:r w:rsidRPr="73EF869B">
        <w:rPr>
          <w:szCs w:val="18"/>
        </w:rPr>
        <w:t>Hoeveel kost het volgens de meest recente voorbeelden om een kerncentrale te bouwen? Wat is de doorlooptijd van het bouwen van een kerncentrale?</w:t>
      </w:r>
    </w:p>
    <w:p w:rsidR="0033076D" w:rsidP="0033076D" w:rsidRDefault="0033076D" w14:paraId="07316E48" w14:textId="77777777">
      <w:pPr>
        <w:rPr>
          <w:szCs w:val="18"/>
        </w:rPr>
      </w:pPr>
    </w:p>
    <w:p w:rsidRPr="003149D4" w:rsidR="0033076D" w:rsidP="0033076D" w:rsidRDefault="0033076D" w14:paraId="0E60670C" w14:textId="77777777">
      <w:pPr>
        <w:rPr>
          <w:rFonts w:eastAsia="Verdana" w:cs="Verdana"/>
          <w:szCs w:val="18"/>
        </w:rPr>
      </w:pPr>
      <w:r w:rsidRPr="003149D4">
        <w:rPr>
          <w:rFonts w:eastAsia="Verdana" w:cs="Verdana"/>
          <w:szCs w:val="18"/>
        </w:rPr>
        <w:t>Antwoord</w:t>
      </w:r>
    </w:p>
    <w:p w:rsidRPr="003149D4" w:rsidR="0033076D" w:rsidP="0033076D" w:rsidRDefault="0033076D" w14:paraId="235DF541" w14:textId="77777777">
      <w:pPr>
        <w:pStyle w:val="Geenafstand"/>
        <w:spacing w:line="240" w:lineRule="atLeast"/>
        <w:rPr>
          <w:rFonts w:ascii="Verdana" w:hAnsi="Verdana" w:eastAsia="Verdana" w:cs="Verdana"/>
          <w:sz w:val="18"/>
          <w:szCs w:val="18"/>
        </w:rPr>
      </w:pPr>
      <w:r w:rsidRPr="41220F9A">
        <w:rPr>
          <w:rFonts w:ascii="Verdana" w:hAnsi="Verdana" w:eastAsia="Verdana" w:cs="Verdana"/>
          <w:sz w:val="18"/>
          <w:szCs w:val="18"/>
        </w:rPr>
        <w:t>In de Kamerbief van mei 2025</w:t>
      </w:r>
      <w:r w:rsidRPr="00AD3AAA">
        <w:rPr>
          <w:vertAlign w:val="superscript"/>
        </w:rPr>
        <w:footnoteReference w:id="6"/>
      </w:r>
      <w:r w:rsidRPr="41220F9A">
        <w:rPr>
          <w:rFonts w:ascii="Verdana" w:hAnsi="Verdana" w:eastAsia="Verdana" w:cs="Verdana"/>
          <w:sz w:val="18"/>
          <w:szCs w:val="18"/>
        </w:rPr>
        <w:t xml:space="preserve"> is een eerste bandbreedte van de totale investeringsomvang van de twee nieuwe kerncentrales toegelicht (€20-30 miljard, exclusief financieringslasten) gebaseerd op de technische haalbaarheidsstudies. Ook is daarin toegelicht dat de eerste centrale eind jaren ’30 operationeel zou kunnen zijn. Dat is uitgaande van een bouwtijd van ongeveer zeven jaar en daaraan voorafgaand een selectieprocedure en design- en ontwikkelfase.</w:t>
      </w:r>
    </w:p>
    <w:p w:rsidRPr="003149D4" w:rsidR="0033076D" w:rsidP="0033076D" w:rsidRDefault="0033076D" w14:paraId="66967370" w14:textId="77777777">
      <w:pPr>
        <w:pStyle w:val="Geenafstand"/>
        <w:spacing w:line="240" w:lineRule="atLeast"/>
      </w:pPr>
    </w:p>
    <w:p w:rsidR="0033076D" w:rsidP="0033076D" w:rsidRDefault="0033076D" w14:paraId="34D76BB3" w14:textId="77777777">
      <w:r w:rsidRPr="73EF869B">
        <w:rPr>
          <w:szCs w:val="18"/>
        </w:rPr>
        <w:t>12</w:t>
      </w:r>
    </w:p>
    <w:p w:rsidR="0033076D" w:rsidP="0033076D" w:rsidRDefault="0033076D" w14:paraId="474B8DF7" w14:textId="77777777">
      <w:pPr>
        <w:rPr>
          <w:szCs w:val="18"/>
        </w:rPr>
      </w:pPr>
      <w:r w:rsidRPr="73EF869B">
        <w:rPr>
          <w:szCs w:val="18"/>
        </w:rPr>
        <w:t>Hoe verhouden de energieprijzen van kernenergie zich met zon en wind?</w:t>
      </w:r>
    </w:p>
    <w:p w:rsidR="0033076D" w:rsidP="0033076D" w:rsidRDefault="0033076D" w14:paraId="389211B3" w14:textId="77777777">
      <w:pPr>
        <w:rPr>
          <w:szCs w:val="18"/>
        </w:rPr>
      </w:pPr>
    </w:p>
    <w:p w:rsidR="0033076D" w:rsidP="0033076D" w:rsidRDefault="0033076D" w14:paraId="56BDD91E" w14:textId="77777777">
      <w:pPr>
        <w:rPr>
          <w:szCs w:val="18"/>
        </w:rPr>
      </w:pPr>
      <w:r w:rsidRPr="73EF869B">
        <w:rPr>
          <w:szCs w:val="18"/>
        </w:rPr>
        <w:t>Antwoord</w:t>
      </w:r>
    </w:p>
    <w:p w:rsidRPr="0033076D" w:rsidR="0033076D" w:rsidP="0033076D" w:rsidRDefault="0033076D" w14:paraId="2E9F5F46" w14:textId="3D253D07">
      <w:pPr>
        <w:rPr>
          <w:rFonts w:eastAsia="Verdana" w:cs="Verdana"/>
          <w:szCs w:val="18"/>
        </w:rPr>
      </w:pPr>
      <w:r w:rsidRPr="18082F00">
        <w:rPr>
          <w:rFonts w:eastAsia="Verdana" w:cs="Verdana"/>
          <w:szCs w:val="18"/>
        </w:rPr>
        <w:t>De kale productiekosten (</w:t>
      </w:r>
      <w:proofErr w:type="spellStart"/>
      <w:r w:rsidRPr="00E46481">
        <w:rPr>
          <w:rFonts w:eastAsia="Verdana" w:cs="Verdana"/>
          <w:i/>
          <w:iCs/>
          <w:szCs w:val="18"/>
        </w:rPr>
        <w:t>levelised</w:t>
      </w:r>
      <w:proofErr w:type="spellEnd"/>
      <w:r w:rsidRPr="00E46481">
        <w:rPr>
          <w:rFonts w:eastAsia="Verdana" w:cs="Verdana"/>
          <w:i/>
          <w:iCs/>
          <w:szCs w:val="18"/>
        </w:rPr>
        <w:t xml:space="preserve"> </w:t>
      </w:r>
      <w:proofErr w:type="spellStart"/>
      <w:r w:rsidRPr="00E46481">
        <w:rPr>
          <w:rFonts w:eastAsia="Verdana" w:cs="Verdana"/>
          <w:i/>
          <w:iCs/>
          <w:szCs w:val="18"/>
        </w:rPr>
        <w:t>cost</w:t>
      </w:r>
      <w:proofErr w:type="spellEnd"/>
      <w:r w:rsidRPr="00E46481">
        <w:rPr>
          <w:rFonts w:eastAsia="Verdana" w:cs="Verdana"/>
          <w:i/>
          <w:iCs/>
          <w:szCs w:val="18"/>
        </w:rPr>
        <w:t xml:space="preserve"> of energy</w:t>
      </w:r>
      <w:r w:rsidRPr="18082F00">
        <w:rPr>
          <w:rFonts w:eastAsia="Verdana" w:cs="Verdana"/>
          <w:szCs w:val="18"/>
        </w:rPr>
        <w:t xml:space="preserve">, LCOE) van zon en wind zijn lager dan die van kernenergie. Zonne- en windparken zijn verhoudingsgewijs goedkoop te realiseren, maar leveren variabel vermogen dat sterk afhankelijk is van het weer. Kernenergie kent hogere investeringskosten en dus een hogere LCOE, maar levert daarentegen stabiel, voorspelbaar en regelbaar vermogen met een lange levensduur (60+ jaar). De LCOE is </w:t>
      </w:r>
      <w:r>
        <w:rPr>
          <w:rFonts w:eastAsia="Verdana" w:cs="Verdana"/>
          <w:szCs w:val="18"/>
        </w:rPr>
        <w:t>daarnaast</w:t>
      </w:r>
      <w:r w:rsidRPr="18082F00">
        <w:rPr>
          <w:rFonts w:eastAsia="Verdana" w:cs="Verdana"/>
          <w:szCs w:val="18"/>
        </w:rPr>
        <w:t xml:space="preserve"> maar een beperkte maatstaf voor de daadwerkelijke kostenverschillen</w:t>
      </w:r>
      <w:r>
        <w:rPr>
          <w:rFonts w:eastAsia="Verdana" w:cs="Verdana"/>
          <w:szCs w:val="18"/>
        </w:rPr>
        <w:t>,</w:t>
      </w:r>
      <w:r w:rsidRPr="18082F00">
        <w:rPr>
          <w:rFonts w:eastAsia="Verdana" w:cs="Verdana"/>
          <w:szCs w:val="18"/>
        </w:rPr>
        <w:t xml:space="preserve"> omdat wind en zon een andere impact kennen op de systeemkosten, zoals de noodzaak tot forse investeringen in infrastructuur en flexibiliteit. Om een goede vergelijking van de systeemkosten te maken is het van belang om ook deze kosten mee te nemen. TNO heeft hier eerder al onderzoek naar gedaan waaruit volgt dat de systeemkosten voor kernenergie vergelijkbaar zijn met hernieuwbare opwek.</w:t>
      </w:r>
      <w:r w:rsidRPr="1F46A892">
        <w:rPr>
          <w:rStyle w:val="Voetnootmarkering"/>
          <w:rFonts w:eastAsia="Verdana" w:cs="Verdana"/>
          <w:szCs w:val="18"/>
        </w:rPr>
        <w:footnoteReference w:id="7"/>
      </w:r>
      <w:r w:rsidRPr="18082F00">
        <w:rPr>
          <w:rFonts w:eastAsia="Verdana" w:cs="Verdana"/>
          <w:szCs w:val="18"/>
        </w:rPr>
        <w:t xml:space="preserve"> Met de aankomende voortgangsbrief kernenergie zal </w:t>
      </w:r>
      <w:r w:rsidRPr="1F46A892">
        <w:rPr>
          <w:rFonts w:eastAsia="Verdana" w:cs="Verdana"/>
          <w:szCs w:val="18"/>
        </w:rPr>
        <w:t>het kabinet</w:t>
      </w:r>
      <w:r w:rsidRPr="18082F00">
        <w:rPr>
          <w:rFonts w:eastAsia="Verdana" w:cs="Verdana"/>
          <w:szCs w:val="18"/>
        </w:rPr>
        <w:t xml:space="preserve"> nader </w:t>
      </w:r>
      <w:r w:rsidRPr="77651CBB">
        <w:rPr>
          <w:rFonts w:eastAsia="Verdana" w:cs="Verdana"/>
          <w:szCs w:val="18"/>
        </w:rPr>
        <w:t xml:space="preserve">ingaan </w:t>
      </w:r>
      <w:r w:rsidRPr="1EF80343">
        <w:rPr>
          <w:rFonts w:eastAsia="Verdana" w:cs="Verdana"/>
          <w:szCs w:val="18"/>
        </w:rPr>
        <w:t xml:space="preserve">op een nieuwe analyse </w:t>
      </w:r>
      <w:r w:rsidRPr="597ADDB8">
        <w:rPr>
          <w:rFonts w:eastAsia="Verdana" w:cs="Verdana"/>
          <w:szCs w:val="18"/>
        </w:rPr>
        <w:t>van TNO</w:t>
      </w:r>
      <w:r w:rsidRPr="1EF80343">
        <w:rPr>
          <w:rFonts w:eastAsia="Verdana" w:cs="Verdana"/>
          <w:szCs w:val="18"/>
        </w:rPr>
        <w:t>.</w:t>
      </w:r>
      <w:r w:rsidRPr="18082F00">
        <w:rPr>
          <w:rFonts w:eastAsia="Verdana" w:cs="Verdana"/>
          <w:szCs w:val="18"/>
        </w:rPr>
        <w:t xml:space="preserve"> Naast impact op systeemkosten is het </w:t>
      </w:r>
      <w:r w:rsidRPr="1F46A892">
        <w:rPr>
          <w:rFonts w:eastAsia="Verdana" w:cs="Verdana"/>
          <w:szCs w:val="18"/>
        </w:rPr>
        <w:t xml:space="preserve">- </w:t>
      </w:r>
      <w:r w:rsidRPr="18082F00">
        <w:rPr>
          <w:rFonts w:eastAsia="Verdana" w:cs="Verdana"/>
          <w:szCs w:val="18"/>
        </w:rPr>
        <w:t xml:space="preserve">gegeven de weersonafhankelijkheid </w:t>
      </w:r>
      <w:r w:rsidRPr="1F46A892">
        <w:rPr>
          <w:rFonts w:eastAsia="Verdana" w:cs="Verdana"/>
          <w:szCs w:val="18"/>
        </w:rPr>
        <w:t xml:space="preserve">- </w:t>
      </w:r>
      <w:r w:rsidRPr="18082F00">
        <w:rPr>
          <w:rFonts w:eastAsia="Verdana" w:cs="Verdana"/>
          <w:szCs w:val="18"/>
        </w:rPr>
        <w:t xml:space="preserve">ook de verwachting dat kernenergie een stabiliserend effect zal hebben op de </w:t>
      </w:r>
      <w:r w:rsidRPr="63B889ED">
        <w:rPr>
          <w:rFonts w:eastAsia="Verdana" w:cs="Verdana"/>
          <w:szCs w:val="18"/>
        </w:rPr>
        <w:t xml:space="preserve">volatiliteit </w:t>
      </w:r>
      <w:r w:rsidRPr="18082F00">
        <w:rPr>
          <w:rFonts w:eastAsia="Verdana" w:cs="Verdana"/>
          <w:szCs w:val="18"/>
        </w:rPr>
        <w:t xml:space="preserve">van de elektriciteitsprijzen. </w:t>
      </w:r>
    </w:p>
    <w:p w:rsidR="0033076D" w:rsidP="0033076D" w:rsidRDefault="0033076D" w14:paraId="3316CAE9" w14:textId="77777777">
      <w:pPr>
        <w:rPr>
          <w:szCs w:val="18"/>
        </w:rPr>
      </w:pPr>
      <w:r w:rsidRPr="73EF869B">
        <w:rPr>
          <w:szCs w:val="18"/>
        </w:rPr>
        <w:t>13</w:t>
      </w:r>
    </w:p>
    <w:p w:rsidR="0033076D" w:rsidP="0033076D" w:rsidRDefault="0033076D" w14:paraId="0C731541" w14:textId="77777777">
      <w:pPr>
        <w:rPr>
          <w:szCs w:val="18"/>
        </w:rPr>
      </w:pPr>
      <w:r w:rsidRPr="73EF869B">
        <w:rPr>
          <w:szCs w:val="18"/>
        </w:rPr>
        <w:t xml:space="preserve">Hoeveel </w:t>
      </w:r>
      <w:proofErr w:type="spellStart"/>
      <w:r w:rsidRPr="73EF869B">
        <w:rPr>
          <w:szCs w:val="18"/>
        </w:rPr>
        <w:t>petajoule</w:t>
      </w:r>
      <w:proofErr w:type="spellEnd"/>
      <w:r w:rsidRPr="73EF869B">
        <w:rPr>
          <w:szCs w:val="18"/>
        </w:rPr>
        <w:t xml:space="preserve"> (PJ) verwacht u in deze jaren te leveren met de inzet van kernenergie en hoeveel CO2-reductie in megaton (</w:t>
      </w:r>
      <w:proofErr w:type="spellStart"/>
      <w:r w:rsidRPr="73EF869B">
        <w:rPr>
          <w:szCs w:val="18"/>
        </w:rPr>
        <w:t>Mton</w:t>
      </w:r>
      <w:proofErr w:type="spellEnd"/>
      <w:r w:rsidRPr="73EF869B">
        <w:rPr>
          <w:szCs w:val="18"/>
        </w:rPr>
        <w:t>) levert dit op?</w:t>
      </w:r>
    </w:p>
    <w:p w:rsidR="0033076D" w:rsidP="0033076D" w:rsidRDefault="0033076D" w14:paraId="36031277" w14:textId="77777777">
      <w:pPr>
        <w:rPr>
          <w:szCs w:val="18"/>
        </w:rPr>
      </w:pPr>
    </w:p>
    <w:p w:rsidR="0033076D" w:rsidP="0033076D" w:rsidRDefault="0033076D" w14:paraId="2EE82D62" w14:textId="77777777">
      <w:pPr>
        <w:rPr>
          <w:szCs w:val="18"/>
        </w:rPr>
      </w:pPr>
      <w:r w:rsidRPr="73EF869B">
        <w:rPr>
          <w:szCs w:val="18"/>
        </w:rPr>
        <w:t>Antwoord</w:t>
      </w:r>
    </w:p>
    <w:p w:rsidRPr="008F0FC4" w:rsidR="0033076D" w:rsidP="0033076D" w:rsidRDefault="0033076D" w14:paraId="1C21CD63" w14:textId="77777777">
      <w:pPr>
        <w:rPr>
          <w:rFonts w:eastAsia="Verdana" w:cs="Verdana"/>
          <w:szCs w:val="18"/>
        </w:rPr>
      </w:pPr>
      <w:r w:rsidRPr="4FF12B0C">
        <w:rPr>
          <w:rFonts w:eastAsia="Verdana" w:cs="Verdana"/>
          <w:szCs w:val="18"/>
        </w:rPr>
        <w:t xml:space="preserve">Twee kerncentrales van elk circa 1,1–1,65 GW zouden, afhankelijk van het daadwerkelijke inzetprofiel, naar verwachting ongeveer 59–96 PJ per jaar produceren. Deze centrales kunnen </w:t>
      </w:r>
      <w:r w:rsidRPr="6AB065EA">
        <w:rPr>
          <w:rFonts w:eastAsia="Verdana" w:cs="Verdana"/>
          <w:szCs w:val="18"/>
        </w:rPr>
        <w:t>op</w:t>
      </w:r>
      <w:r w:rsidRPr="4FF12B0C">
        <w:rPr>
          <w:rFonts w:eastAsia="Verdana" w:cs="Verdana"/>
          <w:szCs w:val="18"/>
        </w:rPr>
        <w:t xml:space="preserve"> zijn</w:t>
      </w:r>
      <w:r w:rsidRPr="6AB065EA">
        <w:rPr>
          <w:rFonts w:eastAsia="Verdana" w:cs="Verdana"/>
          <w:szCs w:val="18"/>
        </w:rPr>
        <w:t xml:space="preserve"> vroegst </w:t>
      </w:r>
      <w:r w:rsidRPr="0168483B">
        <w:rPr>
          <w:rFonts w:eastAsia="Verdana" w:cs="Verdana"/>
          <w:szCs w:val="18"/>
        </w:rPr>
        <w:t xml:space="preserve">eind jaren </w:t>
      </w:r>
      <w:r w:rsidRPr="63B889ED">
        <w:rPr>
          <w:rFonts w:eastAsia="Verdana" w:cs="Verdana"/>
          <w:szCs w:val="18"/>
        </w:rPr>
        <w:t>30</w:t>
      </w:r>
      <w:r w:rsidRPr="6AB065EA">
        <w:rPr>
          <w:rFonts w:eastAsia="Verdana" w:cs="Verdana"/>
          <w:szCs w:val="18"/>
        </w:rPr>
        <w:t xml:space="preserve"> operationeel zijn.</w:t>
      </w:r>
      <w:r w:rsidRPr="4FF12B0C">
        <w:rPr>
          <w:rFonts w:eastAsia="Verdana" w:cs="Verdana"/>
          <w:szCs w:val="18"/>
        </w:rPr>
        <w:t xml:space="preserve"> Tegen 2045</w:t>
      </w:r>
      <w:r w:rsidRPr="77651CBB">
        <w:rPr>
          <w:rFonts w:eastAsia="Verdana" w:cs="Verdana"/>
          <w:szCs w:val="18"/>
        </w:rPr>
        <w:t>-</w:t>
      </w:r>
      <w:r w:rsidRPr="4FF12B0C">
        <w:rPr>
          <w:rFonts w:eastAsia="Verdana" w:cs="Verdana"/>
          <w:szCs w:val="18"/>
        </w:rPr>
        <w:t xml:space="preserve">2050 zou de productie naar verwachting verdubbelen bij realisatie van twee extra kerncentrales, eventueel aangevuld met de inzet van </w:t>
      </w:r>
      <w:proofErr w:type="spellStart"/>
      <w:r w:rsidRPr="4FF12B0C">
        <w:rPr>
          <w:rFonts w:eastAsia="Verdana" w:cs="Verdana"/>
          <w:szCs w:val="18"/>
        </w:rPr>
        <w:t>SMR’s</w:t>
      </w:r>
      <w:proofErr w:type="spellEnd"/>
      <w:r w:rsidRPr="4FF12B0C">
        <w:rPr>
          <w:rFonts w:eastAsia="Verdana" w:cs="Verdana"/>
          <w:szCs w:val="18"/>
        </w:rPr>
        <w:t>. Tot die periode levert de bestaande kerncentrale Borssele</w:t>
      </w:r>
      <w:r>
        <w:rPr>
          <w:rFonts w:eastAsia="Verdana" w:cs="Verdana"/>
          <w:szCs w:val="18"/>
        </w:rPr>
        <w:t xml:space="preserve"> (KCB)</w:t>
      </w:r>
      <w:r w:rsidRPr="4FF12B0C">
        <w:rPr>
          <w:rFonts w:eastAsia="Verdana" w:cs="Verdana"/>
          <w:szCs w:val="18"/>
        </w:rPr>
        <w:t>, in het geval van bedrijfsduurverlenging voorbij 2033, een substantiële bijdrage van ongeveer 12–13 PJ per jaar.</w:t>
      </w:r>
    </w:p>
    <w:p w:rsidR="0033076D" w:rsidP="0033076D" w:rsidRDefault="0033076D" w14:paraId="57D11F10" w14:textId="77777777">
      <w:pPr>
        <w:rPr>
          <w:rFonts w:eastAsia="Verdana" w:cs="Verdana"/>
          <w:szCs w:val="18"/>
        </w:rPr>
      </w:pPr>
    </w:p>
    <w:p w:rsidR="0033076D" w:rsidP="0033076D" w:rsidRDefault="0033076D" w14:paraId="0CA18953" w14:textId="77777777">
      <w:pPr>
        <w:rPr>
          <w:szCs w:val="18"/>
        </w:rPr>
      </w:pPr>
      <w:r w:rsidRPr="41220F9A">
        <w:rPr>
          <w:rFonts w:eastAsia="Verdana" w:cs="Verdana"/>
          <w:szCs w:val="18"/>
        </w:rPr>
        <w:t xml:space="preserve">De levenscyclus-emissie van kernenergie zelf ligt zeer laag (gemiddeld 5,8 g CO₂/kWh, UNECE) en is daarmee vergelijkbaar met wind en lager dan veel cijfers voor zon wanneer de volledige keten wordt meegenomen. Wanneer de productie van de twee nieuwe centrales het gemiddelde Nederlandse elektriciteitsaanbod vervangt (huidige emissie-intensiteit circa 0,22 kg CO₂/kWh), levert dit grofweg 3,5–5,7 </w:t>
      </w:r>
      <w:proofErr w:type="spellStart"/>
      <w:r w:rsidRPr="41220F9A">
        <w:rPr>
          <w:rFonts w:eastAsia="Verdana" w:cs="Verdana"/>
          <w:szCs w:val="18"/>
        </w:rPr>
        <w:t>Mton</w:t>
      </w:r>
      <w:proofErr w:type="spellEnd"/>
      <w:r w:rsidRPr="41220F9A">
        <w:rPr>
          <w:rFonts w:eastAsia="Verdana" w:cs="Verdana"/>
          <w:szCs w:val="18"/>
        </w:rPr>
        <w:t xml:space="preserve"> CO₂ per jaar aan vermeden emissies op. Voor de KCB komt dit neer op circa 0,82 </w:t>
      </w:r>
      <w:proofErr w:type="spellStart"/>
      <w:r w:rsidRPr="41220F9A">
        <w:rPr>
          <w:rFonts w:eastAsia="Verdana" w:cs="Verdana"/>
          <w:szCs w:val="18"/>
        </w:rPr>
        <w:t>Mton</w:t>
      </w:r>
      <w:proofErr w:type="spellEnd"/>
      <w:r w:rsidRPr="41220F9A">
        <w:rPr>
          <w:rFonts w:eastAsia="Verdana" w:cs="Verdana"/>
          <w:szCs w:val="18"/>
        </w:rPr>
        <w:t xml:space="preserve"> CO₂ per jaar. Het is van belang om emissie-effecten altijd in combinatie met de systeemwaarde (leveringszekerheid, flexibiliteit, dekking van </w:t>
      </w:r>
      <w:proofErr w:type="spellStart"/>
      <w:r w:rsidRPr="41220F9A">
        <w:rPr>
          <w:rFonts w:eastAsia="Verdana" w:cs="Verdana"/>
          <w:szCs w:val="18"/>
        </w:rPr>
        <w:t>dunkelflautes</w:t>
      </w:r>
      <w:proofErr w:type="spellEnd"/>
      <w:r w:rsidRPr="41220F9A">
        <w:rPr>
          <w:rFonts w:eastAsia="Verdana" w:cs="Verdana"/>
          <w:szCs w:val="18"/>
        </w:rPr>
        <w:t>, reductie van importafhankelijkheid) te presenteren. Juist die systeembijdrage vormt de primaire reden voor de inzet van kernenergie door dit kabinet.</w:t>
      </w:r>
    </w:p>
    <w:p w:rsidR="0033076D" w:rsidP="0033076D" w:rsidRDefault="0033076D" w14:paraId="2C1DE6D5" w14:textId="77777777">
      <w:pPr>
        <w:rPr>
          <w:szCs w:val="18"/>
        </w:rPr>
      </w:pPr>
    </w:p>
    <w:p w:rsidR="0033076D" w:rsidP="0033076D" w:rsidRDefault="0033076D" w14:paraId="122D3D44" w14:textId="77777777">
      <w:pPr>
        <w:rPr>
          <w:szCs w:val="18"/>
        </w:rPr>
      </w:pPr>
      <w:r w:rsidRPr="73EF869B">
        <w:rPr>
          <w:szCs w:val="18"/>
        </w:rPr>
        <w:t>14</w:t>
      </w:r>
    </w:p>
    <w:p w:rsidR="0033076D" w:rsidP="0033076D" w:rsidRDefault="0033076D" w14:paraId="6C9422E8" w14:textId="77777777">
      <w:pPr>
        <w:rPr>
          <w:szCs w:val="18"/>
        </w:rPr>
      </w:pPr>
      <w:r w:rsidRPr="73EF869B">
        <w:rPr>
          <w:szCs w:val="18"/>
        </w:rPr>
        <w:t>Kunt u de koolstofreductie vergelijken tussen de hoeveelheid kerncentrales die gebouwd kunnen worden met 14,5 miljard euro en de hoeveelheid huishoudens die verduurzaamd kunnen worden met 14,5 miljard euro?</w:t>
      </w:r>
    </w:p>
    <w:p w:rsidR="0033076D" w:rsidP="0033076D" w:rsidRDefault="0033076D" w14:paraId="0A0C09E2" w14:textId="77777777">
      <w:pPr>
        <w:rPr>
          <w:szCs w:val="18"/>
        </w:rPr>
      </w:pPr>
    </w:p>
    <w:p w:rsidR="0033076D" w:rsidP="0033076D" w:rsidRDefault="0033076D" w14:paraId="0AE3D049" w14:textId="77777777">
      <w:pPr>
        <w:rPr>
          <w:szCs w:val="18"/>
        </w:rPr>
      </w:pPr>
      <w:r w:rsidRPr="73EF869B">
        <w:rPr>
          <w:szCs w:val="18"/>
        </w:rPr>
        <w:t>Antwoord</w:t>
      </w:r>
    </w:p>
    <w:p w:rsidRPr="009C70C3" w:rsidR="0033076D" w:rsidP="0033076D" w:rsidRDefault="0033076D" w14:paraId="60BA484D" w14:textId="77777777">
      <w:pPr>
        <w:rPr>
          <w:szCs w:val="18"/>
        </w:rPr>
      </w:pPr>
      <w:r w:rsidRPr="009C70C3">
        <w:rPr>
          <w:szCs w:val="18"/>
        </w:rPr>
        <w:t xml:space="preserve">Er is geen goede vergelijking te maken tussen de koolstofreductie van de bouw van kerncentrales en de verduurzaming van huishoudens. De te bouwen kerncentrales zien toe op het verhogen van het aanbod van de duurzame elektriciteitsproductie, welke – naast huishoudens - ook gebruikt wordt door het bedrijfsleven. De verduurzaming van huishoudens ziet toe op het verlagen van de uitstoot door de gebouwde omgeving. Het zijn twee verschillende variabelen welke allebei van belang zijn voor de energietransitie. </w:t>
      </w:r>
      <w:r>
        <w:rPr>
          <w:szCs w:val="18"/>
        </w:rPr>
        <w:t xml:space="preserve">In het antwoord op </w:t>
      </w:r>
      <w:r w:rsidRPr="009C70C3">
        <w:rPr>
          <w:szCs w:val="18"/>
        </w:rPr>
        <w:t xml:space="preserve">vraag 13 wordt ingegaan op de reductie dankzij de inzet van kernenergie. </w:t>
      </w:r>
    </w:p>
    <w:p w:rsidR="0033076D" w:rsidP="0033076D" w:rsidRDefault="0033076D" w14:paraId="65748C42" w14:textId="77777777">
      <w:r w:rsidRPr="2F465002">
        <w:rPr>
          <w:rFonts w:eastAsia="Verdana" w:cs="Verdana"/>
        </w:rPr>
        <w:t xml:space="preserve">Als al deze middelen zouden worden ingezet voor, bijvoorbeeld, het subsidiëren van 30% van de (huidige) aanschafprijs van warmtepompen, en al deze warmtepompen ook werkelijk geïnstalleerd worden, zou dat kunnen leiden tot ongeveer 10 </w:t>
      </w:r>
      <w:proofErr w:type="spellStart"/>
      <w:r w:rsidRPr="2F465002">
        <w:rPr>
          <w:rFonts w:eastAsia="Verdana" w:cs="Verdana"/>
        </w:rPr>
        <w:t>Mton</w:t>
      </w:r>
      <w:proofErr w:type="spellEnd"/>
      <w:r w:rsidRPr="2F465002">
        <w:rPr>
          <w:rFonts w:eastAsia="Verdana" w:cs="Verdana"/>
        </w:rPr>
        <w:t xml:space="preserve"> aan emissiereductie in de gebouwde omgeving. Dit is nadrukkelijk een theoretische doorrekening, die er van uit gaat dat het mogelijk en uitvoerbaar is om overal een warmtepomp te plaatsen. Dit is niet het geval. Daadwerkelijke realisatie is afhankelijk van voldoende beschikbare technici, materialen, energie-infrastructuur en de vraag vanuit huishoudens voor een dergelijke subsidie; en het aanbod van hernieuwbare energie om deze huishoudens te verwarmen. Het eventueel inzetten van gereserveerde middelen voor kernenergie voor huishoudens gaat ten koste van dit laatstgenoemde beschikbare aanbod van hernieuwbare energie. Daarnaast gaat dit ten koste van de systeembijdrage die kernenergie kan leveren aan het energiesysteem.</w:t>
      </w:r>
    </w:p>
    <w:p w:rsidR="0033076D" w:rsidP="0033076D" w:rsidRDefault="0033076D" w14:paraId="4335BB75" w14:textId="77777777">
      <w:pPr>
        <w:rPr>
          <w:szCs w:val="18"/>
        </w:rPr>
      </w:pPr>
    </w:p>
    <w:p w:rsidR="0033076D" w:rsidP="0033076D" w:rsidRDefault="0033076D" w14:paraId="7F655E87" w14:textId="77777777">
      <w:pPr>
        <w:rPr>
          <w:szCs w:val="18"/>
        </w:rPr>
      </w:pPr>
      <w:r w:rsidRPr="73EF869B">
        <w:rPr>
          <w:szCs w:val="18"/>
        </w:rPr>
        <w:t>15</w:t>
      </w:r>
    </w:p>
    <w:p w:rsidR="0033076D" w:rsidP="0033076D" w:rsidRDefault="0033076D" w14:paraId="6EE857E0" w14:textId="77777777">
      <w:pPr>
        <w:rPr>
          <w:szCs w:val="18"/>
        </w:rPr>
      </w:pPr>
      <w:r w:rsidRPr="73EF869B">
        <w:rPr>
          <w:szCs w:val="18"/>
        </w:rPr>
        <w:t>Hoeveel wind op zee is vergund, gebouwd en in aanbouw, en wat is de planning per jaar tot 2030?</w:t>
      </w:r>
    </w:p>
    <w:p w:rsidR="0033076D" w:rsidP="0033076D" w:rsidRDefault="0033076D" w14:paraId="62802FDF" w14:textId="77777777">
      <w:pPr>
        <w:rPr>
          <w:szCs w:val="18"/>
        </w:rPr>
      </w:pPr>
    </w:p>
    <w:p w:rsidR="0033076D" w:rsidP="0033076D" w:rsidRDefault="0033076D" w14:paraId="6AB975D2" w14:textId="77777777">
      <w:pPr>
        <w:rPr>
          <w:szCs w:val="18"/>
        </w:rPr>
      </w:pPr>
      <w:r w:rsidRPr="73EF869B">
        <w:rPr>
          <w:szCs w:val="18"/>
        </w:rPr>
        <w:t>Antwoord</w:t>
      </w:r>
    </w:p>
    <w:p w:rsidR="0033076D" w:rsidP="0033076D" w:rsidRDefault="0033076D" w14:paraId="67E9E422" w14:textId="77777777">
      <w:pPr>
        <w:rPr>
          <w:szCs w:val="18"/>
        </w:rPr>
      </w:pPr>
      <w:r w:rsidRPr="00CF56A3">
        <w:rPr>
          <w:szCs w:val="18"/>
        </w:rPr>
        <w:t xml:space="preserve">Er is tot nu toe ca. 4,7 GW aan windenergie op zee gebouwd. Daarnaast is ca. 1,5 GW in aanbouw en nog eens 4 GW vergund. De planning voor de tenders en realisatie van de windparken is in onderstaande </w:t>
      </w:r>
      <w:r>
        <w:rPr>
          <w:szCs w:val="18"/>
        </w:rPr>
        <w:t xml:space="preserve">tabel </w:t>
      </w:r>
      <w:r w:rsidRPr="00CF56A3">
        <w:rPr>
          <w:szCs w:val="18"/>
        </w:rPr>
        <w:t>te vinden. Deze planning zal in 2026 worden geactualiseerd.</w:t>
      </w:r>
    </w:p>
    <w:p w:rsidRPr="00CF56A3" w:rsidR="0033076D" w:rsidP="0033076D" w:rsidRDefault="0033076D" w14:paraId="12E1ED4E" w14:textId="77777777">
      <w:pPr>
        <w:rPr>
          <w:szCs w:val="18"/>
        </w:rPr>
      </w:pPr>
    </w:p>
    <w:tbl>
      <w:tblPr>
        <w:tblStyle w:val="Tabelraster"/>
        <w:tblW w:w="0" w:type="auto"/>
        <w:tblLook w:val="04A0" w:firstRow="1" w:lastRow="0" w:firstColumn="1" w:lastColumn="0" w:noHBand="0" w:noVBand="1"/>
      </w:tblPr>
      <w:tblGrid>
        <w:gridCol w:w="1413"/>
        <w:gridCol w:w="2148"/>
        <w:gridCol w:w="1878"/>
        <w:gridCol w:w="9"/>
        <w:gridCol w:w="2071"/>
      </w:tblGrid>
      <w:tr w:rsidR="0033076D" w:rsidTr="00C157BF" w14:paraId="6EE664C3" w14:textId="77777777">
        <w:tc>
          <w:tcPr>
            <w:tcW w:w="1413" w:type="dxa"/>
          </w:tcPr>
          <w:p w:rsidRPr="00CF56A3" w:rsidR="0033076D" w:rsidP="00C157BF" w:rsidRDefault="0033076D" w14:paraId="005993F8" w14:textId="77777777">
            <w:pPr>
              <w:rPr>
                <w:b/>
                <w:szCs w:val="18"/>
              </w:rPr>
            </w:pPr>
            <w:r w:rsidRPr="00CF56A3">
              <w:rPr>
                <w:b/>
                <w:szCs w:val="18"/>
              </w:rPr>
              <w:t>Status windparken</w:t>
            </w:r>
          </w:p>
        </w:tc>
        <w:tc>
          <w:tcPr>
            <w:tcW w:w="2753" w:type="dxa"/>
          </w:tcPr>
          <w:p w:rsidRPr="00CF56A3" w:rsidR="0033076D" w:rsidP="00C157BF" w:rsidRDefault="0033076D" w14:paraId="078E4147" w14:textId="77777777">
            <w:pPr>
              <w:rPr>
                <w:b/>
                <w:szCs w:val="18"/>
              </w:rPr>
            </w:pPr>
            <w:r w:rsidRPr="00CF56A3">
              <w:rPr>
                <w:b/>
                <w:szCs w:val="18"/>
              </w:rPr>
              <w:t>Geïnstalleerd vermogen (GW)</w:t>
            </w:r>
          </w:p>
        </w:tc>
        <w:tc>
          <w:tcPr>
            <w:tcW w:w="2436" w:type="dxa"/>
            <w:gridSpan w:val="2"/>
          </w:tcPr>
          <w:p w:rsidRPr="00CF56A3" w:rsidR="0033076D" w:rsidP="00C157BF" w:rsidRDefault="0033076D" w14:paraId="776AEC66" w14:textId="77777777">
            <w:pPr>
              <w:rPr>
                <w:b/>
                <w:szCs w:val="18"/>
              </w:rPr>
            </w:pPr>
            <w:r w:rsidRPr="00CF56A3">
              <w:rPr>
                <w:b/>
                <w:szCs w:val="18"/>
              </w:rPr>
              <w:t>Tender kavels</w:t>
            </w:r>
          </w:p>
        </w:tc>
        <w:tc>
          <w:tcPr>
            <w:tcW w:w="2414" w:type="dxa"/>
          </w:tcPr>
          <w:p w:rsidRPr="00CF56A3" w:rsidR="0033076D" w:rsidP="00C157BF" w:rsidRDefault="0033076D" w14:paraId="5BFC08B1" w14:textId="77777777">
            <w:pPr>
              <w:rPr>
                <w:b/>
                <w:szCs w:val="18"/>
              </w:rPr>
            </w:pPr>
            <w:r w:rsidRPr="00CF56A3">
              <w:rPr>
                <w:b/>
                <w:szCs w:val="18"/>
              </w:rPr>
              <w:t>(Verwachte) ingebruikname windpark</w:t>
            </w:r>
          </w:p>
        </w:tc>
      </w:tr>
      <w:tr w:rsidR="0033076D" w:rsidTr="00C157BF" w14:paraId="5A9CC468" w14:textId="77777777">
        <w:tc>
          <w:tcPr>
            <w:tcW w:w="1413" w:type="dxa"/>
          </w:tcPr>
          <w:p w:rsidR="0033076D" w:rsidP="00C157BF" w:rsidRDefault="0033076D" w14:paraId="17B46D5A" w14:textId="77777777">
            <w:pPr>
              <w:rPr>
                <w:szCs w:val="18"/>
              </w:rPr>
            </w:pPr>
            <w:r>
              <w:rPr>
                <w:szCs w:val="18"/>
              </w:rPr>
              <w:t>Gerealiseerd</w:t>
            </w:r>
          </w:p>
        </w:tc>
        <w:tc>
          <w:tcPr>
            <w:tcW w:w="2753" w:type="dxa"/>
          </w:tcPr>
          <w:p w:rsidR="0033076D" w:rsidP="00C157BF" w:rsidRDefault="0033076D" w14:paraId="7FD3C75F" w14:textId="77777777">
            <w:pPr>
              <w:rPr>
                <w:szCs w:val="18"/>
              </w:rPr>
            </w:pPr>
            <w:r>
              <w:rPr>
                <w:szCs w:val="18"/>
              </w:rPr>
              <w:t>4,7 GW</w:t>
            </w:r>
          </w:p>
        </w:tc>
        <w:tc>
          <w:tcPr>
            <w:tcW w:w="2436" w:type="dxa"/>
            <w:gridSpan w:val="2"/>
          </w:tcPr>
          <w:p w:rsidR="0033076D" w:rsidP="00C157BF" w:rsidRDefault="0033076D" w14:paraId="7A9471C2" w14:textId="77777777">
            <w:pPr>
              <w:rPr>
                <w:szCs w:val="18"/>
              </w:rPr>
            </w:pPr>
            <w:r>
              <w:rPr>
                <w:szCs w:val="18"/>
              </w:rPr>
              <w:t>Gerealiseerd t/m 2020</w:t>
            </w:r>
          </w:p>
        </w:tc>
        <w:tc>
          <w:tcPr>
            <w:tcW w:w="2414" w:type="dxa"/>
          </w:tcPr>
          <w:p w:rsidR="0033076D" w:rsidP="00C157BF" w:rsidRDefault="0033076D" w14:paraId="2BDD0F32" w14:textId="77777777">
            <w:pPr>
              <w:rPr>
                <w:szCs w:val="18"/>
              </w:rPr>
            </w:pPr>
            <w:r>
              <w:rPr>
                <w:szCs w:val="18"/>
              </w:rPr>
              <w:t xml:space="preserve">Al in gebruik genomen </w:t>
            </w:r>
          </w:p>
        </w:tc>
      </w:tr>
      <w:tr w:rsidR="0033076D" w:rsidTr="00C157BF" w14:paraId="3E1FA12A" w14:textId="77777777">
        <w:tc>
          <w:tcPr>
            <w:tcW w:w="1413" w:type="dxa"/>
          </w:tcPr>
          <w:p w:rsidR="0033076D" w:rsidP="00C157BF" w:rsidRDefault="0033076D" w14:paraId="4B27C26A" w14:textId="77777777">
            <w:pPr>
              <w:rPr>
                <w:szCs w:val="18"/>
              </w:rPr>
            </w:pPr>
            <w:r>
              <w:rPr>
                <w:szCs w:val="18"/>
              </w:rPr>
              <w:t>In aanbouw</w:t>
            </w:r>
          </w:p>
        </w:tc>
        <w:tc>
          <w:tcPr>
            <w:tcW w:w="2753" w:type="dxa"/>
          </w:tcPr>
          <w:p w:rsidR="0033076D" w:rsidP="00C157BF" w:rsidRDefault="0033076D" w14:paraId="4F5A4748" w14:textId="77777777">
            <w:pPr>
              <w:rPr>
                <w:szCs w:val="18"/>
              </w:rPr>
            </w:pPr>
            <w:r>
              <w:rPr>
                <w:szCs w:val="18"/>
              </w:rPr>
              <w:t>1,5 GW</w:t>
            </w:r>
          </w:p>
        </w:tc>
        <w:tc>
          <w:tcPr>
            <w:tcW w:w="2436" w:type="dxa"/>
            <w:gridSpan w:val="2"/>
          </w:tcPr>
          <w:p w:rsidR="0033076D" w:rsidP="00C157BF" w:rsidRDefault="0033076D" w14:paraId="556D68C6" w14:textId="77777777">
            <w:pPr>
              <w:rPr>
                <w:szCs w:val="18"/>
              </w:rPr>
            </w:pPr>
            <w:r>
              <w:rPr>
                <w:szCs w:val="18"/>
              </w:rPr>
              <w:t>Gerealiseerd in 2022</w:t>
            </w:r>
          </w:p>
        </w:tc>
        <w:tc>
          <w:tcPr>
            <w:tcW w:w="2414" w:type="dxa"/>
          </w:tcPr>
          <w:p w:rsidR="0033076D" w:rsidP="00C157BF" w:rsidRDefault="0033076D" w14:paraId="6159690A" w14:textId="77777777">
            <w:pPr>
              <w:rPr>
                <w:szCs w:val="18"/>
              </w:rPr>
            </w:pPr>
            <w:r>
              <w:rPr>
                <w:szCs w:val="18"/>
              </w:rPr>
              <w:t>2026-2027</w:t>
            </w:r>
          </w:p>
        </w:tc>
      </w:tr>
      <w:tr w:rsidR="0033076D" w:rsidTr="00C157BF" w14:paraId="2195E8B5" w14:textId="77777777">
        <w:trPr>
          <w:trHeight w:val="218"/>
        </w:trPr>
        <w:tc>
          <w:tcPr>
            <w:tcW w:w="1413" w:type="dxa"/>
            <w:vMerge w:val="restart"/>
          </w:tcPr>
          <w:p w:rsidR="0033076D" w:rsidP="00C157BF" w:rsidRDefault="0033076D" w14:paraId="5E769DC0" w14:textId="77777777">
            <w:pPr>
              <w:rPr>
                <w:szCs w:val="18"/>
              </w:rPr>
            </w:pPr>
            <w:r>
              <w:rPr>
                <w:szCs w:val="18"/>
              </w:rPr>
              <w:t>Vergund</w:t>
            </w:r>
          </w:p>
        </w:tc>
        <w:tc>
          <w:tcPr>
            <w:tcW w:w="2753" w:type="dxa"/>
            <w:vMerge w:val="restart"/>
          </w:tcPr>
          <w:p w:rsidR="0033076D" w:rsidP="00C157BF" w:rsidRDefault="0033076D" w14:paraId="078EB242" w14:textId="77777777">
            <w:pPr>
              <w:rPr>
                <w:szCs w:val="18"/>
              </w:rPr>
            </w:pPr>
            <w:r>
              <w:rPr>
                <w:szCs w:val="18"/>
              </w:rPr>
              <w:t>4 GW</w:t>
            </w:r>
          </w:p>
        </w:tc>
        <w:tc>
          <w:tcPr>
            <w:tcW w:w="2436" w:type="dxa"/>
            <w:gridSpan w:val="2"/>
            <w:vMerge w:val="restart"/>
          </w:tcPr>
          <w:p w:rsidR="0033076D" w:rsidP="00C157BF" w:rsidRDefault="0033076D" w14:paraId="085949D9" w14:textId="77777777">
            <w:pPr>
              <w:rPr>
                <w:szCs w:val="18"/>
              </w:rPr>
            </w:pPr>
            <w:r>
              <w:rPr>
                <w:szCs w:val="18"/>
              </w:rPr>
              <w:t>Gerealiseerd in 2024</w:t>
            </w:r>
          </w:p>
        </w:tc>
        <w:tc>
          <w:tcPr>
            <w:tcW w:w="2414" w:type="dxa"/>
          </w:tcPr>
          <w:p w:rsidR="0033076D" w:rsidP="00C157BF" w:rsidRDefault="0033076D" w14:paraId="6472C253" w14:textId="77777777">
            <w:pPr>
              <w:rPr>
                <w:szCs w:val="18"/>
              </w:rPr>
            </w:pPr>
            <w:r>
              <w:rPr>
                <w:szCs w:val="18"/>
              </w:rPr>
              <w:t>2029 (3 GW)</w:t>
            </w:r>
          </w:p>
        </w:tc>
      </w:tr>
      <w:tr w:rsidR="0033076D" w:rsidTr="00C157BF" w14:paraId="3950FF4F" w14:textId="77777777">
        <w:trPr>
          <w:trHeight w:val="217"/>
        </w:trPr>
        <w:tc>
          <w:tcPr>
            <w:tcW w:w="1413" w:type="dxa"/>
            <w:vMerge/>
          </w:tcPr>
          <w:p w:rsidR="0033076D" w:rsidP="00C157BF" w:rsidRDefault="0033076D" w14:paraId="0F0D3994" w14:textId="77777777">
            <w:pPr>
              <w:rPr>
                <w:szCs w:val="18"/>
              </w:rPr>
            </w:pPr>
          </w:p>
        </w:tc>
        <w:tc>
          <w:tcPr>
            <w:tcW w:w="2753" w:type="dxa"/>
            <w:vMerge/>
          </w:tcPr>
          <w:p w:rsidR="0033076D" w:rsidP="00C157BF" w:rsidRDefault="0033076D" w14:paraId="0966A3BB" w14:textId="77777777">
            <w:pPr>
              <w:rPr>
                <w:szCs w:val="18"/>
              </w:rPr>
            </w:pPr>
          </w:p>
        </w:tc>
        <w:tc>
          <w:tcPr>
            <w:tcW w:w="2436" w:type="dxa"/>
            <w:gridSpan w:val="2"/>
            <w:vMerge/>
          </w:tcPr>
          <w:p w:rsidR="0033076D" w:rsidP="00C157BF" w:rsidRDefault="0033076D" w14:paraId="41A402EB" w14:textId="77777777">
            <w:pPr>
              <w:rPr>
                <w:szCs w:val="18"/>
              </w:rPr>
            </w:pPr>
          </w:p>
        </w:tc>
        <w:tc>
          <w:tcPr>
            <w:tcW w:w="2414" w:type="dxa"/>
          </w:tcPr>
          <w:p w:rsidR="0033076D" w:rsidP="00C157BF" w:rsidRDefault="0033076D" w14:paraId="4C10BDDF" w14:textId="77777777">
            <w:pPr>
              <w:rPr>
                <w:szCs w:val="18"/>
              </w:rPr>
            </w:pPr>
            <w:r>
              <w:rPr>
                <w:szCs w:val="18"/>
              </w:rPr>
              <w:t>2032 (1 GW)</w:t>
            </w:r>
          </w:p>
        </w:tc>
      </w:tr>
      <w:tr w:rsidR="0033076D" w:rsidTr="00C157BF" w14:paraId="21BFF8F6" w14:textId="77777777">
        <w:trPr>
          <w:trHeight w:val="218"/>
        </w:trPr>
        <w:tc>
          <w:tcPr>
            <w:tcW w:w="1413" w:type="dxa"/>
            <w:vMerge w:val="restart"/>
          </w:tcPr>
          <w:p w:rsidR="0033076D" w:rsidP="00C157BF" w:rsidRDefault="0033076D" w14:paraId="735F57BB" w14:textId="77777777">
            <w:pPr>
              <w:rPr>
                <w:szCs w:val="18"/>
              </w:rPr>
            </w:pPr>
            <w:r>
              <w:rPr>
                <w:szCs w:val="18"/>
              </w:rPr>
              <w:t>Geplande tenders</w:t>
            </w:r>
          </w:p>
        </w:tc>
        <w:tc>
          <w:tcPr>
            <w:tcW w:w="2753" w:type="dxa"/>
            <w:vMerge w:val="restart"/>
          </w:tcPr>
          <w:p w:rsidR="0033076D" w:rsidP="00C157BF" w:rsidRDefault="0033076D" w14:paraId="2BB59F90" w14:textId="77777777">
            <w:pPr>
              <w:rPr>
                <w:szCs w:val="18"/>
              </w:rPr>
            </w:pPr>
            <w:r>
              <w:rPr>
                <w:szCs w:val="18"/>
              </w:rPr>
              <w:t>3 GW</w:t>
            </w:r>
          </w:p>
        </w:tc>
        <w:tc>
          <w:tcPr>
            <w:tcW w:w="2425" w:type="dxa"/>
          </w:tcPr>
          <w:p w:rsidR="0033076D" w:rsidP="00C157BF" w:rsidRDefault="0033076D" w14:paraId="71B73040" w14:textId="77777777">
            <w:pPr>
              <w:rPr>
                <w:szCs w:val="18"/>
              </w:rPr>
            </w:pPr>
            <w:r>
              <w:rPr>
                <w:szCs w:val="18"/>
              </w:rPr>
              <w:t>2025 (1 GW)</w:t>
            </w:r>
          </w:p>
        </w:tc>
        <w:tc>
          <w:tcPr>
            <w:tcW w:w="2425" w:type="dxa"/>
            <w:gridSpan w:val="2"/>
          </w:tcPr>
          <w:p w:rsidR="0033076D" w:rsidP="00C157BF" w:rsidRDefault="0033076D" w14:paraId="1BC2F865" w14:textId="77777777">
            <w:pPr>
              <w:rPr>
                <w:szCs w:val="18"/>
              </w:rPr>
            </w:pPr>
            <w:r>
              <w:rPr>
                <w:szCs w:val="18"/>
              </w:rPr>
              <w:t>2030</w:t>
            </w:r>
          </w:p>
        </w:tc>
      </w:tr>
      <w:tr w:rsidR="0033076D" w:rsidTr="00C157BF" w14:paraId="14B2A958" w14:textId="77777777">
        <w:trPr>
          <w:trHeight w:val="217"/>
        </w:trPr>
        <w:tc>
          <w:tcPr>
            <w:tcW w:w="1413" w:type="dxa"/>
            <w:vMerge/>
          </w:tcPr>
          <w:p w:rsidR="0033076D" w:rsidP="00C157BF" w:rsidRDefault="0033076D" w14:paraId="5CBEA6AB" w14:textId="77777777">
            <w:pPr>
              <w:rPr>
                <w:szCs w:val="18"/>
              </w:rPr>
            </w:pPr>
          </w:p>
        </w:tc>
        <w:tc>
          <w:tcPr>
            <w:tcW w:w="2753" w:type="dxa"/>
            <w:vMerge/>
          </w:tcPr>
          <w:p w:rsidR="0033076D" w:rsidP="00C157BF" w:rsidRDefault="0033076D" w14:paraId="190CDBE5" w14:textId="77777777">
            <w:pPr>
              <w:rPr>
                <w:szCs w:val="18"/>
              </w:rPr>
            </w:pPr>
          </w:p>
        </w:tc>
        <w:tc>
          <w:tcPr>
            <w:tcW w:w="2425" w:type="dxa"/>
          </w:tcPr>
          <w:p w:rsidR="0033076D" w:rsidP="00C157BF" w:rsidRDefault="0033076D" w14:paraId="1D5C97A4" w14:textId="77777777">
            <w:pPr>
              <w:rPr>
                <w:szCs w:val="18"/>
              </w:rPr>
            </w:pPr>
            <w:r>
              <w:rPr>
                <w:szCs w:val="18"/>
              </w:rPr>
              <w:t>2026 (2 GW)</w:t>
            </w:r>
          </w:p>
        </w:tc>
        <w:tc>
          <w:tcPr>
            <w:tcW w:w="2425" w:type="dxa"/>
            <w:gridSpan w:val="2"/>
          </w:tcPr>
          <w:p w:rsidR="0033076D" w:rsidP="00C157BF" w:rsidRDefault="0033076D" w14:paraId="043231F1" w14:textId="77777777">
            <w:pPr>
              <w:rPr>
                <w:szCs w:val="18"/>
              </w:rPr>
            </w:pPr>
            <w:proofErr w:type="spellStart"/>
            <w:r>
              <w:rPr>
                <w:szCs w:val="18"/>
              </w:rPr>
              <w:t>n.t.b</w:t>
            </w:r>
            <w:proofErr w:type="spellEnd"/>
            <w:r>
              <w:rPr>
                <w:szCs w:val="18"/>
              </w:rPr>
              <w:t>. (na 2030)</w:t>
            </w:r>
          </w:p>
        </w:tc>
      </w:tr>
      <w:tr w:rsidR="0033076D" w:rsidTr="00C157BF" w14:paraId="16D8DC5C" w14:textId="77777777">
        <w:tc>
          <w:tcPr>
            <w:tcW w:w="1413" w:type="dxa"/>
          </w:tcPr>
          <w:p w:rsidR="0033076D" w:rsidP="00C157BF" w:rsidRDefault="0033076D" w14:paraId="251750B0" w14:textId="77777777">
            <w:pPr>
              <w:rPr>
                <w:szCs w:val="18"/>
              </w:rPr>
            </w:pPr>
            <w:r>
              <w:rPr>
                <w:szCs w:val="18"/>
              </w:rPr>
              <w:t>Nog te plannen tenders</w:t>
            </w:r>
          </w:p>
        </w:tc>
        <w:tc>
          <w:tcPr>
            <w:tcW w:w="2753" w:type="dxa"/>
          </w:tcPr>
          <w:p w:rsidR="0033076D" w:rsidP="00C157BF" w:rsidRDefault="0033076D" w14:paraId="0A7F40DD" w14:textId="77777777">
            <w:pPr>
              <w:rPr>
                <w:szCs w:val="18"/>
              </w:rPr>
            </w:pPr>
            <w:r>
              <w:rPr>
                <w:szCs w:val="18"/>
              </w:rPr>
              <w:t>9 GW</w:t>
            </w:r>
          </w:p>
        </w:tc>
        <w:tc>
          <w:tcPr>
            <w:tcW w:w="2436" w:type="dxa"/>
            <w:gridSpan w:val="2"/>
          </w:tcPr>
          <w:p w:rsidR="0033076D" w:rsidP="00C157BF" w:rsidRDefault="0033076D" w14:paraId="4EE8185B" w14:textId="77777777">
            <w:pPr>
              <w:rPr>
                <w:szCs w:val="18"/>
              </w:rPr>
            </w:pPr>
            <w:proofErr w:type="spellStart"/>
            <w:r>
              <w:rPr>
                <w:szCs w:val="18"/>
              </w:rPr>
              <w:t>n.t.b</w:t>
            </w:r>
            <w:proofErr w:type="spellEnd"/>
            <w:r>
              <w:rPr>
                <w:szCs w:val="18"/>
              </w:rPr>
              <w:t>. (vanaf 2027)</w:t>
            </w:r>
          </w:p>
        </w:tc>
        <w:tc>
          <w:tcPr>
            <w:tcW w:w="2414" w:type="dxa"/>
          </w:tcPr>
          <w:p w:rsidR="0033076D" w:rsidP="00C157BF" w:rsidRDefault="0033076D" w14:paraId="38FB2C22" w14:textId="77777777">
            <w:pPr>
              <w:rPr>
                <w:szCs w:val="18"/>
              </w:rPr>
            </w:pPr>
            <w:proofErr w:type="spellStart"/>
            <w:r>
              <w:rPr>
                <w:szCs w:val="18"/>
              </w:rPr>
              <w:t>n.t.b</w:t>
            </w:r>
            <w:proofErr w:type="spellEnd"/>
            <w:r>
              <w:rPr>
                <w:szCs w:val="18"/>
              </w:rPr>
              <w:t>. (na 2030)</w:t>
            </w:r>
          </w:p>
        </w:tc>
      </w:tr>
    </w:tbl>
    <w:p w:rsidR="0033076D" w:rsidP="0033076D" w:rsidRDefault="0033076D" w14:paraId="188A7E41" w14:textId="77777777">
      <w:pPr>
        <w:rPr>
          <w:szCs w:val="18"/>
        </w:rPr>
      </w:pPr>
    </w:p>
    <w:p w:rsidR="0033076D" w:rsidP="0033076D" w:rsidRDefault="0033076D" w14:paraId="141A4C5F" w14:textId="77777777">
      <w:pPr>
        <w:rPr>
          <w:szCs w:val="18"/>
        </w:rPr>
      </w:pPr>
      <w:r w:rsidRPr="73EF869B">
        <w:rPr>
          <w:szCs w:val="18"/>
        </w:rPr>
        <w:t>16</w:t>
      </w:r>
    </w:p>
    <w:p w:rsidR="0033076D" w:rsidP="0033076D" w:rsidRDefault="0033076D" w14:paraId="4FF09A4C" w14:textId="77777777">
      <w:pPr>
        <w:rPr>
          <w:szCs w:val="18"/>
        </w:rPr>
      </w:pPr>
      <w:r w:rsidRPr="73EF869B">
        <w:rPr>
          <w:szCs w:val="18"/>
        </w:rPr>
        <w:t>Hoeveel vierkante meters aan daken, waar nog geen zonnepanelen op liggen, zijn technisch geschikt voor zonnepanelen en hoeveel stroom kan dat opleveren?</w:t>
      </w:r>
    </w:p>
    <w:p w:rsidR="0033076D" w:rsidP="0033076D" w:rsidRDefault="0033076D" w14:paraId="5C5C41E1" w14:textId="77777777">
      <w:pPr>
        <w:rPr>
          <w:szCs w:val="18"/>
        </w:rPr>
      </w:pPr>
    </w:p>
    <w:p w:rsidR="0033076D" w:rsidP="0033076D" w:rsidRDefault="0033076D" w14:paraId="5A5840A2" w14:textId="77777777">
      <w:pPr>
        <w:rPr>
          <w:szCs w:val="18"/>
        </w:rPr>
      </w:pPr>
      <w:r w:rsidRPr="73EF869B">
        <w:rPr>
          <w:szCs w:val="18"/>
        </w:rPr>
        <w:t>Antwoord</w:t>
      </w:r>
    </w:p>
    <w:p w:rsidRPr="00DE2F2E" w:rsidR="0033076D" w:rsidP="0033076D" w:rsidRDefault="0033076D" w14:paraId="06B47646" w14:textId="77777777">
      <w:pPr>
        <w:rPr>
          <w:szCs w:val="18"/>
        </w:rPr>
      </w:pPr>
      <w:r w:rsidRPr="00CF56A3">
        <w:rPr>
          <w:szCs w:val="18"/>
        </w:rPr>
        <w:t xml:space="preserve">In 2022 heeft RVO, in opdracht van het </w:t>
      </w:r>
      <w:r>
        <w:rPr>
          <w:szCs w:val="18"/>
        </w:rPr>
        <w:t>m</w:t>
      </w:r>
      <w:r w:rsidRPr="00CF56A3">
        <w:rPr>
          <w:szCs w:val="18"/>
        </w:rPr>
        <w:t>inisterie van KGG, onderzoek gedaan naar ‘Kansrijke daken en parkeerplaatsen voor zonnestroom in Nederland’</w:t>
      </w:r>
      <w:r>
        <w:rPr>
          <w:rStyle w:val="Voetnootmarkering"/>
          <w:rFonts w:eastAsiaTheme="majorEastAsia"/>
          <w:szCs w:val="18"/>
        </w:rPr>
        <w:footnoteReference w:id="8"/>
      </w:r>
      <w:r w:rsidRPr="00CF56A3">
        <w:rPr>
          <w:szCs w:val="18"/>
        </w:rPr>
        <w:t xml:space="preserve">. Uit dit onderzoek blijkt dat in 2022 725km2 aan dakoppervlak technisch geschikt is voor de benutting van zonnepanelen. Het technisch potentieel van zonne-energie op gebouwen is daarmee 156 </w:t>
      </w:r>
      <w:proofErr w:type="spellStart"/>
      <w:r w:rsidRPr="00CF56A3">
        <w:rPr>
          <w:szCs w:val="18"/>
        </w:rPr>
        <w:t>GWp</w:t>
      </w:r>
      <w:proofErr w:type="spellEnd"/>
      <w:r w:rsidRPr="00CF56A3">
        <w:rPr>
          <w:szCs w:val="18"/>
        </w:rPr>
        <w:t xml:space="preserve">, wat 140TWh productie van zonnestroom per jaar betreft. </w:t>
      </w:r>
    </w:p>
    <w:p w:rsidR="0033076D" w:rsidP="0033076D" w:rsidRDefault="0033076D" w14:paraId="542A12BA" w14:textId="77777777">
      <w:pPr>
        <w:rPr>
          <w:szCs w:val="18"/>
        </w:rPr>
      </w:pPr>
    </w:p>
    <w:p w:rsidRPr="00DE2F2E" w:rsidR="0033076D" w:rsidP="0033076D" w:rsidRDefault="0033076D" w14:paraId="6D1D455B" w14:textId="77777777">
      <w:pPr>
        <w:rPr>
          <w:szCs w:val="18"/>
        </w:rPr>
      </w:pPr>
      <w:r w:rsidRPr="00CF56A3">
        <w:rPr>
          <w:szCs w:val="18"/>
        </w:rPr>
        <w:t xml:space="preserve">Dit zijn de meest recente gegevens. Naar verwachting zal het huidige potentieel van technisch geschikte daken zijn afgenomen </w:t>
      </w:r>
      <w:r>
        <w:rPr>
          <w:szCs w:val="18"/>
        </w:rPr>
        <w:t>door</w:t>
      </w:r>
      <w:r w:rsidRPr="00CF56A3">
        <w:rPr>
          <w:szCs w:val="18"/>
        </w:rPr>
        <w:t xml:space="preserve"> de forse groei van het gerealiseerde zonvermogen op daken de afgelopen jaren.</w:t>
      </w:r>
    </w:p>
    <w:p w:rsidR="0033076D" w:rsidP="0033076D" w:rsidRDefault="0033076D" w14:paraId="16FAA175" w14:textId="77777777">
      <w:pPr>
        <w:rPr>
          <w:szCs w:val="18"/>
        </w:rPr>
      </w:pPr>
    </w:p>
    <w:p w:rsidR="0033076D" w:rsidP="0033076D" w:rsidRDefault="0033076D" w14:paraId="2810C079" w14:textId="77777777">
      <w:pPr>
        <w:rPr>
          <w:szCs w:val="18"/>
        </w:rPr>
      </w:pPr>
      <w:r w:rsidRPr="73EF869B">
        <w:rPr>
          <w:szCs w:val="18"/>
        </w:rPr>
        <w:t>17</w:t>
      </w:r>
    </w:p>
    <w:p w:rsidR="0033076D" w:rsidP="0033076D" w:rsidRDefault="0033076D" w14:paraId="25B4B9ED" w14:textId="77777777">
      <w:pPr>
        <w:rPr>
          <w:szCs w:val="18"/>
        </w:rPr>
      </w:pPr>
      <w:r w:rsidRPr="73EF869B">
        <w:rPr>
          <w:szCs w:val="18"/>
        </w:rPr>
        <w:t>Zijn er ergens ter wereld commerciële Small Modular Reactors (</w:t>
      </w:r>
      <w:proofErr w:type="spellStart"/>
      <w:r w:rsidRPr="73EF869B">
        <w:rPr>
          <w:szCs w:val="18"/>
        </w:rPr>
        <w:t>SMR's</w:t>
      </w:r>
      <w:proofErr w:type="spellEnd"/>
      <w:r w:rsidRPr="73EF869B">
        <w:rPr>
          <w:szCs w:val="18"/>
        </w:rPr>
        <w:t>) in bedrijf die elektriciteit aan het net leveren? Is er zicht op wanneer deze voor het eerst operationeel zouden kunnen zijn?</w:t>
      </w:r>
    </w:p>
    <w:p w:rsidR="0033076D" w:rsidP="0033076D" w:rsidRDefault="0033076D" w14:paraId="214D7604" w14:textId="77777777">
      <w:pPr>
        <w:rPr>
          <w:szCs w:val="18"/>
        </w:rPr>
      </w:pPr>
    </w:p>
    <w:p w:rsidR="0033076D" w:rsidP="0033076D" w:rsidRDefault="0033076D" w14:paraId="33B544C8" w14:textId="77777777">
      <w:pPr>
        <w:rPr>
          <w:szCs w:val="18"/>
        </w:rPr>
      </w:pPr>
      <w:r w:rsidRPr="73EF869B">
        <w:rPr>
          <w:szCs w:val="18"/>
        </w:rPr>
        <w:t>Antwoord</w:t>
      </w:r>
    </w:p>
    <w:p w:rsidRPr="003149D4" w:rsidR="0033076D" w:rsidP="0033076D" w:rsidRDefault="0033076D" w14:paraId="4C1C7184" w14:textId="77777777">
      <w:pPr>
        <w:pStyle w:val="Geenafstand"/>
        <w:spacing w:line="240" w:lineRule="atLeast"/>
        <w:rPr>
          <w:rFonts w:ascii="Verdana" w:hAnsi="Verdana" w:eastAsia="Verdana" w:cs="Verdana"/>
          <w:sz w:val="18"/>
          <w:szCs w:val="18"/>
        </w:rPr>
      </w:pPr>
      <w:r w:rsidRPr="41220F9A">
        <w:rPr>
          <w:rFonts w:ascii="Verdana" w:hAnsi="Verdana" w:eastAsia="Verdana" w:cs="Verdana"/>
          <w:sz w:val="18"/>
          <w:szCs w:val="18"/>
        </w:rPr>
        <w:t xml:space="preserve">Op dit moment is er in Westerse landen nog geen SMR gebouwd. Koplopers voor realisatie van een eerste SMR zijn Canada en het Verenigd Koninkrijk (VK). In Canada zou de eerste SMR vanaf 2030 operationeel kunnen zijn. In het VK is het doel om een SMR vanaf halverwege de jaren </w:t>
      </w:r>
      <w:r>
        <w:rPr>
          <w:rFonts w:ascii="Verdana" w:hAnsi="Verdana" w:eastAsia="Verdana" w:cs="Verdana"/>
          <w:sz w:val="18"/>
          <w:szCs w:val="18"/>
        </w:rPr>
        <w:t>‘</w:t>
      </w:r>
      <w:r w:rsidRPr="41220F9A">
        <w:rPr>
          <w:rFonts w:ascii="Verdana" w:hAnsi="Verdana" w:eastAsia="Verdana" w:cs="Verdana"/>
          <w:sz w:val="18"/>
          <w:szCs w:val="18"/>
        </w:rPr>
        <w:t>30 operationeel te hebben. Omdat het een nieuwe technologie betreft, zijn er meer onzekerheden - en dus meer risico - wat betreft vergunbaarheid, doorlooptijden of de opbouw van toeleveringsketens vergeleken met andere, conventionelere technologieën.</w:t>
      </w:r>
    </w:p>
    <w:p w:rsidRPr="003149D4" w:rsidR="0033076D" w:rsidP="0033076D" w:rsidRDefault="0033076D" w14:paraId="7A3BAC04" w14:textId="77777777">
      <w:pPr>
        <w:pStyle w:val="Geenafstand"/>
        <w:spacing w:line="240" w:lineRule="atLeast"/>
      </w:pPr>
    </w:p>
    <w:p w:rsidR="0033076D" w:rsidP="0033076D" w:rsidRDefault="0033076D" w14:paraId="5E431834" w14:textId="77777777">
      <w:pPr>
        <w:rPr>
          <w:szCs w:val="18"/>
        </w:rPr>
      </w:pPr>
      <w:r w:rsidRPr="73EF869B">
        <w:rPr>
          <w:szCs w:val="18"/>
        </w:rPr>
        <w:t>18</w:t>
      </w:r>
    </w:p>
    <w:p w:rsidR="0033076D" w:rsidP="0033076D" w:rsidRDefault="0033076D" w14:paraId="4F045B61" w14:textId="77777777">
      <w:pPr>
        <w:rPr>
          <w:szCs w:val="18"/>
        </w:rPr>
      </w:pPr>
      <w:r w:rsidRPr="73EF869B">
        <w:rPr>
          <w:szCs w:val="18"/>
        </w:rPr>
        <w:t>Hoeveel huishoudens verkeren in energiearmoede?</w:t>
      </w:r>
    </w:p>
    <w:p w:rsidR="0033076D" w:rsidP="0033076D" w:rsidRDefault="0033076D" w14:paraId="753285EE" w14:textId="77777777">
      <w:pPr>
        <w:rPr>
          <w:szCs w:val="18"/>
        </w:rPr>
      </w:pPr>
    </w:p>
    <w:p w:rsidR="0033076D" w:rsidP="0033076D" w:rsidRDefault="0033076D" w14:paraId="2E48F8AB" w14:textId="77777777">
      <w:pPr>
        <w:rPr>
          <w:szCs w:val="18"/>
        </w:rPr>
      </w:pPr>
      <w:r w:rsidRPr="73EF869B">
        <w:rPr>
          <w:szCs w:val="18"/>
        </w:rPr>
        <w:t>Antwoord</w:t>
      </w:r>
    </w:p>
    <w:p w:rsidR="0033076D" w:rsidP="0033076D" w:rsidRDefault="0033076D" w14:paraId="40787FAE" w14:textId="77777777">
      <w:pPr>
        <w:rPr>
          <w:rFonts w:eastAsia="Verdana" w:cs="Verdana"/>
          <w:color w:val="091D23"/>
          <w:szCs w:val="18"/>
        </w:rPr>
      </w:pPr>
      <w:r w:rsidRPr="5005A87C">
        <w:rPr>
          <w:rFonts w:eastAsia="Verdana" w:cs="Verdana"/>
          <w:szCs w:val="18"/>
        </w:rPr>
        <w:t>V</w:t>
      </w:r>
      <w:r w:rsidRPr="00087C15">
        <w:rPr>
          <w:rFonts w:eastAsia="Verdana" w:cs="Verdana"/>
          <w:szCs w:val="18"/>
        </w:rPr>
        <w:t>oor 2025 zijn er nog geen cijfers beschikbaar over het aantal huishoudens in energie armoede. Wel is bekend dat er zo'n 210 duizend aanvragen waren voor hulp bij het Tijdelijke Noodfonds, waarvan er zo'n 100 duizend ook voldeden aan de criteria om in aanmerking te komen voor steun. Volgens de meest recente cijfers in de jaarlijkse monitor</w:t>
      </w:r>
      <w:r w:rsidRPr="024F415C">
        <w:rPr>
          <w:rStyle w:val="Voetnootmarkering"/>
          <w:rFonts w:eastAsia="Verdana" w:cs="Verdana"/>
          <w:szCs w:val="18"/>
        </w:rPr>
        <w:footnoteReference w:id="9"/>
      </w:r>
      <w:r w:rsidRPr="00087C15">
        <w:rPr>
          <w:rFonts w:eastAsia="Verdana" w:cs="Verdana"/>
          <w:szCs w:val="18"/>
        </w:rPr>
        <w:t xml:space="preserve"> energiearmoede van TNO en CBS verkeerden </w:t>
      </w:r>
      <w:r w:rsidRPr="00087C15">
        <w:rPr>
          <w:rFonts w:eastAsia="Verdana" w:cs="Verdana"/>
          <w:color w:val="091D23"/>
          <w:szCs w:val="18"/>
        </w:rPr>
        <w:t xml:space="preserve">in 2024 ongeveer 510 duizend huishoudens </w:t>
      </w:r>
      <w:r w:rsidRPr="00087C15">
        <w:rPr>
          <w:rFonts w:eastAsia="Verdana" w:cs="Verdana"/>
          <w:szCs w:val="18"/>
        </w:rPr>
        <w:t xml:space="preserve">in </w:t>
      </w:r>
      <w:r w:rsidRPr="00087C15">
        <w:rPr>
          <w:rFonts w:eastAsia="Verdana" w:cs="Verdana"/>
          <w:color w:val="091D23"/>
          <w:szCs w:val="18"/>
        </w:rPr>
        <w:t>energiearmoede in Nederland. Het betreft hier een schatting door TNO op basis van de voorlopig bekende gegevens. De definitieve cijfers over het aantal huishoudens in energie armoede in 2024 zijn begin volgend jaar beschikbaar, als definitieve cijfers over bijvoorbeeld inkomensdata meegenomen kunnen worden.</w:t>
      </w:r>
    </w:p>
    <w:p w:rsidR="0033076D" w:rsidP="0033076D" w:rsidRDefault="0033076D" w14:paraId="69C6FB98" w14:textId="77777777">
      <w:pPr>
        <w:rPr>
          <w:szCs w:val="18"/>
        </w:rPr>
      </w:pPr>
    </w:p>
    <w:p w:rsidR="0033076D" w:rsidP="0033076D" w:rsidRDefault="0033076D" w14:paraId="11AED7B4" w14:textId="77777777">
      <w:pPr>
        <w:rPr>
          <w:b/>
          <w:bCs/>
        </w:rPr>
      </w:pPr>
      <w:r w:rsidRPr="00F839BE">
        <w:rPr>
          <w:b/>
          <w:bCs/>
        </w:rPr>
        <w:t>36820-M</w:t>
      </w:r>
    </w:p>
    <w:p w:rsidR="0033076D" w:rsidP="0033076D" w:rsidRDefault="0033076D" w14:paraId="7B95D3ED" w14:textId="77777777">
      <w:pPr>
        <w:rPr>
          <w:b/>
          <w:bCs/>
        </w:rPr>
      </w:pPr>
    </w:p>
    <w:p w:rsidR="0033076D" w:rsidP="0033076D" w:rsidRDefault="0033076D" w14:paraId="3DF02C80" w14:textId="77777777">
      <w:pPr>
        <w:rPr>
          <w:szCs w:val="18"/>
        </w:rPr>
      </w:pPr>
      <w:r w:rsidRPr="73EF869B">
        <w:rPr>
          <w:szCs w:val="18"/>
        </w:rPr>
        <w:t>1</w:t>
      </w:r>
    </w:p>
    <w:p w:rsidR="0033076D" w:rsidP="0033076D" w:rsidRDefault="0033076D" w14:paraId="41E7F8A7" w14:textId="77777777">
      <w:pPr>
        <w:rPr>
          <w:szCs w:val="18"/>
        </w:rPr>
      </w:pPr>
      <w:r w:rsidRPr="41220F9A">
        <w:rPr>
          <w:szCs w:val="18"/>
        </w:rPr>
        <w:t>Hoe heeft het totale budget voor klimaatmaatregelen zich de afgelopen jaren ontwikkeld? Hoe is er ten opzichte van de begroting van 2024 en 2025 geschoven met middelen?</w:t>
      </w:r>
    </w:p>
    <w:p w:rsidR="0033076D" w:rsidP="0033076D" w:rsidRDefault="0033076D" w14:paraId="7B3AE373" w14:textId="77777777">
      <w:pPr>
        <w:rPr>
          <w:szCs w:val="18"/>
        </w:rPr>
      </w:pPr>
    </w:p>
    <w:p w:rsidR="0033076D" w:rsidP="0033076D" w:rsidRDefault="0033076D" w14:paraId="1D34A93E" w14:textId="77777777">
      <w:pPr>
        <w:rPr>
          <w:szCs w:val="18"/>
        </w:rPr>
      </w:pPr>
      <w:r w:rsidRPr="73EF869B">
        <w:rPr>
          <w:szCs w:val="18"/>
        </w:rPr>
        <w:t>Antwoord</w:t>
      </w:r>
    </w:p>
    <w:p w:rsidRPr="003149D4" w:rsidR="0033076D" w:rsidP="0033076D" w:rsidRDefault="0033076D" w14:paraId="084D69BF" w14:textId="77777777">
      <w:pPr>
        <w:rPr>
          <w:szCs w:val="18"/>
        </w:rPr>
      </w:pPr>
      <w:r w:rsidRPr="003149D4">
        <w:rPr>
          <w:szCs w:val="18"/>
        </w:rPr>
        <w:t xml:space="preserve">Zie het antwoord bij vraag 5 </w:t>
      </w:r>
      <w:r>
        <w:rPr>
          <w:szCs w:val="18"/>
        </w:rPr>
        <w:t xml:space="preserve">van de feitelijke vragen over de </w:t>
      </w:r>
      <w:r w:rsidRPr="003149D4">
        <w:rPr>
          <w:szCs w:val="18"/>
        </w:rPr>
        <w:t>KGG</w:t>
      </w:r>
      <w:r>
        <w:rPr>
          <w:szCs w:val="18"/>
        </w:rPr>
        <w:t>-begroting</w:t>
      </w:r>
      <w:r w:rsidRPr="003149D4">
        <w:rPr>
          <w:szCs w:val="18"/>
        </w:rPr>
        <w:t xml:space="preserve">. </w:t>
      </w:r>
    </w:p>
    <w:p w:rsidR="0033076D" w:rsidP="0033076D" w:rsidRDefault="0033076D" w14:paraId="1CDE7D09" w14:textId="77777777">
      <w:pPr>
        <w:rPr>
          <w:szCs w:val="18"/>
        </w:rPr>
      </w:pPr>
    </w:p>
    <w:p w:rsidR="0033076D" w:rsidP="0033076D" w:rsidRDefault="0033076D" w14:paraId="1E6F8209" w14:textId="77777777">
      <w:pPr>
        <w:rPr>
          <w:szCs w:val="18"/>
        </w:rPr>
      </w:pPr>
      <w:r w:rsidRPr="6B201024">
        <w:rPr>
          <w:szCs w:val="18"/>
        </w:rPr>
        <w:t>2</w:t>
      </w:r>
    </w:p>
    <w:p w:rsidR="0033076D" w:rsidP="0033076D" w:rsidRDefault="0033076D" w14:paraId="36DC5CDA" w14:textId="77777777">
      <w:pPr>
        <w:rPr>
          <w:szCs w:val="18"/>
        </w:rPr>
      </w:pPr>
      <w:r w:rsidRPr="6B201024">
        <w:rPr>
          <w:szCs w:val="18"/>
        </w:rPr>
        <w:t>Hoeveel middelen waren er aan de start van het Klimaatfonds gereserveerd voor de maatwerkafspraken? Hoeveel staat nu op de begroting gereserveerd voor de maatwerkafspraken? Hoeveel van dit geld is reeds (juridisch) gereserveerd voor de maatwerkafspraken? Hoeveel van deze middelen is daadwerkelijk uitgegeven? Klopt het dat er zo'n 2 miljard euro wordt uitgegeven aan de maatwerkafspraken met Tata Steel? Hoeveel middelen zijn er dan nog beschikbaar voor maatwerkafspraken met andere bedrijven?</w:t>
      </w:r>
    </w:p>
    <w:p w:rsidR="0033076D" w:rsidP="0033076D" w:rsidRDefault="0033076D" w14:paraId="3EE2D8E8" w14:textId="77777777">
      <w:pPr>
        <w:rPr>
          <w:szCs w:val="18"/>
        </w:rPr>
      </w:pPr>
    </w:p>
    <w:p w:rsidRPr="007B40AC" w:rsidR="0033076D" w:rsidP="0033076D" w:rsidRDefault="0033076D" w14:paraId="1FA82196" w14:textId="77777777">
      <w:pPr>
        <w:rPr>
          <w:szCs w:val="18"/>
        </w:rPr>
      </w:pPr>
      <w:r w:rsidRPr="6B201024">
        <w:rPr>
          <w:szCs w:val="18"/>
        </w:rPr>
        <w:t>Antwoord</w:t>
      </w:r>
    </w:p>
    <w:p w:rsidR="0033076D" w:rsidP="0033076D" w:rsidRDefault="0033076D" w14:paraId="101D4126" w14:textId="77777777">
      <w:pPr>
        <w:rPr>
          <w:rFonts w:eastAsiaTheme="minorEastAsia"/>
          <w:szCs w:val="18"/>
        </w:rPr>
      </w:pPr>
      <w:r w:rsidRPr="41220F9A">
        <w:rPr>
          <w:rFonts w:eastAsiaTheme="minorEastAsia"/>
          <w:szCs w:val="18"/>
        </w:rPr>
        <w:t xml:space="preserve">Bij de start van het Klimaatfonds in 2022 is € 3,0 miljard beschikbaar gesteld voor het perceel Verduurzaming Industrie. Een groot deel van dit perceel is ingezet voor algemene subsidieregelingen die bijdragen aan de verduurzaming van bedrijven (NIKI, VEKI, DEI+). In de begroting 2025 was specifiek voor de maatwerkafspraken circa € 1.004 miljoen beschikbaar binnen het Klimaatfonds. Daarvan is € 185 miljoen euro toegekend voor het sluiten van een maatwerkafspraak met </w:t>
      </w:r>
      <w:proofErr w:type="spellStart"/>
      <w:r w:rsidRPr="41220F9A">
        <w:rPr>
          <w:rFonts w:eastAsiaTheme="minorEastAsia"/>
          <w:szCs w:val="18"/>
        </w:rPr>
        <w:t>Nobian</w:t>
      </w:r>
      <w:proofErr w:type="spellEnd"/>
      <w:r w:rsidRPr="41220F9A">
        <w:rPr>
          <w:rFonts w:eastAsiaTheme="minorEastAsia"/>
          <w:szCs w:val="18"/>
        </w:rPr>
        <w:t xml:space="preserve">. In het Meerjarenprogramma Klimaatfonds 2026 is verder een toekenning opgenomen voor de bedrijven Coöperatie Koninklijke Cosun U.A. (voor fase 1: € 75 miljoen en € 30 miljoen onder voorwaarden voor fase 2) en </w:t>
      </w:r>
      <w:proofErr w:type="spellStart"/>
      <w:r w:rsidRPr="41220F9A">
        <w:rPr>
          <w:rFonts w:eastAsiaTheme="minorEastAsia"/>
          <w:szCs w:val="18"/>
        </w:rPr>
        <w:t>AnQore</w:t>
      </w:r>
      <w:proofErr w:type="spellEnd"/>
      <w:r w:rsidRPr="41220F9A">
        <w:rPr>
          <w:rFonts w:eastAsiaTheme="minorEastAsia"/>
          <w:szCs w:val="18"/>
        </w:rPr>
        <w:t xml:space="preserve"> (€ 46 miljoen euro) voor het sluiten van bindende maatwerkafspraken. Voor steun aan het bedrijf </w:t>
      </w:r>
      <w:proofErr w:type="spellStart"/>
      <w:r w:rsidRPr="41220F9A">
        <w:rPr>
          <w:rFonts w:eastAsiaTheme="minorEastAsia"/>
          <w:szCs w:val="18"/>
        </w:rPr>
        <w:t>Avantium</w:t>
      </w:r>
      <w:proofErr w:type="spellEnd"/>
      <w:r w:rsidRPr="41220F9A">
        <w:rPr>
          <w:rFonts w:eastAsiaTheme="minorEastAsia"/>
          <w:szCs w:val="18"/>
        </w:rPr>
        <w:t xml:space="preserve"> is € 15 miljoen toegekend. De Kamer is recentelijk door het kabinet geïnformeerd over de (politieke) besluitvorming van deze toekenningen.</w:t>
      </w:r>
      <w:r>
        <w:rPr>
          <w:rStyle w:val="Voetnootmarkering"/>
          <w:rFonts w:eastAsiaTheme="minorEastAsia"/>
          <w:szCs w:val="18"/>
        </w:rPr>
        <w:footnoteReference w:id="10"/>
      </w:r>
      <w:r w:rsidRPr="41220F9A" w:rsidDel="00AD3AAA">
        <w:rPr>
          <w:rFonts w:eastAsiaTheme="minorEastAsia"/>
          <w:szCs w:val="18"/>
        </w:rPr>
        <w:t xml:space="preserve"> </w:t>
      </w:r>
    </w:p>
    <w:p w:rsidR="0033076D" w:rsidP="0033076D" w:rsidRDefault="0033076D" w14:paraId="4D59177C" w14:textId="77777777">
      <w:pPr>
        <w:rPr>
          <w:rFonts w:eastAsiaTheme="minorEastAsia"/>
          <w:szCs w:val="18"/>
        </w:rPr>
      </w:pPr>
    </w:p>
    <w:p w:rsidRPr="0033076D" w:rsidR="00F839BE" w:rsidP="0033076D" w:rsidRDefault="0033076D" w14:paraId="1CCFFE2A" w14:textId="71276622">
      <w:r w:rsidRPr="41220F9A">
        <w:rPr>
          <w:rFonts w:eastAsiaTheme="minorEastAsia"/>
          <w:szCs w:val="18"/>
        </w:rPr>
        <w:t xml:space="preserve">Het kabinet voert binnen de maatwerkaanpak gesprekken met Tata Steel Nederland om te komen tot een Joint Letter of </w:t>
      </w:r>
      <w:proofErr w:type="spellStart"/>
      <w:r w:rsidRPr="41220F9A">
        <w:rPr>
          <w:rFonts w:eastAsiaTheme="minorEastAsia"/>
          <w:szCs w:val="18"/>
        </w:rPr>
        <w:t>Intent</w:t>
      </w:r>
      <w:proofErr w:type="spellEnd"/>
      <w:r w:rsidRPr="41220F9A">
        <w:rPr>
          <w:rFonts w:eastAsiaTheme="minorEastAsia"/>
          <w:szCs w:val="18"/>
        </w:rPr>
        <w:t xml:space="preserve"> (</w:t>
      </w:r>
      <w:proofErr w:type="spellStart"/>
      <w:r w:rsidRPr="41220F9A">
        <w:rPr>
          <w:rFonts w:eastAsiaTheme="minorEastAsia"/>
          <w:szCs w:val="18"/>
        </w:rPr>
        <w:t>JLoI</w:t>
      </w:r>
      <w:proofErr w:type="spellEnd"/>
      <w:r w:rsidRPr="41220F9A">
        <w:rPr>
          <w:rFonts w:eastAsiaTheme="minorEastAsia"/>
          <w:szCs w:val="18"/>
        </w:rPr>
        <w:t>). Gelet op de lopende onderhandelingen en de mogelijke koersgevoeligheid van de informatie kan niet worden ingaan op de voortgang en informatie hierover. De Kamer wordt regelmatig (vertrouwelijk) geïnformeerd over de voortgang van deze gesprekken. In ontwerpbegroting 2026 resteert specifiek voor de maatwerkafspraken binnen het perceel Verduurzaming Industrie en Innovatie Mkb € 64</w:t>
      </w:r>
      <w:r w:rsidRPr="4AED88E8">
        <w:rPr>
          <w:rFonts w:eastAsiaTheme="minorEastAsia"/>
          <w:szCs w:val="18"/>
        </w:rPr>
        <w:t>9,0</w:t>
      </w:r>
      <w:r w:rsidRPr="41220F9A">
        <w:rPr>
          <w:rFonts w:eastAsiaTheme="minorEastAsia"/>
          <w:szCs w:val="18"/>
        </w:rPr>
        <w:t xml:space="preserve"> miljoen.</w:t>
      </w:r>
      <w:r>
        <w:rPr>
          <w:rStyle w:val="Voetnootmarkering"/>
          <w:rFonts w:eastAsiaTheme="minorEastAsia"/>
          <w:szCs w:val="18"/>
        </w:rPr>
        <w:footnoteReference w:id="11"/>
      </w:r>
      <w:r w:rsidRPr="41220F9A">
        <w:rPr>
          <w:rFonts w:eastAsiaTheme="minorEastAsia"/>
          <w:szCs w:val="18"/>
        </w:rPr>
        <w:t xml:space="preserve"> Daarnaast is voor maatwerkafspraken met afvalverbrandingsinstallaties (</w:t>
      </w:r>
      <w:proofErr w:type="spellStart"/>
      <w:r w:rsidRPr="41220F9A">
        <w:rPr>
          <w:rFonts w:eastAsiaTheme="minorEastAsia"/>
          <w:szCs w:val="18"/>
        </w:rPr>
        <w:t>AVI’s</w:t>
      </w:r>
      <w:proofErr w:type="spellEnd"/>
      <w:r w:rsidRPr="41220F9A">
        <w:rPr>
          <w:rFonts w:eastAsiaTheme="minorEastAsia"/>
          <w:szCs w:val="18"/>
        </w:rPr>
        <w:t>) ook nog € 180,8 miljoen gereserveerd.</w:t>
      </w:r>
    </w:p>
    <w:sectPr w:rsidRPr="0033076D" w:rsidR="00F839BE" w:rsidSect="00D604B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D3D8" w14:textId="77777777" w:rsidR="008C657E" w:rsidRDefault="008C657E">
      <w:r>
        <w:separator/>
      </w:r>
    </w:p>
    <w:p w14:paraId="30C9DA5D" w14:textId="77777777" w:rsidR="008C657E" w:rsidRDefault="008C657E"/>
  </w:endnote>
  <w:endnote w:type="continuationSeparator" w:id="0">
    <w:p w14:paraId="66FBE81E" w14:textId="77777777" w:rsidR="008C657E" w:rsidRDefault="008C657E">
      <w:r>
        <w:continuationSeparator/>
      </w:r>
    </w:p>
    <w:p w14:paraId="6904A2C2" w14:textId="77777777" w:rsidR="008C657E" w:rsidRDefault="008C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2E9A" w14:textId="77777777" w:rsidR="00EB262F" w:rsidRDefault="00EB26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044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B0C36" w14:paraId="08D10DCC" w14:textId="77777777" w:rsidTr="00CA6A25">
      <w:trPr>
        <w:trHeight w:hRule="exact" w:val="240"/>
      </w:trPr>
      <w:tc>
        <w:tcPr>
          <w:tcW w:w="7601" w:type="dxa"/>
          <w:shd w:val="clear" w:color="auto" w:fill="auto"/>
        </w:tcPr>
        <w:p w14:paraId="1ED6BBB0" w14:textId="77777777" w:rsidR="00527BD4" w:rsidRDefault="00527BD4" w:rsidP="003F1F6B">
          <w:pPr>
            <w:pStyle w:val="Huisstijl-Rubricering"/>
          </w:pPr>
        </w:p>
      </w:tc>
      <w:tc>
        <w:tcPr>
          <w:tcW w:w="2156" w:type="dxa"/>
        </w:tcPr>
        <w:p w14:paraId="2EEB02A4" w14:textId="4F64521E" w:rsidR="00527BD4" w:rsidRPr="00645414" w:rsidRDefault="008C657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177C6">
              <w:t>13</w:t>
            </w:r>
          </w:fldSimple>
        </w:p>
      </w:tc>
    </w:tr>
  </w:tbl>
  <w:p w14:paraId="570AF1C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B0C36" w14:paraId="1EF89EFB" w14:textId="77777777" w:rsidTr="00CA6A25">
      <w:trPr>
        <w:trHeight w:hRule="exact" w:val="240"/>
      </w:trPr>
      <w:tc>
        <w:tcPr>
          <w:tcW w:w="7601" w:type="dxa"/>
          <w:shd w:val="clear" w:color="auto" w:fill="auto"/>
        </w:tcPr>
        <w:p w14:paraId="546E47CD" w14:textId="77777777" w:rsidR="00527BD4" w:rsidRDefault="00527BD4" w:rsidP="008C356D">
          <w:pPr>
            <w:pStyle w:val="Huisstijl-Rubricering"/>
          </w:pPr>
        </w:p>
      </w:tc>
      <w:tc>
        <w:tcPr>
          <w:tcW w:w="2170" w:type="dxa"/>
        </w:tcPr>
        <w:p w14:paraId="25C5591E" w14:textId="389203A4" w:rsidR="00527BD4" w:rsidRPr="00ED539E" w:rsidRDefault="008C657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B262F">
              <w:t>13</w:t>
            </w:r>
          </w:fldSimple>
        </w:p>
      </w:tc>
    </w:tr>
  </w:tbl>
  <w:p w14:paraId="42F7B6CF" w14:textId="77777777" w:rsidR="00527BD4" w:rsidRPr="00BC3B53" w:rsidRDefault="00527BD4" w:rsidP="008C356D">
    <w:pPr>
      <w:pStyle w:val="Voettekst"/>
      <w:spacing w:line="240" w:lineRule="auto"/>
      <w:rPr>
        <w:sz w:val="2"/>
        <w:szCs w:val="2"/>
      </w:rPr>
    </w:pPr>
  </w:p>
  <w:p w14:paraId="342D02C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CB2C" w14:textId="77777777" w:rsidR="008C657E" w:rsidRDefault="008C657E">
      <w:r>
        <w:separator/>
      </w:r>
    </w:p>
    <w:p w14:paraId="72D33804" w14:textId="77777777" w:rsidR="008C657E" w:rsidRDefault="008C657E"/>
  </w:footnote>
  <w:footnote w:type="continuationSeparator" w:id="0">
    <w:p w14:paraId="4F865F32" w14:textId="77777777" w:rsidR="008C657E" w:rsidRDefault="008C657E">
      <w:r>
        <w:continuationSeparator/>
      </w:r>
    </w:p>
    <w:p w14:paraId="70FEDAED" w14:textId="77777777" w:rsidR="008C657E" w:rsidRDefault="008C657E"/>
  </w:footnote>
  <w:footnote w:id="1">
    <w:p w14:paraId="16B838E8" w14:textId="77777777" w:rsidR="0033076D" w:rsidRPr="00D40388" w:rsidRDefault="0033076D" w:rsidP="0033076D">
      <w:pPr>
        <w:spacing w:line="278" w:lineRule="auto"/>
        <w:rPr>
          <w:rStyle w:val="Hyperlink"/>
          <w:rFonts w:eastAsia="Aptos" w:cs="Aptos"/>
          <w:sz w:val="13"/>
          <w:szCs w:val="13"/>
        </w:rPr>
      </w:pPr>
      <w:r w:rsidRPr="00D40388">
        <w:rPr>
          <w:rStyle w:val="Voetnootmarkering"/>
          <w:rFonts w:eastAsiaTheme="majorEastAsia"/>
          <w:sz w:val="13"/>
          <w:szCs w:val="13"/>
          <w:u w:val="single"/>
        </w:rPr>
        <w:footnoteRef/>
      </w:r>
      <w:r w:rsidRPr="00D40388">
        <w:rPr>
          <w:sz w:val="13"/>
          <w:szCs w:val="13"/>
          <w:u w:val="single"/>
        </w:rPr>
        <w:t xml:space="preserve"> </w:t>
      </w:r>
      <w:hyperlink r:id="rId1" w:history="1">
        <w:r w:rsidRPr="00D40388">
          <w:rPr>
            <w:rStyle w:val="Hyperlink"/>
            <w:rFonts w:eastAsia="Aptos" w:cs="Aptos"/>
            <w:sz w:val="13"/>
            <w:szCs w:val="13"/>
          </w:rPr>
          <w:t>Hoe Tata Steel Nederland te verduurzamen | Rapport | Rijksoverheid.nl</w:t>
        </w:r>
      </w:hyperlink>
    </w:p>
    <w:p w14:paraId="346BE82F" w14:textId="77777777" w:rsidR="0033076D" w:rsidRPr="00D40388" w:rsidRDefault="0033076D" w:rsidP="0033076D">
      <w:pPr>
        <w:pStyle w:val="Voetnoottekst"/>
        <w:rPr>
          <w:szCs w:val="13"/>
        </w:rPr>
      </w:pPr>
    </w:p>
  </w:footnote>
  <w:footnote w:id="2">
    <w:p w14:paraId="2AB72CFD" w14:textId="77777777" w:rsidR="0033076D" w:rsidRPr="00D40388" w:rsidRDefault="0033076D" w:rsidP="0033076D">
      <w:pPr>
        <w:pStyle w:val="Voetnoottekst"/>
        <w:rPr>
          <w:szCs w:val="13"/>
        </w:rPr>
      </w:pPr>
      <w:r w:rsidRPr="00D40388">
        <w:rPr>
          <w:rStyle w:val="Voetnootmarkering"/>
          <w:rFonts w:eastAsiaTheme="majorEastAsia"/>
          <w:szCs w:val="13"/>
        </w:rPr>
        <w:footnoteRef/>
      </w:r>
      <w:r>
        <w:rPr>
          <w:szCs w:val="13"/>
        </w:rPr>
        <w:t xml:space="preserve"> </w:t>
      </w:r>
      <w:hyperlink r:id="rId2" w:history="1">
        <w:r w:rsidRPr="006A0297">
          <w:rPr>
            <w:rStyle w:val="Hyperlink"/>
            <w:szCs w:val="13"/>
          </w:rPr>
          <w:t>Factsheet CO2-heffing industrie</w:t>
        </w:r>
      </w:hyperlink>
      <w:r>
        <w:rPr>
          <w:szCs w:val="13"/>
        </w:rPr>
        <w:t>, 13 mei 2024.</w:t>
      </w:r>
    </w:p>
  </w:footnote>
  <w:footnote w:id="3">
    <w:p w14:paraId="5045BE8D" w14:textId="77777777" w:rsidR="0033076D" w:rsidRPr="006A0297" w:rsidRDefault="0033076D" w:rsidP="0033076D">
      <w:pPr>
        <w:pStyle w:val="Voetnoottekst"/>
      </w:pPr>
      <w:r>
        <w:rPr>
          <w:rStyle w:val="Voetnootmarkering"/>
        </w:rPr>
        <w:footnoteRef/>
      </w:r>
      <w:r>
        <w:t xml:space="preserve"> NB. In de tabel hieronder wordt prijspeil 2025 gehanteerd; maar in het Belastingplan prijspeil 2026.</w:t>
      </w:r>
    </w:p>
  </w:footnote>
  <w:footnote w:id="4">
    <w:p w14:paraId="1EABFC7E" w14:textId="77777777" w:rsidR="0033076D" w:rsidRPr="00D40388" w:rsidRDefault="0033076D" w:rsidP="0033076D">
      <w:pPr>
        <w:pStyle w:val="Voetnoottekst"/>
        <w:rPr>
          <w:rFonts w:eastAsia="Verdana" w:cs="Verdana"/>
          <w:szCs w:val="13"/>
        </w:rPr>
      </w:pPr>
      <w:r w:rsidRPr="00D40388">
        <w:rPr>
          <w:rStyle w:val="Voetnootmarkering"/>
          <w:rFonts w:eastAsia="Verdana" w:cs="Verdana"/>
          <w:szCs w:val="13"/>
        </w:rPr>
        <w:footnoteRef/>
      </w:r>
      <w:r w:rsidRPr="00D40388">
        <w:rPr>
          <w:rFonts w:eastAsia="Verdana" w:cs="Verdana"/>
          <w:szCs w:val="13"/>
        </w:rPr>
        <w:t xml:space="preserve"> Kamerstukken II 2025/26, 36 800, nr. 2, p.334.</w:t>
      </w:r>
    </w:p>
  </w:footnote>
  <w:footnote w:id="5">
    <w:p w14:paraId="47023C60" w14:textId="77777777" w:rsidR="0033076D" w:rsidRPr="00D40388" w:rsidRDefault="0033076D" w:rsidP="0033076D">
      <w:pPr>
        <w:pStyle w:val="Voetnoottekst"/>
        <w:rPr>
          <w:rFonts w:eastAsia="Aptos" w:cs="Arial"/>
          <w:szCs w:val="13"/>
        </w:rPr>
      </w:pPr>
      <w:r w:rsidRPr="00D40388">
        <w:rPr>
          <w:rStyle w:val="Voetnootmarkering"/>
          <w:rFonts w:eastAsiaTheme="majorEastAsia"/>
          <w:szCs w:val="13"/>
        </w:rPr>
        <w:footnoteRef/>
      </w:r>
      <w:r w:rsidRPr="00D40388">
        <w:rPr>
          <w:rFonts w:eastAsia="Aptos" w:cs="Arial"/>
          <w:szCs w:val="13"/>
        </w:rPr>
        <w:t xml:space="preserve"> Kamerstukken II 2022/23, 36 250, nr. 24.</w:t>
      </w:r>
    </w:p>
  </w:footnote>
  <w:footnote w:id="6">
    <w:p w14:paraId="3BD2F71B" w14:textId="77777777" w:rsidR="0033076D" w:rsidRPr="00D40388" w:rsidRDefault="0033076D" w:rsidP="0033076D">
      <w:pPr>
        <w:pStyle w:val="Voetnoottekst"/>
        <w:rPr>
          <w:szCs w:val="13"/>
        </w:rPr>
      </w:pPr>
      <w:r w:rsidRPr="00D40388">
        <w:rPr>
          <w:rStyle w:val="Voetnootmarkering"/>
          <w:rFonts w:eastAsiaTheme="majorEastAsia"/>
          <w:szCs w:val="13"/>
        </w:rPr>
        <w:footnoteRef/>
      </w:r>
      <w:r w:rsidRPr="00D40388">
        <w:rPr>
          <w:szCs w:val="13"/>
        </w:rPr>
        <w:t xml:space="preserve"> </w:t>
      </w:r>
      <w:r w:rsidRPr="00D40388">
        <w:rPr>
          <w:rFonts w:eastAsia="Verdana" w:cs="Verdana"/>
          <w:szCs w:val="13"/>
        </w:rPr>
        <w:t>Kamerstuk 32645-156</w:t>
      </w:r>
    </w:p>
  </w:footnote>
  <w:footnote w:id="7">
    <w:p w14:paraId="275EA48C" w14:textId="77777777" w:rsidR="0033076D" w:rsidRPr="00D40388" w:rsidRDefault="0033076D" w:rsidP="0033076D">
      <w:pPr>
        <w:pStyle w:val="Voetnoottekst"/>
        <w:rPr>
          <w:szCs w:val="13"/>
        </w:rPr>
      </w:pPr>
      <w:r w:rsidRPr="00D40388">
        <w:rPr>
          <w:rStyle w:val="Voetnootmarkering"/>
          <w:rFonts w:eastAsiaTheme="majorEastAsia"/>
          <w:szCs w:val="13"/>
        </w:rPr>
        <w:footnoteRef/>
      </w:r>
      <w:r w:rsidRPr="00D40388">
        <w:rPr>
          <w:szCs w:val="13"/>
        </w:rPr>
        <w:t xml:space="preserve"> </w:t>
      </w:r>
      <w:hyperlink r:id="rId3" w:history="1">
        <w:r w:rsidRPr="00D40388">
          <w:rPr>
            <w:rStyle w:val="Hyperlink"/>
            <w:rFonts w:eastAsia="Aptos" w:cs="Aptos"/>
            <w:szCs w:val="13"/>
          </w:rPr>
          <w:t>https://www.tno.nl/nl/duurzaam/systeemoplossingen-omgeving-milieu/transitiepaden/scenario-klimaatneutraal-energiesysteem/</w:t>
        </w:r>
      </w:hyperlink>
    </w:p>
  </w:footnote>
  <w:footnote w:id="8">
    <w:p w14:paraId="74DB4B40" w14:textId="77777777" w:rsidR="0033076D" w:rsidRPr="00D40388" w:rsidRDefault="0033076D" w:rsidP="0033076D">
      <w:pPr>
        <w:pStyle w:val="Voetnoottekst"/>
        <w:rPr>
          <w:szCs w:val="13"/>
        </w:rPr>
      </w:pPr>
      <w:r w:rsidRPr="00D40388">
        <w:rPr>
          <w:rStyle w:val="Voetnootmarkering"/>
          <w:rFonts w:eastAsiaTheme="majorEastAsia"/>
          <w:szCs w:val="13"/>
        </w:rPr>
        <w:footnoteRef/>
      </w:r>
      <w:r w:rsidRPr="00D40388">
        <w:rPr>
          <w:szCs w:val="13"/>
        </w:rPr>
        <w:t xml:space="preserve"> </w:t>
      </w:r>
      <w:hyperlink r:id="rId4" w:history="1">
        <w:r w:rsidRPr="00D40388">
          <w:rPr>
            <w:rStyle w:val="Hyperlink"/>
            <w:szCs w:val="13"/>
          </w:rPr>
          <w:t>https://www.rijksoverheid.nl/documenten/rapporten/2023/10/09/monitor-zon-pv-2023-in-nederland</w:t>
        </w:r>
      </w:hyperlink>
      <w:r w:rsidRPr="00D40388">
        <w:rPr>
          <w:szCs w:val="13"/>
        </w:rPr>
        <w:t>.</w:t>
      </w:r>
    </w:p>
  </w:footnote>
  <w:footnote w:id="9">
    <w:p w14:paraId="1BE2BF87" w14:textId="77777777" w:rsidR="0033076D" w:rsidRPr="00D40388" w:rsidRDefault="0033076D" w:rsidP="0033076D">
      <w:pPr>
        <w:rPr>
          <w:sz w:val="13"/>
          <w:szCs w:val="13"/>
        </w:rPr>
      </w:pPr>
      <w:r w:rsidRPr="00D40388">
        <w:rPr>
          <w:rStyle w:val="Voetnootmarkering"/>
          <w:rFonts w:eastAsiaTheme="majorEastAsia"/>
          <w:sz w:val="13"/>
          <w:szCs w:val="13"/>
          <w:lang w:val="en-US"/>
        </w:rPr>
        <w:footnoteRef/>
      </w:r>
      <w:r w:rsidRPr="00D40388">
        <w:rPr>
          <w:sz w:val="13"/>
          <w:szCs w:val="13"/>
        </w:rPr>
        <w:t xml:space="preserve"> Kamerstukken II, vergaderjaar 2024/25, 29023 nr. 593</w:t>
      </w:r>
    </w:p>
  </w:footnote>
  <w:footnote w:id="10">
    <w:p w14:paraId="64DA5976" w14:textId="77777777" w:rsidR="0033076D" w:rsidRPr="00D40388" w:rsidRDefault="0033076D" w:rsidP="0033076D">
      <w:pPr>
        <w:pStyle w:val="Voetnoottekst"/>
        <w:rPr>
          <w:szCs w:val="13"/>
        </w:rPr>
      </w:pPr>
      <w:r w:rsidRPr="00D40388">
        <w:rPr>
          <w:rStyle w:val="Voetnootmarkering"/>
          <w:szCs w:val="13"/>
        </w:rPr>
        <w:footnoteRef/>
      </w:r>
      <w:r w:rsidRPr="00D40388">
        <w:rPr>
          <w:szCs w:val="13"/>
        </w:rPr>
        <w:t xml:space="preserve"> </w:t>
      </w:r>
      <w:r w:rsidRPr="00D40388">
        <w:rPr>
          <w:rFonts w:eastAsia="Verdana" w:cs="Verdana"/>
          <w:color w:val="000000" w:themeColor="text1"/>
          <w:szCs w:val="13"/>
        </w:rPr>
        <w:t xml:space="preserve">Voor </w:t>
      </w:r>
      <w:r w:rsidRPr="00D40388">
        <w:rPr>
          <w:rFonts w:eastAsia="Verdana" w:cs="Verdana"/>
          <w:color w:val="000000" w:themeColor="text1"/>
          <w:szCs w:val="13"/>
        </w:rPr>
        <w:t>AnQore zie Kamerstuk29 826, nr. 262; Voor Avantium zie Kamerstuk 29 826, nr. 263; Voor Coöperatie Koninklijke Cosun U.A. zie Kamerstuk 29 826, nr. 259.</w:t>
      </w:r>
    </w:p>
  </w:footnote>
  <w:footnote w:id="11">
    <w:p w14:paraId="27A6DF48" w14:textId="77777777" w:rsidR="0033076D" w:rsidRPr="00D40388" w:rsidRDefault="0033076D" w:rsidP="0033076D">
      <w:pPr>
        <w:pStyle w:val="Voetnoottekst"/>
        <w:rPr>
          <w:szCs w:val="13"/>
          <w:lang w:val="en-US"/>
        </w:rPr>
      </w:pPr>
      <w:r w:rsidRPr="00D40388">
        <w:rPr>
          <w:rStyle w:val="Voetnootmarkering"/>
          <w:szCs w:val="13"/>
        </w:rPr>
        <w:footnoteRef/>
      </w:r>
      <w:r w:rsidRPr="00D40388">
        <w:rPr>
          <w:szCs w:val="13"/>
        </w:rPr>
        <w:t xml:space="preserve"> </w:t>
      </w:r>
      <w:r w:rsidRPr="00D40388">
        <w:rPr>
          <w:rFonts w:eastAsia="Verdana" w:cs="Verdana"/>
          <w:color w:val="000000" w:themeColor="text1"/>
          <w:szCs w:val="13"/>
        </w:rPr>
        <w:t>Kamerstuk 2025 D39517.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78BA" w14:textId="77777777" w:rsidR="00EB262F" w:rsidRDefault="00EB26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B0C36" w14:paraId="69406033" w14:textId="77777777" w:rsidTr="00A50CF6">
      <w:tc>
        <w:tcPr>
          <w:tcW w:w="2156" w:type="dxa"/>
          <w:shd w:val="clear" w:color="auto" w:fill="auto"/>
        </w:tcPr>
        <w:p w14:paraId="141E4B6D" w14:textId="77777777" w:rsidR="00527BD4" w:rsidRPr="005819CE" w:rsidRDefault="008C657E" w:rsidP="00A50CF6">
          <w:pPr>
            <w:pStyle w:val="Huisstijl-Adres"/>
            <w:rPr>
              <w:b/>
            </w:rPr>
          </w:pPr>
          <w:r>
            <w:rPr>
              <w:b/>
            </w:rPr>
            <w:t>Directie Financieel Economische Zaken</w:t>
          </w:r>
          <w:r w:rsidRPr="005819CE">
            <w:rPr>
              <w:b/>
            </w:rPr>
            <w:br/>
          </w:r>
        </w:p>
      </w:tc>
    </w:tr>
    <w:tr w:rsidR="00DB0C36" w14:paraId="48415B96" w14:textId="77777777" w:rsidTr="00A50CF6">
      <w:trPr>
        <w:trHeight w:hRule="exact" w:val="200"/>
      </w:trPr>
      <w:tc>
        <w:tcPr>
          <w:tcW w:w="2156" w:type="dxa"/>
          <w:shd w:val="clear" w:color="auto" w:fill="auto"/>
        </w:tcPr>
        <w:p w14:paraId="65B768EE" w14:textId="77777777" w:rsidR="00527BD4" w:rsidRPr="005819CE" w:rsidRDefault="00527BD4" w:rsidP="00A50CF6"/>
      </w:tc>
    </w:tr>
    <w:tr w:rsidR="00DB0C36" w14:paraId="13A233D7" w14:textId="77777777" w:rsidTr="00502512">
      <w:trPr>
        <w:trHeight w:hRule="exact" w:val="774"/>
      </w:trPr>
      <w:tc>
        <w:tcPr>
          <w:tcW w:w="2156" w:type="dxa"/>
          <w:shd w:val="clear" w:color="auto" w:fill="auto"/>
        </w:tcPr>
        <w:p w14:paraId="0E635D44" w14:textId="77777777" w:rsidR="00527BD4" w:rsidRDefault="008C657E" w:rsidP="003A5290">
          <w:pPr>
            <w:pStyle w:val="Huisstijl-Kopje"/>
          </w:pPr>
          <w:r>
            <w:t>Ons kenmerk</w:t>
          </w:r>
        </w:p>
        <w:p w14:paraId="6356CA77" w14:textId="423D4336" w:rsidR="00527BD4" w:rsidRPr="005819CE" w:rsidRDefault="008C657E" w:rsidP="00D40388">
          <w:pPr>
            <w:pStyle w:val="Huisstijl-Kopje"/>
          </w:pPr>
          <w:r>
            <w:rPr>
              <w:b w:val="0"/>
            </w:rPr>
            <w:t>FEZ</w:t>
          </w:r>
          <w:r w:rsidRPr="00502512">
            <w:rPr>
              <w:b w:val="0"/>
            </w:rPr>
            <w:t xml:space="preserve"> / </w:t>
          </w:r>
          <w:r w:rsidR="00D40388" w:rsidRPr="00D40388">
            <w:rPr>
              <w:rFonts w:cs="Helvetica"/>
              <w:b w:val="0"/>
              <w:bCs/>
              <w:color w:val="000000"/>
              <w:szCs w:val="13"/>
              <w:shd w:val="clear" w:color="auto" w:fill="FFFFFF"/>
            </w:rPr>
            <w:t>101341683</w:t>
          </w:r>
        </w:p>
      </w:tc>
    </w:tr>
  </w:tbl>
  <w:p w14:paraId="50AB7534" w14:textId="77777777" w:rsidR="00527BD4" w:rsidRDefault="00527BD4" w:rsidP="008C356D">
    <w:pPr>
      <w:pStyle w:val="Koptekst"/>
      <w:rPr>
        <w:rFonts w:cs="Verdana-Bold"/>
        <w:b/>
        <w:bCs/>
        <w:smallCaps/>
        <w:szCs w:val="18"/>
      </w:rPr>
    </w:pPr>
  </w:p>
  <w:p w14:paraId="5CBC2B46" w14:textId="77777777" w:rsidR="00527BD4" w:rsidRDefault="00527BD4" w:rsidP="008C356D"/>
  <w:p w14:paraId="39D4FF09" w14:textId="77777777" w:rsidR="00527BD4" w:rsidRPr="00740712" w:rsidRDefault="00527BD4" w:rsidP="008C356D"/>
  <w:p w14:paraId="3B48D79C" w14:textId="77777777" w:rsidR="00527BD4" w:rsidRPr="00217880" w:rsidRDefault="00527BD4" w:rsidP="008C356D">
    <w:pPr>
      <w:spacing w:line="0" w:lineRule="atLeast"/>
      <w:rPr>
        <w:sz w:val="2"/>
        <w:szCs w:val="2"/>
      </w:rPr>
    </w:pPr>
  </w:p>
  <w:p w14:paraId="74843F41" w14:textId="77777777" w:rsidR="00527BD4" w:rsidRDefault="00527BD4" w:rsidP="004F44C2">
    <w:pPr>
      <w:pStyle w:val="Koptekst"/>
      <w:rPr>
        <w:rFonts w:cs="Verdana-Bold"/>
        <w:b/>
        <w:bCs/>
        <w:smallCaps/>
        <w:szCs w:val="18"/>
      </w:rPr>
    </w:pPr>
  </w:p>
  <w:p w14:paraId="107B9AAD" w14:textId="77777777" w:rsidR="00527BD4" w:rsidRDefault="00527BD4" w:rsidP="004F44C2"/>
  <w:p w14:paraId="70E98E46" w14:textId="77777777" w:rsidR="00527BD4" w:rsidRPr="00740712" w:rsidRDefault="00527BD4" w:rsidP="004F44C2"/>
  <w:p w14:paraId="4B0412C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B0C36" w14:paraId="492533E0" w14:textId="77777777" w:rsidTr="00751A6A">
      <w:trPr>
        <w:trHeight w:val="2636"/>
      </w:trPr>
      <w:tc>
        <w:tcPr>
          <w:tcW w:w="737" w:type="dxa"/>
          <w:shd w:val="clear" w:color="auto" w:fill="auto"/>
        </w:tcPr>
        <w:p w14:paraId="024C735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F1D1DB" w14:textId="77777777" w:rsidR="00527BD4" w:rsidRDefault="008C657E"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5F01C6A" wp14:editId="677EB14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D0CA510" w14:textId="77777777" w:rsidR="00F4553F" w:rsidRDefault="00F4553F" w:rsidP="00651CEE">
          <w:pPr>
            <w:framePr w:w="6340" w:h="2750" w:hRule="exact" w:hSpace="180" w:wrap="around" w:vAnchor="page" w:hAnchor="text" w:x="3873" w:y="-140"/>
            <w:spacing w:line="240" w:lineRule="auto"/>
          </w:pPr>
        </w:p>
      </w:tc>
    </w:tr>
  </w:tbl>
  <w:p w14:paraId="3343E2C8" w14:textId="77777777" w:rsidR="00527BD4" w:rsidRDefault="00527BD4" w:rsidP="00D0609E">
    <w:pPr>
      <w:framePr w:w="6340" w:h="2750" w:hRule="exact" w:hSpace="180" w:wrap="around" w:vAnchor="page" w:hAnchor="text" w:x="3873" w:y="-140"/>
    </w:pPr>
  </w:p>
  <w:p w14:paraId="4E5FD44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B0C36" w:rsidRPr="00D40388" w14:paraId="0A7BA60C" w14:textId="77777777" w:rsidTr="00A50CF6">
      <w:tc>
        <w:tcPr>
          <w:tcW w:w="2160" w:type="dxa"/>
          <w:shd w:val="clear" w:color="auto" w:fill="auto"/>
        </w:tcPr>
        <w:p w14:paraId="4D601F95" w14:textId="77777777" w:rsidR="00527BD4" w:rsidRPr="005819CE" w:rsidRDefault="008C657E" w:rsidP="00A50CF6">
          <w:pPr>
            <w:pStyle w:val="Huisstijl-Adres"/>
            <w:rPr>
              <w:b/>
            </w:rPr>
          </w:pPr>
          <w:r>
            <w:rPr>
              <w:b/>
            </w:rPr>
            <w:t>Directie Financieel Economische Zaken</w:t>
          </w:r>
          <w:r w:rsidRPr="005819CE">
            <w:rPr>
              <w:b/>
            </w:rPr>
            <w:br/>
          </w:r>
        </w:p>
        <w:p w14:paraId="7BA864E7" w14:textId="77777777" w:rsidR="00527BD4" w:rsidRPr="00BE5ED9" w:rsidRDefault="008C657E" w:rsidP="00A50CF6">
          <w:pPr>
            <w:pStyle w:val="Huisstijl-Adres"/>
          </w:pPr>
          <w:r>
            <w:rPr>
              <w:b/>
            </w:rPr>
            <w:t>Bezoekadres</w:t>
          </w:r>
          <w:r>
            <w:rPr>
              <w:b/>
            </w:rPr>
            <w:br/>
          </w:r>
          <w:r>
            <w:t>Bezuidenhoutseweg 73</w:t>
          </w:r>
          <w:r w:rsidRPr="005819CE">
            <w:br/>
          </w:r>
          <w:r>
            <w:t>2594 AC Den Haag</w:t>
          </w:r>
        </w:p>
        <w:p w14:paraId="0633E097" w14:textId="77777777" w:rsidR="00EF495B" w:rsidRDefault="008C657E" w:rsidP="0098788A">
          <w:pPr>
            <w:pStyle w:val="Huisstijl-Adres"/>
          </w:pPr>
          <w:r>
            <w:rPr>
              <w:b/>
            </w:rPr>
            <w:t>Postadres</w:t>
          </w:r>
          <w:r>
            <w:rPr>
              <w:b/>
            </w:rPr>
            <w:br/>
          </w:r>
          <w:r>
            <w:t>Postbus 20401</w:t>
          </w:r>
          <w:r w:rsidRPr="005819CE">
            <w:br/>
            <w:t>2500 E</w:t>
          </w:r>
          <w:r>
            <w:t>K</w:t>
          </w:r>
          <w:r w:rsidRPr="005819CE">
            <w:t xml:space="preserve"> Den Haag</w:t>
          </w:r>
        </w:p>
        <w:p w14:paraId="0F3BBF46" w14:textId="77777777" w:rsidR="00EF495B" w:rsidRPr="005B3814" w:rsidRDefault="008C657E" w:rsidP="0098788A">
          <w:pPr>
            <w:pStyle w:val="Huisstijl-Adres"/>
          </w:pPr>
          <w:r>
            <w:rPr>
              <w:b/>
            </w:rPr>
            <w:t>Overheidsidentificatienr</w:t>
          </w:r>
          <w:r>
            <w:rPr>
              <w:b/>
            </w:rPr>
            <w:br/>
          </w:r>
          <w:r w:rsidR="002D0DDB" w:rsidRPr="002D0DDB">
            <w:t>00000003952069570000</w:t>
          </w:r>
        </w:p>
        <w:p w14:paraId="46CEE6DE" w14:textId="1315FFF0" w:rsidR="00527BD4" w:rsidRPr="00D40388" w:rsidRDefault="008C657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B0C36" w:rsidRPr="00D40388" w14:paraId="75E2B16B" w14:textId="77777777" w:rsidTr="00D40388">
      <w:trPr>
        <w:trHeight w:hRule="exact" w:val="80"/>
      </w:trPr>
      <w:tc>
        <w:tcPr>
          <w:tcW w:w="2160" w:type="dxa"/>
          <w:shd w:val="clear" w:color="auto" w:fill="auto"/>
        </w:tcPr>
        <w:p w14:paraId="449DD434" w14:textId="77777777" w:rsidR="00527BD4" w:rsidRPr="00840EEB" w:rsidRDefault="00527BD4" w:rsidP="00A50CF6"/>
      </w:tc>
    </w:tr>
    <w:tr w:rsidR="00DB0C36" w14:paraId="5C009AB6" w14:textId="77777777" w:rsidTr="00A50CF6">
      <w:tc>
        <w:tcPr>
          <w:tcW w:w="2160" w:type="dxa"/>
          <w:shd w:val="clear" w:color="auto" w:fill="auto"/>
        </w:tcPr>
        <w:p w14:paraId="14BD509B" w14:textId="77777777" w:rsidR="000C0163" w:rsidRPr="005819CE" w:rsidRDefault="008C657E" w:rsidP="000C0163">
          <w:pPr>
            <w:pStyle w:val="Huisstijl-Kopje"/>
          </w:pPr>
          <w:r>
            <w:t>Ons kenmerk</w:t>
          </w:r>
          <w:r w:rsidRPr="005819CE">
            <w:t xml:space="preserve"> </w:t>
          </w:r>
        </w:p>
        <w:p w14:paraId="3DCA122A" w14:textId="0636DD6C" w:rsidR="000C0163" w:rsidRPr="005819CE" w:rsidRDefault="008C657E" w:rsidP="000C0163">
          <w:pPr>
            <w:pStyle w:val="Huisstijl-Gegeven"/>
          </w:pPr>
          <w:r>
            <w:t>FEZ</w:t>
          </w:r>
          <w:r w:rsidR="00926AE2">
            <w:t xml:space="preserve"> /</w:t>
          </w:r>
          <w:r w:rsidR="00EB4E8D">
            <w:t xml:space="preserve"> </w:t>
          </w:r>
          <w:r w:rsidR="00D40388" w:rsidRPr="00D40388">
            <w:rPr>
              <w:rFonts w:cs="Helvetica"/>
              <w:color w:val="000000"/>
              <w:szCs w:val="13"/>
              <w:shd w:val="clear" w:color="auto" w:fill="FFFFFF"/>
            </w:rPr>
            <w:t>101341683</w:t>
          </w:r>
        </w:p>
        <w:p w14:paraId="0C27B685" w14:textId="77777777" w:rsidR="00527BD4" w:rsidRPr="005819CE" w:rsidRDefault="008C657E" w:rsidP="00A50CF6">
          <w:pPr>
            <w:pStyle w:val="Huisstijl-Kopje"/>
          </w:pPr>
          <w:r>
            <w:t>Uw kenmerk</w:t>
          </w:r>
        </w:p>
        <w:p w14:paraId="6A91B6F3" w14:textId="77777777" w:rsidR="00527BD4" w:rsidRPr="005819CE" w:rsidRDefault="008C657E" w:rsidP="00A50CF6">
          <w:pPr>
            <w:pStyle w:val="Huisstijl-Gegeven"/>
          </w:pPr>
          <w:r>
            <w:t>36820-XXIII en 36820-M</w:t>
          </w:r>
        </w:p>
        <w:p w14:paraId="57DD3329" w14:textId="77777777" w:rsidR="00527BD4" w:rsidRPr="005819CE" w:rsidRDefault="00527BD4" w:rsidP="00D40388">
          <w:pPr>
            <w:pStyle w:val="Huisstijl-Kopje"/>
          </w:pPr>
        </w:p>
      </w:tc>
    </w:tr>
  </w:tbl>
  <w:p w14:paraId="1E3C2AC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B0C36" w14:paraId="3016710C" w14:textId="77777777" w:rsidTr="007610AA">
      <w:trPr>
        <w:trHeight w:val="400"/>
      </w:trPr>
      <w:tc>
        <w:tcPr>
          <w:tcW w:w="7520" w:type="dxa"/>
          <w:gridSpan w:val="2"/>
          <w:shd w:val="clear" w:color="auto" w:fill="auto"/>
        </w:tcPr>
        <w:p w14:paraId="05412ADF" w14:textId="77777777" w:rsidR="00527BD4" w:rsidRPr="00BC3B53" w:rsidRDefault="008C657E" w:rsidP="00A50CF6">
          <w:pPr>
            <w:pStyle w:val="Huisstijl-Retouradres"/>
          </w:pPr>
          <w:r>
            <w:t>&gt; Retouradres Postbus 20401 2500 EK Den Haag</w:t>
          </w:r>
        </w:p>
      </w:tc>
    </w:tr>
    <w:tr w:rsidR="00DB0C36" w14:paraId="3DAF01DB" w14:textId="77777777" w:rsidTr="007610AA">
      <w:tc>
        <w:tcPr>
          <w:tcW w:w="7520" w:type="dxa"/>
          <w:gridSpan w:val="2"/>
          <w:shd w:val="clear" w:color="auto" w:fill="auto"/>
        </w:tcPr>
        <w:p w14:paraId="67FBB080" w14:textId="77777777" w:rsidR="00527BD4" w:rsidRPr="00983E8F" w:rsidRDefault="00527BD4" w:rsidP="00A50CF6">
          <w:pPr>
            <w:pStyle w:val="Huisstijl-Rubricering"/>
          </w:pPr>
        </w:p>
      </w:tc>
    </w:tr>
    <w:tr w:rsidR="00DB0C36" w14:paraId="4394F2AA" w14:textId="77777777" w:rsidTr="007610AA">
      <w:trPr>
        <w:trHeight w:hRule="exact" w:val="2440"/>
      </w:trPr>
      <w:tc>
        <w:tcPr>
          <w:tcW w:w="7520" w:type="dxa"/>
          <w:gridSpan w:val="2"/>
          <w:shd w:val="clear" w:color="auto" w:fill="auto"/>
        </w:tcPr>
        <w:p w14:paraId="7DE702D9" w14:textId="77777777" w:rsidR="00527BD4" w:rsidRDefault="008C657E" w:rsidP="00A50CF6">
          <w:pPr>
            <w:pStyle w:val="Huisstijl-NAW"/>
          </w:pPr>
          <w:r>
            <w:t xml:space="preserve">De Voorzitter van de Tweede Kamer </w:t>
          </w:r>
        </w:p>
        <w:p w14:paraId="22654C4C" w14:textId="77777777" w:rsidR="00D87195" w:rsidRDefault="008C657E" w:rsidP="00D87195">
          <w:pPr>
            <w:pStyle w:val="Huisstijl-NAW"/>
          </w:pPr>
          <w:r>
            <w:t>der Staten-Generaal</w:t>
          </w:r>
        </w:p>
        <w:p w14:paraId="232CD70E" w14:textId="77777777" w:rsidR="00EA0F13" w:rsidRDefault="008C657E" w:rsidP="00EA0F13">
          <w:pPr>
            <w:rPr>
              <w:szCs w:val="18"/>
            </w:rPr>
          </w:pPr>
          <w:r>
            <w:rPr>
              <w:szCs w:val="18"/>
            </w:rPr>
            <w:t>Prinses Irenestraat 6</w:t>
          </w:r>
        </w:p>
        <w:p w14:paraId="0A42E697" w14:textId="77777777" w:rsidR="00985E56" w:rsidRDefault="008C657E" w:rsidP="00EA0F13">
          <w:r>
            <w:rPr>
              <w:szCs w:val="18"/>
            </w:rPr>
            <w:t>2595 BD  DEN HAAG</w:t>
          </w:r>
        </w:p>
      </w:tc>
    </w:tr>
    <w:tr w:rsidR="00DB0C36" w14:paraId="3F342EC7" w14:textId="77777777" w:rsidTr="007610AA">
      <w:trPr>
        <w:trHeight w:hRule="exact" w:val="400"/>
      </w:trPr>
      <w:tc>
        <w:tcPr>
          <w:tcW w:w="7520" w:type="dxa"/>
          <w:gridSpan w:val="2"/>
          <w:shd w:val="clear" w:color="auto" w:fill="auto"/>
        </w:tcPr>
        <w:p w14:paraId="442E4C5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B0C36" w14:paraId="5642E34D" w14:textId="77777777" w:rsidTr="007610AA">
      <w:trPr>
        <w:trHeight w:val="240"/>
      </w:trPr>
      <w:tc>
        <w:tcPr>
          <w:tcW w:w="900" w:type="dxa"/>
          <w:shd w:val="clear" w:color="auto" w:fill="auto"/>
        </w:tcPr>
        <w:p w14:paraId="4FF35B76" w14:textId="77777777" w:rsidR="00527BD4" w:rsidRPr="007709EF" w:rsidRDefault="008C657E" w:rsidP="00A50CF6">
          <w:pPr>
            <w:rPr>
              <w:szCs w:val="18"/>
            </w:rPr>
          </w:pPr>
          <w:r>
            <w:rPr>
              <w:szCs w:val="18"/>
            </w:rPr>
            <w:t>Datum</w:t>
          </w:r>
        </w:p>
      </w:tc>
      <w:tc>
        <w:tcPr>
          <w:tcW w:w="6620" w:type="dxa"/>
          <w:shd w:val="clear" w:color="auto" w:fill="auto"/>
        </w:tcPr>
        <w:p w14:paraId="4608AF89" w14:textId="565CA0EB" w:rsidR="00527BD4" w:rsidRPr="007709EF" w:rsidRDefault="00F839BE" w:rsidP="00A50CF6">
          <w:r>
            <w:t>2</w:t>
          </w:r>
          <w:r w:rsidR="00EB262F">
            <w:t>9</w:t>
          </w:r>
          <w:r>
            <w:t xml:space="preserve"> september 2025</w:t>
          </w:r>
        </w:p>
      </w:tc>
    </w:tr>
    <w:tr w:rsidR="00DB0C36" w14:paraId="474D83CF" w14:textId="77777777" w:rsidTr="007610AA">
      <w:trPr>
        <w:trHeight w:val="240"/>
      </w:trPr>
      <w:tc>
        <w:tcPr>
          <w:tcW w:w="900" w:type="dxa"/>
          <w:shd w:val="clear" w:color="auto" w:fill="auto"/>
        </w:tcPr>
        <w:p w14:paraId="5F16D437" w14:textId="77777777" w:rsidR="00527BD4" w:rsidRPr="007709EF" w:rsidRDefault="008C657E" w:rsidP="00A50CF6">
          <w:pPr>
            <w:rPr>
              <w:szCs w:val="18"/>
            </w:rPr>
          </w:pPr>
          <w:r>
            <w:rPr>
              <w:szCs w:val="18"/>
            </w:rPr>
            <w:t>Betreft</w:t>
          </w:r>
        </w:p>
      </w:tc>
      <w:tc>
        <w:tcPr>
          <w:tcW w:w="6620" w:type="dxa"/>
          <w:shd w:val="clear" w:color="auto" w:fill="auto"/>
        </w:tcPr>
        <w:p w14:paraId="09D83A9E" w14:textId="77777777" w:rsidR="00527BD4" w:rsidRPr="007709EF" w:rsidRDefault="008C657E" w:rsidP="00A50CF6">
          <w:r>
            <w:t>Beantwoording Kamervragen over de suppletoire begrotingen september 2025 van KGG en KF</w:t>
          </w:r>
        </w:p>
      </w:tc>
    </w:tr>
  </w:tbl>
  <w:p w14:paraId="03C66FD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10669C8">
      <w:start w:val="1"/>
      <w:numFmt w:val="bullet"/>
      <w:pStyle w:val="Lijstopsomteken"/>
      <w:lvlText w:val="•"/>
      <w:lvlJc w:val="left"/>
      <w:pPr>
        <w:tabs>
          <w:tab w:val="num" w:pos="227"/>
        </w:tabs>
        <w:ind w:left="227" w:hanging="227"/>
      </w:pPr>
      <w:rPr>
        <w:rFonts w:ascii="Verdana" w:hAnsi="Verdana" w:hint="default"/>
        <w:sz w:val="18"/>
        <w:szCs w:val="18"/>
      </w:rPr>
    </w:lvl>
    <w:lvl w:ilvl="1" w:tplc="87681EA6" w:tentative="1">
      <w:start w:val="1"/>
      <w:numFmt w:val="bullet"/>
      <w:lvlText w:val="o"/>
      <w:lvlJc w:val="left"/>
      <w:pPr>
        <w:tabs>
          <w:tab w:val="num" w:pos="1440"/>
        </w:tabs>
        <w:ind w:left="1440" w:hanging="360"/>
      </w:pPr>
      <w:rPr>
        <w:rFonts w:ascii="Courier New" w:hAnsi="Courier New" w:cs="Courier New" w:hint="default"/>
      </w:rPr>
    </w:lvl>
    <w:lvl w:ilvl="2" w:tplc="0B3EB256" w:tentative="1">
      <w:start w:val="1"/>
      <w:numFmt w:val="bullet"/>
      <w:lvlText w:val=""/>
      <w:lvlJc w:val="left"/>
      <w:pPr>
        <w:tabs>
          <w:tab w:val="num" w:pos="2160"/>
        </w:tabs>
        <w:ind w:left="2160" w:hanging="360"/>
      </w:pPr>
      <w:rPr>
        <w:rFonts w:ascii="Wingdings" w:hAnsi="Wingdings" w:hint="default"/>
      </w:rPr>
    </w:lvl>
    <w:lvl w:ilvl="3" w:tplc="279AC55A" w:tentative="1">
      <w:start w:val="1"/>
      <w:numFmt w:val="bullet"/>
      <w:lvlText w:val=""/>
      <w:lvlJc w:val="left"/>
      <w:pPr>
        <w:tabs>
          <w:tab w:val="num" w:pos="2880"/>
        </w:tabs>
        <w:ind w:left="2880" w:hanging="360"/>
      </w:pPr>
      <w:rPr>
        <w:rFonts w:ascii="Symbol" w:hAnsi="Symbol" w:hint="default"/>
      </w:rPr>
    </w:lvl>
    <w:lvl w:ilvl="4" w:tplc="AC002FC0" w:tentative="1">
      <w:start w:val="1"/>
      <w:numFmt w:val="bullet"/>
      <w:lvlText w:val="o"/>
      <w:lvlJc w:val="left"/>
      <w:pPr>
        <w:tabs>
          <w:tab w:val="num" w:pos="3600"/>
        </w:tabs>
        <w:ind w:left="3600" w:hanging="360"/>
      </w:pPr>
      <w:rPr>
        <w:rFonts w:ascii="Courier New" w:hAnsi="Courier New" w:cs="Courier New" w:hint="default"/>
      </w:rPr>
    </w:lvl>
    <w:lvl w:ilvl="5" w:tplc="32343EEE" w:tentative="1">
      <w:start w:val="1"/>
      <w:numFmt w:val="bullet"/>
      <w:lvlText w:val=""/>
      <w:lvlJc w:val="left"/>
      <w:pPr>
        <w:tabs>
          <w:tab w:val="num" w:pos="4320"/>
        </w:tabs>
        <w:ind w:left="4320" w:hanging="360"/>
      </w:pPr>
      <w:rPr>
        <w:rFonts w:ascii="Wingdings" w:hAnsi="Wingdings" w:hint="default"/>
      </w:rPr>
    </w:lvl>
    <w:lvl w:ilvl="6" w:tplc="A2D2CCD6" w:tentative="1">
      <w:start w:val="1"/>
      <w:numFmt w:val="bullet"/>
      <w:lvlText w:val=""/>
      <w:lvlJc w:val="left"/>
      <w:pPr>
        <w:tabs>
          <w:tab w:val="num" w:pos="5040"/>
        </w:tabs>
        <w:ind w:left="5040" w:hanging="360"/>
      </w:pPr>
      <w:rPr>
        <w:rFonts w:ascii="Symbol" w:hAnsi="Symbol" w:hint="default"/>
      </w:rPr>
    </w:lvl>
    <w:lvl w:ilvl="7" w:tplc="AE58181C" w:tentative="1">
      <w:start w:val="1"/>
      <w:numFmt w:val="bullet"/>
      <w:lvlText w:val="o"/>
      <w:lvlJc w:val="left"/>
      <w:pPr>
        <w:tabs>
          <w:tab w:val="num" w:pos="5760"/>
        </w:tabs>
        <w:ind w:left="5760" w:hanging="360"/>
      </w:pPr>
      <w:rPr>
        <w:rFonts w:ascii="Courier New" w:hAnsi="Courier New" w:cs="Courier New" w:hint="default"/>
      </w:rPr>
    </w:lvl>
    <w:lvl w:ilvl="8" w:tplc="6B8A1C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62B51A">
      <w:start w:val="1"/>
      <w:numFmt w:val="bullet"/>
      <w:pStyle w:val="Lijstopsomteken2"/>
      <w:lvlText w:val="–"/>
      <w:lvlJc w:val="left"/>
      <w:pPr>
        <w:tabs>
          <w:tab w:val="num" w:pos="227"/>
        </w:tabs>
        <w:ind w:left="227" w:firstLine="0"/>
      </w:pPr>
      <w:rPr>
        <w:rFonts w:ascii="Verdana" w:hAnsi="Verdana" w:hint="default"/>
      </w:rPr>
    </w:lvl>
    <w:lvl w:ilvl="1" w:tplc="4C3ABABC" w:tentative="1">
      <w:start w:val="1"/>
      <w:numFmt w:val="bullet"/>
      <w:lvlText w:val="o"/>
      <w:lvlJc w:val="left"/>
      <w:pPr>
        <w:tabs>
          <w:tab w:val="num" w:pos="1440"/>
        </w:tabs>
        <w:ind w:left="1440" w:hanging="360"/>
      </w:pPr>
      <w:rPr>
        <w:rFonts w:ascii="Courier New" w:hAnsi="Courier New" w:cs="Courier New" w:hint="default"/>
      </w:rPr>
    </w:lvl>
    <w:lvl w:ilvl="2" w:tplc="6BA8ADA2" w:tentative="1">
      <w:start w:val="1"/>
      <w:numFmt w:val="bullet"/>
      <w:lvlText w:val=""/>
      <w:lvlJc w:val="left"/>
      <w:pPr>
        <w:tabs>
          <w:tab w:val="num" w:pos="2160"/>
        </w:tabs>
        <w:ind w:left="2160" w:hanging="360"/>
      </w:pPr>
      <w:rPr>
        <w:rFonts w:ascii="Wingdings" w:hAnsi="Wingdings" w:hint="default"/>
      </w:rPr>
    </w:lvl>
    <w:lvl w:ilvl="3" w:tplc="B5ECB55E" w:tentative="1">
      <w:start w:val="1"/>
      <w:numFmt w:val="bullet"/>
      <w:lvlText w:val=""/>
      <w:lvlJc w:val="left"/>
      <w:pPr>
        <w:tabs>
          <w:tab w:val="num" w:pos="2880"/>
        </w:tabs>
        <w:ind w:left="2880" w:hanging="360"/>
      </w:pPr>
      <w:rPr>
        <w:rFonts w:ascii="Symbol" w:hAnsi="Symbol" w:hint="default"/>
      </w:rPr>
    </w:lvl>
    <w:lvl w:ilvl="4" w:tplc="7BB429AC" w:tentative="1">
      <w:start w:val="1"/>
      <w:numFmt w:val="bullet"/>
      <w:lvlText w:val="o"/>
      <w:lvlJc w:val="left"/>
      <w:pPr>
        <w:tabs>
          <w:tab w:val="num" w:pos="3600"/>
        </w:tabs>
        <w:ind w:left="3600" w:hanging="360"/>
      </w:pPr>
      <w:rPr>
        <w:rFonts w:ascii="Courier New" w:hAnsi="Courier New" w:cs="Courier New" w:hint="default"/>
      </w:rPr>
    </w:lvl>
    <w:lvl w:ilvl="5" w:tplc="155CAF80" w:tentative="1">
      <w:start w:val="1"/>
      <w:numFmt w:val="bullet"/>
      <w:lvlText w:val=""/>
      <w:lvlJc w:val="left"/>
      <w:pPr>
        <w:tabs>
          <w:tab w:val="num" w:pos="4320"/>
        </w:tabs>
        <w:ind w:left="4320" w:hanging="360"/>
      </w:pPr>
      <w:rPr>
        <w:rFonts w:ascii="Wingdings" w:hAnsi="Wingdings" w:hint="default"/>
      </w:rPr>
    </w:lvl>
    <w:lvl w:ilvl="6" w:tplc="2F9A796E" w:tentative="1">
      <w:start w:val="1"/>
      <w:numFmt w:val="bullet"/>
      <w:lvlText w:val=""/>
      <w:lvlJc w:val="left"/>
      <w:pPr>
        <w:tabs>
          <w:tab w:val="num" w:pos="5040"/>
        </w:tabs>
        <w:ind w:left="5040" w:hanging="360"/>
      </w:pPr>
      <w:rPr>
        <w:rFonts w:ascii="Symbol" w:hAnsi="Symbol" w:hint="default"/>
      </w:rPr>
    </w:lvl>
    <w:lvl w:ilvl="7" w:tplc="139C87C0" w:tentative="1">
      <w:start w:val="1"/>
      <w:numFmt w:val="bullet"/>
      <w:lvlText w:val="o"/>
      <w:lvlJc w:val="left"/>
      <w:pPr>
        <w:tabs>
          <w:tab w:val="num" w:pos="5760"/>
        </w:tabs>
        <w:ind w:left="5760" w:hanging="360"/>
      </w:pPr>
      <w:rPr>
        <w:rFonts w:ascii="Courier New" w:hAnsi="Courier New" w:cs="Courier New" w:hint="default"/>
      </w:rPr>
    </w:lvl>
    <w:lvl w:ilvl="8" w:tplc="2FDA35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CA225"/>
    <w:multiLevelType w:val="hybridMultilevel"/>
    <w:tmpl w:val="B6D817E2"/>
    <w:lvl w:ilvl="0" w:tplc="0413000F">
      <w:start w:val="1"/>
      <w:numFmt w:val="decimal"/>
      <w:lvlText w:val="%1."/>
      <w:lvlJc w:val="left"/>
      <w:pPr>
        <w:ind w:left="720" w:hanging="360"/>
      </w:pPr>
    </w:lvl>
    <w:lvl w:ilvl="1" w:tplc="304C5AEA">
      <w:start w:val="1"/>
      <w:numFmt w:val="lowerLetter"/>
      <w:lvlText w:val="%2."/>
      <w:lvlJc w:val="left"/>
      <w:pPr>
        <w:ind w:left="1440" w:hanging="360"/>
      </w:pPr>
    </w:lvl>
    <w:lvl w:ilvl="2" w:tplc="41DCE654">
      <w:start w:val="1"/>
      <w:numFmt w:val="lowerRoman"/>
      <w:lvlText w:val="%3."/>
      <w:lvlJc w:val="right"/>
      <w:pPr>
        <w:ind w:left="2160" w:hanging="180"/>
      </w:pPr>
    </w:lvl>
    <w:lvl w:ilvl="3" w:tplc="A9A4A9EA">
      <w:start w:val="1"/>
      <w:numFmt w:val="decimal"/>
      <w:lvlText w:val="%4."/>
      <w:lvlJc w:val="left"/>
      <w:pPr>
        <w:ind w:left="2880" w:hanging="360"/>
      </w:pPr>
    </w:lvl>
    <w:lvl w:ilvl="4" w:tplc="2A8EF2F2">
      <w:start w:val="1"/>
      <w:numFmt w:val="lowerLetter"/>
      <w:lvlText w:val="%5."/>
      <w:lvlJc w:val="left"/>
      <w:pPr>
        <w:ind w:left="3600" w:hanging="360"/>
      </w:pPr>
    </w:lvl>
    <w:lvl w:ilvl="5" w:tplc="DECCC240">
      <w:start w:val="1"/>
      <w:numFmt w:val="lowerRoman"/>
      <w:lvlText w:val="%6."/>
      <w:lvlJc w:val="right"/>
      <w:pPr>
        <w:ind w:left="4320" w:hanging="180"/>
      </w:pPr>
    </w:lvl>
    <w:lvl w:ilvl="6" w:tplc="9C283AAE">
      <w:start w:val="1"/>
      <w:numFmt w:val="decimal"/>
      <w:lvlText w:val="%7."/>
      <w:lvlJc w:val="left"/>
      <w:pPr>
        <w:ind w:left="5040" w:hanging="360"/>
      </w:pPr>
    </w:lvl>
    <w:lvl w:ilvl="7" w:tplc="7A9C45BC">
      <w:start w:val="1"/>
      <w:numFmt w:val="lowerLetter"/>
      <w:lvlText w:val="%8."/>
      <w:lvlJc w:val="left"/>
      <w:pPr>
        <w:ind w:left="5760" w:hanging="360"/>
      </w:pPr>
    </w:lvl>
    <w:lvl w:ilvl="8" w:tplc="94B8E2DC">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38424110">
    <w:abstractNumId w:val="10"/>
  </w:num>
  <w:num w:numId="2" w16cid:durableId="949506190">
    <w:abstractNumId w:val="7"/>
  </w:num>
  <w:num w:numId="3" w16cid:durableId="2094080732">
    <w:abstractNumId w:val="6"/>
  </w:num>
  <w:num w:numId="4" w16cid:durableId="534923107">
    <w:abstractNumId w:val="5"/>
  </w:num>
  <w:num w:numId="5" w16cid:durableId="61101472">
    <w:abstractNumId w:val="4"/>
  </w:num>
  <w:num w:numId="6" w16cid:durableId="1900937723">
    <w:abstractNumId w:val="8"/>
  </w:num>
  <w:num w:numId="7" w16cid:durableId="1284919410">
    <w:abstractNumId w:val="3"/>
  </w:num>
  <w:num w:numId="8" w16cid:durableId="1582137017">
    <w:abstractNumId w:val="2"/>
  </w:num>
  <w:num w:numId="9" w16cid:durableId="1501387621">
    <w:abstractNumId w:val="1"/>
  </w:num>
  <w:num w:numId="10" w16cid:durableId="875191168">
    <w:abstractNumId w:val="0"/>
  </w:num>
  <w:num w:numId="11" w16cid:durableId="2046826037">
    <w:abstractNumId w:val="9"/>
  </w:num>
  <w:num w:numId="12" w16cid:durableId="1137648368">
    <w:abstractNumId w:val="11"/>
  </w:num>
  <w:num w:numId="13" w16cid:durableId="1453011489">
    <w:abstractNumId w:val="14"/>
  </w:num>
  <w:num w:numId="14" w16cid:durableId="119157614">
    <w:abstractNumId w:val="12"/>
  </w:num>
  <w:num w:numId="15" w16cid:durableId="95154986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7E22"/>
    <w:rsid w:val="00020189"/>
    <w:rsid w:val="00020EE4"/>
    <w:rsid w:val="00023E9A"/>
    <w:rsid w:val="00033CDD"/>
    <w:rsid w:val="00034A84"/>
    <w:rsid w:val="00035E67"/>
    <w:rsid w:val="000366F3"/>
    <w:rsid w:val="00042A5B"/>
    <w:rsid w:val="00053706"/>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27C74"/>
    <w:rsid w:val="00132540"/>
    <w:rsid w:val="00133F0F"/>
    <w:rsid w:val="0014786A"/>
    <w:rsid w:val="001516A4"/>
    <w:rsid w:val="00151E5F"/>
    <w:rsid w:val="00153E28"/>
    <w:rsid w:val="001569AB"/>
    <w:rsid w:val="00164D63"/>
    <w:rsid w:val="0016725C"/>
    <w:rsid w:val="001726F3"/>
    <w:rsid w:val="00173C51"/>
    <w:rsid w:val="00174CC2"/>
    <w:rsid w:val="00176CC6"/>
    <w:rsid w:val="00180D32"/>
    <w:rsid w:val="00181BE4"/>
    <w:rsid w:val="00185576"/>
    <w:rsid w:val="00185951"/>
    <w:rsid w:val="00196B8B"/>
    <w:rsid w:val="001A2BEA"/>
    <w:rsid w:val="001A6D93"/>
    <w:rsid w:val="001C32EC"/>
    <w:rsid w:val="001C38BD"/>
    <w:rsid w:val="001C4D5A"/>
    <w:rsid w:val="001E34C6"/>
    <w:rsid w:val="001E3CF7"/>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4660C"/>
    <w:rsid w:val="0025042A"/>
    <w:rsid w:val="00260BAF"/>
    <w:rsid w:val="002650F7"/>
    <w:rsid w:val="00265C1C"/>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076D"/>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4224"/>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C3603"/>
    <w:rsid w:val="003D1726"/>
    <w:rsid w:val="003D39EC"/>
    <w:rsid w:val="003D5DED"/>
    <w:rsid w:val="003E3DD5"/>
    <w:rsid w:val="003E751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1249"/>
    <w:rsid w:val="004B5465"/>
    <w:rsid w:val="004B70F0"/>
    <w:rsid w:val="004C21A8"/>
    <w:rsid w:val="004C4F26"/>
    <w:rsid w:val="004D505E"/>
    <w:rsid w:val="004D72CA"/>
    <w:rsid w:val="004E2242"/>
    <w:rsid w:val="004E505E"/>
    <w:rsid w:val="004F42FF"/>
    <w:rsid w:val="004F44C2"/>
    <w:rsid w:val="004F5220"/>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C787B"/>
    <w:rsid w:val="005D32CE"/>
    <w:rsid w:val="005D625B"/>
    <w:rsid w:val="005E468D"/>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47F"/>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57FFE"/>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0EEB"/>
    <w:rsid w:val="008422CE"/>
    <w:rsid w:val="00842CD8"/>
    <w:rsid w:val="008431FA"/>
    <w:rsid w:val="00847444"/>
    <w:rsid w:val="008517C6"/>
    <w:rsid w:val="008547BA"/>
    <w:rsid w:val="008553C7"/>
    <w:rsid w:val="00857FEB"/>
    <w:rsid w:val="008601AF"/>
    <w:rsid w:val="008712B6"/>
    <w:rsid w:val="00872271"/>
    <w:rsid w:val="00876818"/>
    <w:rsid w:val="00883137"/>
    <w:rsid w:val="00894A3B"/>
    <w:rsid w:val="00897F6E"/>
    <w:rsid w:val="008A1424"/>
    <w:rsid w:val="008A1F5D"/>
    <w:rsid w:val="008A28F5"/>
    <w:rsid w:val="008B1198"/>
    <w:rsid w:val="008B3471"/>
    <w:rsid w:val="008B3929"/>
    <w:rsid w:val="008B4125"/>
    <w:rsid w:val="008B4CB3"/>
    <w:rsid w:val="008B567B"/>
    <w:rsid w:val="008B7B24"/>
    <w:rsid w:val="008C356D"/>
    <w:rsid w:val="008C657E"/>
    <w:rsid w:val="008D43B5"/>
    <w:rsid w:val="008E0B3F"/>
    <w:rsid w:val="008E49AD"/>
    <w:rsid w:val="008E698E"/>
    <w:rsid w:val="008F2584"/>
    <w:rsid w:val="008F3246"/>
    <w:rsid w:val="008F3C1B"/>
    <w:rsid w:val="008F4B7E"/>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6813"/>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532D"/>
    <w:rsid w:val="00A177C6"/>
    <w:rsid w:val="00A21E76"/>
    <w:rsid w:val="00A23BC8"/>
    <w:rsid w:val="00A245F8"/>
    <w:rsid w:val="00A256F4"/>
    <w:rsid w:val="00A30E68"/>
    <w:rsid w:val="00A31933"/>
    <w:rsid w:val="00A329D2"/>
    <w:rsid w:val="00A34AA0"/>
    <w:rsid w:val="00A3715C"/>
    <w:rsid w:val="00A413B4"/>
    <w:rsid w:val="00A414A2"/>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D3AAA"/>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0388"/>
    <w:rsid w:val="00D516BE"/>
    <w:rsid w:val="00D5423B"/>
    <w:rsid w:val="00D54E6A"/>
    <w:rsid w:val="00D54F4E"/>
    <w:rsid w:val="00D57A56"/>
    <w:rsid w:val="00D604B3"/>
    <w:rsid w:val="00D60BA4"/>
    <w:rsid w:val="00D62419"/>
    <w:rsid w:val="00D77870"/>
    <w:rsid w:val="00D80977"/>
    <w:rsid w:val="00D80CCE"/>
    <w:rsid w:val="00D86EEA"/>
    <w:rsid w:val="00D86FBF"/>
    <w:rsid w:val="00D87195"/>
    <w:rsid w:val="00D87D03"/>
    <w:rsid w:val="00D9360B"/>
    <w:rsid w:val="00D95C88"/>
    <w:rsid w:val="00D97B2E"/>
    <w:rsid w:val="00DA1D5A"/>
    <w:rsid w:val="00DA241E"/>
    <w:rsid w:val="00DB0C36"/>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0775D"/>
    <w:rsid w:val="00E10DC6"/>
    <w:rsid w:val="00E11F8E"/>
    <w:rsid w:val="00E15881"/>
    <w:rsid w:val="00E16A8F"/>
    <w:rsid w:val="00E21DE3"/>
    <w:rsid w:val="00E273C5"/>
    <w:rsid w:val="00E307D1"/>
    <w:rsid w:val="00E3731D"/>
    <w:rsid w:val="00E379F2"/>
    <w:rsid w:val="00E51469"/>
    <w:rsid w:val="00E634E3"/>
    <w:rsid w:val="00E717C4"/>
    <w:rsid w:val="00E77E18"/>
    <w:rsid w:val="00E77F89"/>
    <w:rsid w:val="00E80330"/>
    <w:rsid w:val="00E806C5"/>
    <w:rsid w:val="00E80E71"/>
    <w:rsid w:val="00E850D3"/>
    <w:rsid w:val="00E853D6"/>
    <w:rsid w:val="00E876B9"/>
    <w:rsid w:val="00E93FAD"/>
    <w:rsid w:val="00EA0F13"/>
    <w:rsid w:val="00EB262F"/>
    <w:rsid w:val="00EB4E8D"/>
    <w:rsid w:val="00EB51BF"/>
    <w:rsid w:val="00EC0DFF"/>
    <w:rsid w:val="00EC237D"/>
    <w:rsid w:val="00EC2918"/>
    <w:rsid w:val="00EC4D0E"/>
    <w:rsid w:val="00EC4E2B"/>
    <w:rsid w:val="00ED072A"/>
    <w:rsid w:val="00ED40C6"/>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3FBC"/>
    <w:rsid w:val="00F4553F"/>
    <w:rsid w:val="00F45A25"/>
    <w:rsid w:val="00F50F86"/>
    <w:rsid w:val="00F53F91"/>
    <w:rsid w:val="00F61569"/>
    <w:rsid w:val="00F61A72"/>
    <w:rsid w:val="00F62B67"/>
    <w:rsid w:val="00F66F13"/>
    <w:rsid w:val="00F74073"/>
    <w:rsid w:val="00F75603"/>
    <w:rsid w:val="00F839BE"/>
    <w:rsid w:val="00F845B4"/>
    <w:rsid w:val="00F8713B"/>
    <w:rsid w:val="00F93F9E"/>
    <w:rsid w:val="00FA2CD7"/>
    <w:rsid w:val="00FB06ED"/>
    <w:rsid w:val="00FC2311"/>
    <w:rsid w:val="00FC3165"/>
    <w:rsid w:val="00FC36AB"/>
    <w:rsid w:val="00FC3CD1"/>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FAA1E"/>
  <w15:docId w15:val="{EB81BEFE-F3A0-4217-99ED-82A9D461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5D32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iPriority w:val="99"/>
    <w:unhideWhenUsed/>
    <w:rsid w:val="005D32C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D32CE"/>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5D32CE"/>
    <w:rPr>
      <w:sz w:val="16"/>
      <w:szCs w:val="16"/>
    </w:rPr>
  </w:style>
  <w:style w:type="character" w:styleId="Voetnootmarkering">
    <w:name w:val="footnote reference"/>
    <w:basedOn w:val="Standaardalinea-lettertype"/>
    <w:uiPriority w:val="99"/>
    <w:semiHidden/>
    <w:unhideWhenUsed/>
    <w:rsid w:val="005D32CE"/>
    <w:rPr>
      <w:vertAlign w:val="superscript"/>
    </w:rPr>
  </w:style>
  <w:style w:type="character" w:styleId="Vermelding">
    <w:name w:val="Mention"/>
    <w:basedOn w:val="Standaardalinea-lettertype"/>
    <w:uiPriority w:val="99"/>
    <w:unhideWhenUsed/>
    <w:rsid w:val="005D32CE"/>
    <w:rPr>
      <w:color w:val="2B579A"/>
      <w:shd w:val="clear" w:color="auto" w:fill="E1DFDD"/>
    </w:rPr>
  </w:style>
  <w:style w:type="paragraph" w:styleId="Geenafstand">
    <w:name w:val="No Spacing"/>
    <w:uiPriority w:val="1"/>
    <w:qFormat/>
    <w:rsid w:val="005D32CE"/>
    <w:pPr>
      <w:spacing w:line="259" w:lineRule="auto"/>
    </w:pPr>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265C1C"/>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65C1C"/>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265C1C"/>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AD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jksfinancien.nl/jaarverslag/2024/XIII/onderdeel/743629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financien.nl/memorie-van-toelichting/2026/OWB/XXIII/onderdeel/964596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overheid.nl/documenten/a00b0033-4ef2-4fa3-9235-cccc8e26c5a6/fil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overheid.nl/documenten/ronl-c66c8a00-ac14-4797-a8ea-973a98c5bee0/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no.nl/nl/duurzaam/systeemoplossingen-omgeving-milieu/transitiepaden/scenario-klimaatneutraal-energiesysteem/" TargetMode="External"/><Relationship Id="rId2" Type="http://schemas.openxmlformats.org/officeDocument/2006/relationships/hyperlink" Target="https://www.rijksoverheid.nl/onderwerpen/klimaatverandering/documenten/brochures/2024/05/13/factsheet-co2-heffing-industrie" TargetMode="External"/><Relationship Id="rId1" Type="http://schemas.openxmlformats.org/officeDocument/2006/relationships/hyperlink" Target="https://www.rijksoverheid.nl/documenten/rapporten/2024/03/29/hoe-tata-steel-nederland-te-verduurzamen" TargetMode="External"/><Relationship Id="rId4" Type="http://schemas.openxmlformats.org/officeDocument/2006/relationships/hyperlink" Target="https://eur01.safelinks.protection.outlook.com/?url=https%3A%2F%2Fwww.rijksoverheid.nl%2Fdocumenten%2Frapporten%2F2023%2F10%2F09%2Fmonitor-zon-pv-2023-in-nederland&amp;data=05%7C02%7CMelissa.Calistro3%40minezk.nl%7Cac956d77a525419f758708ddfa94551d%7C1321633ef6b944e2a44f59b9d264ecb7%7C0%7C0%7C638942237160108691%7CUnknown%7CTWFpbGZsb3d8eyJFbXB0eU1hcGkiOnRydWUsIlYiOiIwLjAuMDAwMCIsIlAiOiJXaW4zMiIsIkFOIjoiTWFpbCIsIldUIjoyfQ%3D%3D%7C0%7C%7C%7C&amp;sdata=L3wjwl4h%2Fi%2FFwkt6XDp%2FLq9SCEdCdS8iFhU83flQOBY%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4157</ap:Words>
  <ap:Characters>22868</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2025-09-29T08:24:00.0000000Z</dcterms:created>
  <dcterms:modified xsi:type="dcterms:W3CDTF">2025-09-29T08:25:00.0000000Z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meerakkers1</vt:lpwstr>
  </property>
  <property fmtid="{D5CDD505-2E9C-101B-9397-08002B2CF9AE}" pid="3" name="AUTHOR_ID">
    <vt:lpwstr>meerakkers1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36820-XXIII en 36820-M</vt:lpwstr>
  </property>
  <property fmtid="{D5CDD505-2E9C-101B-9397-08002B2CF9AE}" pid="7" name="DOCNAME">
    <vt:lpwstr>Beantwoording Kamervragen over de suppletoire begrotingen september 2025 van KGG en KF</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meerakkers1</vt:lpwstr>
  </property>
</Properties>
</file>