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375A9C" w14:paraId="31DA38B8" w14:textId="77777777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4CA44670" wp14:anchorId="29841E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91" w:rsidRDefault="00C00991" w14:paraId="1945A8D4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9841EF4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">
                <v:textbox style="layout-flow:vertical;mso-layout-flow-alt:bottom-to-top">
                  <w:txbxContent>
                    <w:p w:rsidR="00C00991" w:rsidRDefault="00C00991" w14:paraId="1945A8D4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127D86" w14:paraId="0BC2B31B" w14:textId="77777777">
        <w:tc>
          <w:tcPr>
            <w:tcW w:w="0" w:type="auto"/>
          </w:tcPr>
          <w:p w:rsidR="00C00991" w:rsidRDefault="00375A9C" w14:paraId="1BBEC210" w14:textId="77777777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 wp14:anchorId="552F21AF" wp14:editId="0C2C1F1A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375A9C" w14:paraId="0027A3C7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475DD3E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127D86" w14:paraId="5F86F472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375A9C" w14:paraId="7597E707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127D86" w14:paraId="1A1EC186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575CB1D3" w14:textId="77777777">
            <w:pPr>
              <w:pStyle w:val="Huisstijl-Rubricering"/>
            </w:pPr>
          </w:p>
        </w:tc>
      </w:tr>
      <w:tr w:rsidR="00127D86" w14:paraId="7FE7783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DD2B40" w:rsidRDefault="00375A9C" w14:paraId="568F5E9D" w14:textId="77777777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 xml:space="preserve">Aan de Voorzitter van de Tweede Kamer </w:t>
            </w:r>
          </w:p>
          <w:p w:rsidR="00BB6ECE" w:rsidRDefault="00375A9C" w14:paraId="631EEC50" w14:textId="15EC8ABF">
            <w:pPr>
              <w:pStyle w:val="adres"/>
            </w:pPr>
            <w:r>
              <w:t>der Staten-Gen</w:t>
            </w:r>
            <w:r w:rsidR="00DD2B40">
              <w:t>e</w:t>
            </w:r>
            <w:r>
              <w:t>raal</w:t>
            </w:r>
          </w:p>
          <w:p w:rsidR="00127D86" w:rsidRDefault="00375A9C" w14:paraId="345CA602" w14:textId="77777777">
            <w:pPr>
              <w:pStyle w:val="adres"/>
            </w:pPr>
            <w:r>
              <w:t>Postbus 20018</w:t>
            </w:r>
          </w:p>
          <w:p w:rsidR="00127D86" w:rsidRDefault="00375A9C" w14:paraId="6159789C" w14:textId="69E5A5FC">
            <w:pPr>
              <w:pStyle w:val="adres"/>
            </w:pPr>
            <w:r>
              <w:t>2500 EA</w:t>
            </w:r>
            <w:r w:rsidR="00DD2B40">
              <w:t xml:space="preserve"> </w:t>
            </w:r>
            <w:r>
              <w:t xml:space="preserve"> D</w:t>
            </w:r>
            <w:r w:rsidR="00DD2B40">
              <w:t>EN HAAG</w:t>
            </w:r>
          </w:p>
          <w:p w:rsidR="00127D86" w:rsidRDefault="00375A9C" w14:paraId="4074E95D" w14:textId="77777777">
            <w:pPr>
              <w:pStyle w:val="adres"/>
            </w:pPr>
            <w:r>
              <w:t> </w:t>
            </w:r>
          </w:p>
          <w:p w:rsidR="00127D86" w:rsidRDefault="00375A9C" w14:paraId="602975D1" w14:textId="77777777">
            <w:pPr>
              <w:pStyle w:val="adres"/>
            </w:pPr>
            <w:r>
              <w:fldChar w:fldCharType="end"/>
            </w:r>
          </w:p>
          <w:p w:rsidR="00F75106" w:rsidRDefault="00375A9C" w14:paraId="3199B562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separate"/>
            </w:r>
            <w:r>
              <w:fldChar w:fldCharType="end"/>
            </w:r>
          </w:p>
          <w:p w:rsidR="00F75106" w:rsidRDefault="00F75106" w14:paraId="70D03E00" w14:textId="77777777">
            <w:pPr>
              <w:pStyle w:val="kixcode"/>
            </w:pPr>
          </w:p>
        </w:tc>
      </w:tr>
      <w:tr w:rsidR="00127D86" w14:paraId="480DF639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DFAC2BE" w14:textId="77777777">
            <w:pPr>
              <w:pStyle w:val="broodtekst"/>
            </w:pPr>
          </w:p>
        </w:tc>
      </w:tr>
      <w:tr w:rsidR="00127D86" w14:paraId="47793DBC" w14:textId="77777777">
        <w:trPr>
          <w:trHeight w:val="238" w:hRule="exact"/>
        </w:trPr>
        <w:tc>
          <w:tcPr>
            <w:tcW w:w="1099" w:type="dxa"/>
          </w:tcPr>
          <w:p w:rsidR="00F75106" w:rsidRDefault="00375A9C" w14:paraId="5AABC4A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032849" w:rsidR="00F75106" w:rsidRDefault="009E6771" w14:paraId="0AA3C2EA" w14:textId="170B833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color w:val="FF0000"/>
              </w:rPr>
            </w:pPr>
            <w:r w:rsidRPr="009E6771">
              <w:rPr>
                <w:color w:val="000000" w:themeColor="text1"/>
              </w:rPr>
              <w:t>26 september 2025</w:t>
            </w:r>
          </w:p>
        </w:tc>
      </w:tr>
      <w:tr w:rsidR="00127D86" w14:paraId="239531FF" w14:textId="77777777">
        <w:trPr>
          <w:trHeight w:val="482" w:hRule="exact"/>
        </w:trPr>
        <w:tc>
          <w:tcPr>
            <w:tcW w:w="1099" w:type="dxa"/>
          </w:tcPr>
          <w:p w:rsidR="00F75106" w:rsidRDefault="00375A9C" w14:paraId="11422E04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75A9C" w14:paraId="32EC0554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Besluit </w:t>
            </w:r>
            <w:proofErr w:type="spellStart"/>
            <w:r w:rsidR="000129A4">
              <w:t>Woo</w:t>
            </w:r>
            <w:proofErr w:type="spellEnd"/>
            <w:r w:rsidR="000129A4">
              <w:t>-verzoek</w:t>
            </w:r>
            <w:r>
              <w:fldChar w:fldCharType="end"/>
            </w:r>
            <w:r w:rsidR="00CC1F53">
              <w:t xml:space="preserve"> </w:t>
            </w:r>
            <w:r w:rsidR="00A97C6F">
              <w:t>Internationaal Strafhof (ISH)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127D86" w14:paraId="782EF4BB" w14:textId="77777777">
        <w:tc>
          <w:tcPr>
            <w:tcW w:w="2013" w:type="dxa"/>
          </w:tcPr>
          <w:p w:rsidRPr="00DD2B40" w:rsidR="00C00991" w:rsidP="00C00991" w:rsidRDefault="00375A9C" w14:paraId="32C740BD" w14:textId="77777777">
            <w:pPr>
              <w:pStyle w:val="afzendgegevens"/>
              <w:rPr>
                <w:b/>
                <w:bCs/>
              </w:rPr>
            </w:pPr>
            <w:bookmarkStart w:name="referentiegegevens" w:id="2"/>
            <w:bookmarkStart w:name="referentiegegevens_bk" w:id="3"/>
            <w:bookmarkEnd w:id="2"/>
            <w:r w:rsidRPr="00DD2B40">
              <w:rPr>
                <w:b/>
                <w:bCs/>
              </w:rPr>
              <w:t>Directie Openbaarmaking</w:t>
            </w:r>
          </w:p>
          <w:p w:rsidR="00C00991" w:rsidP="00C00991" w:rsidRDefault="00375A9C" w14:paraId="210B60D0" w14:textId="77777777">
            <w:pPr>
              <w:pStyle w:val="witregel1"/>
            </w:pPr>
            <w:r>
              <w:t> </w:t>
            </w:r>
          </w:p>
          <w:p w:rsidR="00C00991" w:rsidP="00C00991" w:rsidRDefault="00375A9C" w14:paraId="4C8DD059" w14:textId="77777777">
            <w:pPr>
              <w:pStyle w:val="afzendgegevens"/>
            </w:pPr>
            <w:r>
              <w:t>Turfmarkt 147</w:t>
            </w:r>
          </w:p>
          <w:p w:rsidR="00C00991" w:rsidP="00C00991" w:rsidRDefault="00375A9C" w14:paraId="777EB66D" w14:textId="77777777">
            <w:pPr>
              <w:pStyle w:val="afzendgegevens"/>
            </w:pPr>
            <w:r>
              <w:t>2511 DP  Den Haag</w:t>
            </w:r>
          </w:p>
          <w:p w:rsidRPr="002E0173" w:rsidR="00C00991" w:rsidP="00C00991" w:rsidRDefault="00375A9C" w14:paraId="53297A78" w14:textId="77777777">
            <w:pPr>
              <w:pStyle w:val="afzendgegevens"/>
              <w:rPr>
                <w:lang w:val="de-DE"/>
              </w:rPr>
            </w:pPr>
            <w:r w:rsidRPr="002E0173">
              <w:rPr>
                <w:lang w:val="de-DE"/>
              </w:rPr>
              <w:t>Postbus 20301</w:t>
            </w:r>
          </w:p>
          <w:p w:rsidRPr="002E0173" w:rsidR="00C00991" w:rsidP="00C00991" w:rsidRDefault="00375A9C" w14:paraId="794C25A2" w14:textId="77777777">
            <w:pPr>
              <w:pStyle w:val="afzendgegevens"/>
              <w:rPr>
                <w:lang w:val="de-DE"/>
              </w:rPr>
            </w:pPr>
            <w:r w:rsidRPr="002E0173">
              <w:rPr>
                <w:lang w:val="de-DE"/>
              </w:rPr>
              <w:t>2500 EH  Den Haag</w:t>
            </w:r>
          </w:p>
          <w:p w:rsidRPr="002E0173" w:rsidR="00C00991" w:rsidP="00C00991" w:rsidRDefault="00375A9C" w14:paraId="794CA219" w14:textId="77777777">
            <w:pPr>
              <w:pStyle w:val="afzendgegevens"/>
              <w:rPr>
                <w:lang w:val="de-DE"/>
              </w:rPr>
            </w:pPr>
            <w:r w:rsidRPr="002E0173">
              <w:rPr>
                <w:lang w:val="de-DE"/>
              </w:rPr>
              <w:t>www.rijksoverheid.nl/jenv</w:t>
            </w:r>
          </w:p>
          <w:p w:rsidRPr="002E0173" w:rsidR="00C00991" w:rsidP="00C00991" w:rsidRDefault="00375A9C" w14:paraId="0BF388CE" w14:textId="77777777">
            <w:pPr>
              <w:pStyle w:val="witregel1"/>
              <w:rPr>
                <w:lang w:val="de-DE"/>
              </w:rPr>
            </w:pPr>
            <w:r w:rsidRPr="002E0173">
              <w:rPr>
                <w:lang w:val="de-DE"/>
              </w:rPr>
              <w:t> </w:t>
            </w:r>
          </w:p>
          <w:p w:rsidRPr="002E0173" w:rsidR="00C00991" w:rsidP="00C00991" w:rsidRDefault="00C00991" w14:paraId="18D3F3B9" w14:textId="77777777">
            <w:pPr>
              <w:pStyle w:val="witregel2"/>
              <w:rPr>
                <w:lang w:val="de-DE"/>
              </w:rPr>
            </w:pPr>
          </w:p>
          <w:p w:rsidR="00C00991" w:rsidP="00C00991" w:rsidRDefault="00375A9C" w14:paraId="1639AC1E" w14:textId="77777777">
            <w:pPr>
              <w:pStyle w:val="referentiekopjes"/>
            </w:pPr>
            <w:r>
              <w:t>Ons kenmerk</w:t>
            </w:r>
          </w:p>
          <w:p w:rsidR="00C00991" w:rsidP="00C00991" w:rsidRDefault="00375A9C" w14:paraId="3D8CBF4F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6559470</w:t>
            </w:r>
            <w:r>
              <w:fldChar w:fldCharType="end"/>
            </w:r>
          </w:p>
          <w:p w:rsidR="00C00991" w:rsidP="00C00991" w:rsidRDefault="00375A9C" w14:paraId="5B940D51" w14:textId="77777777">
            <w:pPr>
              <w:pStyle w:val="witregel1"/>
            </w:pPr>
            <w:r>
              <w:t> </w:t>
            </w:r>
          </w:p>
          <w:bookmarkEnd w:id="3"/>
          <w:p w:rsidR="00DD2B40" w:rsidP="00CC1F53" w:rsidRDefault="00DD2B40" w14:paraId="5720EAA8" w14:textId="77777777">
            <w:pPr>
              <w:pStyle w:val="clausule"/>
            </w:pPr>
          </w:p>
          <w:p w:rsidR="00CC1F53" w:rsidP="00CC1F53" w:rsidRDefault="00375A9C" w14:paraId="59CFD18A" w14:textId="2C97D05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Pr="00C00991" w:rsidR="00C00991" w:rsidP="00C00991" w:rsidRDefault="00C00991" w14:paraId="14A6714E" w14:textId="77777777">
            <w:pPr>
              <w:pStyle w:val="referentiegegevens"/>
            </w:pPr>
          </w:p>
          <w:p w:rsidR="00F75106" w:rsidRDefault="00375A9C" w14:paraId="50556C77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3C6FB287" w14:textId="77777777">
      <w:pPr>
        <w:pStyle w:val="broodtekst"/>
      </w:pPr>
    </w:p>
    <w:p w:rsidR="00F75106" w:rsidRDefault="00F75106" w14:paraId="2420C3FB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127D86" w:rsidTr="00C00991" w14:paraId="0BD6484D" w14:textId="77777777">
        <w:tc>
          <w:tcPr>
            <w:tcW w:w="7716" w:type="dxa"/>
          </w:tcPr>
          <w:p w:rsidRPr="00C22108" w:rsidR="00C22108" w:rsidP="002353E3" w:rsidRDefault="00375A9C" w14:paraId="180B2CFB" w14:textId="77777777">
            <w:pPr>
              <w:pStyle w:val="broodtekst"/>
            </w:pPr>
            <w:r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2B8AC4AC" wp14:anchorId="13B1EAD6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375A9C" w14:paraId="32F25AE0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separate"/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" w14:anchorId="13B1EAD6">
                      <v:textbox inset="0,0,0,0">
                        <w:txbxContent>
                          <w:p w:rsidR="00B2078A" w:rsidP="00B2078A" w:rsidRDefault="00375A9C" w14:paraId="32F25AE0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separate"/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104D3F90" wp14:anchorId="05A7C56B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375A9C" w14:paraId="6F21B496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" w14:anchorId="05A7C56B">
                      <v:textbox inset="0,0,0,0">
                        <w:txbxContent>
                          <w:p w:rsidR="0089073C" w:rsidRDefault="00375A9C" w14:paraId="6F21B496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6"/>
            <w:bookmarkEnd w:id="6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375A9C" w14:paraId="6C7CD3CD" w14:textId="77777777">
            <w:pPr>
              <w:pStyle w:val="broodtekst"/>
            </w:pPr>
            <w:r w:rsidRPr="00C22108">
              <w:fldChar w:fldCharType="end"/>
            </w:r>
          </w:p>
        </w:tc>
      </w:tr>
    </w:tbl>
    <w:p w:rsidR="007D450F" w:rsidRDefault="00375A9C" w14:paraId="36A069F2" w14:textId="77777777">
      <w:pPr>
        <w:pStyle w:val="broodtekst"/>
      </w:pPr>
      <w:bookmarkStart w:name="cursor" w:id="7"/>
      <w:bookmarkEnd w:id="7"/>
      <w:r>
        <w:t xml:space="preserve">Hierbij meld ik uw Kamer dat ik naar </w:t>
      </w:r>
      <w:r>
        <w:t>aanleiding van een verzoek op grond van de Wet open overheid (</w:t>
      </w:r>
      <w:proofErr w:type="spellStart"/>
      <w:r>
        <w:t>Woo</w:t>
      </w:r>
      <w:proofErr w:type="spellEnd"/>
      <w:r>
        <w:t>) een besluit heb genomen over de openbaarmaking van</w:t>
      </w:r>
      <w:r w:rsidR="00C8551E">
        <w:t xml:space="preserve"> informatie </w:t>
      </w:r>
      <w:r w:rsidR="00A97C6F">
        <w:t xml:space="preserve">over het Internationaal Strafhof (ISH). </w:t>
      </w:r>
    </w:p>
    <w:p w:rsidR="007D450F" w:rsidP="004C794D" w:rsidRDefault="007D450F" w14:paraId="430D36B1" w14:textId="77777777">
      <w:pPr>
        <w:pStyle w:val="broodtekst"/>
        <w:jc w:val="center"/>
      </w:pPr>
    </w:p>
    <w:p w:rsidR="00F75106" w:rsidRDefault="00375A9C" w14:paraId="6CF7EC9B" w14:textId="77777777">
      <w:pPr>
        <w:pStyle w:val="broodtekst"/>
      </w:pPr>
      <w:r>
        <w:t>Het besluit en de gedeeltelijk openbaar gemaakte informatie zijn te vinden op www.rijksoverheid.nl.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127D86" w14:paraId="002EFD7A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127D86" w:rsidTr="00331546" w14:paraId="7FAAE0B9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7E3CDB02" w14:textId="77777777">
                  <w:pPr>
                    <w:pStyle w:val="groetregel"/>
                  </w:pPr>
                  <w:bookmarkStart w:name="ondertekening" w:id="8"/>
                  <w:bookmarkStart w:name="ondertekening_bk" w:id="9"/>
                  <w:bookmarkEnd w:id="8"/>
                </w:p>
              </w:tc>
            </w:tr>
            <w:tr w:rsidR="00127D86" w:rsidTr="00472A16" w14:paraId="058949B1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375A9C" w14:paraId="597C02EE" w14:textId="0D6A8B7B">
                  <w:pPr>
                    <w:pStyle w:val="broodtekst"/>
                  </w:pPr>
                  <w:r>
                    <w:t xml:space="preserve">De Minister </w:t>
                  </w:r>
                  <w:r w:rsidR="00533F6F">
                    <w:t>van Justitie en Veiligheid</w:t>
                  </w:r>
                  <w:r w:rsidR="00DD2B40">
                    <w:t>,</w:t>
                  </w:r>
                </w:p>
              </w:tc>
            </w:tr>
            <w:tr w:rsidR="00127D86" w:rsidTr="00555D02" w14:paraId="154E3A01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5C4DDC" w:rsidP="00C00991" w:rsidRDefault="005C4DDC" w14:paraId="77D72FB5" w14:textId="77777777">
                  <w:pPr>
                    <w:pStyle w:val="broodtekst"/>
                  </w:pPr>
                </w:p>
              </w:tc>
            </w:tr>
            <w:tr w:rsidR="00127D86" w:rsidTr="00FB3B22" w14:paraId="178231D5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7513E697" w14:textId="3D032CD9">
                  <w:pPr>
                    <w:pStyle w:val="broodtekst"/>
                  </w:pPr>
                </w:p>
              </w:tc>
            </w:tr>
            <w:tr w:rsidR="00127D86" w:rsidTr="00B20F47" w14:paraId="3F27E09B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78BE7F55" w14:textId="77777777">
                  <w:pPr>
                    <w:pStyle w:val="broodtekst"/>
                  </w:pPr>
                </w:p>
              </w:tc>
            </w:tr>
            <w:tr w:rsidR="00127D86" w:rsidTr="00A72EAA" w14:paraId="7930A356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77E0768B" w14:textId="77777777">
                  <w:pPr>
                    <w:pStyle w:val="broodtekst"/>
                  </w:pPr>
                </w:p>
              </w:tc>
            </w:tr>
            <w:tr w:rsidR="00127D86" w:rsidTr="00C00991" w14:paraId="46EECBA3" w14:textId="77777777">
              <w:tc>
                <w:tcPr>
                  <w:tcW w:w="4208" w:type="dxa"/>
                  <w:shd w:val="clear" w:color="auto" w:fill="auto"/>
                </w:tcPr>
                <w:p w:rsidRPr="00C00991" w:rsidR="00C00991" w:rsidP="00C00991" w:rsidRDefault="009E6771" w14:paraId="59F7095C" w14:textId="6AF9486C">
                  <w:pPr>
                    <w:pStyle w:val="broodtekst"/>
                  </w:pPr>
                  <w:proofErr w:type="spellStart"/>
                  <w:r>
                    <w:t>Foort</w:t>
                  </w:r>
                  <w:proofErr w:type="spellEnd"/>
                  <w:r>
                    <w:t xml:space="preserve"> van Oosten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:rsidRPr="00C00991" w:rsidR="00C00991" w:rsidP="00C00991" w:rsidRDefault="00C00991" w14:paraId="752EF6A5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00991" w:rsidR="00C00991" w:rsidRDefault="00C00991" w14:paraId="25B90B2F" w14:textId="77777777">
                  <w:pPr>
                    <w:pStyle w:val="broodtekst"/>
                  </w:pPr>
                </w:p>
              </w:tc>
            </w:tr>
            <w:bookmarkEnd w:id="9"/>
          </w:tbl>
          <w:p w:rsidR="00C00991" w:rsidP="00C00991" w:rsidRDefault="00C00991" w14:paraId="52070395" w14:textId="77777777">
            <w:pPr>
              <w:pStyle w:val="in-table"/>
            </w:pPr>
          </w:p>
          <w:p w:rsidR="00F75106" w:rsidRDefault="00375A9C" w14:paraId="72213D06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P="00690E82" w:rsidRDefault="00F75106" w14:paraId="25BEF32F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DDA8B" w14:textId="77777777" w:rsidR="00375A9C" w:rsidRDefault="00375A9C">
      <w:r>
        <w:separator/>
      </w:r>
    </w:p>
    <w:p w14:paraId="7A95BDCA" w14:textId="77777777" w:rsidR="00375A9C" w:rsidRDefault="00375A9C"/>
    <w:p w14:paraId="5D9EF088" w14:textId="77777777" w:rsidR="00375A9C" w:rsidRDefault="00375A9C"/>
    <w:p w14:paraId="357E7EE1" w14:textId="77777777" w:rsidR="00375A9C" w:rsidRDefault="00375A9C"/>
  </w:endnote>
  <w:endnote w:type="continuationSeparator" w:id="0">
    <w:p w14:paraId="4655A3B1" w14:textId="77777777" w:rsidR="00375A9C" w:rsidRDefault="00375A9C">
      <w:r>
        <w:continuationSeparator/>
      </w:r>
    </w:p>
    <w:p w14:paraId="5E75A0F4" w14:textId="77777777" w:rsidR="00375A9C" w:rsidRDefault="00375A9C"/>
    <w:p w14:paraId="61ACA0CE" w14:textId="77777777" w:rsidR="00375A9C" w:rsidRDefault="00375A9C"/>
    <w:p w14:paraId="36A1FBD1" w14:textId="77777777" w:rsidR="00375A9C" w:rsidRDefault="00375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3159" w14:textId="77777777" w:rsidR="0089073C" w:rsidRDefault="00375A9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20E40C3C" w14:textId="77777777" w:rsidR="0089073C" w:rsidRDefault="0089073C">
    <w:pPr>
      <w:pStyle w:val="Voettekst"/>
    </w:pPr>
  </w:p>
  <w:p w14:paraId="67B618A9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27D86" w14:paraId="451BCCCA" w14:textId="77777777">
      <w:trPr>
        <w:trHeight w:hRule="exact" w:val="240"/>
      </w:trPr>
      <w:tc>
        <w:tcPr>
          <w:tcW w:w="7752" w:type="dxa"/>
        </w:tcPr>
        <w:p w14:paraId="4FDCF471" w14:textId="77777777" w:rsidR="0089073C" w:rsidRDefault="00375A9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6A9A8637" w14:textId="77777777" w:rsidR="0089073C" w:rsidRDefault="00375A9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89073C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27D86" w14:paraId="74468A75" w14:textId="77777777">
      <w:trPr>
        <w:trHeight w:hRule="exact" w:val="240"/>
      </w:trPr>
      <w:tc>
        <w:tcPr>
          <w:tcW w:w="7752" w:type="dxa"/>
        </w:tcPr>
        <w:bookmarkStart w:id="4" w:name="bmVoettekst1"/>
        <w:p w14:paraId="5AF16096" w14:textId="77777777" w:rsidR="0089073C" w:rsidRDefault="00375A9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48" w:type="dxa"/>
        </w:tcPr>
        <w:p w14:paraId="79134B8E" w14:textId="77777777" w:rsidR="0089073C" w:rsidRDefault="00375A9C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bookmarkEnd w:id="4"/>
  </w:tbl>
  <w:p w14:paraId="513A9EB8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127D86" w14:paraId="0CB7EE1E" w14:textId="77777777">
      <w:trPr>
        <w:cantSplit/>
        <w:trHeight w:hRule="exact" w:val="23"/>
      </w:trPr>
      <w:tc>
        <w:tcPr>
          <w:tcW w:w="7771" w:type="dxa"/>
        </w:tcPr>
        <w:p w14:paraId="13CE34A2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8C5F0E8" w14:textId="77777777" w:rsidR="0089073C" w:rsidRDefault="0089073C">
          <w:pPr>
            <w:pStyle w:val="Huisstijl-Paginanummering"/>
          </w:pPr>
        </w:p>
      </w:tc>
    </w:tr>
    <w:tr w:rsidR="00127D86" w14:paraId="06A340CA" w14:textId="77777777">
      <w:trPr>
        <w:cantSplit/>
        <w:trHeight w:hRule="exact" w:val="216"/>
      </w:trPr>
      <w:tc>
        <w:tcPr>
          <w:tcW w:w="7771" w:type="dxa"/>
        </w:tcPr>
        <w:p w14:paraId="0736B5B7" w14:textId="77777777" w:rsidR="0089073C" w:rsidRDefault="00375A9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58E5E587" w14:textId="234367F1" w:rsidR="0089073C" w:rsidRDefault="00375A9C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separate"/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F4D0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3FF94991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127D86" w14:paraId="7ABBB82C" w14:textId="77777777">
      <w:trPr>
        <w:cantSplit/>
        <w:trHeight w:hRule="exact" w:val="170"/>
      </w:trPr>
      <w:tc>
        <w:tcPr>
          <w:tcW w:w="7769" w:type="dxa"/>
        </w:tcPr>
        <w:p w14:paraId="1047D999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F7370D0" w14:textId="77777777" w:rsidR="0089073C" w:rsidRDefault="0089073C">
          <w:pPr>
            <w:pStyle w:val="Huisstijl-Paginanummering"/>
          </w:pPr>
        </w:p>
      </w:tc>
    </w:tr>
    <w:tr w:rsidR="00127D86" w14:paraId="337FB5FC" w14:textId="77777777">
      <w:trPr>
        <w:cantSplit/>
        <w:trHeight w:hRule="exact" w:val="289"/>
      </w:trPr>
      <w:tc>
        <w:tcPr>
          <w:tcW w:w="7769" w:type="dxa"/>
        </w:tcPr>
        <w:p w14:paraId="0E955D4F" w14:textId="77777777" w:rsidR="0089073C" w:rsidRDefault="00375A9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132953C7" w14:textId="77777777" w:rsidR="0089073C" w:rsidRDefault="00375A9C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tr w:rsidR="00127D86" w14:paraId="4EAF0C63" w14:textId="77777777">
      <w:trPr>
        <w:cantSplit/>
        <w:trHeight w:hRule="exact" w:val="23"/>
      </w:trPr>
      <w:tc>
        <w:tcPr>
          <w:tcW w:w="7769" w:type="dxa"/>
        </w:tcPr>
        <w:p w14:paraId="45756355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370851A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2C7B18EB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16C4" w14:textId="77777777" w:rsidR="00375A9C" w:rsidRDefault="00375A9C">
      <w:r>
        <w:separator/>
      </w:r>
    </w:p>
  </w:footnote>
  <w:footnote w:type="continuationSeparator" w:id="0">
    <w:p w14:paraId="77B4518F" w14:textId="77777777" w:rsidR="00375A9C" w:rsidRDefault="003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F654" w14:textId="77777777" w:rsidR="0089073C" w:rsidRDefault="0089073C">
    <w:pPr>
      <w:pStyle w:val="Koptekst"/>
    </w:pPr>
  </w:p>
  <w:p w14:paraId="1566DA7F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A37C" w14:textId="77777777" w:rsidR="0089073C" w:rsidRDefault="00375A9C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9C23A1B" wp14:editId="2B3C0D7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127D86" w14:paraId="7FE79C7A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17F71D7" w14:textId="77777777" w:rsidR="0026163D" w:rsidRDefault="00375A9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E017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2E0173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14:paraId="713F3AE4" w14:textId="77777777" w:rsidR="00BB6ECE" w:rsidRDefault="00375A9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2E0173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Pr="002E0173">
                                  <w:t>Directie Juridische en Operationele Aangelegenheden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21C32B59" w14:textId="77777777" w:rsidR="00127D86" w:rsidRDefault="00375A9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5762CC2C" w14:textId="77777777" w:rsidR="0089073C" w:rsidRDefault="00375A9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043FA1D5" w14:textId="77777777" w:rsidR="0089073C" w:rsidRDefault="00375A9C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 januari 2024</w:t>
                                </w:r>
                                <w:r>
                                  <w:fldChar w:fldCharType="end"/>
                                </w:r>
                              </w:p>
                              <w:p w14:paraId="183026CC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0A4D1F5A" w14:textId="77777777" w:rsidR="00BB6ECE" w:rsidRDefault="00375A9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4BB87EDC" w14:textId="77777777" w:rsidR="00127D86" w:rsidRDefault="00375A9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6559470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27D86" w14:paraId="6A86BB2A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36AFD5D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DC72721" w14:textId="77777777" w:rsidR="0089073C" w:rsidRDefault="0089073C"/>
                        <w:p w14:paraId="6C34F3E7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23A1B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127D86" w14:paraId="7FE79C7A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17F71D7" w14:textId="77777777" w:rsidR="0026163D" w:rsidRDefault="00375A9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E017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2E0173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14:paraId="713F3AE4" w14:textId="77777777" w:rsidR="00BB6ECE" w:rsidRDefault="00375A9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2E0173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Pr="002E0173">
                            <w:t>Directie Juridische en Operationele Aangelegenheden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21C32B59" w14:textId="77777777" w:rsidR="00127D86" w:rsidRDefault="00375A9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5762CC2C" w14:textId="77777777" w:rsidR="0089073C" w:rsidRDefault="00375A9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043FA1D5" w14:textId="77777777" w:rsidR="0089073C" w:rsidRDefault="00375A9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31 januari 2024</w:t>
                          </w:r>
                          <w:r>
                            <w:fldChar w:fldCharType="end"/>
                          </w:r>
                        </w:p>
                        <w:p w14:paraId="183026CC" w14:textId="77777777" w:rsidR="0089073C" w:rsidRDefault="0089073C">
                          <w:pPr>
                            <w:pStyle w:val="witregel1"/>
                          </w:pPr>
                        </w:p>
                        <w:p w14:paraId="0A4D1F5A" w14:textId="77777777" w:rsidR="00BB6ECE" w:rsidRDefault="00375A9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4BB87EDC" w14:textId="77777777" w:rsidR="00127D86" w:rsidRDefault="00375A9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6559470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27D86" w14:paraId="6A86BB2A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36AFD5D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DC72721" w14:textId="77777777" w:rsidR="0089073C" w:rsidRDefault="0089073C"/>
                  <w:p w14:paraId="6C34F3E7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DCE77E" wp14:editId="6AA9AA2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6BBAA" w14:textId="77777777" w:rsidR="0089073C" w:rsidRDefault="00375A9C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342A55B4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DCE77E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" stroked="f" strokecolor="fuchsia">
              <v:textbox inset="0,0,0,0">
                <w:txbxContent>
                  <w:p w14:paraId="6516BBAA" w14:textId="77777777" w:rsidR="0089073C" w:rsidRDefault="00375A9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342A55B4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27D86" w14:paraId="2C3DFDF9" w14:textId="77777777">
      <w:trPr>
        <w:trHeight w:hRule="exact" w:val="136"/>
      </w:trPr>
      <w:tc>
        <w:tcPr>
          <w:tcW w:w="7520" w:type="dxa"/>
        </w:tcPr>
        <w:p w14:paraId="6FF8861D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6145019C" w14:textId="77777777" w:rsidR="0089073C" w:rsidRDefault="00375A9C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separate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E75A" w14:textId="77777777" w:rsidR="0089073C" w:rsidRDefault="00375A9C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09F0C0A2" wp14:editId="741AB80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99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11DE32" wp14:editId="08860A4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8AB1E" id="Rectangle 47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>
      <w:rPr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DB3A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801E773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3886D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04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46B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2B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AB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E8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CC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F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0F548BB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E0AE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C00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E9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ED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821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82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CD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22F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F9C0BBC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8E6E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8AA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AC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E7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F6B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A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28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C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C4BABD0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DE587D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E7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8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CA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52E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0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0C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348264317">
    <w:abstractNumId w:val="13"/>
  </w:num>
  <w:num w:numId="2" w16cid:durableId="174005168">
    <w:abstractNumId w:val="7"/>
  </w:num>
  <w:num w:numId="3" w16cid:durableId="1327131816">
    <w:abstractNumId w:val="6"/>
  </w:num>
  <w:num w:numId="4" w16cid:durableId="629168256">
    <w:abstractNumId w:val="5"/>
  </w:num>
  <w:num w:numId="5" w16cid:durableId="435519416">
    <w:abstractNumId w:val="4"/>
  </w:num>
  <w:num w:numId="6" w16cid:durableId="1784685501">
    <w:abstractNumId w:val="8"/>
  </w:num>
  <w:num w:numId="7" w16cid:durableId="602151381">
    <w:abstractNumId w:val="3"/>
  </w:num>
  <w:num w:numId="8" w16cid:durableId="1493984049">
    <w:abstractNumId w:val="2"/>
  </w:num>
  <w:num w:numId="9" w16cid:durableId="2085028752">
    <w:abstractNumId w:val="1"/>
  </w:num>
  <w:num w:numId="10" w16cid:durableId="1501431728">
    <w:abstractNumId w:val="0"/>
  </w:num>
  <w:num w:numId="11" w16cid:durableId="841353205">
    <w:abstractNumId w:val="12"/>
  </w:num>
  <w:num w:numId="12" w16cid:durableId="278415688">
    <w:abstractNumId w:val="15"/>
  </w:num>
  <w:num w:numId="13" w16cid:durableId="1850636671">
    <w:abstractNumId w:val="27"/>
  </w:num>
  <w:num w:numId="14" w16cid:durableId="1050767741">
    <w:abstractNumId w:val="18"/>
  </w:num>
  <w:num w:numId="15" w16cid:durableId="1530990458">
    <w:abstractNumId w:val="21"/>
  </w:num>
  <w:num w:numId="16" w16cid:durableId="719205564">
    <w:abstractNumId w:val="29"/>
  </w:num>
  <w:num w:numId="17" w16cid:durableId="1115252770">
    <w:abstractNumId w:val="24"/>
  </w:num>
  <w:num w:numId="18" w16cid:durableId="1981108529">
    <w:abstractNumId w:val="28"/>
  </w:num>
  <w:num w:numId="19" w16cid:durableId="217860812">
    <w:abstractNumId w:val="23"/>
  </w:num>
  <w:num w:numId="20" w16cid:durableId="296447379">
    <w:abstractNumId w:val="11"/>
  </w:num>
  <w:num w:numId="21" w16cid:durableId="124353901">
    <w:abstractNumId w:val="30"/>
  </w:num>
  <w:num w:numId="22" w16cid:durableId="913703939">
    <w:abstractNumId w:val="14"/>
  </w:num>
  <w:num w:numId="23" w16cid:durableId="1392071639">
    <w:abstractNumId w:val="9"/>
  </w:num>
  <w:num w:numId="24" w16cid:durableId="1768697125">
    <w:abstractNumId w:val="34"/>
  </w:num>
  <w:num w:numId="25" w16cid:durableId="416679773">
    <w:abstractNumId w:val="21"/>
  </w:num>
  <w:num w:numId="26" w16cid:durableId="1405027410">
    <w:abstractNumId w:val="29"/>
  </w:num>
  <w:num w:numId="27" w16cid:durableId="1548640388">
    <w:abstractNumId w:val="34"/>
  </w:num>
  <w:num w:numId="28" w16cid:durableId="1955551074">
    <w:abstractNumId w:val="28"/>
  </w:num>
  <w:num w:numId="29" w16cid:durableId="1009411182">
    <w:abstractNumId w:val="30"/>
  </w:num>
  <w:num w:numId="30" w16cid:durableId="1135946218">
    <w:abstractNumId w:val="14"/>
  </w:num>
  <w:num w:numId="31" w16cid:durableId="1186752025">
    <w:abstractNumId w:val="19"/>
  </w:num>
  <w:num w:numId="32" w16cid:durableId="416751621">
    <w:abstractNumId w:val="19"/>
  </w:num>
  <w:num w:numId="33" w16cid:durableId="1541092022">
    <w:abstractNumId w:val="19"/>
  </w:num>
  <w:num w:numId="34" w16cid:durableId="996152249">
    <w:abstractNumId w:val="26"/>
  </w:num>
  <w:num w:numId="35" w16cid:durableId="419836591">
    <w:abstractNumId w:val="32"/>
  </w:num>
  <w:num w:numId="36" w16cid:durableId="797333075">
    <w:abstractNumId w:val="19"/>
  </w:num>
  <w:num w:numId="37" w16cid:durableId="1308974097">
    <w:abstractNumId w:val="16"/>
  </w:num>
  <w:num w:numId="38" w16cid:durableId="778913039">
    <w:abstractNumId w:val="17"/>
  </w:num>
  <w:num w:numId="39" w16cid:durableId="1816558931">
    <w:abstractNumId w:val="10"/>
  </w:num>
  <w:num w:numId="40" w16cid:durableId="1217399804">
    <w:abstractNumId w:val="25"/>
  </w:num>
  <w:num w:numId="41" w16cid:durableId="2111701093">
    <w:abstractNumId w:val="20"/>
  </w:num>
  <w:num w:numId="42" w16cid:durableId="1671255841">
    <w:abstractNumId w:val="32"/>
  </w:num>
  <w:num w:numId="43" w16cid:durableId="1316760387">
    <w:abstractNumId w:val="16"/>
  </w:num>
  <w:num w:numId="44" w16cid:durableId="1992439616">
    <w:abstractNumId w:val="22"/>
  </w:num>
  <w:num w:numId="45" w16cid:durableId="910581903">
    <w:abstractNumId w:val="31"/>
  </w:num>
  <w:num w:numId="46" w16cid:durableId="4502429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res" w:val="Aan de Voorzitter van de Tweede Kamer der Staten-Gen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Juridische en Operatione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Ch.T. Westra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Ch.T. Westr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RR - DJOA&quot; value=&quot;24&quot;&gt;&lt;organisatie facebook=&quot;&quot; id=&quot;24&quot; linkedin=&quot;&quot; twitter=&quot;&quot; youtube=&quot;&quot; zoekveld=&quot;DGRR - DJOA&quot;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Directie Juridische en Operationele Aangelegenheden&quot; land=&quot;Nederland&quot; logo=&quot;RO_J&quot; naamdirectie=&quot;Directie Juridische en Operationele Aangelegenheden&quot; naamdirectoraatgeneraal=&quot;Directoraat-Generaal Rechtspleging en Rechtshandhaving&quot; naamgebouw=&quot;&quot; omschrijving=&quot;Directoraat-Generaal Rechtspleging en Rechtshandhaving - Directie Juridische en Operationele Aangelegenheden&quot; paadres=&quot;20301&quot; paplaats=&quot;Den Haag&quot; papostcode=&quot;2500 EH&quot; payoff=&quot;Voor een rechtvaardige en veilige samenleving&quot; postadres=&quot;Postadres:\nPostbus 20301,\n2500 EH Den Haag&quot; search=&quot;DGRR - DJOA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Direktion juristische und operationelle Angelegenheiten&quot; land=&quot;Niederlande&quot; logo=&quot;RO_J&quot; naamdirectie=&quot;Direktion juristische und operationelle Angelegenheiten&quot; naamdirectoraatgeneraal=&quot;Generaldirektorat Rechtspflege und Rechtswahrung&quot; naamgebouw=&quot;&quot; omschrijving=&quot;Generaldirektorat Rechtspflege und Rechtswahrung - Direktion juristische und operationelle Angelegenheiten&quot; paadres=&quot;20301&quot; paplaats=&quot;Den Haag&quot; papostcode=&quot;2500 EH&quot; payoff=&quot;&quot; postadres=&quot;Postadres:\nPostbus 20301,\n2500 EH Den Haag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Direction des Affaires Juridiques et Opérationnelles&quot; land=&quot;Pays-Bas&quot; logo=&quot;RO_J&quot; naamdirectie=&quot;Direction des Affaires Juridiques et Opérationnelles&quot; naamdirectoraatgeneraal=&quot;Direction Générale de l'Administration de la justice et de l'Application du droit&quot; naamgebouw=&quot;&quot; omschrijving=&quot;Direction Générale de l'Administration de la justice et de l'Application du droit - Affaires Juridiques et Opérationnelles&quot; paadres=&quot;20301&quot; paplaats=&quot;La Haye&quot; papostcode=&quot;2500 EH&quot; payoff=&quot;&quot; postadres=&quot;Postadres:\nPostbus 20301,\n2500 EH La Hay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Legal and Operational Affairs Department&quot; land=&quot;The Netherlands&quot; logo=&quot;RO_J&quot; naamdirectie=&quot;Legal and Operational Affairs Department&quot; naamdirectoraatgeneraal=&quot;Directorate General for the Administration of Justice and Law Enforcement&quot; naamgebouw=&quot;&quot; omschrijving=&quot;Directorate General for the Administration of Justice and Law Enforcement -  Legal and Operational Affairs Department&quot; paadres=&quot;20301&quot; paplaats=&quot;The Hague&quot; papostcode=&quot;2500 EH&quot; payoff=&quot;&quot; postadres=&quot;Postadres:\nPostbus 20301,\n2500 EH The Hagu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Dirección de Asuntos Jurídicos y Operacionales&quot; land=&quot;Países Bajos&quot; logo=&quot;RO_J&quot; naamdirectie=&quot;Dirección de Asuntos Jurídicos y Operacionales&quot; naamdirectoraatgeneraal=&quot;Dirección General de Administración de Justicia y Mantenimiento del Orden Jurídico&quot; naamgebouw=&quot;&quot; omschrijving=&quot;Dirección General de Administración de Justicia y Mantenimiento del Orden Jurídico -  Asuntos Jurídicos y Operacionales&quot; paadres=&quot;20301&quot; paplaats=&quot;La Haya&quot; papostcode=&quot;2500 EH&quot; payoff=&quot;&quot; postadres=&quot;Postadres:\nPostbus 20301,\n2500 EH La Haya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/organisatie&gt;_x000d__x000a_&lt;/organisatie-item&gt;&lt;zaak/&gt;&lt;adres formatted-value=&quot;Aan de Voorzitter van de Tweede Kamer der Staten-Gen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raal\nPostbus 20018\n2500 EA Den Haag&lt;/to&gt;&lt;/address&gt;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Besluit Woo-verzoek&quot;/&gt;&lt;heropend value=&quot;false&quot;/&gt;&lt;vorm value=&quot;Digitaal&quot;/&gt;&lt;ZaakLocatie/&gt;&lt;zaakkenmerk/&gt;&lt;zaaktitel/&gt;&lt;fn_geaddresseerde formatted-value=&quot;Aan de Voorzitter van de Tweede Kamer der Staten-Gen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74 158 29&quot; value=&quot;06 27415829&quot;&gt;&lt;phonenumber country-code=&quot;31&quot; number=&quot;06 2741582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Ch.T. Westra&quot;/&gt;&lt;email formatted-value=&quot;c.t.westra@minjenv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Juridische en Operationele Aangelegenheden&quot; value=&quot;Directie Juridische en Operationele Aangelegenheden&quot;/&gt;&lt;directoraatnaamvolg formatted-value=&quot;Directie Juridische en Operationele Aangelegenheden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1 januari 2024&quot; value=&quot;2024-01-31T14:24:08&quot;/&gt;&lt;onskenmerk format-disabled=&quot;true&quot; formatted-value=&quot;6559470&quot; value=&quot;6559470&quot;/&gt;&lt;uwkenmerk formatted-value=&quot;&quot;/&gt;&lt;onderwerp format-disabled=&quot;true&quot; formatted-value=&quot;Besluit Woo-verzoek&quot; value=&quot;Besluit Woo-verzoek&quot;/&gt;&lt;bijlage formatted-value=&quot;&quot;/&gt;&lt;projectnaam/&gt;&lt;kopieaan/&gt;&lt;namensdeze format-disabled=&quot;true&quot;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00991"/>
    <w:rsid w:val="000129A4"/>
    <w:rsid w:val="00032849"/>
    <w:rsid w:val="00034ED5"/>
    <w:rsid w:val="0007274F"/>
    <w:rsid w:val="00087532"/>
    <w:rsid w:val="000E4FC7"/>
    <w:rsid w:val="000F5AEF"/>
    <w:rsid w:val="00127D86"/>
    <w:rsid w:val="001A54D1"/>
    <w:rsid w:val="001A7451"/>
    <w:rsid w:val="001B5B02"/>
    <w:rsid w:val="001C5E35"/>
    <w:rsid w:val="001F2714"/>
    <w:rsid w:val="002353E3"/>
    <w:rsid w:val="0026163D"/>
    <w:rsid w:val="002E0173"/>
    <w:rsid w:val="0032299D"/>
    <w:rsid w:val="00370BB9"/>
    <w:rsid w:val="00375A9C"/>
    <w:rsid w:val="0040796D"/>
    <w:rsid w:val="004C794D"/>
    <w:rsid w:val="00533F6F"/>
    <w:rsid w:val="005B585C"/>
    <w:rsid w:val="005C4DDC"/>
    <w:rsid w:val="005C7F06"/>
    <w:rsid w:val="00652887"/>
    <w:rsid w:val="00655E01"/>
    <w:rsid w:val="00666B4A"/>
    <w:rsid w:val="0069045D"/>
    <w:rsid w:val="00690E82"/>
    <w:rsid w:val="00755BF2"/>
    <w:rsid w:val="00794445"/>
    <w:rsid w:val="007D450F"/>
    <w:rsid w:val="0089073C"/>
    <w:rsid w:val="008A7B34"/>
    <w:rsid w:val="009B09F2"/>
    <w:rsid w:val="009E6771"/>
    <w:rsid w:val="009F352E"/>
    <w:rsid w:val="00A97C6F"/>
    <w:rsid w:val="00B07A5A"/>
    <w:rsid w:val="00B2078A"/>
    <w:rsid w:val="00B23FE8"/>
    <w:rsid w:val="00B46C81"/>
    <w:rsid w:val="00BB639B"/>
    <w:rsid w:val="00BB6ECE"/>
    <w:rsid w:val="00C00991"/>
    <w:rsid w:val="00C173C7"/>
    <w:rsid w:val="00C22108"/>
    <w:rsid w:val="00C355DB"/>
    <w:rsid w:val="00C8551E"/>
    <w:rsid w:val="00C958D4"/>
    <w:rsid w:val="00C97446"/>
    <w:rsid w:val="00CA0C73"/>
    <w:rsid w:val="00CB0CA9"/>
    <w:rsid w:val="00CC1F53"/>
    <w:rsid w:val="00CC3E4D"/>
    <w:rsid w:val="00CF4D0C"/>
    <w:rsid w:val="00D2034F"/>
    <w:rsid w:val="00D21857"/>
    <w:rsid w:val="00DD1C86"/>
    <w:rsid w:val="00DD2B40"/>
    <w:rsid w:val="00DF7E19"/>
    <w:rsid w:val="00E447B0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6C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1012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2025-09-26T08:40:00.0000000Z</dcterms:created>
  <dcterms:modified xsi:type="dcterms:W3CDTF">2025-09-26T14:30:00.0000000Z</dcterms:modified>
  <category/>
  <dc:description>------------------------</dc:description>
  <version/>
</coreProperties>
</file>