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20C0" w:rsidP="00364A9F" w:rsidRDefault="001B20C0" w14:paraId="3B4068E3" w14:textId="453201DD">
      <w:r>
        <w:t xml:space="preserve">Geachte </w:t>
      </w:r>
      <w:r w:rsidR="006B5E99">
        <w:t>V</w:t>
      </w:r>
      <w:r>
        <w:t xml:space="preserve">oorzitter, </w:t>
      </w:r>
    </w:p>
    <w:p w:rsidR="001B20C0" w:rsidP="00364A9F" w:rsidRDefault="001B20C0" w14:paraId="01ECD2F6" w14:textId="77777777"/>
    <w:p w:rsidR="001536B3" w:rsidP="00364A9F" w:rsidRDefault="001B20C0" w14:paraId="7E414E4C" w14:textId="3DA4E412">
      <w:r w:rsidRPr="0015360A">
        <w:t xml:space="preserve">Met verwijzing naar het verzoek van de vaste commissie voor Landbouw, Visserij, Voedselzekerheid en Natuur </w:t>
      </w:r>
      <w:r>
        <w:t xml:space="preserve">(LVVN) </w:t>
      </w:r>
      <w:r w:rsidRPr="0015360A">
        <w:t>van 1</w:t>
      </w:r>
      <w:r>
        <w:t>9</w:t>
      </w:r>
      <w:r w:rsidRPr="0015360A">
        <w:t xml:space="preserve"> </w:t>
      </w:r>
      <w:r>
        <w:t>september</w:t>
      </w:r>
      <w:r w:rsidRPr="0015360A">
        <w:t xml:space="preserve"> 2025, met kenmerk 2025Z17334/2025D40420, verleen ik toestemming voor deelname van ambtenaren aan een openbare technische briefing over </w:t>
      </w:r>
      <w:r w:rsidR="00A67DD9">
        <w:t xml:space="preserve">het Vervolgpakket Nederland van het slot </w:t>
      </w:r>
      <w:r w:rsidRPr="0015360A">
        <w:t xml:space="preserve">op </w:t>
      </w:r>
      <w:r>
        <w:t>woensdag 24 september</w:t>
      </w:r>
      <w:r w:rsidRPr="0015360A">
        <w:t xml:space="preserve"> 2025 van </w:t>
      </w:r>
      <w:r>
        <w:t>13:00-14:00</w:t>
      </w:r>
      <w:r w:rsidRPr="0015360A">
        <w:t xml:space="preserve"> uur.</w:t>
      </w:r>
    </w:p>
    <w:p w:rsidR="001536B3" w:rsidP="00364A9F" w:rsidRDefault="001536B3" w14:paraId="2A65A655" w14:textId="77777777"/>
    <w:p w:rsidR="00584BAC" w:rsidP="00364A9F" w:rsidRDefault="00851FC6" w14:paraId="6C91557B" w14:textId="77777777">
      <w:r>
        <w:t>Hoogachtend,</w:t>
      </w:r>
    </w:p>
    <w:p w:rsidRPr="00EC58D9" w:rsidR="00F71F9E" w:rsidP="00364A9F" w:rsidRDefault="00F71F9E" w14:paraId="1E8951D6" w14:textId="77777777"/>
    <w:p w:rsidRPr="00EC58D9" w:rsidR="007239A1" w:rsidP="00364A9F" w:rsidRDefault="007239A1" w14:paraId="151545DA" w14:textId="77777777"/>
    <w:p w:rsidR="007239A1" w:rsidP="00364A9F" w:rsidRDefault="007239A1" w14:paraId="6C257E21" w14:textId="77777777"/>
    <w:p w:rsidRPr="00EC58D9" w:rsidR="00C7688D" w:rsidP="00364A9F" w:rsidRDefault="00C7688D" w14:paraId="38F717AC" w14:textId="77777777"/>
    <w:p w:rsidRPr="006A15A5" w:rsidR="007239A1" w:rsidP="00364A9F" w:rsidRDefault="00851FC6" w14:paraId="7564B232" w14:textId="77777777">
      <w:pPr>
        <w:rPr>
          <w:szCs w:val="18"/>
        </w:rPr>
      </w:pPr>
      <w:r w:rsidRPr="00B11DD6">
        <w:t>Femke Marije Wiersma</w:t>
      </w:r>
    </w:p>
    <w:p w:rsidR="004E505E" w:rsidP="00364A9F" w:rsidRDefault="00851FC6" w14:paraId="33150BE5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Pr="00006C01" w:rsidR="00481085" w:rsidP="00364A9F" w:rsidRDefault="00481085" w14:paraId="4976210A" w14:textId="77777777"/>
    <w:p w:rsidR="00144B73" w:rsidP="00364A9F" w:rsidRDefault="00144B73" w14:paraId="53DE5619" w14:textId="77777777"/>
    <w:p w:rsidRPr="00144B73" w:rsidR="00144B73" w:rsidP="00364A9F" w:rsidRDefault="00144B73" w14:paraId="1399D247" w14:textId="77777777">
      <w:pPr>
        <w:rPr>
          <w:i/>
          <w:iCs/>
        </w:rPr>
      </w:pPr>
    </w:p>
    <w:sectPr w:rsidRPr="00144B73" w:rsidR="00144B73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61A68" w14:textId="77777777" w:rsidR="00037EBE" w:rsidRDefault="00037EBE">
      <w:r>
        <w:separator/>
      </w:r>
    </w:p>
    <w:p w14:paraId="59DFF387" w14:textId="77777777" w:rsidR="00037EBE" w:rsidRDefault="00037EBE"/>
  </w:endnote>
  <w:endnote w:type="continuationSeparator" w:id="0">
    <w:p w14:paraId="1492B154" w14:textId="77777777" w:rsidR="00037EBE" w:rsidRDefault="00037EBE">
      <w:r>
        <w:continuationSeparator/>
      </w:r>
    </w:p>
    <w:p w14:paraId="5AA99019" w14:textId="77777777" w:rsidR="00037EBE" w:rsidRDefault="00037E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68C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D2A5D" w14:paraId="4C8F389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50D34FCB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5A8ECBF" w14:textId="77777777" w:rsidR="00527BD4" w:rsidRPr="00645414" w:rsidRDefault="00851FC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2D7B1DED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D2A5D" w14:paraId="174F6EB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B7287D3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3D18106" w14:textId="5DF07D69" w:rsidR="00527BD4" w:rsidRPr="00ED539E" w:rsidRDefault="00851FC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A957CA">
            <w:fldChar w:fldCharType="begin"/>
          </w:r>
          <w:r>
            <w:instrText xml:space="preserve"> SECTIONPAGES   \* MERGEFORMAT </w:instrText>
          </w:r>
          <w:r w:rsidR="00A957CA">
            <w:fldChar w:fldCharType="separate"/>
          </w:r>
          <w:r w:rsidR="00E4561D">
            <w:t>1</w:t>
          </w:r>
          <w:r w:rsidR="00A957CA">
            <w:fldChar w:fldCharType="end"/>
          </w:r>
        </w:p>
      </w:tc>
    </w:tr>
  </w:tbl>
  <w:p w14:paraId="5D572A6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402E65E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4148C" w14:textId="77777777" w:rsidR="00037EBE" w:rsidRDefault="00037EBE">
      <w:r>
        <w:separator/>
      </w:r>
    </w:p>
    <w:p w14:paraId="1774FA6E" w14:textId="77777777" w:rsidR="00037EBE" w:rsidRDefault="00037EBE"/>
  </w:footnote>
  <w:footnote w:type="continuationSeparator" w:id="0">
    <w:p w14:paraId="196EFC97" w14:textId="77777777" w:rsidR="00037EBE" w:rsidRDefault="00037EBE">
      <w:r>
        <w:continuationSeparator/>
      </w:r>
    </w:p>
    <w:p w14:paraId="51DCFD41" w14:textId="77777777" w:rsidR="00037EBE" w:rsidRDefault="00037E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D2A5D" w14:paraId="11F45D45" w14:textId="77777777" w:rsidTr="00A50CF6">
      <w:tc>
        <w:tcPr>
          <w:tcW w:w="2156" w:type="dxa"/>
          <w:shd w:val="clear" w:color="auto" w:fill="auto"/>
        </w:tcPr>
        <w:p w14:paraId="4389A10E" w14:textId="77777777" w:rsidR="00527BD4" w:rsidRPr="005819CE" w:rsidRDefault="00851FC6" w:rsidP="00A50CF6">
          <w:pPr>
            <w:pStyle w:val="Huisstijl-Adres"/>
            <w:rPr>
              <w:b/>
            </w:rPr>
          </w:pPr>
          <w:r>
            <w:rPr>
              <w:b/>
            </w:rPr>
            <w:t>Directoraat Generaal Landelijk Gebied en Stikstof</w:t>
          </w:r>
          <w:r w:rsidRPr="005819CE">
            <w:rPr>
              <w:b/>
            </w:rPr>
            <w:br/>
          </w:r>
        </w:p>
      </w:tc>
    </w:tr>
    <w:tr w:rsidR="00FD2A5D" w14:paraId="45B8682E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66AAE8F8" w14:textId="77777777" w:rsidR="00527BD4" w:rsidRPr="005819CE" w:rsidRDefault="00527BD4" w:rsidP="00A50CF6"/>
      </w:tc>
    </w:tr>
    <w:tr w:rsidR="00FD2A5D" w14:paraId="53788BB6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E8190BD" w14:textId="77777777" w:rsidR="00527BD4" w:rsidRDefault="00851FC6" w:rsidP="003A5290">
          <w:pPr>
            <w:pStyle w:val="Huisstijl-Kopje"/>
          </w:pPr>
          <w:r>
            <w:t>Ons kenmerk</w:t>
          </w:r>
        </w:p>
        <w:p w14:paraId="5B9A8F4E" w14:textId="77777777" w:rsidR="00527BD4" w:rsidRPr="005819CE" w:rsidRDefault="00851FC6" w:rsidP="001E6117">
          <w:pPr>
            <w:pStyle w:val="Huisstijl-Kopje"/>
          </w:pPr>
          <w:r>
            <w:rPr>
              <w:b w:val="0"/>
            </w:rPr>
            <w:t>DGLGS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101290653</w:t>
          </w:r>
        </w:p>
      </w:tc>
    </w:tr>
  </w:tbl>
  <w:p w14:paraId="52949FEE" w14:textId="77777777" w:rsidR="00527BD4" w:rsidRDefault="00527BD4" w:rsidP="008C356D"/>
  <w:p w14:paraId="2AC84CFF" w14:textId="77777777" w:rsidR="00527BD4" w:rsidRPr="00740712" w:rsidRDefault="00527BD4" w:rsidP="008C356D"/>
  <w:p w14:paraId="613E9CD0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A12D106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EE99783" w14:textId="77777777" w:rsidR="00527BD4" w:rsidRDefault="00527BD4" w:rsidP="004F44C2"/>
  <w:p w14:paraId="62666F9A" w14:textId="77777777" w:rsidR="00527BD4" w:rsidRPr="00740712" w:rsidRDefault="00527BD4" w:rsidP="004F44C2"/>
  <w:p w14:paraId="0ED4604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D2A5D" w14:paraId="0A6C967E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1C6AEDB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E2EF4A8" w14:textId="77777777" w:rsidR="00527BD4" w:rsidRDefault="00851FC6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20EE3A32" wp14:editId="6E3B620F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D621DD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BDDD6B3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D2A5D" w:rsidRPr="00364A9F" w14:paraId="1537AB35" w14:textId="77777777" w:rsidTr="00A50CF6">
      <w:tc>
        <w:tcPr>
          <w:tcW w:w="2160" w:type="dxa"/>
          <w:shd w:val="clear" w:color="auto" w:fill="auto"/>
        </w:tcPr>
        <w:p w14:paraId="388292CE" w14:textId="77777777" w:rsidR="00527BD4" w:rsidRPr="005819CE" w:rsidRDefault="00851FC6" w:rsidP="00A50CF6">
          <w:pPr>
            <w:pStyle w:val="Huisstijl-Adres"/>
            <w:rPr>
              <w:b/>
            </w:rPr>
          </w:pPr>
          <w:r>
            <w:rPr>
              <w:b/>
            </w:rPr>
            <w:t>Directoraat Generaal Landelijk Gebied en Stikstof</w:t>
          </w:r>
          <w:r w:rsidRPr="005819CE">
            <w:rPr>
              <w:b/>
            </w:rPr>
            <w:br/>
          </w:r>
        </w:p>
        <w:p w14:paraId="0446CA79" w14:textId="77777777" w:rsidR="00527BD4" w:rsidRPr="00BE5ED9" w:rsidRDefault="00851FC6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AD22B12" w14:textId="77777777" w:rsidR="00EF495B" w:rsidRDefault="00851FC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BCB2455" w14:textId="77777777" w:rsidR="00556BEE" w:rsidRPr="005B3814" w:rsidRDefault="00851FC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71F6696F" w14:textId="4DC265A2" w:rsidR="00527BD4" w:rsidRPr="00364A9F" w:rsidRDefault="00851FC6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FD2A5D" w:rsidRPr="00364A9F" w14:paraId="59B26612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13AFC8AE" w14:textId="77777777" w:rsidR="00527BD4" w:rsidRPr="00873625" w:rsidRDefault="00527BD4" w:rsidP="00A50CF6"/>
      </w:tc>
    </w:tr>
    <w:tr w:rsidR="00FD2A5D" w14:paraId="07439DC9" w14:textId="77777777" w:rsidTr="00A50CF6">
      <w:tc>
        <w:tcPr>
          <w:tcW w:w="2160" w:type="dxa"/>
          <w:shd w:val="clear" w:color="auto" w:fill="auto"/>
        </w:tcPr>
        <w:p w14:paraId="2C02967C" w14:textId="77777777" w:rsidR="000C0163" w:rsidRPr="005819CE" w:rsidRDefault="00851FC6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A53D3A2" w14:textId="305D7337" w:rsidR="000C0163" w:rsidRPr="005819CE" w:rsidRDefault="00851FC6" w:rsidP="000C0163">
          <w:pPr>
            <w:pStyle w:val="Huisstijl-Gegeven"/>
          </w:pPr>
          <w:r>
            <w:t>DGLGS /</w:t>
          </w:r>
          <w:r w:rsidR="00364A9F">
            <w:t xml:space="preserve"> </w:t>
          </w:r>
          <w:r w:rsidR="00364A9F" w:rsidRPr="00364A9F">
            <w:t>101290898</w:t>
          </w:r>
        </w:p>
        <w:p w14:paraId="7CEADDB7" w14:textId="77777777" w:rsidR="00527BD4" w:rsidRPr="005819CE" w:rsidRDefault="00851FC6" w:rsidP="00A50CF6">
          <w:pPr>
            <w:pStyle w:val="Huisstijl-Kopje"/>
          </w:pPr>
          <w:r>
            <w:t>Uw kenmerk</w:t>
          </w:r>
        </w:p>
        <w:p w14:paraId="5948BD06" w14:textId="77777777" w:rsidR="00527BD4" w:rsidRPr="005819CE" w:rsidRDefault="00851FC6" w:rsidP="00A50CF6">
          <w:pPr>
            <w:pStyle w:val="Huisstijl-Gegeven"/>
          </w:pPr>
          <w:r>
            <w:t>2025Z17334/2025D40420</w:t>
          </w:r>
        </w:p>
        <w:p w14:paraId="56887FA5" w14:textId="1F600726" w:rsidR="00527BD4" w:rsidRPr="005819CE" w:rsidRDefault="00527BD4" w:rsidP="00A50CF6">
          <w:pPr>
            <w:pStyle w:val="Huisstijl-Kopje"/>
          </w:pPr>
        </w:p>
        <w:p w14:paraId="4D95CF6E" w14:textId="77777777" w:rsidR="00527BD4" w:rsidRPr="005819CE" w:rsidRDefault="00527BD4" w:rsidP="00A50CF6">
          <w:pPr>
            <w:pStyle w:val="Huisstijl-Gegeven"/>
          </w:pPr>
        </w:p>
      </w:tc>
    </w:tr>
  </w:tbl>
  <w:p w14:paraId="4808CDEF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FD2A5D" w14:paraId="35CDC861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14D12038" w14:textId="77777777" w:rsidR="00527BD4" w:rsidRPr="00BC3B53" w:rsidRDefault="00851FC6" w:rsidP="00A50CF6">
          <w:pPr>
            <w:pStyle w:val="Huisstijl-Retouradres"/>
          </w:pPr>
          <w:r>
            <w:t>&gt; Retouradres Postbus 20401 2500 EK Den Haag</w:t>
          </w:r>
        </w:p>
      </w:tc>
    </w:tr>
    <w:tr w:rsidR="00FD2A5D" w14:paraId="67875497" w14:textId="77777777" w:rsidTr="009E2051">
      <w:tc>
        <w:tcPr>
          <w:tcW w:w="7520" w:type="dxa"/>
          <w:gridSpan w:val="2"/>
          <w:shd w:val="clear" w:color="auto" w:fill="auto"/>
        </w:tcPr>
        <w:p w14:paraId="328D0862" w14:textId="77777777" w:rsidR="00527BD4" w:rsidRPr="00983E8F" w:rsidRDefault="00527BD4" w:rsidP="00A50CF6">
          <w:pPr>
            <w:pStyle w:val="Huisstijl-Rubricering"/>
          </w:pPr>
        </w:p>
      </w:tc>
    </w:tr>
    <w:tr w:rsidR="00FD2A5D" w14:paraId="171257A5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4DC51F83" w14:textId="77777777" w:rsidR="00527BD4" w:rsidRDefault="00851FC6" w:rsidP="00A50CF6">
          <w:pPr>
            <w:pStyle w:val="Huisstijl-NAW"/>
          </w:pPr>
          <w:r>
            <w:t xml:space="preserve">De Voorzitter van de Tweede Kamer </w:t>
          </w:r>
        </w:p>
        <w:p w14:paraId="1E56CBB2" w14:textId="77777777" w:rsidR="00FD2A5D" w:rsidRDefault="00851FC6">
          <w:pPr>
            <w:pStyle w:val="Huisstijl-NAW"/>
          </w:pPr>
          <w:r>
            <w:t xml:space="preserve">der Staten-Generaal </w:t>
          </w:r>
        </w:p>
        <w:p w14:paraId="02D11CBF" w14:textId="77777777" w:rsidR="00FD2A5D" w:rsidRDefault="00851FC6">
          <w:pPr>
            <w:pStyle w:val="Huisstijl-NAW"/>
          </w:pPr>
          <w:r>
            <w:t>Prinses Irenestraat</w:t>
          </w:r>
        </w:p>
        <w:p w14:paraId="2B487DE4" w14:textId="645FEC2C" w:rsidR="00FD2A5D" w:rsidRDefault="00851FC6">
          <w:pPr>
            <w:pStyle w:val="Huisstijl-NAW"/>
          </w:pPr>
          <w:r>
            <w:t>2595 BD</w:t>
          </w:r>
          <w:r w:rsidR="00364A9F">
            <w:t xml:space="preserve"> </w:t>
          </w:r>
          <w:r>
            <w:t xml:space="preserve"> DEN HAAG</w:t>
          </w:r>
          <w:r w:rsidR="00486354">
            <w:t xml:space="preserve"> </w:t>
          </w:r>
        </w:p>
      </w:tc>
    </w:tr>
    <w:tr w:rsidR="00FD2A5D" w14:paraId="166DC395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35B907D2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A5D" w14:paraId="04A0801B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0BF4D8C4" w14:textId="77777777" w:rsidR="00527BD4" w:rsidRPr="007709EF" w:rsidRDefault="00851FC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4B2C7C11" w14:textId="7DAFE32F" w:rsidR="00527BD4" w:rsidRPr="007709EF" w:rsidRDefault="00873625" w:rsidP="00A50CF6">
          <w:r>
            <w:t>23 september 2025</w:t>
          </w:r>
        </w:p>
      </w:tc>
    </w:tr>
    <w:tr w:rsidR="00FD2A5D" w14:paraId="5BB97BCC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1C5F3CD0" w14:textId="77777777" w:rsidR="00527BD4" w:rsidRPr="007709EF" w:rsidRDefault="00851FC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0CACC976" w14:textId="77777777" w:rsidR="00527BD4" w:rsidRPr="007709EF" w:rsidRDefault="00851FC6" w:rsidP="00A50CF6">
          <w:r>
            <w:t>Toestemming deelname ambtenaren LVVN aan technische briefing Vervolgpakket Nederland van het slot</w:t>
          </w:r>
        </w:p>
      </w:tc>
    </w:tr>
  </w:tbl>
  <w:p w14:paraId="75CF2955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A0A12E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BE072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8618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2274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288A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CE40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E6FE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9059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90B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DD2037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C2A6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C809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C6F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46A3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A42B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DC1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A0FD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20D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4494904">
    <w:abstractNumId w:val="10"/>
  </w:num>
  <w:num w:numId="2" w16cid:durableId="1461726579">
    <w:abstractNumId w:val="7"/>
  </w:num>
  <w:num w:numId="3" w16cid:durableId="865674104">
    <w:abstractNumId w:val="6"/>
  </w:num>
  <w:num w:numId="4" w16cid:durableId="1984118669">
    <w:abstractNumId w:val="5"/>
  </w:num>
  <w:num w:numId="5" w16cid:durableId="636299905">
    <w:abstractNumId w:val="4"/>
  </w:num>
  <w:num w:numId="6" w16cid:durableId="1615745365">
    <w:abstractNumId w:val="8"/>
  </w:num>
  <w:num w:numId="7" w16cid:durableId="1015226310">
    <w:abstractNumId w:val="3"/>
  </w:num>
  <w:num w:numId="8" w16cid:durableId="1935437599">
    <w:abstractNumId w:val="2"/>
  </w:num>
  <w:num w:numId="9" w16cid:durableId="1018628817">
    <w:abstractNumId w:val="1"/>
  </w:num>
  <w:num w:numId="10" w16cid:durableId="730734653">
    <w:abstractNumId w:val="0"/>
  </w:num>
  <w:num w:numId="11" w16cid:durableId="2147311941">
    <w:abstractNumId w:val="9"/>
  </w:num>
  <w:num w:numId="12" w16cid:durableId="390009630">
    <w:abstractNumId w:val="11"/>
  </w:num>
  <w:num w:numId="13" w16cid:durableId="906770174">
    <w:abstractNumId w:val="13"/>
  </w:num>
  <w:num w:numId="14" w16cid:durableId="183903568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37EBE"/>
    <w:rsid w:val="0006024D"/>
    <w:rsid w:val="00064021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34F4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20C0"/>
    <w:rsid w:val="001B36C9"/>
    <w:rsid w:val="001C32EC"/>
    <w:rsid w:val="001C38BD"/>
    <w:rsid w:val="001C4D5A"/>
    <w:rsid w:val="001E13CB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A9F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33EF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46D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5E99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18E8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1FC6"/>
    <w:rsid w:val="008547BA"/>
    <w:rsid w:val="008553C7"/>
    <w:rsid w:val="00857FEB"/>
    <w:rsid w:val="008601AF"/>
    <w:rsid w:val="00872271"/>
    <w:rsid w:val="00873625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67DD9"/>
    <w:rsid w:val="00A715F8"/>
    <w:rsid w:val="00A75525"/>
    <w:rsid w:val="00A75A85"/>
    <w:rsid w:val="00A77F6F"/>
    <w:rsid w:val="00A831FD"/>
    <w:rsid w:val="00A83352"/>
    <w:rsid w:val="00A850A2"/>
    <w:rsid w:val="00A91FA3"/>
    <w:rsid w:val="00A927D3"/>
    <w:rsid w:val="00A957CA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7688D"/>
    <w:rsid w:val="00C83938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6EEA"/>
    <w:rsid w:val="00D87D03"/>
    <w:rsid w:val="00D91DEE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648A"/>
    <w:rsid w:val="00E307D1"/>
    <w:rsid w:val="00E3731D"/>
    <w:rsid w:val="00E4561D"/>
    <w:rsid w:val="00E51469"/>
    <w:rsid w:val="00E51D4B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C58D9"/>
    <w:rsid w:val="00ED072A"/>
    <w:rsid w:val="00ED406F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2A5D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54A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27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7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1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31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30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1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408</ap:Characters>
  <ap:DocSecurity>0</ap:DocSecurity>
  <ap:Lines>3</ap:Lines>
  <ap:Paragraphs>1</ap:Paragraphs>
  <ap:ScaleCrop>false</ap:ScaleCrop>
  <ap:LinksUpToDate>false</ap:LinksUpToDate>
  <ap:CharactersWithSpaces>481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2025-09-23T14:22:00.0000000Z</dcterms:created>
  <dcterms:modified xsi:type="dcterms:W3CDTF">2025-09-23T14:22:00.0000000Z</dcterms:modified>
  <dc:description>------------------------</dc:description>
  <dc:subject/>
  <keywords/>
  <version/>
  <category/>
</coreProperties>
</file>