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3AFA" w:rsidR="00AD3AFA" w:rsidP="4D80B275" w:rsidRDefault="6E4C6E7F" w14:paraId="0B0B09CA" w14:textId="23492C15">
      <w:r>
        <w:t xml:space="preserve">Geachte </w:t>
      </w:r>
      <w:r w:rsidR="00C60B61">
        <w:t>V</w:t>
      </w:r>
      <w:r>
        <w:t>oorzitte</w:t>
      </w:r>
      <w:r w:rsidR="62680B5C">
        <w:t>r,</w:t>
      </w:r>
    </w:p>
    <w:p w:rsidRPr="00AD3AFA" w:rsidR="00AD3AFA" w:rsidP="18CC4CF4" w:rsidRDefault="00AD3AFA" w14:paraId="1C39C7E8" w14:textId="21921C4A">
      <w:pPr>
        <w:rPr>
          <w:rFonts w:eastAsia="Verdana" w:cs="Verdana"/>
          <w:szCs w:val="18"/>
        </w:rPr>
      </w:pPr>
    </w:p>
    <w:p w:rsidRPr="00AD3AFA" w:rsidR="00AD3AFA" w:rsidP="4629DBDF" w:rsidRDefault="56382347" w14:paraId="419C4F3C" w14:textId="444C02C7">
      <w:pPr>
        <w:rPr>
          <w:rFonts w:eastAsia="Verdana" w:cs="Verdana"/>
        </w:rPr>
      </w:pPr>
      <w:r w:rsidRPr="4629DBDF">
        <w:rPr>
          <w:rFonts w:eastAsia="Verdana" w:cs="Verdana"/>
        </w:rPr>
        <w:t xml:space="preserve">Met deze brief informeer ik uw Kamer over de uitvoering van </w:t>
      </w:r>
      <w:r w:rsidRPr="4629DBDF" w:rsidR="0C6AC6C1">
        <w:rPr>
          <w:rFonts w:eastAsia="Verdana" w:cs="Verdana"/>
        </w:rPr>
        <w:t xml:space="preserve">onderstaande moties over onderzeese datakabels (hierna zeekabels). </w:t>
      </w:r>
    </w:p>
    <w:p w:rsidRPr="00AD3AFA" w:rsidR="00AD3AFA" w:rsidP="6D23C9C5" w:rsidRDefault="48B105A9" w14:paraId="03C5A930" w14:textId="6D779F23">
      <w:pPr>
        <w:pStyle w:val="Lijstalinea"/>
        <w:numPr>
          <w:ilvl w:val="0"/>
          <w:numId w:val="1"/>
        </w:numPr>
        <w:rPr>
          <w:rFonts w:ascii="Verdana" w:hAnsi="Verdana" w:eastAsia="Verdana" w:cs="Verdana"/>
        </w:rPr>
      </w:pPr>
      <w:r w:rsidRPr="6D23C9C5">
        <w:rPr>
          <w:rFonts w:ascii="Verdana" w:hAnsi="Verdana" w:eastAsia="Verdana" w:cs="Verdana"/>
          <w:sz w:val="18"/>
          <w:szCs w:val="18"/>
        </w:rPr>
        <w:t>D</w:t>
      </w:r>
      <w:r w:rsidRPr="6D23C9C5" w:rsidR="2B85A8B6">
        <w:rPr>
          <w:rFonts w:ascii="Verdana" w:hAnsi="Verdana" w:eastAsia="Verdana" w:cs="Verdana"/>
          <w:sz w:val="18"/>
          <w:szCs w:val="18"/>
        </w:rPr>
        <w:t>e motie-</w:t>
      </w:r>
      <w:proofErr w:type="spellStart"/>
      <w:r w:rsidRPr="6D23C9C5" w:rsidR="7B51AA30">
        <w:rPr>
          <w:rFonts w:ascii="Verdana" w:hAnsi="Verdana" w:eastAsia="Verdana" w:cs="Verdana"/>
          <w:sz w:val="18"/>
          <w:szCs w:val="18"/>
        </w:rPr>
        <w:t>Kath</w:t>
      </w:r>
      <w:r w:rsidRPr="6D23C9C5" w:rsidR="513FFC86">
        <w:rPr>
          <w:rFonts w:ascii="Verdana" w:hAnsi="Verdana" w:eastAsia="Verdana" w:cs="Verdana"/>
          <w:sz w:val="18"/>
          <w:szCs w:val="18"/>
        </w:rPr>
        <w:t>mann</w:t>
      </w:r>
      <w:proofErr w:type="spellEnd"/>
      <w:r w:rsidRPr="6D23C9C5" w:rsidR="00AD3AFA">
        <w:rPr>
          <w:rStyle w:val="Voetnootmarkering"/>
          <w:rFonts w:ascii="Verdana" w:hAnsi="Verdana" w:eastAsia="Verdana" w:cs="Verdana"/>
          <w:sz w:val="18"/>
          <w:szCs w:val="18"/>
        </w:rPr>
        <w:footnoteReference w:id="2"/>
      </w:r>
      <w:r w:rsidRPr="6D23C9C5" w:rsidR="2B9DC328">
        <w:rPr>
          <w:rFonts w:ascii="Verdana" w:hAnsi="Verdana" w:eastAsia="Verdana" w:cs="Verdana"/>
          <w:sz w:val="18"/>
          <w:szCs w:val="18"/>
        </w:rPr>
        <w:t>,</w:t>
      </w:r>
      <w:r w:rsidRPr="6D23C9C5" w:rsidR="518DCBD5">
        <w:rPr>
          <w:rFonts w:ascii="Verdana" w:hAnsi="Verdana" w:eastAsia="Verdana" w:cs="Verdana"/>
          <w:sz w:val="18"/>
          <w:szCs w:val="18"/>
        </w:rPr>
        <w:t xml:space="preserve"> </w:t>
      </w:r>
      <w:r w:rsidRPr="6D23C9C5" w:rsidR="7B51AA30">
        <w:rPr>
          <w:rFonts w:ascii="Verdana" w:hAnsi="Verdana" w:eastAsia="Verdana" w:cs="Verdana"/>
          <w:sz w:val="18"/>
          <w:szCs w:val="18"/>
        </w:rPr>
        <w:t xml:space="preserve">waarin het kabinet wordt verzocht om zich </w:t>
      </w:r>
      <w:r w:rsidRPr="6D23C9C5" w:rsidR="2240004C">
        <w:rPr>
          <w:rFonts w:ascii="Verdana" w:hAnsi="Verdana" w:eastAsia="Verdana" w:cs="Verdana"/>
          <w:sz w:val="18"/>
          <w:szCs w:val="18"/>
        </w:rPr>
        <w:t>ten volste in te zetten voor een Nederlandse aanlanding van de Far North Fiber in Nederland, verschillende mogelijkheden van financiering samen met partijen uit de sector in kaart te brengen en de Kamer hierover te informeren</w:t>
      </w:r>
      <w:r w:rsidRPr="6D23C9C5" w:rsidR="08EC0EDF">
        <w:rPr>
          <w:rFonts w:ascii="Verdana" w:hAnsi="Verdana" w:eastAsia="Verdana" w:cs="Verdana"/>
          <w:sz w:val="18"/>
          <w:szCs w:val="18"/>
        </w:rPr>
        <w:t>;</w:t>
      </w:r>
    </w:p>
    <w:p w:rsidRPr="00AD3AFA" w:rsidR="00AD3AFA" w:rsidP="6D23C9C5" w:rsidRDefault="6F3B1BC3" w14:paraId="1E23E5C0" w14:textId="2F4EBB2D">
      <w:pPr>
        <w:pStyle w:val="Lijstalinea"/>
        <w:numPr>
          <w:ilvl w:val="0"/>
          <w:numId w:val="1"/>
        </w:numPr>
        <w:spacing w:after="0" w:line="257" w:lineRule="auto"/>
        <w:rPr>
          <w:rFonts w:ascii="Verdana" w:hAnsi="Verdana" w:eastAsia="Verdana" w:cs="Verdana"/>
        </w:rPr>
      </w:pPr>
      <w:r w:rsidRPr="6D23C9C5">
        <w:rPr>
          <w:rFonts w:ascii="Verdana" w:hAnsi="Verdana" w:eastAsia="Verdana" w:cs="Verdana"/>
          <w:sz w:val="18"/>
          <w:szCs w:val="18"/>
        </w:rPr>
        <w:t>D</w:t>
      </w:r>
      <w:r w:rsidRPr="6D23C9C5" w:rsidR="57E659E6">
        <w:rPr>
          <w:rFonts w:ascii="Verdana" w:hAnsi="Verdana" w:eastAsia="Verdana" w:cs="Verdana"/>
          <w:sz w:val="18"/>
          <w:szCs w:val="18"/>
        </w:rPr>
        <w:t>e motie-</w:t>
      </w:r>
      <w:proofErr w:type="spellStart"/>
      <w:r w:rsidRPr="6D23C9C5" w:rsidR="57E659E6">
        <w:rPr>
          <w:rFonts w:ascii="Verdana" w:hAnsi="Verdana" w:eastAsia="Verdana" w:cs="Verdana"/>
          <w:sz w:val="18"/>
          <w:szCs w:val="18"/>
        </w:rPr>
        <w:t>Kathmann</w:t>
      </w:r>
      <w:proofErr w:type="spellEnd"/>
      <w:r w:rsidRPr="6D23C9C5" w:rsidR="700A079F">
        <w:rPr>
          <w:rFonts w:ascii="Verdana" w:hAnsi="Verdana" w:eastAsia="Verdana" w:cs="Verdana"/>
          <w:sz w:val="18"/>
          <w:szCs w:val="18"/>
        </w:rPr>
        <w:t xml:space="preserve"> c.s.</w:t>
      </w:r>
      <w:r w:rsidRPr="6D23C9C5" w:rsidR="00AD3AFA">
        <w:rPr>
          <w:rStyle w:val="Voetnootmarkering"/>
          <w:rFonts w:ascii="Verdana" w:hAnsi="Verdana" w:eastAsia="Verdana" w:cs="Verdana"/>
          <w:sz w:val="18"/>
          <w:szCs w:val="18"/>
        </w:rPr>
        <w:footnoteReference w:id="3"/>
      </w:r>
      <w:r w:rsidRPr="6D23C9C5" w:rsidR="756D943A">
        <w:rPr>
          <w:rFonts w:ascii="Verdana" w:hAnsi="Verdana" w:eastAsia="Verdana" w:cs="Verdana"/>
          <w:sz w:val="18"/>
          <w:szCs w:val="18"/>
        </w:rPr>
        <w:t xml:space="preserve">, waarin het kabinet wordt verzocht om </w:t>
      </w:r>
      <w:r w:rsidRPr="6D23C9C5" w:rsidR="2240004C">
        <w:rPr>
          <w:rFonts w:ascii="Verdana" w:hAnsi="Verdana" w:eastAsia="Verdana" w:cs="Verdana"/>
          <w:sz w:val="18"/>
          <w:szCs w:val="18"/>
        </w:rPr>
        <w:t>bij de realisatie van nieuwe intercontinentale zeekabels het kunnen sturen op beschikbaarheid en betaalbaarheid</w:t>
      </w:r>
      <w:r w:rsidRPr="6D23C9C5" w:rsidR="3D1C9265">
        <w:rPr>
          <w:rFonts w:ascii="Verdana" w:hAnsi="Verdana" w:eastAsia="Verdana" w:cs="Verdana"/>
          <w:sz w:val="18"/>
          <w:szCs w:val="18"/>
        </w:rPr>
        <w:t xml:space="preserve"> </w:t>
      </w:r>
      <w:r w:rsidRPr="6D23C9C5" w:rsidR="2240004C">
        <w:rPr>
          <w:rFonts w:ascii="Verdana" w:hAnsi="Verdana" w:eastAsia="Verdana" w:cs="Verdana"/>
          <w:sz w:val="18"/>
          <w:szCs w:val="18"/>
        </w:rPr>
        <w:t>voorop te zetten, en om</w:t>
      </w:r>
      <w:r w:rsidRPr="6D23C9C5" w:rsidR="3234831A">
        <w:rPr>
          <w:rFonts w:ascii="Verdana" w:hAnsi="Verdana" w:eastAsia="Verdana" w:cs="Verdana"/>
          <w:sz w:val="18"/>
          <w:szCs w:val="18"/>
        </w:rPr>
        <w:t xml:space="preserve"> </w:t>
      </w:r>
      <w:r w:rsidRPr="6D23C9C5" w:rsidR="2240004C">
        <w:rPr>
          <w:rFonts w:ascii="Verdana" w:hAnsi="Verdana" w:eastAsia="Verdana" w:cs="Verdana"/>
          <w:sz w:val="18"/>
          <w:szCs w:val="18"/>
        </w:rPr>
        <w:t xml:space="preserve">instrumenten </w:t>
      </w:r>
      <w:r w:rsidRPr="6D23C9C5" w:rsidR="7ADD8FF8">
        <w:rPr>
          <w:rFonts w:ascii="Verdana" w:hAnsi="Verdana" w:eastAsia="Verdana" w:cs="Verdana"/>
          <w:sz w:val="18"/>
          <w:szCs w:val="18"/>
        </w:rPr>
        <w:t xml:space="preserve">hiervoor </w:t>
      </w:r>
      <w:r w:rsidRPr="6D23C9C5" w:rsidR="2240004C">
        <w:rPr>
          <w:rFonts w:ascii="Verdana" w:hAnsi="Verdana" w:eastAsia="Verdana" w:cs="Verdana"/>
          <w:sz w:val="18"/>
          <w:szCs w:val="18"/>
        </w:rPr>
        <w:t>te inventariseren, bijvoorbeeld garantieregelingen</w:t>
      </w:r>
      <w:r w:rsidRPr="6D23C9C5" w:rsidR="663DE97E">
        <w:rPr>
          <w:rFonts w:ascii="Verdana" w:hAnsi="Verdana" w:eastAsia="Verdana" w:cs="Verdana"/>
          <w:sz w:val="18"/>
          <w:szCs w:val="18"/>
        </w:rPr>
        <w:t>,</w:t>
      </w:r>
      <w:r w:rsidRPr="6D23C9C5" w:rsidR="2240004C">
        <w:rPr>
          <w:rFonts w:ascii="Verdana" w:hAnsi="Verdana" w:eastAsia="Verdana" w:cs="Verdana"/>
          <w:sz w:val="18"/>
          <w:szCs w:val="18"/>
        </w:rPr>
        <w:t xml:space="preserve"> </w:t>
      </w:r>
      <w:r w:rsidRPr="6D23C9C5" w:rsidR="7AEB69CB">
        <w:rPr>
          <w:rFonts w:ascii="Verdana" w:hAnsi="Verdana" w:eastAsia="Verdana" w:cs="Verdana"/>
          <w:sz w:val="18"/>
          <w:szCs w:val="18"/>
        </w:rPr>
        <w:t>volledig</w:t>
      </w:r>
      <w:r w:rsidRPr="6D23C9C5" w:rsidR="7F2D2784">
        <w:rPr>
          <w:rFonts w:ascii="Verdana" w:hAnsi="Verdana" w:eastAsia="Verdana" w:cs="Verdana"/>
          <w:sz w:val="18"/>
          <w:szCs w:val="18"/>
        </w:rPr>
        <w:t xml:space="preserve"> </w:t>
      </w:r>
      <w:r w:rsidRPr="6D23C9C5" w:rsidR="2240004C">
        <w:rPr>
          <w:rFonts w:ascii="Verdana" w:hAnsi="Verdana" w:eastAsia="Verdana" w:cs="Verdana"/>
          <w:sz w:val="18"/>
          <w:szCs w:val="18"/>
        </w:rPr>
        <w:t>publieke</w:t>
      </w:r>
      <w:r w:rsidRPr="6D23C9C5" w:rsidR="45B668C5">
        <w:rPr>
          <w:rFonts w:ascii="Verdana" w:hAnsi="Verdana" w:eastAsia="Verdana" w:cs="Verdana"/>
          <w:sz w:val="18"/>
          <w:szCs w:val="18"/>
        </w:rPr>
        <w:t>- en</w:t>
      </w:r>
      <w:r w:rsidRPr="6D23C9C5" w:rsidR="2240004C">
        <w:rPr>
          <w:rFonts w:ascii="Verdana" w:hAnsi="Verdana" w:eastAsia="Verdana" w:cs="Verdana"/>
          <w:sz w:val="18"/>
          <w:szCs w:val="18"/>
        </w:rPr>
        <w:t xml:space="preserve"> </w:t>
      </w:r>
      <w:r w:rsidRPr="6D23C9C5" w:rsidR="45B668C5">
        <w:rPr>
          <w:rFonts w:ascii="Verdana" w:hAnsi="Verdana" w:eastAsia="Verdana" w:cs="Verdana"/>
          <w:sz w:val="18"/>
          <w:szCs w:val="18"/>
        </w:rPr>
        <w:t xml:space="preserve">publiek-private </w:t>
      </w:r>
      <w:r w:rsidRPr="6D23C9C5" w:rsidR="2240004C">
        <w:rPr>
          <w:rFonts w:ascii="Verdana" w:hAnsi="Verdana" w:eastAsia="Verdana" w:cs="Verdana"/>
          <w:sz w:val="18"/>
          <w:szCs w:val="18"/>
        </w:rPr>
        <w:t>financiering, inclusief EU-gelden</w:t>
      </w:r>
      <w:r w:rsidRPr="6D23C9C5" w:rsidR="32587026">
        <w:rPr>
          <w:rFonts w:ascii="Verdana" w:hAnsi="Verdana" w:eastAsia="Verdana" w:cs="Verdana"/>
          <w:sz w:val="18"/>
          <w:szCs w:val="18"/>
        </w:rPr>
        <w:t>;</w:t>
      </w:r>
    </w:p>
    <w:p w:rsidRPr="00AD3AFA" w:rsidR="00AD3AFA" w:rsidP="6D23C9C5" w:rsidRDefault="3FAF4890" w14:paraId="7BDE2346" w14:textId="2A6BAA10">
      <w:pPr>
        <w:pStyle w:val="Lijstalinea"/>
        <w:numPr>
          <w:ilvl w:val="0"/>
          <w:numId w:val="1"/>
        </w:numPr>
        <w:spacing w:after="0" w:line="257" w:lineRule="auto"/>
        <w:rPr>
          <w:rFonts w:ascii="Verdana" w:hAnsi="Verdana" w:eastAsia="Verdana" w:cs="Verdana"/>
        </w:rPr>
      </w:pPr>
      <w:r w:rsidRPr="6D23C9C5">
        <w:rPr>
          <w:rFonts w:ascii="Verdana" w:hAnsi="Verdana" w:eastAsia="Verdana" w:cs="Verdana"/>
          <w:sz w:val="18"/>
          <w:szCs w:val="18"/>
        </w:rPr>
        <w:t>D</w:t>
      </w:r>
      <w:r w:rsidRPr="6D23C9C5" w:rsidR="50DA559F">
        <w:rPr>
          <w:rFonts w:ascii="Verdana" w:hAnsi="Verdana" w:eastAsia="Verdana" w:cs="Verdana"/>
          <w:sz w:val="18"/>
          <w:szCs w:val="18"/>
        </w:rPr>
        <w:t>e motie-</w:t>
      </w:r>
      <w:proofErr w:type="spellStart"/>
      <w:r w:rsidRPr="6D23C9C5" w:rsidR="50DA559F">
        <w:rPr>
          <w:rFonts w:ascii="Verdana" w:hAnsi="Verdana" w:eastAsia="Verdana" w:cs="Verdana"/>
          <w:sz w:val="18"/>
          <w:szCs w:val="18"/>
        </w:rPr>
        <w:t>Kathmann</w:t>
      </w:r>
      <w:proofErr w:type="spellEnd"/>
      <w:r w:rsidRPr="6D23C9C5" w:rsidR="4185D973">
        <w:rPr>
          <w:rFonts w:ascii="Verdana" w:hAnsi="Verdana" w:eastAsia="Verdana" w:cs="Verdana"/>
          <w:sz w:val="18"/>
          <w:szCs w:val="18"/>
        </w:rPr>
        <w:t xml:space="preserve"> c.s.</w:t>
      </w:r>
      <w:r w:rsidRPr="6D23C9C5" w:rsidR="00AD3AFA">
        <w:rPr>
          <w:rStyle w:val="Voetnootmarkering"/>
          <w:rFonts w:ascii="Verdana" w:hAnsi="Verdana" w:eastAsia="Verdana" w:cs="Verdana"/>
          <w:sz w:val="18"/>
          <w:szCs w:val="18"/>
        </w:rPr>
        <w:footnoteReference w:id="4"/>
      </w:r>
      <w:r w:rsidRPr="6D23C9C5" w:rsidR="15C50615">
        <w:rPr>
          <w:rFonts w:ascii="Verdana" w:hAnsi="Verdana" w:eastAsia="Verdana" w:cs="Verdana"/>
          <w:sz w:val="18"/>
          <w:szCs w:val="18"/>
        </w:rPr>
        <w:t xml:space="preserve">, waarin het kabinet wordt verzocht om </w:t>
      </w:r>
      <w:r w:rsidRPr="6D23C9C5" w:rsidR="738104C3">
        <w:rPr>
          <w:rFonts w:ascii="Verdana" w:hAnsi="Verdana" w:eastAsia="Verdana" w:cs="Verdana"/>
          <w:sz w:val="18"/>
          <w:szCs w:val="18"/>
        </w:rPr>
        <w:t xml:space="preserve">een plan te maken </w:t>
      </w:r>
      <w:r w:rsidRPr="6D23C9C5" w:rsidR="00B43FF3">
        <w:rPr>
          <w:rFonts w:ascii="Verdana" w:hAnsi="Verdana" w:eastAsia="Verdana" w:cs="Verdana"/>
          <w:sz w:val="18"/>
          <w:szCs w:val="18"/>
        </w:rPr>
        <w:t xml:space="preserve">om </w:t>
      </w:r>
      <w:r w:rsidRPr="6D23C9C5" w:rsidR="738104C3">
        <w:rPr>
          <w:rFonts w:ascii="Verdana" w:hAnsi="Verdana" w:eastAsia="Verdana" w:cs="Verdana"/>
          <w:sz w:val="18"/>
          <w:szCs w:val="18"/>
        </w:rPr>
        <w:t>voldoende nieuwe</w:t>
      </w:r>
      <w:r w:rsidRPr="6D23C9C5" w:rsidR="53CF97D1">
        <w:rPr>
          <w:rFonts w:ascii="Verdana" w:hAnsi="Verdana" w:eastAsia="Verdana" w:cs="Verdana"/>
          <w:sz w:val="18"/>
          <w:szCs w:val="18"/>
        </w:rPr>
        <w:t xml:space="preserve"> </w:t>
      </w:r>
      <w:r w:rsidRPr="6D23C9C5" w:rsidR="738104C3">
        <w:rPr>
          <w:rFonts w:ascii="Verdana" w:hAnsi="Verdana" w:eastAsia="Verdana" w:cs="Verdana"/>
          <w:sz w:val="18"/>
          <w:szCs w:val="18"/>
        </w:rPr>
        <w:t>trans-Atlantische</w:t>
      </w:r>
      <w:r w:rsidRPr="6D23C9C5" w:rsidR="4B7D756C">
        <w:rPr>
          <w:rFonts w:ascii="Verdana" w:hAnsi="Verdana" w:eastAsia="Verdana" w:cs="Verdana"/>
          <w:sz w:val="18"/>
          <w:szCs w:val="18"/>
        </w:rPr>
        <w:t xml:space="preserve"> zeekabel</w:t>
      </w:r>
      <w:r w:rsidRPr="6D23C9C5" w:rsidR="44A0345A">
        <w:rPr>
          <w:rFonts w:ascii="Verdana" w:hAnsi="Verdana" w:eastAsia="Verdana" w:cs="Verdana"/>
          <w:sz w:val="18"/>
          <w:szCs w:val="18"/>
        </w:rPr>
        <w:t>s aa</w:t>
      </w:r>
      <w:r w:rsidRPr="6D23C9C5" w:rsidR="4B7D756C">
        <w:rPr>
          <w:rFonts w:ascii="Verdana" w:hAnsi="Verdana" w:eastAsia="Verdana" w:cs="Verdana"/>
          <w:sz w:val="18"/>
          <w:szCs w:val="18"/>
        </w:rPr>
        <w:t>n</w:t>
      </w:r>
      <w:r w:rsidRPr="6D23C9C5" w:rsidR="7B499461">
        <w:rPr>
          <w:rFonts w:ascii="Verdana" w:hAnsi="Verdana" w:eastAsia="Verdana" w:cs="Verdana"/>
          <w:sz w:val="18"/>
          <w:szCs w:val="18"/>
        </w:rPr>
        <w:t xml:space="preserve"> te landen</w:t>
      </w:r>
      <w:r w:rsidRPr="6D23C9C5" w:rsidR="738104C3">
        <w:rPr>
          <w:rFonts w:ascii="Verdana" w:hAnsi="Verdana" w:eastAsia="Verdana" w:cs="Verdana"/>
          <w:sz w:val="18"/>
          <w:szCs w:val="18"/>
        </w:rPr>
        <w:t xml:space="preserve"> </w:t>
      </w:r>
      <w:r w:rsidRPr="6D23C9C5" w:rsidR="4CA349AC">
        <w:rPr>
          <w:rFonts w:ascii="Verdana" w:hAnsi="Verdana" w:eastAsia="Verdana" w:cs="Verdana"/>
          <w:sz w:val="18"/>
          <w:szCs w:val="18"/>
        </w:rPr>
        <w:t>in</w:t>
      </w:r>
      <w:r w:rsidRPr="6D23C9C5" w:rsidR="738104C3">
        <w:rPr>
          <w:rFonts w:ascii="Verdana" w:hAnsi="Verdana" w:eastAsia="Verdana" w:cs="Verdana"/>
          <w:sz w:val="18"/>
          <w:szCs w:val="18"/>
        </w:rPr>
        <w:t xml:space="preserve"> zowel Europees Nederland als Caribisch Nederland en hiervoor de nodige financiële middelen te inventariseren.</w:t>
      </w:r>
    </w:p>
    <w:p w:rsidR="364566E0" w:rsidP="364566E0" w:rsidRDefault="364566E0" w14:paraId="7FC2808A" w14:textId="3052831B">
      <w:pPr>
        <w:spacing w:line="257" w:lineRule="auto"/>
        <w:rPr>
          <w:rFonts w:eastAsia="Verdana" w:cs="Verdana"/>
        </w:rPr>
      </w:pPr>
    </w:p>
    <w:p w:rsidR="29F4C1F9" w:rsidP="3586561F" w:rsidRDefault="6D55F466" w14:paraId="7A568E5C" w14:textId="21E22103">
      <w:pPr>
        <w:spacing w:line="257" w:lineRule="auto"/>
        <w:rPr>
          <w:rFonts w:eastAsia="Verdana" w:cs="Verdana"/>
        </w:rPr>
      </w:pPr>
      <w:r w:rsidRPr="3586561F">
        <w:rPr>
          <w:rFonts w:eastAsia="Verdana" w:cs="Verdana"/>
        </w:rPr>
        <w:t>Ik ga achtereenvolgens in op de inventarisatie van nieuwe zeekabels die nodig zijn, de inventarisatie van de kosten</w:t>
      </w:r>
      <w:r w:rsidRPr="3586561F" w:rsidR="730E0D6C">
        <w:rPr>
          <w:rFonts w:eastAsia="Verdana" w:cs="Verdana"/>
        </w:rPr>
        <w:t xml:space="preserve"> daarvan</w:t>
      </w:r>
      <w:r w:rsidRPr="3586561F">
        <w:rPr>
          <w:rFonts w:eastAsia="Verdana" w:cs="Verdana"/>
        </w:rPr>
        <w:t>,</w:t>
      </w:r>
      <w:r w:rsidRPr="3586561F" w:rsidR="3861CE9F">
        <w:rPr>
          <w:rFonts w:eastAsia="Verdana" w:cs="Verdana"/>
        </w:rPr>
        <w:t xml:space="preserve"> de</w:t>
      </w:r>
      <w:r w:rsidR="00D14536">
        <w:rPr>
          <w:rFonts w:eastAsia="Verdana" w:cs="Verdana"/>
        </w:rPr>
        <w:t xml:space="preserve"> </w:t>
      </w:r>
      <w:r w:rsidR="00430A5C">
        <w:rPr>
          <w:rFonts w:eastAsia="Verdana" w:cs="Verdana"/>
        </w:rPr>
        <w:t xml:space="preserve">mogelijke </w:t>
      </w:r>
      <w:r w:rsidR="00D14536">
        <w:rPr>
          <w:rFonts w:eastAsia="Verdana" w:cs="Verdana"/>
        </w:rPr>
        <w:t xml:space="preserve">financiële </w:t>
      </w:r>
      <w:r w:rsidRPr="3586561F" w:rsidR="1BC69BA8">
        <w:rPr>
          <w:rFonts w:eastAsia="Verdana" w:cs="Verdana"/>
        </w:rPr>
        <w:t>instrumenten</w:t>
      </w:r>
      <w:r w:rsidRPr="3586561F" w:rsidR="206D7474">
        <w:rPr>
          <w:rFonts w:eastAsia="Verdana" w:cs="Verdana"/>
        </w:rPr>
        <w:t xml:space="preserve"> </w:t>
      </w:r>
      <w:r w:rsidRPr="3586561F" w:rsidR="1BC69BA8">
        <w:rPr>
          <w:rFonts w:eastAsia="Verdana" w:cs="Verdana"/>
        </w:rPr>
        <w:t>en het plan voor voldoende trans-Atlantische zeekabels</w:t>
      </w:r>
      <w:r w:rsidRPr="3586561F" w:rsidR="29ED380E">
        <w:rPr>
          <w:rFonts w:eastAsia="Verdana" w:cs="Verdana"/>
        </w:rPr>
        <w:t>. Tot slot ga ik specifiek in op de digitale connectiviteit in Caribisch Nederland.</w:t>
      </w:r>
      <w:r w:rsidRPr="3586561F" w:rsidR="1BC69BA8">
        <w:rPr>
          <w:rFonts w:eastAsia="Verdana" w:cs="Verdana"/>
        </w:rPr>
        <w:t xml:space="preserve"> </w:t>
      </w:r>
      <w:r w:rsidRPr="364566E0" w:rsidR="2B295366">
        <w:rPr>
          <w:rFonts w:eastAsia="Verdana" w:cs="Verdana"/>
        </w:rPr>
        <w:t>Daarmee voldoe ik aan de toezegging de Kamer te informeren over de digitale infrastructuur en connectiviteit in Caribisch Nederland</w:t>
      </w:r>
      <w:r w:rsidRPr="3586561F" w:rsidR="2B295366">
        <w:rPr>
          <w:rFonts w:eastAsia="Verdana" w:cs="Verdana"/>
        </w:rPr>
        <w:t>.</w:t>
      </w:r>
      <w:r w:rsidRPr="3586561F" w:rsidR="29F4C1F9">
        <w:rPr>
          <w:rStyle w:val="Voetnootmarkering"/>
          <w:rFonts w:eastAsia="Verdana" w:cs="Verdana"/>
        </w:rPr>
        <w:footnoteReference w:id="5"/>
      </w:r>
      <w:r w:rsidRPr="3586561F" w:rsidR="2B295366">
        <w:rPr>
          <w:rFonts w:eastAsia="Verdana" w:cs="Verdana"/>
        </w:rPr>
        <w:t xml:space="preserve"> Ook bied ik het rapport ‘Marktordening Telecom in Caribisch Nederland’ van de Autoriteit Consument en Markt (ACM) aan</w:t>
      </w:r>
      <w:r w:rsidR="00D418D6">
        <w:rPr>
          <w:rFonts w:eastAsia="Verdana" w:cs="Verdana"/>
        </w:rPr>
        <w:t xml:space="preserve">. </w:t>
      </w:r>
    </w:p>
    <w:p w:rsidR="29F4C1F9" w:rsidP="0A1AF0F9" w:rsidRDefault="29F4C1F9" w14:paraId="229200C0" w14:textId="71EA0E57">
      <w:pPr>
        <w:spacing w:line="257" w:lineRule="auto"/>
        <w:rPr>
          <w:rFonts w:eastAsia="Verdana" w:cs="Verdana"/>
        </w:rPr>
      </w:pPr>
    </w:p>
    <w:p w:rsidRPr="00197F17" w:rsidR="00F80B7B" w:rsidP="364566E0" w:rsidRDefault="00EF7CEB" w14:paraId="08F56072" w14:textId="78D77B6B">
      <w:pPr>
        <w:spacing w:line="257" w:lineRule="auto"/>
        <w:rPr>
          <w:rFonts w:eastAsia="Verdana" w:cs="Verdana"/>
          <w:b/>
          <w:bCs/>
        </w:rPr>
      </w:pPr>
      <w:r w:rsidRPr="364566E0">
        <w:rPr>
          <w:rFonts w:eastAsia="Verdana" w:cs="Verdana"/>
          <w:b/>
          <w:bCs/>
        </w:rPr>
        <w:t xml:space="preserve">Inventarisatie van </w:t>
      </w:r>
      <w:r w:rsidRPr="364566E0" w:rsidR="00904988">
        <w:rPr>
          <w:rFonts w:eastAsia="Verdana" w:cs="Verdana"/>
          <w:b/>
          <w:bCs/>
        </w:rPr>
        <w:t>nieuwe zeekabels die nodig zijn</w:t>
      </w:r>
    </w:p>
    <w:p w:rsidR="00AD3AFA" w:rsidP="20C87F58" w:rsidRDefault="08E775D7" w14:paraId="1EDFBB74" w14:textId="56C35CD5">
      <w:pPr>
        <w:rPr>
          <w:rFonts w:eastAsia="Verdana" w:cs="Verdana"/>
        </w:rPr>
      </w:pPr>
      <w:r w:rsidRPr="14195784">
        <w:rPr>
          <w:rFonts w:eastAsia="Verdana" w:cs="Verdana"/>
        </w:rPr>
        <w:t xml:space="preserve">Uit onderzoek van </w:t>
      </w:r>
      <w:proofErr w:type="spellStart"/>
      <w:r w:rsidRPr="14195784">
        <w:rPr>
          <w:rFonts w:eastAsia="Verdana" w:cs="Verdana"/>
        </w:rPr>
        <w:t>Axiom</w:t>
      </w:r>
      <w:proofErr w:type="spellEnd"/>
      <w:r w:rsidRPr="14195784">
        <w:rPr>
          <w:rFonts w:eastAsia="Verdana" w:cs="Verdana"/>
        </w:rPr>
        <w:t xml:space="preserve"> en </w:t>
      </w:r>
      <w:proofErr w:type="spellStart"/>
      <w:r w:rsidRPr="14195784">
        <w:rPr>
          <w:rFonts w:eastAsia="Verdana" w:cs="Verdana"/>
        </w:rPr>
        <w:t>Tera</w:t>
      </w:r>
      <w:r w:rsidRPr="14195784" w:rsidR="64CF673B">
        <w:rPr>
          <w:rFonts w:eastAsia="Verdana" w:cs="Verdana"/>
        </w:rPr>
        <w:t>bit</w:t>
      </w:r>
      <w:proofErr w:type="spellEnd"/>
      <w:r w:rsidRPr="0A1AF0F9" w:rsidR="2858313F">
        <w:rPr>
          <w:rStyle w:val="Voetnootmarkering"/>
          <w:rFonts w:eastAsia="Verdana" w:cs="Verdana"/>
        </w:rPr>
        <w:footnoteReference w:id="6"/>
      </w:r>
      <w:r w:rsidRPr="14195784">
        <w:rPr>
          <w:rFonts w:eastAsia="Verdana" w:cs="Verdana"/>
        </w:rPr>
        <w:t xml:space="preserve"> blijkt dat </w:t>
      </w:r>
      <w:r w:rsidRPr="14195784" w:rsidR="54797C84">
        <w:rPr>
          <w:rFonts w:eastAsia="Verdana" w:cs="Verdana"/>
        </w:rPr>
        <w:t xml:space="preserve">investering in nieuwe </w:t>
      </w:r>
      <w:r w:rsidRPr="14195784">
        <w:rPr>
          <w:rFonts w:eastAsia="Verdana" w:cs="Verdana"/>
        </w:rPr>
        <w:t>zee</w:t>
      </w:r>
      <w:r w:rsidRPr="14195784" w:rsidR="54797C84">
        <w:rPr>
          <w:rFonts w:eastAsia="Verdana" w:cs="Verdana"/>
        </w:rPr>
        <w:t xml:space="preserve">kabels noodzakelijk is om </w:t>
      </w:r>
      <w:r w:rsidRPr="14195784" w:rsidDel="00FC04AB" w:rsidR="54797C84">
        <w:rPr>
          <w:rFonts w:eastAsia="Verdana" w:cs="Verdana"/>
        </w:rPr>
        <w:t>de digitale ambities van Nederland te realiser</w:t>
      </w:r>
      <w:r w:rsidRPr="14195784" w:rsidR="5A926E0C">
        <w:rPr>
          <w:rFonts w:eastAsia="Verdana" w:cs="Verdana"/>
        </w:rPr>
        <w:t>en.</w:t>
      </w:r>
      <w:r w:rsidRPr="14195784" w:rsidR="54797C84">
        <w:rPr>
          <w:rFonts w:eastAsia="Verdana" w:cs="Verdana"/>
        </w:rPr>
        <w:t xml:space="preserve"> </w:t>
      </w:r>
      <w:r w:rsidRPr="14195784" w:rsidR="77955AA8">
        <w:rPr>
          <w:rFonts w:eastAsia="Verdana" w:cs="Verdana"/>
        </w:rPr>
        <w:t>D</w:t>
      </w:r>
      <w:r w:rsidRPr="14195784" w:rsidR="2014F29B">
        <w:rPr>
          <w:rFonts w:eastAsia="Verdana" w:cs="Verdana"/>
        </w:rPr>
        <w:t xml:space="preserve">e onderzoekers </w:t>
      </w:r>
      <w:r w:rsidRPr="14195784" w:rsidR="77955AA8">
        <w:rPr>
          <w:rFonts w:eastAsia="Verdana" w:cs="Verdana"/>
        </w:rPr>
        <w:t xml:space="preserve">constateren </w:t>
      </w:r>
      <w:r w:rsidRPr="14195784" w:rsidR="2014F29B">
        <w:rPr>
          <w:rFonts w:eastAsia="Verdana" w:cs="Verdana"/>
        </w:rPr>
        <w:t>dat in 2032 ten minste twee nieuwe zeekabels tussen Nederland en de V</w:t>
      </w:r>
      <w:r w:rsidRPr="14195784" w:rsidR="717F858E">
        <w:rPr>
          <w:rFonts w:eastAsia="Verdana" w:cs="Verdana"/>
        </w:rPr>
        <w:t xml:space="preserve">erenigde </w:t>
      </w:r>
      <w:r w:rsidRPr="14195784" w:rsidR="2014F29B">
        <w:rPr>
          <w:rFonts w:eastAsia="Verdana" w:cs="Verdana"/>
        </w:rPr>
        <w:t>S</w:t>
      </w:r>
      <w:r w:rsidRPr="14195784" w:rsidR="34CD5F5D">
        <w:rPr>
          <w:rFonts w:eastAsia="Verdana" w:cs="Verdana"/>
        </w:rPr>
        <w:t xml:space="preserve">taten </w:t>
      </w:r>
      <w:r w:rsidRPr="14195784" w:rsidR="2014F29B">
        <w:rPr>
          <w:rFonts w:eastAsia="Verdana" w:cs="Verdana"/>
        </w:rPr>
        <w:t xml:space="preserve">nodig zijn om aan de datavraag tussen beide landen te voldoen. </w:t>
      </w:r>
      <w:r w:rsidRPr="14195784" w:rsidR="77955AA8">
        <w:rPr>
          <w:rFonts w:eastAsia="Verdana" w:cs="Verdana"/>
        </w:rPr>
        <w:t>Daarnaast</w:t>
      </w:r>
      <w:r w:rsidRPr="14195784" w:rsidR="2014F29B">
        <w:rPr>
          <w:rFonts w:eastAsia="Verdana" w:cs="Verdana"/>
        </w:rPr>
        <w:t xml:space="preserve"> is volgens de onderzoekers ook uitbreiding van</w:t>
      </w:r>
      <w:r w:rsidRPr="67392FDD" w:rsidR="2014F29B">
        <w:rPr>
          <w:rFonts w:eastAsia="Verdana" w:cs="Verdana"/>
        </w:rPr>
        <w:t xml:space="preserve"> </w:t>
      </w:r>
      <w:r w:rsidR="2014F29B">
        <w:rPr>
          <w:rFonts w:eastAsia="Verdana" w:cs="Verdana"/>
        </w:rPr>
        <w:t xml:space="preserve">zeekabelverbindingen met andere </w:t>
      </w:r>
      <w:r w:rsidR="00D8238A">
        <w:rPr>
          <w:rFonts w:eastAsia="Verdana" w:cs="Verdana"/>
        </w:rPr>
        <w:t xml:space="preserve">Europese </w:t>
      </w:r>
      <w:r w:rsidRPr="14195784" w:rsidR="2014F29B">
        <w:rPr>
          <w:rFonts w:eastAsia="Verdana" w:cs="Verdana"/>
        </w:rPr>
        <w:t xml:space="preserve">landen wenselijk, </w:t>
      </w:r>
      <w:r w:rsidR="008E32FD">
        <w:rPr>
          <w:rFonts w:eastAsia="Verdana" w:cs="Verdana"/>
        </w:rPr>
        <w:t>bijvoorbeeld</w:t>
      </w:r>
      <w:r w:rsidRPr="14195784" w:rsidR="2014F29B">
        <w:rPr>
          <w:rFonts w:eastAsia="Verdana" w:cs="Verdana"/>
        </w:rPr>
        <w:t xml:space="preserve"> het Verenigd Koninkrijk, Ierland en Spanje</w:t>
      </w:r>
      <w:r w:rsidRPr="14195784" w:rsidR="7232DD50">
        <w:rPr>
          <w:rFonts w:eastAsia="Verdana" w:cs="Verdana"/>
        </w:rPr>
        <w:t>.</w:t>
      </w:r>
      <w:r w:rsidRPr="0A1AF0F9" w:rsidR="0A714717">
        <w:rPr>
          <w:rFonts w:eastAsia="Verdana" w:cs="Verdana"/>
        </w:rPr>
        <w:t xml:space="preserve"> </w:t>
      </w:r>
      <w:r w:rsidR="00DB675A">
        <w:rPr>
          <w:rFonts w:eastAsia="Verdana" w:cs="Verdana"/>
        </w:rPr>
        <w:t>Daarbovenop</w:t>
      </w:r>
      <w:r w:rsidRPr="0A1AF0F9" w:rsidR="00DB675A">
        <w:rPr>
          <w:rFonts w:eastAsia="Verdana" w:cs="Verdana"/>
        </w:rPr>
        <w:t xml:space="preserve"> </w:t>
      </w:r>
      <w:r w:rsidRPr="0A1AF0F9" w:rsidR="0A714717">
        <w:rPr>
          <w:rFonts w:eastAsia="Verdana" w:cs="Verdana"/>
        </w:rPr>
        <w:t>is meer dan de helft van onze zeekabels de komende jaren aan vervanging toe, waaronder onze laatste trans-Atlantische kabel. Vernieuwing is dus noodzakelijk om onze hoogwaardige digitale infrastructuur te behouden en de positie van Nederland als digitaal knooppunt te borgen.</w:t>
      </w:r>
    </w:p>
    <w:p w:rsidR="00B302D0" w:rsidP="688EB059" w:rsidRDefault="00B302D0" w14:paraId="74CA941B" w14:textId="77777777">
      <w:pPr>
        <w:rPr>
          <w:rFonts w:eastAsia="Verdana" w:cs="Verdana"/>
        </w:rPr>
      </w:pPr>
    </w:p>
    <w:p w:rsidRPr="00AD3AFA" w:rsidR="00B302D0" w:rsidP="008110A7" w:rsidRDefault="44179A76" w14:paraId="2F385144" w14:textId="32617A71">
      <w:pPr>
        <w:rPr>
          <w:rFonts w:eastAsia="Verdana" w:cs="Verdana"/>
        </w:rPr>
      </w:pPr>
      <w:r w:rsidRPr="6DEC92C2">
        <w:rPr>
          <w:rFonts w:eastAsia="Verdana" w:cs="Verdana"/>
        </w:rPr>
        <w:t xml:space="preserve">Uit het </w:t>
      </w:r>
      <w:proofErr w:type="spellStart"/>
      <w:r w:rsidRPr="5626ABF3" w:rsidR="005A416D">
        <w:rPr>
          <w:rFonts w:eastAsia="Verdana" w:cs="Verdana"/>
        </w:rPr>
        <w:t>Pioneer</w:t>
      </w:r>
      <w:proofErr w:type="spellEnd"/>
      <w:r w:rsidR="005A416D">
        <w:rPr>
          <w:rFonts w:eastAsia="Verdana" w:cs="Verdana"/>
        </w:rPr>
        <w:t>-</w:t>
      </w:r>
      <w:r w:rsidRPr="6DEC92C2">
        <w:rPr>
          <w:rFonts w:eastAsia="Verdana" w:cs="Verdana"/>
        </w:rPr>
        <w:t>onderzoek</w:t>
      </w:r>
      <w:r w:rsidRPr="0A1AF0F9" w:rsidR="5A4DACBB">
        <w:rPr>
          <w:rStyle w:val="Voetnootmarkering"/>
          <w:rFonts w:eastAsia="Verdana" w:cs="Verdana"/>
        </w:rPr>
        <w:footnoteReference w:id="7"/>
      </w:r>
      <w:r w:rsidRPr="6DEC92C2">
        <w:rPr>
          <w:rFonts w:eastAsia="Verdana" w:cs="Verdana"/>
        </w:rPr>
        <w:t xml:space="preserve"> blijkt </w:t>
      </w:r>
      <w:r w:rsidRPr="6DEC92C2" w:rsidR="620EDF47">
        <w:rPr>
          <w:rFonts w:eastAsia="Verdana" w:cs="Verdana"/>
        </w:rPr>
        <w:t>dat d</w:t>
      </w:r>
      <w:r w:rsidRPr="6DEC92C2" w:rsidR="7CF58007">
        <w:rPr>
          <w:rFonts w:eastAsia="Verdana" w:cs="Verdana"/>
        </w:rPr>
        <w:t>e zeekabels in het hele Caribisch gebied relatief oud zijn</w:t>
      </w:r>
      <w:r w:rsidRPr="688EB059" w:rsidR="5B172A91">
        <w:rPr>
          <w:rFonts w:eastAsia="Verdana" w:cs="Verdana"/>
        </w:rPr>
        <w:t xml:space="preserve"> (</w:t>
      </w:r>
      <w:r w:rsidRPr="6DEC92C2" w:rsidR="5B172A91">
        <w:rPr>
          <w:rFonts w:eastAsia="Verdana" w:cs="Verdana"/>
        </w:rPr>
        <w:t>c</w:t>
      </w:r>
      <w:r w:rsidRPr="688EB059" w:rsidR="7CF58007">
        <w:rPr>
          <w:rFonts w:eastAsia="Verdana" w:cs="Verdana"/>
        </w:rPr>
        <w:t>irca</w:t>
      </w:r>
      <w:r w:rsidRPr="6DEC92C2" w:rsidR="7CF58007">
        <w:rPr>
          <w:rFonts w:eastAsia="Verdana" w:cs="Verdana"/>
        </w:rPr>
        <w:t xml:space="preserve"> 45% is</w:t>
      </w:r>
      <w:r w:rsidRPr="6DEC92C2" w:rsidR="0E61D408">
        <w:rPr>
          <w:rFonts w:eastAsia="Verdana" w:cs="Verdana"/>
        </w:rPr>
        <w:t xml:space="preserve"> </w:t>
      </w:r>
      <w:r w:rsidRPr="6DEC92C2" w:rsidR="7CF58007">
        <w:rPr>
          <w:rFonts w:eastAsia="Verdana" w:cs="Verdana"/>
        </w:rPr>
        <w:t>ouder dan 20 jaar</w:t>
      </w:r>
      <w:r w:rsidRPr="6DEC92C2" w:rsidR="5F4103A1">
        <w:rPr>
          <w:rFonts w:eastAsia="Verdana" w:cs="Verdana"/>
        </w:rPr>
        <w:t xml:space="preserve"> en aan het einde van haar levensduur</w:t>
      </w:r>
      <w:r w:rsidRPr="6DEC92C2" w:rsidR="0E61D408">
        <w:rPr>
          <w:rFonts w:eastAsia="Verdana" w:cs="Verdana"/>
        </w:rPr>
        <w:t>),</w:t>
      </w:r>
      <w:r w:rsidRPr="6DEC92C2" w:rsidR="5638599B">
        <w:rPr>
          <w:rFonts w:eastAsia="Verdana" w:cs="Verdana"/>
        </w:rPr>
        <w:t xml:space="preserve"> </w:t>
      </w:r>
      <w:r w:rsidRPr="6DEC92C2" w:rsidR="502E5497">
        <w:rPr>
          <w:rFonts w:eastAsia="Verdana" w:cs="Verdana"/>
        </w:rPr>
        <w:t xml:space="preserve">het internetverkeer richting Europa altijd via de Verenigde Staten </w:t>
      </w:r>
      <w:r w:rsidRPr="6DEC92C2" w:rsidR="039D5F7C">
        <w:rPr>
          <w:rFonts w:eastAsia="Verdana" w:cs="Verdana"/>
        </w:rPr>
        <w:t xml:space="preserve">(VS) </w:t>
      </w:r>
      <w:r w:rsidRPr="6DEC92C2" w:rsidR="502E5497">
        <w:rPr>
          <w:rFonts w:eastAsia="Verdana" w:cs="Verdana"/>
        </w:rPr>
        <w:t>verloopt</w:t>
      </w:r>
      <w:r w:rsidRPr="5626ABF3" w:rsidR="00461DEA">
        <w:rPr>
          <w:rFonts w:eastAsia="Verdana" w:cs="Verdana"/>
        </w:rPr>
        <w:t xml:space="preserve"> en </w:t>
      </w:r>
      <w:r w:rsidRPr="4C9D32A5" w:rsidR="0045775E">
        <w:rPr>
          <w:rFonts w:eastAsia="Verdana" w:cs="Verdana"/>
        </w:rPr>
        <w:t xml:space="preserve">er </w:t>
      </w:r>
      <w:r w:rsidRPr="4C9D32A5" w:rsidR="46E95C86">
        <w:rPr>
          <w:rFonts w:eastAsia="Verdana" w:cs="Verdana"/>
        </w:rPr>
        <w:t>een</w:t>
      </w:r>
      <w:r w:rsidRPr="5626ABF3" w:rsidR="0045775E">
        <w:rPr>
          <w:rFonts w:eastAsia="Verdana" w:cs="Verdana"/>
        </w:rPr>
        <w:t xml:space="preserve"> aanbieder is die een groot deel van de markt voor zeekabels in handen heeft – wat de concurrentie op prijs-kwaliteit voor datatransport sterk verminderd</w:t>
      </w:r>
      <w:r w:rsidRPr="6DEC92C2" w:rsidR="502E5497">
        <w:rPr>
          <w:rFonts w:eastAsia="Verdana" w:cs="Verdana"/>
        </w:rPr>
        <w:t xml:space="preserve">. </w:t>
      </w:r>
      <w:r w:rsidRPr="364566E0">
        <w:rPr>
          <w:rFonts w:eastAsia="Verdana" w:cs="Verdana"/>
        </w:rPr>
        <w:t>V</w:t>
      </w:r>
      <w:r w:rsidRPr="6DEC92C2" w:rsidR="77E0D3BE">
        <w:rPr>
          <w:rFonts w:eastAsia="Verdana" w:cs="Verdana"/>
        </w:rPr>
        <w:t xml:space="preserve">ernieuwing en routediversiteit </w:t>
      </w:r>
      <w:r w:rsidRPr="6DEC92C2" w:rsidR="4A343A17">
        <w:rPr>
          <w:rFonts w:eastAsia="Verdana" w:cs="Verdana"/>
        </w:rPr>
        <w:t xml:space="preserve">zijn </w:t>
      </w:r>
      <w:r w:rsidRPr="6DEC92C2" w:rsidR="77E0D3BE">
        <w:rPr>
          <w:rFonts w:eastAsia="Verdana" w:cs="Verdana"/>
        </w:rPr>
        <w:t>nodig om de connectiv</w:t>
      </w:r>
      <w:r w:rsidRPr="6DEC92C2" w:rsidR="5F22B946">
        <w:rPr>
          <w:rFonts w:eastAsia="Verdana" w:cs="Verdana"/>
        </w:rPr>
        <w:t>i</w:t>
      </w:r>
      <w:r w:rsidRPr="6DEC92C2" w:rsidR="77E0D3BE">
        <w:rPr>
          <w:rFonts w:eastAsia="Verdana" w:cs="Verdana"/>
        </w:rPr>
        <w:t>teit van Caribisch Nederland te verbeteren.</w:t>
      </w:r>
      <w:r w:rsidRPr="688EB059" w:rsidR="462E613C">
        <w:rPr>
          <w:rFonts w:eastAsia="Verdana" w:cs="Verdana"/>
        </w:rPr>
        <w:t xml:space="preserve"> </w:t>
      </w:r>
    </w:p>
    <w:p w:rsidR="1353DC71" w:rsidP="1353DC71" w:rsidRDefault="1353DC71" w14:paraId="32A6EF89" w14:textId="35CDA292">
      <w:pPr>
        <w:rPr>
          <w:rFonts w:eastAsia="Verdana" w:cs="Verdana"/>
          <w:szCs w:val="18"/>
        </w:rPr>
      </w:pPr>
    </w:p>
    <w:p w:rsidRPr="005E037F" w:rsidR="00540A6F" w:rsidP="688EB059" w:rsidRDefault="00540A6F" w14:paraId="33DE4EF2" w14:textId="77777777">
      <w:pPr>
        <w:rPr>
          <w:rFonts w:eastAsia="Verdana" w:cs="Verdana"/>
          <w:b/>
          <w:bCs/>
        </w:rPr>
      </w:pPr>
      <w:r w:rsidRPr="688EB059">
        <w:rPr>
          <w:rFonts w:eastAsia="Verdana" w:cs="Verdana"/>
          <w:b/>
          <w:bCs/>
        </w:rPr>
        <w:t>Inventarisatie van de kosten</w:t>
      </w:r>
    </w:p>
    <w:p w:rsidRPr="00AD3AFA" w:rsidR="00AD3AFA" w:rsidP="0A1AF0F9" w:rsidRDefault="2618F96B" w14:paraId="66216130" w14:textId="0F1BF95D">
      <w:pPr>
        <w:rPr>
          <w:rFonts w:eastAsia="Verdana" w:cs="Verdana"/>
        </w:rPr>
      </w:pPr>
      <w:r w:rsidRPr="08CDAF55">
        <w:rPr>
          <w:rFonts w:eastAsia="Verdana" w:cs="Verdana"/>
        </w:rPr>
        <w:t>D</w:t>
      </w:r>
      <w:r w:rsidRPr="08CDAF55" w:rsidR="125653D4">
        <w:rPr>
          <w:rFonts w:eastAsia="Verdana" w:cs="Verdana"/>
        </w:rPr>
        <w:t>e</w:t>
      </w:r>
      <w:r w:rsidRPr="08CDAF55" w:rsidR="517E95E2">
        <w:rPr>
          <w:rFonts w:eastAsia="Verdana" w:cs="Verdana"/>
        </w:rPr>
        <w:t xml:space="preserve"> totale kosten voor </w:t>
      </w:r>
      <w:r w:rsidRPr="2E1662A6" w:rsidR="517E95E2">
        <w:rPr>
          <w:rFonts w:eastAsia="Verdana" w:cs="Verdana"/>
        </w:rPr>
        <w:t>een</w:t>
      </w:r>
      <w:r w:rsidRPr="2E1662A6" w:rsidR="250F7E7D">
        <w:rPr>
          <w:rFonts w:eastAsia="Verdana" w:cs="Verdana"/>
        </w:rPr>
        <w:t xml:space="preserve"> </w:t>
      </w:r>
      <w:r w:rsidRPr="2E1662A6" w:rsidR="75A41148">
        <w:rPr>
          <w:rFonts w:eastAsia="Verdana" w:cs="Verdana"/>
        </w:rPr>
        <w:t>intercontinentale</w:t>
      </w:r>
      <w:r w:rsidRPr="08CDAF55" w:rsidR="75A41148">
        <w:rPr>
          <w:rFonts w:eastAsia="Verdana" w:cs="Verdana"/>
        </w:rPr>
        <w:t xml:space="preserve"> </w:t>
      </w:r>
      <w:r w:rsidRPr="08CDAF55" w:rsidR="517E95E2">
        <w:rPr>
          <w:rFonts w:eastAsia="Verdana" w:cs="Verdana"/>
        </w:rPr>
        <w:t>zeekabelaanlanding</w:t>
      </w:r>
      <w:r w:rsidRPr="08CDAF55" w:rsidR="165D518F">
        <w:rPr>
          <w:rFonts w:eastAsia="Verdana" w:cs="Verdana"/>
        </w:rPr>
        <w:t xml:space="preserve"> </w:t>
      </w:r>
      <w:r w:rsidRPr="08CDAF55" w:rsidR="517E95E2">
        <w:rPr>
          <w:rFonts w:eastAsia="Verdana" w:cs="Verdana"/>
        </w:rPr>
        <w:t>zijn</w:t>
      </w:r>
      <w:r w:rsidRPr="08CDAF55" w:rsidR="224E7859">
        <w:rPr>
          <w:rFonts w:eastAsia="Verdana" w:cs="Verdana"/>
        </w:rPr>
        <w:t xml:space="preserve"> </w:t>
      </w:r>
      <w:r w:rsidRPr="08CDAF55" w:rsidR="517E95E2">
        <w:rPr>
          <w:rFonts w:eastAsia="Verdana" w:cs="Verdana"/>
        </w:rPr>
        <w:t>momenteel het meest concreet voor de Arctische route</w:t>
      </w:r>
      <w:r w:rsidRPr="08CDAF55" w:rsidR="7F2DB3EE">
        <w:rPr>
          <w:rFonts w:eastAsia="Verdana" w:cs="Verdana"/>
        </w:rPr>
        <w:t>.</w:t>
      </w:r>
      <w:r w:rsidRPr="08CDAF55" w:rsidR="6363A813">
        <w:rPr>
          <w:rFonts w:eastAsia="Verdana" w:cs="Verdana"/>
        </w:rPr>
        <w:t xml:space="preserve"> Dit is een </w:t>
      </w:r>
      <w:r w:rsidRPr="08CDAF55" w:rsidR="6FBEA29F">
        <w:rPr>
          <w:rFonts w:eastAsia="Verdana" w:cs="Verdana"/>
        </w:rPr>
        <w:t xml:space="preserve">beoogde </w:t>
      </w:r>
      <w:r w:rsidRPr="08CDAF55" w:rsidR="15CEFAF9">
        <w:rPr>
          <w:rFonts w:eastAsia="Verdana" w:cs="Verdana"/>
        </w:rPr>
        <w:t xml:space="preserve">nieuwe </w:t>
      </w:r>
      <w:r w:rsidRPr="08CDAF55" w:rsidR="6363A813">
        <w:rPr>
          <w:rFonts w:eastAsia="Verdana" w:cs="Verdana"/>
        </w:rPr>
        <w:t xml:space="preserve">zeekabel </w:t>
      </w:r>
      <w:r w:rsidR="589B3C7A">
        <w:rPr>
          <w:rFonts w:eastAsia="Verdana" w:cs="Verdana"/>
        </w:rPr>
        <w:t xml:space="preserve">tussen </w:t>
      </w:r>
      <w:r w:rsidR="24FC4C74">
        <w:rPr>
          <w:rFonts w:eastAsia="Verdana" w:cs="Verdana"/>
        </w:rPr>
        <w:t>Europa</w:t>
      </w:r>
      <w:r w:rsidR="589B3C7A">
        <w:rPr>
          <w:rFonts w:eastAsia="Verdana" w:cs="Verdana"/>
        </w:rPr>
        <w:t xml:space="preserve"> en</w:t>
      </w:r>
      <w:r w:rsidRPr="08CDAF55" w:rsidR="6363A813">
        <w:rPr>
          <w:rFonts w:eastAsia="Verdana" w:cs="Verdana"/>
        </w:rPr>
        <w:t xml:space="preserve"> </w:t>
      </w:r>
      <w:r w:rsidR="67A26F97">
        <w:rPr>
          <w:rFonts w:eastAsia="Verdana" w:cs="Verdana"/>
        </w:rPr>
        <w:t>Japan</w:t>
      </w:r>
      <w:r w:rsidRPr="08CDAF55" w:rsidR="67A26F97">
        <w:rPr>
          <w:rFonts w:eastAsia="Verdana" w:cs="Verdana"/>
        </w:rPr>
        <w:t xml:space="preserve"> </w:t>
      </w:r>
      <w:r w:rsidRPr="08CDAF55" w:rsidR="6363A813">
        <w:rPr>
          <w:rFonts w:eastAsia="Verdana" w:cs="Verdana"/>
        </w:rPr>
        <w:t>via het Arctisch gebied in</w:t>
      </w:r>
      <w:r w:rsidRPr="08CDAF55" w:rsidR="6FBEA29F">
        <w:rPr>
          <w:rFonts w:eastAsia="Verdana" w:cs="Verdana"/>
        </w:rPr>
        <w:t xml:space="preserve"> </w:t>
      </w:r>
      <w:r w:rsidRPr="08CDAF55" w:rsidR="6363A813">
        <w:rPr>
          <w:rFonts w:eastAsia="Verdana" w:cs="Verdana"/>
        </w:rPr>
        <w:t xml:space="preserve">Noord-Amerika. </w:t>
      </w:r>
      <w:r w:rsidRPr="08CDAF55" w:rsidR="6CAD35BE">
        <w:rPr>
          <w:rFonts w:eastAsia="Verdana" w:cs="Verdana"/>
        </w:rPr>
        <w:t>E</w:t>
      </w:r>
      <w:r w:rsidRPr="08CDAF55" w:rsidR="517E95E2">
        <w:rPr>
          <w:rFonts w:eastAsia="Verdana" w:cs="Verdana"/>
        </w:rPr>
        <w:t xml:space="preserve">en </w:t>
      </w:r>
      <w:r w:rsidRPr="08CDAF55" w:rsidR="10A6643A">
        <w:rPr>
          <w:rFonts w:eastAsia="Verdana" w:cs="Verdana"/>
        </w:rPr>
        <w:t xml:space="preserve">directe </w:t>
      </w:r>
      <w:r w:rsidRPr="08CDAF55" w:rsidR="517E95E2">
        <w:rPr>
          <w:rFonts w:eastAsia="Verdana" w:cs="Verdana"/>
        </w:rPr>
        <w:t xml:space="preserve">Nederlandse aftakking </w:t>
      </w:r>
      <w:r w:rsidRPr="08CDAF55" w:rsidR="09832C0A">
        <w:rPr>
          <w:rFonts w:eastAsia="Verdana" w:cs="Verdana"/>
        </w:rPr>
        <w:t>kost</w:t>
      </w:r>
      <w:r w:rsidRPr="08CDAF55" w:rsidR="3704155A">
        <w:rPr>
          <w:rFonts w:eastAsia="Verdana" w:cs="Verdana"/>
        </w:rPr>
        <w:t xml:space="preserve"> </w:t>
      </w:r>
      <w:r w:rsidRPr="08CDAF55" w:rsidR="517E95E2">
        <w:rPr>
          <w:rFonts w:eastAsia="Verdana" w:cs="Verdana"/>
        </w:rPr>
        <w:t xml:space="preserve">rond de </w:t>
      </w:r>
      <w:r w:rsidR="517E95E2">
        <w:t>€</w:t>
      </w:r>
      <w:r w:rsidRPr="08CDAF55" w:rsidR="517E95E2">
        <w:rPr>
          <w:rFonts w:eastAsia="Verdana" w:cs="Verdana"/>
        </w:rPr>
        <w:t xml:space="preserve">100 miljoen, waarvan </w:t>
      </w:r>
      <w:r w:rsidR="517E95E2">
        <w:t>€</w:t>
      </w:r>
      <w:r w:rsidRPr="08CDAF55" w:rsidR="517E95E2">
        <w:rPr>
          <w:rFonts w:eastAsia="Verdana" w:cs="Verdana"/>
        </w:rPr>
        <w:t xml:space="preserve">18 miljoen voor het zeebodemonderzoek en </w:t>
      </w:r>
      <w:r w:rsidR="517E95E2">
        <w:t>€</w:t>
      </w:r>
      <w:r w:rsidRPr="08CDAF55" w:rsidR="517E95E2">
        <w:rPr>
          <w:rFonts w:eastAsia="Verdana" w:cs="Verdana"/>
        </w:rPr>
        <w:t>82 miljoen voor de aanleg.</w:t>
      </w:r>
      <w:r w:rsidRPr="08CDAF55" w:rsidR="10CB7E95">
        <w:rPr>
          <w:rFonts w:eastAsia="Verdana" w:cs="Verdana"/>
        </w:rPr>
        <w:t xml:space="preserve"> </w:t>
      </w:r>
      <w:r w:rsidRPr="08CDAF55" w:rsidR="7AA3445B">
        <w:rPr>
          <w:rFonts w:eastAsia="Verdana" w:cs="Verdana"/>
        </w:rPr>
        <w:t>D</w:t>
      </w:r>
      <w:r w:rsidRPr="08CDAF55" w:rsidR="10CB7E95">
        <w:rPr>
          <w:rFonts w:eastAsia="Verdana" w:cs="Verdana"/>
        </w:rPr>
        <w:t>e</w:t>
      </w:r>
      <w:r w:rsidRPr="08CDAF55" w:rsidR="517E95E2">
        <w:rPr>
          <w:rFonts w:eastAsia="Verdana" w:cs="Verdana"/>
        </w:rPr>
        <w:t xml:space="preserve"> </w:t>
      </w:r>
      <w:r w:rsidRPr="08CDAF55" w:rsidR="7AA3445B">
        <w:rPr>
          <w:rFonts w:eastAsia="Verdana" w:cs="Verdana"/>
        </w:rPr>
        <w:t>Arctische route is</w:t>
      </w:r>
      <w:r w:rsidRPr="08CDAF55" w:rsidR="59D46578">
        <w:rPr>
          <w:rFonts w:eastAsia="Verdana" w:cs="Verdana"/>
        </w:rPr>
        <w:t xml:space="preserve"> duurder</w:t>
      </w:r>
      <w:r w:rsidRPr="08CDAF55" w:rsidR="7AA3445B">
        <w:rPr>
          <w:rFonts w:eastAsia="Verdana" w:cs="Verdana"/>
        </w:rPr>
        <w:t xml:space="preserve"> dan een</w:t>
      </w:r>
      <w:r w:rsidRPr="08CDAF55" w:rsidR="0A369378">
        <w:rPr>
          <w:rFonts w:eastAsia="Verdana" w:cs="Verdana"/>
        </w:rPr>
        <w:t xml:space="preserve"> </w:t>
      </w:r>
      <w:r w:rsidRPr="08CDAF55" w:rsidR="7AA3445B">
        <w:rPr>
          <w:rFonts w:eastAsia="Verdana" w:cs="Verdana"/>
        </w:rPr>
        <w:t>zeekabel via de Atlantische oceaan</w:t>
      </w:r>
      <w:r w:rsidRPr="36761BE1" w:rsidR="19AFA32E">
        <w:rPr>
          <w:rFonts w:eastAsia="Verdana" w:cs="Verdana"/>
        </w:rPr>
        <w:t>,</w:t>
      </w:r>
      <w:r w:rsidRPr="08CDAF55" w:rsidR="5C446E1F">
        <w:rPr>
          <w:rFonts w:eastAsia="Verdana" w:cs="Verdana"/>
        </w:rPr>
        <w:t xml:space="preserve"> maar</w:t>
      </w:r>
      <w:r w:rsidRPr="08CDAF55" w:rsidR="30113B55">
        <w:rPr>
          <w:rFonts w:eastAsia="Verdana" w:cs="Verdana"/>
        </w:rPr>
        <w:t xml:space="preserve"> </w:t>
      </w:r>
      <w:r w:rsidRPr="08CDAF55" w:rsidR="3F2840E2">
        <w:rPr>
          <w:rFonts w:eastAsia="Verdana" w:cs="Verdana"/>
        </w:rPr>
        <w:t xml:space="preserve">is </w:t>
      </w:r>
      <w:r w:rsidRPr="08CDAF55" w:rsidR="30113B55">
        <w:rPr>
          <w:rFonts w:eastAsia="Verdana" w:cs="Verdana"/>
        </w:rPr>
        <w:t>belangrijk voor redundantie en routediversiteit</w:t>
      </w:r>
      <w:r w:rsidRPr="08CDAF55" w:rsidR="338B90D9">
        <w:rPr>
          <w:rFonts w:eastAsia="Verdana" w:cs="Verdana"/>
        </w:rPr>
        <w:t xml:space="preserve"> tussen Europa en Azië</w:t>
      </w:r>
      <w:r w:rsidRPr="08CDAF55" w:rsidR="4E54A361">
        <w:rPr>
          <w:rFonts w:eastAsia="Verdana" w:cs="Verdana"/>
        </w:rPr>
        <w:t xml:space="preserve">. </w:t>
      </w:r>
      <w:r w:rsidRPr="0A1AF0F9" w:rsidR="26136911">
        <w:rPr>
          <w:rFonts w:eastAsia="Verdana" w:cs="Verdana"/>
        </w:rPr>
        <w:t xml:space="preserve">Diverse partijen </w:t>
      </w:r>
      <w:r w:rsidRPr="0A1AF0F9" w:rsidR="62C6A467">
        <w:rPr>
          <w:rFonts w:eastAsia="Verdana" w:cs="Verdana"/>
        </w:rPr>
        <w:t xml:space="preserve">waaronder de Nederlandse </w:t>
      </w:r>
      <w:r w:rsidRPr="0A1AF0F9" w:rsidR="40F84492">
        <w:rPr>
          <w:rFonts w:eastAsia="Verdana" w:cs="Verdana"/>
        </w:rPr>
        <w:t>Z</w:t>
      </w:r>
      <w:r w:rsidRPr="0A1AF0F9" w:rsidR="62C6A467">
        <w:rPr>
          <w:rFonts w:eastAsia="Verdana" w:cs="Verdana"/>
        </w:rPr>
        <w:t>eekabel</w:t>
      </w:r>
      <w:r w:rsidRPr="0A1AF0F9" w:rsidR="0D7D724C">
        <w:rPr>
          <w:rFonts w:eastAsia="Verdana" w:cs="Verdana"/>
        </w:rPr>
        <w:t xml:space="preserve"> C</w:t>
      </w:r>
      <w:r w:rsidRPr="0A1AF0F9" w:rsidR="62C6A467">
        <w:rPr>
          <w:rFonts w:eastAsia="Verdana" w:cs="Verdana"/>
        </w:rPr>
        <w:t xml:space="preserve">oalitie </w:t>
      </w:r>
      <w:r w:rsidRPr="0A1AF0F9" w:rsidR="26136911">
        <w:rPr>
          <w:rFonts w:eastAsia="Verdana" w:cs="Verdana"/>
        </w:rPr>
        <w:t>hebben begin dit jaar een</w:t>
      </w:r>
      <w:r w:rsidRPr="08CDAF55" w:rsidR="1EED7AE8">
        <w:rPr>
          <w:rFonts w:eastAsia="Verdana" w:cs="Verdana"/>
        </w:rPr>
        <w:t xml:space="preserve"> intentieovereenkomst </w:t>
      </w:r>
      <w:r w:rsidRPr="0A1AF0F9" w:rsidR="1FF9AE81">
        <w:rPr>
          <w:rFonts w:eastAsia="Verdana" w:cs="Verdana"/>
        </w:rPr>
        <w:t xml:space="preserve">getekend </w:t>
      </w:r>
      <w:r w:rsidRPr="08CDAF55" w:rsidR="1EED7AE8">
        <w:rPr>
          <w:rFonts w:eastAsia="Verdana" w:cs="Verdana"/>
        </w:rPr>
        <w:t>om de aanleg van een Pan-</w:t>
      </w:r>
      <w:proofErr w:type="spellStart"/>
      <w:r w:rsidRPr="08CDAF55" w:rsidR="1EED7AE8">
        <w:rPr>
          <w:rFonts w:eastAsia="Verdana" w:cs="Verdana"/>
        </w:rPr>
        <w:t>Arctic</w:t>
      </w:r>
      <w:proofErr w:type="spellEnd"/>
      <w:r w:rsidRPr="08CDAF55" w:rsidR="1EED7AE8">
        <w:rPr>
          <w:rFonts w:eastAsia="Verdana" w:cs="Verdana"/>
        </w:rPr>
        <w:t xml:space="preserve"> Cable System (PACS) te realiseren.</w:t>
      </w:r>
      <w:r w:rsidRPr="08CDAF55" w:rsidR="00AD3AFA">
        <w:rPr>
          <w:rStyle w:val="Voetnootmarkering"/>
          <w:rFonts w:eastAsia="Verdana" w:cs="Verdana"/>
        </w:rPr>
        <w:footnoteReference w:id="8"/>
      </w:r>
      <w:r w:rsidRPr="08CDAF55" w:rsidR="1EED7AE8">
        <w:rPr>
          <w:rFonts w:eastAsia="Verdana" w:cs="Verdana"/>
        </w:rPr>
        <w:t xml:space="preserve"> </w:t>
      </w:r>
      <w:r w:rsidRPr="41D92673" w:rsidR="169A7FDC">
        <w:rPr>
          <w:rFonts w:eastAsia="Verdana" w:cs="Verdana"/>
        </w:rPr>
        <w:t>H</w:t>
      </w:r>
      <w:r w:rsidRPr="41D92673" w:rsidR="7DDE4880">
        <w:rPr>
          <w:rFonts w:eastAsia="Verdana" w:cs="Verdana"/>
        </w:rPr>
        <w:t>et plan</w:t>
      </w:r>
      <w:r w:rsidRPr="08CDAF55" w:rsidR="1EED7AE8">
        <w:rPr>
          <w:rFonts w:eastAsia="Verdana" w:cs="Verdana"/>
        </w:rPr>
        <w:t xml:space="preserve"> </w:t>
      </w:r>
      <w:r w:rsidRPr="08CDAF55" w:rsidR="5B27B9C5">
        <w:rPr>
          <w:rFonts w:eastAsia="Verdana" w:cs="Verdana"/>
        </w:rPr>
        <w:t xml:space="preserve">is </w:t>
      </w:r>
      <w:r w:rsidRPr="7385A38F" w:rsidR="7DDE4880">
        <w:rPr>
          <w:rFonts w:eastAsia="Verdana" w:cs="Verdana"/>
        </w:rPr>
        <w:t>om</w:t>
      </w:r>
      <w:r w:rsidRPr="7385A38F" w:rsidR="1EED7AE8">
        <w:rPr>
          <w:rFonts w:eastAsia="Verdana" w:cs="Verdana"/>
        </w:rPr>
        <w:t xml:space="preserve"> </w:t>
      </w:r>
      <w:r w:rsidRPr="08CDAF55" w:rsidR="1EED7AE8">
        <w:rPr>
          <w:rFonts w:eastAsia="Verdana" w:cs="Verdana"/>
        </w:rPr>
        <w:t>de projecten Far North Fiber</w:t>
      </w:r>
      <w:r w:rsidRPr="08CDAF55" w:rsidR="00AD3AFA">
        <w:rPr>
          <w:rStyle w:val="Voetnootmarkering"/>
          <w:rFonts w:eastAsia="Verdana" w:cs="Verdana"/>
        </w:rPr>
        <w:footnoteReference w:id="9"/>
      </w:r>
      <w:r w:rsidRPr="08CDAF55" w:rsidR="1EED7AE8">
        <w:rPr>
          <w:rFonts w:eastAsia="Verdana" w:cs="Verdana"/>
        </w:rPr>
        <w:t xml:space="preserve"> en </w:t>
      </w:r>
      <w:proofErr w:type="spellStart"/>
      <w:r w:rsidRPr="08CDAF55" w:rsidR="1EED7AE8">
        <w:rPr>
          <w:rFonts w:eastAsia="Verdana" w:cs="Verdana"/>
        </w:rPr>
        <w:t>Polar</w:t>
      </w:r>
      <w:proofErr w:type="spellEnd"/>
      <w:r w:rsidRPr="08CDAF55" w:rsidR="1EED7AE8">
        <w:rPr>
          <w:rFonts w:eastAsia="Verdana" w:cs="Verdana"/>
        </w:rPr>
        <w:t xml:space="preserve"> Connect</w:t>
      </w:r>
      <w:r w:rsidRPr="08CDAF55" w:rsidR="00AD3AFA">
        <w:rPr>
          <w:rStyle w:val="Voetnootmarkering"/>
          <w:rFonts w:eastAsia="Verdana" w:cs="Verdana"/>
        </w:rPr>
        <w:footnoteReference w:id="10"/>
      </w:r>
      <w:r w:rsidRPr="08CDAF55" w:rsidR="1EED7AE8">
        <w:rPr>
          <w:rFonts w:eastAsia="Verdana" w:cs="Verdana"/>
        </w:rPr>
        <w:t xml:space="preserve"> </w:t>
      </w:r>
      <w:r w:rsidRPr="5C22B6CD" w:rsidR="1EED7AE8">
        <w:rPr>
          <w:rFonts w:eastAsia="Verdana" w:cs="Verdana"/>
        </w:rPr>
        <w:t>samen</w:t>
      </w:r>
      <w:r w:rsidRPr="08CDAF55" w:rsidR="1EED7AE8">
        <w:rPr>
          <w:rFonts w:eastAsia="Verdana" w:cs="Verdana"/>
        </w:rPr>
        <w:t xml:space="preserve"> </w:t>
      </w:r>
      <w:r w:rsidRPr="551E8692" w:rsidR="713B2EB4">
        <w:rPr>
          <w:rFonts w:eastAsia="Verdana" w:cs="Verdana"/>
        </w:rPr>
        <w:t xml:space="preserve">te voegen </w:t>
      </w:r>
      <w:r w:rsidRPr="08CDAF55" w:rsidR="1EED7AE8">
        <w:rPr>
          <w:rFonts w:eastAsia="Verdana" w:cs="Verdana"/>
        </w:rPr>
        <w:t>om de complexe business case van de Arctische route kansrijker te maken.</w:t>
      </w:r>
      <w:r w:rsidRPr="08CDAF55" w:rsidR="19B0DEDF">
        <w:rPr>
          <w:rFonts w:eastAsia="Verdana" w:cs="Verdana"/>
        </w:rPr>
        <w:t xml:space="preserve"> </w:t>
      </w:r>
      <w:r w:rsidRPr="08CDAF55" w:rsidR="2CBBA1ED">
        <w:rPr>
          <w:rFonts w:eastAsia="Verdana" w:cs="Verdana"/>
        </w:rPr>
        <w:t>D</w:t>
      </w:r>
      <w:r w:rsidRPr="0A1AF0F9" w:rsidR="2CBBA1ED">
        <w:rPr>
          <w:rFonts w:eastAsia="Verdana" w:cs="Verdana"/>
        </w:rPr>
        <w:t xml:space="preserve">e </w:t>
      </w:r>
      <w:r w:rsidRPr="08CDAF55" w:rsidR="19B0DEDF">
        <w:rPr>
          <w:rFonts w:eastAsia="Verdana" w:cs="Verdana"/>
        </w:rPr>
        <w:t>eerste stap is het uitvoeren van het zeebodemonderzoek</w:t>
      </w:r>
      <w:r w:rsidRPr="08CDAF55" w:rsidR="3A2803EB">
        <w:rPr>
          <w:rFonts w:eastAsia="Verdana" w:cs="Verdana"/>
        </w:rPr>
        <w:t xml:space="preserve">, dat </w:t>
      </w:r>
      <w:r w:rsidRPr="0A1AF0F9" w:rsidR="4ED37DB5">
        <w:rPr>
          <w:rFonts w:eastAsia="Verdana" w:cs="Verdana"/>
        </w:rPr>
        <w:t xml:space="preserve">in de paragraaf over </w:t>
      </w:r>
      <w:r w:rsidRPr="08CDAF55" w:rsidR="673D94EE">
        <w:rPr>
          <w:rFonts w:eastAsia="Verdana" w:cs="Verdana"/>
        </w:rPr>
        <w:t>financiering</w:t>
      </w:r>
      <w:r w:rsidRPr="08CDAF55" w:rsidR="30E3FD5B">
        <w:rPr>
          <w:rFonts w:eastAsia="Verdana" w:cs="Verdana"/>
        </w:rPr>
        <w:t xml:space="preserve"> verder wordt toegelicht</w:t>
      </w:r>
      <w:r w:rsidRPr="08CDAF55" w:rsidR="19B0DEDF">
        <w:rPr>
          <w:rFonts w:eastAsia="Verdana" w:cs="Verdana"/>
        </w:rPr>
        <w:t>.</w:t>
      </w:r>
    </w:p>
    <w:p w:rsidR="0A1AF0F9" w:rsidP="0A1AF0F9" w:rsidRDefault="0A1AF0F9" w14:paraId="59C8FCE9" w14:textId="33D13269">
      <w:pPr>
        <w:rPr>
          <w:rFonts w:eastAsia="Verdana" w:cs="Verdana"/>
        </w:rPr>
      </w:pPr>
    </w:p>
    <w:p w:rsidRPr="00AD3AFA" w:rsidR="00AD3AFA" w:rsidP="4C9D32A5" w:rsidRDefault="364A24AE" w14:paraId="102736C6" w14:textId="3FAE30B1">
      <w:pPr>
        <w:rPr>
          <w:rFonts w:eastAsia="Verdana"/>
        </w:rPr>
      </w:pPr>
      <w:proofErr w:type="spellStart"/>
      <w:r w:rsidRPr="068A4E96">
        <w:t>Pioneer</w:t>
      </w:r>
      <w:r w:rsidRPr="068A4E96" w:rsidR="4097C6BB">
        <w:t>'s</w:t>
      </w:r>
      <w:proofErr w:type="spellEnd"/>
      <w:r w:rsidRPr="0A1AF0F9" w:rsidR="1F64EC31">
        <w:rPr>
          <w:vertAlign w:val="superscript"/>
        </w:rPr>
        <w:footnoteReference w:id="11"/>
      </w:r>
      <w:r w:rsidRPr="068A4E96" w:rsidR="4097C6BB">
        <w:t xml:space="preserve"> grove raming </w:t>
      </w:r>
      <w:r w:rsidRPr="068A4E96" w:rsidR="67F091D8">
        <w:t xml:space="preserve">van </w:t>
      </w:r>
      <w:r w:rsidRPr="068A4E96" w:rsidR="0C63B754">
        <w:t xml:space="preserve">de </w:t>
      </w:r>
      <w:r w:rsidRPr="068A4E96">
        <w:t xml:space="preserve">kosten voor een </w:t>
      </w:r>
      <w:r w:rsidR="00537E6E">
        <w:t xml:space="preserve">directe </w:t>
      </w:r>
      <w:r w:rsidRPr="068A4E96">
        <w:t xml:space="preserve">kabel </w:t>
      </w:r>
      <w:r w:rsidR="00537E6E">
        <w:t xml:space="preserve">tussen </w:t>
      </w:r>
      <w:r w:rsidRPr="068A4E96">
        <w:t xml:space="preserve">Caribisch </w:t>
      </w:r>
      <w:r w:rsidR="00D729BD">
        <w:t xml:space="preserve">en </w:t>
      </w:r>
      <w:r w:rsidRPr="068A4E96" w:rsidR="6E09A194">
        <w:t>Europees</w:t>
      </w:r>
      <w:r w:rsidRPr="068A4E96">
        <w:t xml:space="preserve"> Nederland </w:t>
      </w:r>
      <w:r w:rsidRPr="068A4E96" w:rsidR="312287BD">
        <w:t>is</w:t>
      </w:r>
      <w:r w:rsidRPr="068A4E96" w:rsidR="34A59896">
        <w:t xml:space="preserve"> </w:t>
      </w:r>
      <w:r w:rsidR="2747C002">
        <w:t>€</w:t>
      </w:r>
      <w:r w:rsidRPr="068A4E96" w:rsidR="312287BD">
        <w:t>292</w:t>
      </w:r>
      <w:r w:rsidRPr="068A4E96" w:rsidR="00262E5A">
        <w:t xml:space="preserve"> miljoen</w:t>
      </w:r>
      <w:r w:rsidRPr="068A4E96">
        <w:t>. Zo kost een directe zeekabel</w:t>
      </w:r>
      <w:r w:rsidRPr="068A4E96" w:rsidR="6720DB0B">
        <w:t xml:space="preserve"> naar </w:t>
      </w:r>
      <w:r w:rsidRPr="068A4E96">
        <w:t>Sint-Eustatius</w:t>
      </w:r>
      <w:r w:rsidRPr="068A4E96" w:rsidR="72FF02F8">
        <w:t xml:space="preserve">/Saba </w:t>
      </w:r>
      <w:r w:rsidRPr="068A4E96">
        <w:t xml:space="preserve">ongeveer </w:t>
      </w:r>
      <w:r>
        <w:t>€</w:t>
      </w:r>
      <w:r w:rsidRPr="068A4E96">
        <w:t>237 miljoen, en tussen Sint-Eustatius</w:t>
      </w:r>
      <w:r w:rsidRPr="068A4E96" w:rsidR="0D273C51">
        <w:t>/Saba</w:t>
      </w:r>
      <w:r w:rsidRPr="068A4E96">
        <w:t xml:space="preserve"> en Bonaire </w:t>
      </w:r>
      <w:r>
        <w:t>€</w:t>
      </w:r>
      <w:r w:rsidRPr="068A4E96">
        <w:t xml:space="preserve">55 miljoen. </w:t>
      </w:r>
      <w:r w:rsidRPr="068A4E96" w:rsidR="2B699951">
        <w:t>Hierin zijn d</w:t>
      </w:r>
      <w:r w:rsidRPr="068A4E96">
        <w:t>e kosten voor een aftakking naar de VS</w:t>
      </w:r>
      <w:r w:rsidRPr="068A4E96" w:rsidR="14D392AC">
        <w:t xml:space="preserve"> </w:t>
      </w:r>
      <w:r w:rsidRPr="068A4E96">
        <w:t>niet meegenomen</w:t>
      </w:r>
      <w:r w:rsidRPr="068A4E96" w:rsidR="2161FDF4">
        <w:t>. Een aftakking</w:t>
      </w:r>
      <w:r w:rsidRPr="068A4E96" w:rsidR="110FC2F2">
        <w:t xml:space="preserve"> naar de VS</w:t>
      </w:r>
      <w:r w:rsidRPr="068A4E96" w:rsidR="2161FDF4">
        <w:t xml:space="preserve"> zou </w:t>
      </w:r>
      <w:r w:rsidRPr="068A4E96" w:rsidR="3C5C15EE">
        <w:t xml:space="preserve">waarschijnlijk </w:t>
      </w:r>
      <w:r w:rsidRPr="068A4E96" w:rsidR="455CB2F0">
        <w:t xml:space="preserve">wel de business case </w:t>
      </w:r>
      <w:r w:rsidRPr="068A4E96" w:rsidR="7D4DB46B">
        <w:t xml:space="preserve">voor een </w:t>
      </w:r>
      <w:r w:rsidRPr="068A4E96" w:rsidR="7E50B649">
        <w:t xml:space="preserve">directe </w:t>
      </w:r>
      <w:r w:rsidRPr="068A4E96" w:rsidR="7D4DB46B">
        <w:t>zeekab</w:t>
      </w:r>
      <w:r w:rsidRPr="068A4E96" w:rsidR="0309173C">
        <w:t>e</w:t>
      </w:r>
      <w:r w:rsidRPr="068A4E96" w:rsidR="7D4DB46B">
        <w:t>l</w:t>
      </w:r>
      <w:r w:rsidRPr="068A4E96" w:rsidR="27B3E8E5">
        <w:t xml:space="preserve"> </w:t>
      </w:r>
      <w:r w:rsidRPr="068A4E96" w:rsidR="7AB1FF3C">
        <w:t xml:space="preserve">naar Caribisch Nederland </w:t>
      </w:r>
      <w:r w:rsidRPr="068A4E96" w:rsidR="455CB2F0">
        <w:t>versterken.</w:t>
      </w:r>
      <w:r w:rsidRPr="068A4E96" w:rsidR="15A3893F">
        <w:t xml:space="preserve"> </w:t>
      </w:r>
      <w:r w:rsidRPr="2EE008C4" w:rsidR="4C09936C">
        <w:t xml:space="preserve">Met een </w:t>
      </w:r>
      <w:r w:rsidRPr="2EE008C4" w:rsidR="38BAFE2B">
        <w:t xml:space="preserve">dergelijke </w:t>
      </w:r>
      <w:r w:rsidRPr="45CE03EF" w:rsidR="4DC6C131">
        <w:t>zeekabel</w:t>
      </w:r>
      <w:r w:rsidDel="44BA9B22">
        <w:t xml:space="preserve"> </w:t>
      </w:r>
      <w:r w:rsidRPr="45CE03EF" w:rsidR="204A2DD5">
        <w:t>verbetert</w:t>
      </w:r>
      <w:r w:rsidDel="44BA9B22">
        <w:t xml:space="preserve"> </w:t>
      </w:r>
      <w:r w:rsidRPr="068A4E96" w:rsidR="355789CC">
        <w:t>de</w:t>
      </w:r>
      <w:r w:rsidRPr="068A4E96" w:rsidR="366153FB">
        <w:t xml:space="preserve"> connectiviteit van Caribisch Nederland </w:t>
      </w:r>
      <w:r w:rsidRPr="068A4E96" w:rsidR="0C8E8D18">
        <w:t xml:space="preserve">en </w:t>
      </w:r>
      <w:r w:rsidRPr="068A4E96" w:rsidR="355789CC">
        <w:t>word</w:t>
      </w:r>
      <w:r w:rsidRPr="068A4E96" w:rsidR="4849FDF1">
        <w:t>t</w:t>
      </w:r>
      <w:r w:rsidRPr="068A4E96" w:rsidR="355789CC">
        <w:t xml:space="preserve"> </w:t>
      </w:r>
      <w:r w:rsidRPr="068A4E96" w:rsidR="5B694FBC">
        <w:t xml:space="preserve">er </w:t>
      </w:r>
      <w:r w:rsidRPr="068A4E96" w:rsidR="355789CC">
        <w:t xml:space="preserve">voorzien in een nieuwe </w:t>
      </w:r>
      <w:r w:rsidRPr="068A4E96" w:rsidR="64C038CF">
        <w:t>t</w:t>
      </w:r>
      <w:r w:rsidRPr="068A4E96" w:rsidR="355789CC">
        <w:t>rans</w:t>
      </w:r>
      <w:r w:rsidRPr="068A4E96" w:rsidR="64C038CF">
        <w:t>-A</w:t>
      </w:r>
      <w:r w:rsidRPr="068A4E96" w:rsidR="355789CC">
        <w:t xml:space="preserve">tlantische verbinding </w:t>
      </w:r>
      <w:r w:rsidRPr="068A4E96" w:rsidR="1174B97E">
        <w:t>tussen Nederland en</w:t>
      </w:r>
      <w:r w:rsidRPr="068A4E96" w:rsidR="366153FB">
        <w:t xml:space="preserve"> de VS.</w:t>
      </w:r>
    </w:p>
    <w:p w:rsidRPr="00AD3AFA" w:rsidR="00AD3AFA" w:rsidP="20C87F58" w:rsidRDefault="18761BAD" w14:paraId="08AD38FD" w14:textId="3FAE30B1">
      <w:pPr>
        <w:rPr>
          <w:rFonts w:eastAsia="Verdana"/>
        </w:rPr>
      </w:pPr>
      <w:r w:rsidRPr="068A4E96">
        <w:t xml:space="preserve"> </w:t>
      </w:r>
    </w:p>
    <w:p w:rsidRPr="00916C4E" w:rsidR="00AD3AFA" w:rsidP="4C9D32A5" w:rsidRDefault="18761BAD" w14:paraId="286E20BC" w14:textId="6101F668">
      <w:pPr>
        <w:rPr>
          <w:rFonts w:eastAsia="Verdana" w:cs="Verdana"/>
        </w:rPr>
      </w:pPr>
      <w:r w:rsidRPr="5249228B">
        <w:rPr>
          <w:rFonts w:eastAsia="Verdana" w:cs="Verdana"/>
        </w:rPr>
        <w:t>De kosten van</w:t>
      </w:r>
      <w:r w:rsidRPr="5249228B" w:rsidR="455CB2F0">
        <w:rPr>
          <w:rFonts w:eastAsia="Verdana" w:cs="Verdana"/>
        </w:rPr>
        <w:t xml:space="preserve"> </w:t>
      </w:r>
      <w:r w:rsidRPr="5249228B" w:rsidR="3464D37E">
        <w:rPr>
          <w:rFonts w:eastAsia="Verdana" w:cs="Verdana"/>
        </w:rPr>
        <w:t>z</w:t>
      </w:r>
      <w:r w:rsidRPr="5249228B" w:rsidR="6C6C2100">
        <w:rPr>
          <w:rFonts w:eastAsia="Verdana" w:cs="Verdana"/>
        </w:rPr>
        <w:t>eekabelverbindingen met andere Europese landen zijn</w:t>
      </w:r>
      <w:r w:rsidRPr="5249228B" w:rsidR="2A9CAA2D">
        <w:rPr>
          <w:rFonts w:eastAsia="Verdana" w:cs="Verdana"/>
        </w:rPr>
        <w:t xml:space="preserve"> niet geïnventariseerd, </w:t>
      </w:r>
      <w:r w:rsidRPr="5249228B" w:rsidR="00561D45">
        <w:rPr>
          <w:rFonts w:eastAsia="Verdana" w:cs="Verdana"/>
        </w:rPr>
        <w:t xml:space="preserve">omdat </w:t>
      </w:r>
      <w:r w:rsidRPr="5249228B" w:rsidR="2A9CAA2D">
        <w:rPr>
          <w:rFonts w:eastAsia="Verdana" w:cs="Verdana"/>
        </w:rPr>
        <w:t>deze verbindingen</w:t>
      </w:r>
      <w:r w:rsidRPr="5249228B" w:rsidR="3819EBC2">
        <w:rPr>
          <w:rFonts w:eastAsia="Verdana" w:cs="Verdana"/>
        </w:rPr>
        <w:t xml:space="preserve"> </w:t>
      </w:r>
      <w:r w:rsidRPr="5249228B" w:rsidR="2A9CAA2D">
        <w:rPr>
          <w:rFonts w:eastAsia="Verdana" w:cs="Verdana"/>
        </w:rPr>
        <w:t>door de markt</w:t>
      </w:r>
      <w:r w:rsidRPr="5249228B" w:rsidR="09929DA4">
        <w:rPr>
          <w:rFonts w:eastAsia="Verdana" w:cs="Verdana"/>
        </w:rPr>
        <w:t xml:space="preserve"> goed tot stand komen</w:t>
      </w:r>
      <w:r w:rsidRPr="5249228B" w:rsidR="605009CE">
        <w:rPr>
          <w:rFonts w:eastAsia="Verdana" w:cs="Verdana"/>
        </w:rPr>
        <w:t xml:space="preserve">, al dan niet aangevuld met </w:t>
      </w:r>
      <w:r w:rsidRPr="5249228B" w:rsidR="25BB81FD">
        <w:rPr>
          <w:rFonts w:eastAsia="Verdana" w:cs="Verdana"/>
        </w:rPr>
        <w:t xml:space="preserve">Europese </w:t>
      </w:r>
      <w:r w:rsidRPr="5249228B" w:rsidR="605009CE">
        <w:rPr>
          <w:rFonts w:eastAsia="Verdana" w:cs="Verdana"/>
        </w:rPr>
        <w:t xml:space="preserve">subsidie uit de </w:t>
      </w:r>
      <w:proofErr w:type="spellStart"/>
      <w:r w:rsidRPr="5249228B" w:rsidR="605009CE">
        <w:rPr>
          <w:rFonts w:eastAsia="Verdana" w:cs="Verdana"/>
        </w:rPr>
        <w:t>Connecting</w:t>
      </w:r>
      <w:proofErr w:type="spellEnd"/>
      <w:r w:rsidRPr="5249228B" w:rsidR="605009CE">
        <w:rPr>
          <w:rFonts w:eastAsia="Verdana" w:cs="Verdana"/>
        </w:rPr>
        <w:t xml:space="preserve"> Europe Facility (CEF)</w:t>
      </w:r>
      <w:r w:rsidRPr="5249228B" w:rsidR="09929DA4">
        <w:rPr>
          <w:rFonts w:eastAsia="Verdana" w:cs="Verdana"/>
        </w:rPr>
        <w:t xml:space="preserve">. Dit blijkt uit </w:t>
      </w:r>
      <w:r w:rsidRPr="5249228B" w:rsidR="00133862">
        <w:rPr>
          <w:rFonts w:eastAsia="Verdana" w:cs="Verdana"/>
        </w:rPr>
        <w:t xml:space="preserve">nieuw aangelegde </w:t>
      </w:r>
      <w:r w:rsidRPr="5249228B" w:rsidR="09929DA4">
        <w:rPr>
          <w:rFonts w:eastAsia="Verdana" w:cs="Verdana"/>
        </w:rPr>
        <w:t>zeekabels</w:t>
      </w:r>
      <w:r w:rsidRPr="5249228B" w:rsidR="48C90D0C">
        <w:rPr>
          <w:rFonts w:eastAsia="Verdana" w:cs="Verdana"/>
        </w:rPr>
        <w:t xml:space="preserve"> </w:t>
      </w:r>
      <w:r w:rsidRPr="5249228B" w:rsidR="63E307E5">
        <w:rPr>
          <w:rFonts w:eastAsia="Verdana" w:cs="Verdana"/>
        </w:rPr>
        <w:t xml:space="preserve">tussen Nederland en </w:t>
      </w:r>
      <w:r w:rsidRPr="5249228B" w:rsidR="533957F1">
        <w:rPr>
          <w:rFonts w:eastAsia="Verdana" w:cs="Verdana"/>
        </w:rPr>
        <w:t xml:space="preserve">het Verenigd Koninkrijk </w:t>
      </w:r>
      <w:r w:rsidRPr="5249228B" w:rsidR="63E307E5">
        <w:rPr>
          <w:rFonts w:eastAsia="Verdana" w:cs="Verdana"/>
        </w:rPr>
        <w:t>en</w:t>
      </w:r>
      <w:r w:rsidRPr="5249228B" w:rsidR="6245C504">
        <w:rPr>
          <w:rFonts w:eastAsia="Verdana" w:cs="Verdana"/>
        </w:rPr>
        <w:t xml:space="preserve"> uit</w:t>
      </w:r>
      <w:r w:rsidRPr="5249228B" w:rsidR="63E307E5">
        <w:rPr>
          <w:rFonts w:eastAsia="Verdana" w:cs="Verdana"/>
        </w:rPr>
        <w:t xml:space="preserve"> het </w:t>
      </w:r>
      <w:r w:rsidRPr="5249228B" w:rsidR="2302B33E">
        <w:rPr>
          <w:rFonts w:eastAsia="Verdana" w:cs="Verdana"/>
        </w:rPr>
        <w:t xml:space="preserve">voorgenomen </w:t>
      </w:r>
      <w:r w:rsidRPr="5249228B" w:rsidR="11E3B41D">
        <w:rPr>
          <w:rFonts w:eastAsia="Verdana" w:cs="Verdana"/>
        </w:rPr>
        <w:t>IOEMA-project</w:t>
      </w:r>
      <w:r w:rsidRPr="5249228B" w:rsidR="13360AE2">
        <w:rPr>
          <w:rFonts w:eastAsia="Verdana" w:cs="Verdana"/>
        </w:rPr>
        <w:t>.</w:t>
      </w:r>
      <w:r w:rsidRPr="5249228B">
        <w:rPr>
          <w:rStyle w:val="Voetnootmarkering"/>
          <w:rFonts w:eastAsia="Verdana" w:cs="Verdana"/>
        </w:rPr>
        <w:footnoteReference w:id="12"/>
      </w:r>
      <w:r w:rsidRPr="5249228B" w:rsidR="13360AE2">
        <w:rPr>
          <w:rFonts w:eastAsia="Verdana" w:cs="Verdana"/>
        </w:rPr>
        <w:t xml:space="preserve"> </w:t>
      </w:r>
      <w:r w:rsidRPr="5249228B" w:rsidR="001E23FC">
        <w:rPr>
          <w:rFonts w:eastAsia="Verdana" w:cs="Verdana"/>
        </w:rPr>
        <w:t>IOEMA is</w:t>
      </w:r>
      <w:r w:rsidRPr="5249228B" w:rsidR="13360AE2">
        <w:rPr>
          <w:rFonts w:eastAsia="Verdana" w:cs="Verdana"/>
        </w:rPr>
        <w:t xml:space="preserve"> </w:t>
      </w:r>
      <w:r w:rsidRPr="5249228B" w:rsidR="00D6012B">
        <w:rPr>
          <w:rFonts w:eastAsia="Verdana" w:cs="Verdana"/>
        </w:rPr>
        <w:t xml:space="preserve">een </w:t>
      </w:r>
      <w:r w:rsidRPr="5249228B" w:rsidR="13360AE2">
        <w:rPr>
          <w:rFonts w:eastAsia="Verdana" w:cs="Verdana"/>
        </w:rPr>
        <w:t xml:space="preserve">zeekabel </w:t>
      </w:r>
      <w:r w:rsidRPr="5249228B" w:rsidR="00D6012B">
        <w:rPr>
          <w:rFonts w:eastAsia="Verdana" w:cs="Verdana"/>
        </w:rPr>
        <w:t xml:space="preserve">die </w:t>
      </w:r>
      <w:r w:rsidRPr="5249228B" w:rsidR="13360AE2">
        <w:rPr>
          <w:rFonts w:eastAsia="Verdana" w:cs="Verdana"/>
        </w:rPr>
        <w:t xml:space="preserve">het Verenigd Koninkrijk, Nederland, Duitsland, Denemarken en Noorwegen met elkaar </w:t>
      </w:r>
      <w:r w:rsidRPr="5249228B" w:rsidR="00D6012B">
        <w:rPr>
          <w:rFonts w:eastAsia="Verdana" w:cs="Verdana"/>
        </w:rPr>
        <w:t xml:space="preserve">zal </w:t>
      </w:r>
      <w:r w:rsidRPr="5249228B" w:rsidR="13360AE2">
        <w:rPr>
          <w:rFonts w:eastAsia="Verdana" w:cs="Verdana"/>
        </w:rPr>
        <w:t>verb</w:t>
      </w:r>
      <w:r w:rsidRPr="5249228B" w:rsidR="00D6012B">
        <w:rPr>
          <w:rFonts w:eastAsia="Verdana" w:cs="Verdana"/>
        </w:rPr>
        <w:t>i</w:t>
      </w:r>
      <w:r w:rsidRPr="5249228B" w:rsidR="13360AE2">
        <w:rPr>
          <w:rFonts w:eastAsia="Verdana" w:cs="Verdana"/>
        </w:rPr>
        <w:t xml:space="preserve">nden </w:t>
      </w:r>
      <w:r w:rsidRPr="5249228B" w:rsidR="3CFB5517">
        <w:rPr>
          <w:rFonts w:eastAsia="Verdana" w:cs="Verdana"/>
        </w:rPr>
        <w:t>in 2028</w:t>
      </w:r>
      <w:r w:rsidRPr="5249228B" w:rsidR="13360AE2">
        <w:rPr>
          <w:rFonts w:eastAsia="Verdana" w:cs="Verdana"/>
        </w:rPr>
        <w:t>.</w:t>
      </w:r>
    </w:p>
    <w:p w:rsidRPr="00AD3AFA" w:rsidR="00AD3AFA" w:rsidP="18CC4CF4" w:rsidRDefault="00AD3AFA" w14:paraId="422EEFF0" w14:textId="33FA726B">
      <w:pPr>
        <w:rPr>
          <w:rFonts w:eastAsia="Verdana" w:cs="Verdana"/>
          <w:szCs w:val="18"/>
        </w:rPr>
      </w:pPr>
    </w:p>
    <w:p w:rsidRPr="00237E75" w:rsidR="007E64C0" w:rsidP="1353DC71" w:rsidRDefault="00CF6845" w14:paraId="2D794EA9" w14:textId="57486350">
      <w:pPr>
        <w:rPr>
          <w:rFonts w:eastAsia="Verdana" w:cs="Verdana"/>
          <w:b/>
        </w:rPr>
      </w:pPr>
      <w:r w:rsidRPr="47D4E674">
        <w:rPr>
          <w:rFonts w:eastAsia="Verdana" w:cs="Verdana"/>
          <w:b/>
        </w:rPr>
        <w:t>F</w:t>
      </w:r>
      <w:r w:rsidRPr="47D4E674" w:rsidR="007E64C0">
        <w:rPr>
          <w:rFonts w:eastAsia="Verdana" w:cs="Verdana"/>
          <w:b/>
        </w:rPr>
        <w:t>inan</w:t>
      </w:r>
      <w:r w:rsidRPr="47D4E674" w:rsidR="00CA67BD">
        <w:rPr>
          <w:rFonts w:eastAsia="Verdana" w:cs="Verdana"/>
          <w:b/>
        </w:rPr>
        <w:t>c</w:t>
      </w:r>
      <w:r w:rsidRPr="47D4E674" w:rsidR="007E64C0">
        <w:rPr>
          <w:rFonts w:eastAsia="Verdana" w:cs="Verdana"/>
          <w:b/>
        </w:rPr>
        <w:t>iering</w:t>
      </w:r>
    </w:p>
    <w:p w:rsidR="00736CEA" w:rsidRDefault="152C9AB1" w14:paraId="171D6C2E" w14:textId="742AC6B1">
      <w:pPr>
        <w:rPr>
          <w:rFonts w:eastAsia="Verdana" w:cs="Verdana"/>
        </w:rPr>
      </w:pPr>
      <w:r w:rsidRPr="77354615">
        <w:rPr>
          <w:rFonts w:eastAsia="Verdana" w:cs="Verdana"/>
        </w:rPr>
        <w:t xml:space="preserve">In Nederland worden financiële investeringen in zeekabels in principe overgelaten aan de private sector. </w:t>
      </w:r>
      <w:r w:rsidRPr="77354615" w:rsidR="009C61F3">
        <w:rPr>
          <w:rFonts w:eastAsia="Verdana" w:cs="Verdana"/>
        </w:rPr>
        <w:t>E</w:t>
      </w:r>
      <w:r w:rsidRPr="77354615">
        <w:rPr>
          <w:rFonts w:eastAsia="Verdana" w:cs="Verdana"/>
        </w:rPr>
        <w:t xml:space="preserve">r </w:t>
      </w:r>
      <w:r w:rsidRPr="77354615" w:rsidR="009C61F3">
        <w:rPr>
          <w:rFonts w:eastAsia="Verdana" w:cs="Verdana"/>
        </w:rPr>
        <w:t xml:space="preserve">kunnen echter </w:t>
      </w:r>
      <w:r w:rsidRPr="77354615" w:rsidR="00C549B0">
        <w:rPr>
          <w:rFonts w:eastAsia="Verdana" w:cs="Verdana"/>
        </w:rPr>
        <w:t xml:space="preserve">goede </w:t>
      </w:r>
      <w:r w:rsidRPr="77354615">
        <w:rPr>
          <w:rFonts w:eastAsia="Verdana" w:cs="Verdana"/>
        </w:rPr>
        <w:t>redenen zijn om aanvullend publieke financiering in te zetten als marktinvesteringen onvoldoende tot stand komen</w:t>
      </w:r>
      <w:r w:rsidRPr="77354615" w:rsidR="5F6DB26E">
        <w:rPr>
          <w:rFonts w:eastAsia="Verdana" w:cs="Verdana"/>
        </w:rPr>
        <w:t xml:space="preserve">, onder andere </w:t>
      </w:r>
      <w:r w:rsidRPr="77354615">
        <w:rPr>
          <w:rFonts w:eastAsia="Verdana" w:cs="Verdana"/>
        </w:rPr>
        <w:t xml:space="preserve">om onze digitale open strategische autonomie </w:t>
      </w:r>
      <w:r w:rsidRPr="77354615" w:rsidR="38184502">
        <w:rPr>
          <w:rFonts w:eastAsia="Verdana" w:cs="Verdana"/>
        </w:rPr>
        <w:t xml:space="preserve">en positie als digitaal knooppunt </w:t>
      </w:r>
      <w:r w:rsidRPr="77354615">
        <w:rPr>
          <w:rFonts w:eastAsia="Verdana" w:cs="Verdana"/>
        </w:rPr>
        <w:t>te waarborgen.</w:t>
      </w:r>
      <w:r w:rsidRPr="77354615" w:rsidR="43C33C32">
        <w:rPr>
          <w:rFonts w:eastAsia="Verdana" w:cs="Verdana"/>
        </w:rPr>
        <w:t xml:space="preserve"> </w:t>
      </w:r>
    </w:p>
    <w:p w:rsidR="77354615" w:rsidP="77354615" w:rsidRDefault="77354615" w14:paraId="67CADD1B" w14:textId="11F38329">
      <w:pPr>
        <w:rPr>
          <w:rFonts w:eastAsia="Verdana" w:cs="Verdana"/>
        </w:rPr>
      </w:pPr>
    </w:p>
    <w:p w:rsidR="0029485D" w:rsidRDefault="67DCAF6D" w14:paraId="62EACFE7" w14:textId="78871E09">
      <w:pPr>
        <w:rPr>
          <w:rFonts w:eastAsia="Verdana" w:cs="Verdana"/>
        </w:rPr>
      </w:pPr>
      <w:r w:rsidRPr="0CA69103">
        <w:rPr>
          <w:rFonts w:eastAsia="Verdana" w:cs="Verdana"/>
        </w:rPr>
        <w:t xml:space="preserve">Nederland </w:t>
      </w:r>
      <w:r w:rsidRPr="0CA69103" w:rsidR="4AEA26DD">
        <w:rPr>
          <w:rFonts w:eastAsia="Verdana" w:cs="Verdana"/>
        </w:rPr>
        <w:t xml:space="preserve">is </w:t>
      </w:r>
      <w:r w:rsidRPr="0CA69103">
        <w:rPr>
          <w:rFonts w:eastAsia="Verdana" w:cs="Verdana"/>
        </w:rPr>
        <w:t xml:space="preserve">een complexe aanlandplek in vergelijking met andere </w:t>
      </w:r>
      <w:r w:rsidRPr="0CA69103" w:rsidR="6FAE097C">
        <w:rPr>
          <w:rFonts w:eastAsia="Verdana" w:cs="Verdana"/>
        </w:rPr>
        <w:t xml:space="preserve">Europese </w:t>
      </w:r>
      <w:r w:rsidRPr="0CA69103">
        <w:rPr>
          <w:rFonts w:eastAsia="Verdana" w:cs="Verdana"/>
        </w:rPr>
        <w:t>landen</w:t>
      </w:r>
      <w:r w:rsidRPr="0CA69103" w:rsidR="6835E031">
        <w:rPr>
          <w:rFonts w:eastAsia="Verdana" w:cs="Verdana"/>
        </w:rPr>
        <w:t>.</w:t>
      </w:r>
      <w:r w:rsidRPr="0CA69103">
        <w:rPr>
          <w:rFonts w:eastAsia="Verdana" w:cs="Verdana"/>
        </w:rPr>
        <w:t xml:space="preserve"> </w:t>
      </w:r>
      <w:r w:rsidRPr="0CA69103" w:rsidR="12290F2A">
        <w:rPr>
          <w:rFonts w:eastAsia="Verdana" w:cs="Verdana"/>
        </w:rPr>
        <w:t>D</w:t>
      </w:r>
      <w:r w:rsidRPr="0CA69103">
        <w:rPr>
          <w:rFonts w:eastAsia="Verdana" w:cs="Verdana"/>
        </w:rPr>
        <w:t xml:space="preserve">e </w:t>
      </w:r>
      <w:r w:rsidRPr="0CA69103" w:rsidR="65C4028A">
        <w:rPr>
          <w:rFonts w:eastAsia="Verdana" w:cs="Verdana"/>
        </w:rPr>
        <w:t xml:space="preserve">ondiepe </w:t>
      </w:r>
      <w:r w:rsidRPr="0CA69103">
        <w:rPr>
          <w:rFonts w:eastAsia="Verdana" w:cs="Verdana"/>
        </w:rPr>
        <w:t xml:space="preserve">Noordzee </w:t>
      </w:r>
      <w:r w:rsidRPr="0CA69103" w:rsidR="42280665">
        <w:rPr>
          <w:rFonts w:eastAsia="Verdana" w:cs="Verdana"/>
        </w:rPr>
        <w:t xml:space="preserve">is </w:t>
      </w:r>
      <w:r w:rsidRPr="0CA69103" w:rsidR="155F8135">
        <w:rPr>
          <w:rFonts w:eastAsia="Verdana" w:cs="Verdana"/>
        </w:rPr>
        <w:t>vol</w:t>
      </w:r>
      <w:r w:rsidRPr="0CA69103">
        <w:rPr>
          <w:rFonts w:eastAsia="Verdana" w:cs="Verdana"/>
        </w:rPr>
        <w:t xml:space="preserve"> met economische activiteiten die ruimte claimen</w:t>
      </w:r>
      <w:r w:rsidRPr="0CA69103" w:rsidR="65C4028A">
        <w:rPr>
          <w:rFonts w:eastAsia="Verdana" w:cs="Verdana"/>
        </w:rPr>
        <w:t xml:space="preserve">. </w:t>
      </w:r>
      <w:r w:rsidRPr="0CA69103">
        <w:rPr>
          <w:rFonts w:eastAsia="Verdana" w:cs="Verdana"/>
        </w:rPr>
        <w:t>Ter bescherming tegen mogelijke schade door scheepvaart</w:t>
      </w:r>
      <w:r w:rsidRPr="0CA69103" w:rsidR="7F85FE9B">
        <w:rPr>
          <w:rFonts w:eastAsia="Verdana" w:cs="Verdana"/>
        </w:rPr>
        <w:t xml:space="preserve"> en visserij</w:t>
      </w:r>
      <w:r w:rsidRPr="0CA69103">
        <w:rPr>
          <w:rFonts w:eastAsia="Verdana" w:cs="Verdana"/>
        </w:rPr>
        <w:t>, moeten zeekabels worden ingegraven, wat</w:t>
      </w:r>
      <w:r w:rsidRPr="0CA69103" w:rsidR="4AC09ECF">
        <w:rPr>
          <w:rFonts w:eastAsia="Verdana" w:cs="Verdana"/>
        </w:rPr>
        <w:t xml:space="preserve"> leidt tot </w:t>
      </w:r>
      <w:r w:rsidRPr="0CA69103">
        <w:rPr>
          <w:rFonts w:eastAsia="Verdana" w:cs="Verdana"/>
        </w:rPr>
        <w:t>hoge</w:t>
      </w:r>
      <w:r w:rsidRPr="0CA69103" w:rsidR="495E21E2">
        <w:rPr>
          <w:rFonts w:eastAsia="Verdana" w:cs="Verdana"/>
        </w:rPr>
        <w:t>re</w:t>
      </w:r>
      <w:r w:rsidRPr="0CA69103">
        <w:rPr>
          <w:rFonts w:eastAsia="Verdana" w:cs="Verdana"/>
        </w:rPr>
        <w:t xml:space="preserve"> kosten</w:t>
      </w:r>
      <w:r w:rsidRPr="0CA69103" w:rsidR="099693E0">
        <w:rPr>
          <w:rFonts w:eastAsia="Verdana" w:cs="Verdana"/>
        </w:rPr>
        <w:t>.</w:t>
      </w:r>
      <w:r w:rsidRPr="0CA69103" w:rsidR="481E84C6">
        <w:rPr>
          <w:rFonts w:eastAsia="Verdana" w:cs="Verdana"/>
        </w:rPr>
        <w:t xml:space="preserve"> </w:t>
      </w:r>
      <w:r w:rsidRPr="0CA69103" w:rsidR="0C1C449B">
        <w:rPr>
          <w:rFonts w:eastAsia="Verdana" w:cs="Verdana"/>
        </w:rPr>
        <w:t>Daarnaast</w:t>
      </w:r>
      <w:r w:rsidRPr="0CA69103" w:rsidR="7E0AB484">
        <w:rPr>
          <w:rFonts w:eastAsia="Verdana" w:cs="Verdana"/>
        </w:rPr>
        <w:t xml:space="preserve"> </w:t>
      </w:r>
      <w:r w:rsidRPr="0CA69103" w:rsidR="5453741D">
        <w:rPr>
          <w:rFonts w:eastAsia="Verdana" w:cs="Verdana"/>
        </w:rPr>
        <w:t>heeft</w:t>
      </w:r>
      <w:r w:rsidRPr="0CA69103" w:rsidR="0C1C449B">
        <w:rPr>
          <w:rFonts w:eastAsia="Verdana" w:cs="Verdana"/>
        </w:rPr>
        <w:t xml:space="preserve"> </w:t>
      </w:r>
      <w:r w:rsidRPr="0CA69103" w:rsidR="7E0AB484">
        <w:rPr>
          <w:rFonts w:eastAsia="Verdana" w:cs="Verdana"/>
        </w:rPr>
        <w:t xml:space="preserve">Nederland </w:t>
      </w:r>
      <w:r w:rsidRPr="0CA69103" w:rsidR="329358DA">
        <w:rPr>
          <w:rFonts w:eastAsia="Verdana" w:cs="Verdana"/>
        </w:rPr>
        <w:t>geen</w:t>
      </w:r>
      <w:r w:rsidRPr="0CA69103" w:rsidR="7E0AB484">
        <w:rPr>
          <w:rFonts w:eastAsia="Verdana" w:cs="Verdana"/>
        </w:rPr>
        <w:t xml:space="preserve"> marktpartijen die zelf </w:t>
      </w:r>
      <w:r w:rsidRPr="0CA69103" w:rsidR="05CC4F80">
        <w:rPr>
          <w:rFonts w:eastAsia="Verdana" w:cs="Verdana"/>
        </w:rPr>
        <w:t xml:space="preserve">actief zijn in de </w:t>
      </w:r>
      <w:r w:rsidRPr="0CA69103" w:rsidR="52D75C37">
        <w:rPr>
          <w:rFonts w:eastAsia="Verdana" w:cs="Verdana"/>
        </w:rPr>
        <w:t>aanleg en</w:t>
      </w:r>
      <w:r w:rsidRPr="0CA69103" w:rsidR="05CC4F80">
        <w:rPr>
          <w:rFonts w:eastAsia="Verdana" w:cs="Verdana"/>
        </w:rPr>
        <w:t xml:space="preserve"> </w:t>
      </w:r>
      <w:r w:rsidRPr="0CA69103" w:rsidR="52D75C37">
        <w:rPr>
          <w:rFonts w:eastAsia="Verdana" w:cs="Verdana"/>
        </w:rPr>
        <w:t>exploitatie van zeekabels</w:t>
      </w:r>
      <w:r w:rsidRPr="0CA69103" w:rsidR="65FB2756">
        <w:rPr>
          <w:rFonts w:eastAsia="Verdana" w:cs="Verdana"/>
        </w:rPr>
        <w:t>.</w:t>
      </w:r>
      <w:r w:rsidRPr="0CA69103" w:rsidR="05CC4F80">
        <w:rPr>
          <w:rFonts w:eastAsia="Verdana" w:cs="Verdana"/>
        </w:rPr>
        <w:t xml:space="preserve"> </w:t>
      </w:r>
      <w:r w:rsidRPr="0CA69103" w:rsidR="492D038E">
        <w:rPr>
          <w:rFonts w:eastAsia="Verdana" w:cs="Verdana"/>
        </w:rPr>
        <w:t>Nederland</w:t>
      </w:r>
      <w:r w:rsidRPr="0CA69103" w:rsidR="05CC4F80">
        <w:rPr>
          <w:rFonts w:eastAsia="Verdana" w:cs="Verdana"/>
        </w:rPr>
        <w:t xml:space="preserve"> </w:t>
      </w:r>
      <w:r w:rsidRPr="0CA69103" w:rsidR="464C5981">
        <w:rPr>
          <w:rFonts w:eastAsia="Verdana" w:cs="Verdana"/>
        </w:rPr>
        <w:t xml:space="preserve">is </w:t>
      </w:r>
      <w:r w:rsidRPr="0CA69103" w:rsidR="6A7D16A3">
        <w:rPr>
          <w:rFonts w:eastAsia="Verdana" w:cs="Verdana"/>
        </w:rPr>
        <w:t>voor het realiseren van de verbindingen</w:t>
      </w:r>
      <w:r w:rsidRPr="0CA69103" w:rsidR="05CC4F80">
        <w:rPr>
          <w:rFonts w:eastAsia="Verdana" w:cs="Verdana"/>
        </w:rPr>
        <w:t xml:space="preserve"> </w:t>
      </w:r>
      <w:r w:rsidRPr="0CA69103" w:rsidR="492D038E">
        <w:rPr>
          <w:rFonts w:eastAsia="Verdana" w:cs="Verdana"/>
        </w:rPr>
        <w:t>d</w:t>
      </w:r>
      <w:r w:rsidRPr="0CA69103" w:rsidR="31EBDEC7">
        <w:rPr>
          <w:rFonts w:eastAsia="Verdana" w:cs="Verdana"/>
        </w:rPr>
        <w:t>aarom</w:t>
      </w:r>
      <w:r w:rsidRPr="0CA69103" w:rsidR="3665C028">
        <w:rPr>
          <w:rFonts w:eastAsia="Verdana" w:cs="Verdana"/>
        </w:rPr>
        <w:t xml:space="preserve"> </w:t>
      </w:r>
      <w:r w:rsidRPr="0CA69103" w:rsidR="05CC4F80">
        <w:rPr>
          <w:rFonts w:eastAsia="Verdana" w:cs="Verdana"/>
        </w:rPr>
        <w:t xml:space="preserve">afhankelijk van </w:t>
      </w:r>
      <w:r w:rsidRPr="0CA69103" w:rsidR="6A7D16A3">
        <w:rPr>
          <w:rFonts w:eastAsia="Verdana" w:cs="Verdana"/>
        </w:rPr>
        <w:t>internationale private partijen</w:t>
      </w:r>
      <w:r w:rsidRPr="0CA69103" w:rsidR="321D8D18">
        <w:rPr>
          <w:rFonts w:eastAsia="Verdana" w:cs="Verdana"/>
        </w:rPr>
        <w:t xml:space="preserve">. </w:t>
      </w:r>
      <w:r w:rsidRPr="0CA69103" w:rsidR="1DBB53AB">
        <w:rPr>
          <w:rFonts w:eastAsia="Verdana" w:cs="Verdana"/>
        </w:rPr>
        <w:t>Daar komt bij dat</w:t>
      </w:r>
      <w:r w:rsidRPr="0CA69103" w:rsidR="40DAFF0E">
        <w:rPr>
          <w:rFonts w:eastAsia="Verdana" w:cs="Verdana"/>
        </w:rPr>
        <w:t xml:space="preserve"> de realisatie van</w:t>
      </w:r>
      <w:r w:rsidRPr="0CA69103" w:rsidR="1847E7CF">
        <w:rPr>
          <w:rFonts w:eastAsia="Verdana" w:cs="Verdana"/>
        </w:rPr>
        <w:t xml:space="preserve"> nieuwe</w:t>
      </w:r>
      <w:r w:rsidRPr="0CA69103" w:rsidR="1DBB53AB">
        <w:rPr>
          <w:rFonts w:eastAsia="Verdana" w:cs="Verdana"/>
        </w:rPr>
        <w:t xml:space="preserve"> intercontinentale zeekabels steeds</w:t>
      </w:r>
      <w:r w:rsidRPr="0CA69103" w:rsidR="3AFACFBA">
        <w:rPr>
          <w:rFonts w:eastAsia="Verdana" w:cs="Verdana"/>
        </w:rPr>
        <w:t xml:space="preserve"> minder</w:t>
      </w:r>
      <w:r w:rsidRPr="0CA69103" w:rsidR="2F8B6217">
        <w:rPr>
          <w:rFonts w:eastAsia="Verdana" w:cs="Verdana"/>
        </w:rPr>
        <w:t xml:space="preserve"> vaak</w:t>
      </w:r>
      <w:r w:rsidRPr="0CA69103" w:rsidR="3AFACFBA">
        <w:rPr>
          <w:rFonts w:eastAsia="Verdana" w:cs="Verdana"/>
        </w:rPr>
        <w:t xml:space="preserve"> gebeurt door traditionele consortia en steeds</w:t>
      </w:r>
      <w:r w:rsidRPr="0CA69103" w:rsidR="1DBB53AB">
        <w:rPr>
          <w:rFonts w:eastAsia="Verdana" w:cs="Verdana"/>
        </w:rPr>
        <w:t xml:space="preserve"> meer</w:t>
      </w:r>
      <w:r w:rsidRPr="0CA69103" w:rsidR="6920935A">
        <w:rPr>
          <w:rFonts w:eastAsia="Verdana" w:cs="Verdana"/>
        </w:rPr>
        <w:t xml:space="preserve"> </w:t>
      </w:r>
      <w:r w:rsidRPr="0CA69103" w:rsidR="044A996C">
        <w:rPr>
          <w:rFonts w:eastAsia="Verdana" w:cs="Verdana"/>
        </w:rPr>
        <w:t xml:space="preserve">wordt gedreven </w:t>
      </w:r>
      <w:r w:rsidRPr="0CA69103" w:rsidR="6920935A">
        <w:rPr>
          <w:rFonts w:eastAsia="Verdana" w:cs="Verdana"/>
        </w:rPr>
        <w:t xml:space="preserve">door de grote Amerikaanse </w:t>
      </w:r>
      <w:proofErr w:type="spellStart"/>
      <w:r w:rsidRPr="0CA69103" w:rsidR="076E6F0E">
        <w:rPr>
          <w:rFonts w:eastAsia="Verdana" w:cs="Verdana"/>
        </w:rPr>
        <w:t>tech</w:t>
      </w:r>
      <w:proofErr w:type="spellEnd"/>
      <w:r w:rsidRPr="0CA69103" w:rsidR="2A606265">
        <w:rPr>
          <w:rFonts w:eastAsia="Verdana" w:cs="Verdana"/>
        </w:rPr>
        <w:t>-</w:t>
      </w:r>
      <w:r w:rsidRPr="0CA69103" w:rsidR="79A20BFC">
        <w:rPr>
          <w:rFonts w:eastAsia="Verdana" w:cs="Verdana"/>
        </w:rPr>
        <w:t>bedrijven</w:t>
      </w:r>
      <w:r w:rsidRPr="0CA69103" w:rsidR="32305366">
        <w:rPr>
          <w:rFonts w:eastAsia="Verdana" w:cs="Verdana"/>
        </w:rPr>
        <w:t xml:space="preserve">, </w:t>
      </w:r>
      <w:r w:rsidRPr="0CA69103" w:rsidR="6920935A">
        <w:rPr>
          <w:rFonts w:eastAsia="Verdana" w:cs="Verdana"/>
        </w:rPr>
        <w:t>hoofdzakelijk voor eigen gebruik</w:t>
      </w:r>
      <w:r w:rsidRPr="0CA69103" w:rsidR="6BC6875C">
        <w:rPr>
          <w:rFonts w:eastAsia="Verdana" w:cs="Verdana"/>
        </w:rPr>
        <w:t>.</w:t>
      </w:r>
      <w:r w:rsidRPr="0CA69103" w:rsidR="6B20AF04">
        <w:rPr>
          <w:rFonts w:eastAsia="Verdana" w:cs="Verdana"/>
        </w:rPr>
        <w:t xml:space="preserve"> </w:t>
      </w:r>
      <w:r w:rsidRPr="0CA69103" w:rsidR="6952FDCD">
        <w:rPr>
          <w:rFonts w:eastAsia="Verdana" w:cs="Verdana"/>
        </w:rPr>
        <w:t xml:space="preserve">Bovendien </w:t>
      </w:r>
      <w:r w:rsidRPr="0CA69103" w:rsidR="58F133CD">
        <w:rPr>
          <w:rFonts w:eastAsia="Verdana" w:cs="Verdana"/>
        </w:rPr>
        <w:t>hebb</w:t>
      </w:r>
      <w:r w:rsidRPr="0CA69103" w:rsidR="2C66D69E">
        <w:rPr>
          <w:rFonts w:eastAsia="Verdana" w:cs="Verdana"/>
        </w:rPr>
        <w:t>en</w:t>
      </w:r>
      <w:r w:rsidRPr="0CA69103" w:rsidR="73D628AB">
        <w:rPr>
          <w:rFonts w:eastAsia="Verdana" w:cs="Verdana"/>
        </w:rPr>
        <w:t xml:space="preserve"> a</w:t>
      </w:r>
      <w:r w:rsidRPr="0CA69103">
        <w:rPr>
          <w:rFonts w:eastAsia="Verdana" w:cs="Verdana"/>
        </w:rPr>
        <w:t>ndere Europese landen de laatste jaren</w:t>
      </w:r>
      <w:r w:rsidRPr="0CA69103" w:rsidR="1C469FFE">
        <w:rPr>
          <w:rFonts w:eastAsia="Verdana" w:cs="Verdana"/>
        </w:rPr>
        <w:t xml:space="preserve"> juist</w:t>
      </w:r>
      <w:r w:rsidRPr="0CA69103">
        <w:rPr>
          <w:rFonts w:eastAsia="Verdana" w:cs="Verdana"/>
        </w:rPr>
        <w:t xml:space="preserve"> actief </w:t>
      </w:r>
      <w:r w:rsidRPr="0CA69103" w:rsidR="33754AB2">
        <w:rPr>
          <w:rFonts w:eastAsia="Verdana" w:cs="Verdana"/>
        </w:rPr>
        <w:t>in</w:t>
      </w:r>
      <w:r w:rsidRPr="0CA69103" w:rsidR="0A0A2830">
        <w:rPr>
          <w:rFonts w:eastAsia="Verdana" w:cs="Verdana"/>
        </w:rPr>
        <w:t>gezet</w:t>
      </w:r>
      <w:r w:rsidRPr="0CA69103" w:rsidR="33754AB2">
        <w:rPr>
          <w:rFonts w:eastAsia="Verdana" w:cs="Verdana"/>
        </w:rPr>
        <w:t xml:space="preserve"> </w:t>
      </w:r>
      <w:r w:rsidRPr="0CA69103">
        <w:rPr>
          <w:rFonts w:eastAsia="Verdana" w:cs="Verdana"/>
        </w:rPr>
        <w:t xml:space="preserve">op het realiseren (waaronder soms zelfs het financieren) van nieuwe zeekabels, wat de relatieve concurrentiepositie van Nederland als digitaal knooppunt nadelig beïnvloedt. </w:t>
      </w:r>
    </w:p>
    <w:p w:rsidR="0016072C" w:rsidP="7C55D2C4" w:rsidRDefault="0016072C" w14:paraId="179FB7D6" w14:textId="77777777">
      <w:pPr>
        <w:rPr>
          <w:rFonts w:eastAsia="Verdana" w:cs="Verdana"/>
        </w:rPr>
      </w:pPr>
    </w:p>
    <w:p w:rsidR="00F877F5" w:rsidRDefault="7F94FD3E" w14:paraId="7E4EA215" w14:textId="379216AD">
      <w:pPr>
        <w:rPr>
          <w:rFonts w:eastAsia="Verdana" w:cs="Verdana"/>
        </w:rPr>
      </w:pPr>
      <w:r w:rsidRPr="77354615">
        <w:rPr>
          <w:rFonts w:eastAsia="Verdana" w:cs="Verdana"/>
        </w:rPr>
        <w:t xml:space="preserve">Door budgettaire krapte is het in de besluitvorming over de </w:t>
      </w:r>
      <w:r w:rsidRPr="77354615" w:rsidR="077158B7">
        <w:rPr>
          <w:rFonts w:eastAsia="Verdana" w:cs="Verdana"/>
        </w:rPr>
        <w:t>V</w:t>
      </w:r>
      <w:r w:rsidRPr="77354615">
        <w:rPr>
          <w:rFonts w:eastAsia="Verdana" w:cs="Verdana"/>
        </w:rPr>
        <w:t>oorjaarsnota</w:t>
      </w:r>
      <w:r w:rsidRPr="77354615" w:rsidR="4BBC038B">
        <w:rPr>
          <w:rFonts w:eastAsia="Verdana" w:cs="Verdana"/>
        </w:rPr>
        <w:t xml:space="preserve"> </w:t>
      </w:r>
      <w:r w:rsidRPr="77354615" w:rsidR="00932D62">
        <w:rPr>
          <w:rFonts w:eastAsia="Verdana" w:cs="Verdana"/>
        </w:rPr>
        <w:t xml:space="preserve">2025 </w:t>
      </w:r>
      <w:r w:rsidRPr="77354615" w:rsidR="4BBC038B">
        <w:rPr>
          <w:rFonts w:eastAsia="Verdana" w:cs="Verdana"/>
        </w:rPr>
        <w:t>helaas</w:t>
      </w:r>
      <w:r w:rsidRPr="77354615">
        <w:rPr>
          <w:rFonts w:eastAsia="Verdana" w:cs="Verdana"/>
        </w:rPr>
        <w:t xml:space="preserve"> niet mogelijk gebleken om financiering te vinden voor strategische zeekabelprojecten zoals </w:t>
      </w:r>
      <w:r w:rsidRPr="77354615" w:rsidR="7EA4398B">
        <w:rPr>
          <w:rFonts w:eastAsia="Verdana" w:cs="Verdana"/>
        </w:rPr>
        <w:t>een</w:t>
      </w:r>
      <w:r w:rsidRPr="77354615">
        <w:rPr>
          <w:rFonts w:eastAsia="Verdana" w:cs="Verdana"/>
        </w:rPr>
        <w:t xml:space="preserve"> Nederlandse aftakking op de Arctische route. Voor dergelijke investeringen is op de begroting van EZ geen budget gereserveerd, en momenteel ook geen ruimte. Indien we</w:t>
      </w:r>
      <w:r w:rsidRPr="77354615" w:rsidR="444AF721">
        <w:rPr>
          <w:rFonts w:eastAsia="Verdana" w:cs="Verdana"/>
        </w:rPr>
        <w:t xml:space="preserve"> als Nederland</w:t>
      </w:r>
      <w:r w:rsidRPr="77354615">
        <w:rPr>
          <w:rFonts w:eastAsia="Verdana" w:cs="Verdana"/>
        </w:rPr>
        <w:t xml:space="preserve"> deze projecten </w:t>
      </w:r>
      <w:r w:rsidRPr="77354615" w:rsidR="1862A0A2">
        <w:rPr>
          <w:rFonts w:eastAsia="Verdana" w:cs="Verdana"/>
        </w:rPr>
        <w:t>willen financieren</w:t>
      </w:r>
      <w:r w:rsidRPr="77354615">
        <w:rPr>
          <w:rFonts w:eastAsia="Verdana" w:cs="Verdana"/>
        </w:rPr>
        <w:t>, zullen</w:t>
      </w:r>
      <w:r w:rsidRPr="77354615" w:rsidR="7E0EB159">
        <w:rPr>
          <w:rFonts w:eastAsia="Verdana" w:cs="Verdana"/>
        </w:rPr>
        <w:t xml:space="preserve"> er andere middelen beschikbaar moet</w:t>
      </w:r>
      <w:r w:rsidRPr="77354615" w:rsidR="29084C9D">
        <w:rPr>
          <w:rFonts w:eastAsia="Verdana" w:cs="Verdana"/>
        </w:rPr>
        <w:t>en komen of moeten andere</w:t>
      </w:r>
      <w:r w:rsidRPr="77354615" w:rsidR="7E0EB159">
        <w:rPr>
          <w:rFonts w:eastAsia="Verdana" w:cs="Verdana"/>
        </w:rPr>
        <w:t xml:space="preserve"> keuzes worden</w:t>
      </w:r>
      <w:r w:rsidRPr="77354615" w:rsidR="1EA46860">
        <w:rPr>
          <w:rFonts w:eastAsia="Verdana" w:cs="Verdana"/>
        </w:rPr>
        <w:t xml:space="preserve"> gemaakt</w:t>
      </w:r>
      <w:r w:rsidRPr="77354615" w:rsidR="7E0EB159">
        <w:rPr>
          <w:rFonts w:eastAsia="Verdana" w:cs="Verdana"/>
        </w:rPr>
        <w:t>.</w:t>
      </w:r>
      <w:r w:rsidRPr="77354615">
        <w:rPr>
          <w:rFonts w:eastAsia="Verdana" w:cs="Verdana"/>
        </w:rPr>
        <w:t xml:space="preserve"> </w:t>
      </w:r>
      <w:r w:rsidRPr="77354615" w:rsidR="44F89D60">
        <w:rPr>
          <w:rFonts w:eastAsia="Verdana" w:cs="Verdana"/>
        </w:rPr>
        <w:t xml:space="preserve"> </w:t>
      </w:r>
    </w:p>
    <w:p w:rsidR="0A1AF0F9" w:rsidP="0A1AF0F9" w:rsidRDefault="0A1AF0F9" w14:paraId="4B7C9870" w14:textId="48DE01F4">
      <w:pPr>
        <w:rPr>
          <w:rFonts w:eastAsia="Verdana" w:cs="Verdana"/>
        </w:rPr>
      </w:pPr>
    </w:p>
    <w:p w:rsidR="0045444E" w:rsidP="1353DC71" w:rsidRDefault="1F8BE42A" w14:paraId="06E674B2" w14:textId="0470772C">
      <w:pPr>
        <w:rPr>
          <w:rFonts w:eastAsia="Verdana" w:cs="Verdana"/>
        </w:rPr>
      </w:pPr>
      <w:bookmarkStart w:name="_Hlk207886603" w:id="0"/>
      <w:r w:rsidRPr="77354615">
        <w:rPr>
          <w:rFonts w:eastAsia="Verdana" w:cs="Verdana"/>
        </w:rPr>
        <w:t xml:space="preserve">Een </w:t>
      </w:r>
      <w:r w:rsidRPr="77354615" w:rsidR="18E1D39C">
        <w:rPr>
          <w:rFonts w:eastAsia="Verdana" w:cs="Verdana"/>
        </w:rPr>
        <w:t>financiële</w:t>
      </w:r>
      <w:r w:rsidRPr="77354615" w:rsidR="45AAD310">
        <w:rPr>
          <w:rFonts w:eastAsia="Verdana" w:cs="Verdana"/>
        </w:rPr>
        <w:t xml:space="preserve"> bijdra</w:t>
      </w:r>
      <w:r w:rsidRPr="77354615" w:rsidR="03DB7066">
        <w:rPr>
          <w:rFonts w:eastAsia="Verdana" w:cs="Verdana"/>
        </w:rPr>
        <w:t xml:space="preserve">ge </w:t>
      </w:r>
      <w:r w:rsidRPr="77354615" w:rsidR="45AAD310">
        <w:rPr>
          <w:rFonts w:eastAsia="Verdana" w:cs="Verdana"/>
        </w:rPr>
        <w:t xml:space="preserve">aan het </w:t>
      </w:r>
      <w:r w:rsidRPr="77354615" w:rsidR="3E894175">
        <w:rPr>
          <w:rFonts w:eastAsia="Verdana" w:cs="Verdana"/>
        </w:rPr>
        <w:t>zeebodem</w:t>
      </w:r>
      <w:r w:rsidRPr="77354615" w:rsidR="45AAD310">
        <w:rPr>
          <w:rFonts w:eastAsia="Verdana" w:cs="Verdana"/>
        </w:rPr>
        <w:t>onderzoek</w:t>
      </w:r>
      <w:r w:rsidRPr="77354615" w:rsidR="3793C4FE">
        <w:rPr>
          <w:rFonts w:eastAsia="Verdana" w:cs="Verdana"/>
        </w:rPr>
        <w:t xml:space="preserve"> voor de Arctische route</w:t>
      </w:r>
      <w:r w:rsidRPr="77354615" w:rsidR="45AAD310">
        <w:rPr>
          <w:rFonts w:eastAsia="Verdana" w:cs="Verdana"/>
        </w:rPr>
        <w:t xml:space="preserve">, is van directe invloed op </w:t>
      </w:r>
      <w:r w:rsidRPr="77354615" w:rsidR="161A3BFF">
        <w:rPr>
          <w:rFonts w:eastAsia="Verdana" w:cs="Verdana"/>
        </w:rPr>
        <w:t xml:space="preserve">het al dan niet tot stand komen </w:t>
      </w:r>
      <w:r w:rsidRPr="77354615" w:rsidR="45AAD310">
        <w:rPr>
          <w:rFonts w:eastAsia="Verdana" w:cs="Verdana"/>
        </w:rPr>
        <w:t xml:space="preserve">van een Nederlandse aanlanding. </w:t>
      </w:r>
      <w:r w:rsidRPr="77354615" w:rsidR="43E817CB">
        <w:rPr>
          <w:rFonts w:eastAsia="Verdana" w:cs="Verdana"/>
        </w:rPr>
        <w:t>Het zeebodemonderzoek</w:t>
      </w:r>
      <w:r w:rsidRPr="77354615" w:rsidR="512B2066">
        <w:rPr>
          <w:rFonts w:eastAsia="Verdana" w:cs="Verdana"/>
        </w:rPr>
        <w:t xml:space="preserve"> </w:t>
      </w:r>
      <w:r w:rsidRPr="77354615" w:rsidR="45594FB4">
        <w:rPr>
          <w:rFonts w:eastAsia="Verdana" w:cs="Verdana"/>
        </w:rPr>
        <w:t>vormt</w:t>
      </w:r>
      <w:r w:rsidRPr="77354615" w:rsidR="512B2066">
        <w:rPr>
          <w:rFonts w:eastAsia="Verdana" w:cs="Verdana"/>
        </w:rPr>
        <w:t xml:space="preserve"> </w:t>
      </w:r>
      <w:r w:rsidRPr="77354615" w:rsidR="43E817CB">
        <w:rPr>
          <w:rFonts w:eastAsia="Verdana" w:cs="Verdana"/>
        </w:rPr>
        <w:t xml:space="preserve">een </w:t>
      </w:r>
      <w:r w:rsidRPr="77354615" w:rsidR="50BD0619">
        <w:rPr>
          <w:rFonts w:eastAsia="Verdana" w:cs="Verdana"/>
        </w:rPr>
        <w:t>cruciale</w:t>
      </w:r>
      <w:r w:rsidRPr="77354615" w:rsidR="43E817CB">
        <w:rPr>
          <w:rFonts w:eastAsia="Verdana" w:cs="Verdana"/>
        </w:rPr>
        <w:t xml:space="preserve"> stap om </w:t>
      </w:r>
      <w:r w:rsidRPr="77354615" w:rsidR="65AFCB74">
        <w:rPr>
          <w:rFonts w:eastAsia="Verdana" w:cs="Verdana"/>
        </w:rPr>
        <w:t xml:space="preserve">de </w:t>
      </w:r>
      <w:r w:rsidRPr="77354615" w:rsidR="43E817CB">
        <w:rPr>
          <w:rFonts w:eastAsia="Verdana" w:cs="Verdana"/>
        </w:rPr>
        <w:t xml:space="preserve">benodigde investeringen scherper in beeld te </w:t>
      </w:r>
      <w:r w:rsidRPr="77354615" w:rsidR="3F7494C6">
        <w:rPr>
          <w:rFonts w:eastAsia="Verdana" w:cs="Verdana"/>
        </w:rPr>
        <w:t>krijgen</w:t>
      </w:r>
      <w:r w:rsidRPr="77354615" w:rsidR="5350782C">
        <w:rPr>
          <w:rFonts w:eastAsia="Verdana" w:cs="Verdana"/>
        </w:rPr>
        <w:t xml:space="preserve">, en is </w:t>
      </w:r>
      <w:r w:rsidRPr="77354615" w:rsidR="37C38BFC">
        <w:rPr>
          <w:rFonts w:eastAsia="Verdana" w:cs="Verdana"/>
        </w:rPr>
        <w:t xml:space="preserve">momenteel </w:t>
      </w:r>
      <w:r w:rsidRPr="77354615" w:rsidR="78B393C5">
        <w:rPr>
          <w:rFonts w:eastAsia="Verdana" w:cs="Verdana"/>
        </w:rPr>
        <w:t>een belangrijke</w:t>
      </w:r>
      <w:r w:rsidRPr="77354615" w:rsidR="2DFF87B7">
        <w:rPr>
          <w:rFonts w:eastAsia="Verdana" w:cs="Verdana"/>
        </w:rPr>
        <w:t xml:space="preserve"> eerste</w:t>
      </w:r>
      <w:r w:rsidRPr="77354615" w:rsidR="78B393C5">
        <w:rPr>
          <w:rFonts w:eastAsia="Verdana" w:cs="Verdana"/>
        </w:rPr>
        <w:t xml:space="preserve"> horde</w:t>
      </w:r>
      <w:r w:rsidRPr="77354615" w:rsidR="27FEE51C">
        <w:rPr>
          <w:rFonts w:eastAsia="Verdana" w:cs="Verdana"/>
        </w:rPr>
        <w:t xml:space="preserve"> die zich zal richten op de meest risicovolle onderdelen van de route</w:t>
      </w:r>
      <w:r w:rsidRPr="77354615" w:rsidR="3CA8F963">
        <w:rPr>
          <w:rFonts w:eastAsia="Verdana" w:cs="Verdana"/>
        </w:rPr>
        <w:t xml:space="preserve">. </w:t>
      </w:r>
      <w:r w:rsidRPr="77354615" w:rsidR="4E4088F0">
        <w:rPr>
          <w:rFonts w:eastAsia="Verdana" w:cs="Verdana"/>
        </w:rPr>
        <w:t xml:space="preserve">Via de </w:t>
      </w:r>
      <w:r w:rsidRPr="77354615" w:rsidR="16CE6FA0">
        <w:rPr>
          <w:rFonts w:eastAsia="Verdana" w:cs="Verdana"/>
        </w:rPr>
        <w:t>Z</w:t>
      </w:r>
      <w:r w:rsidRPr="77354615" w:rsidR="4E4088F0">
        <w:rPr>
          <w:rFonts w:eastAsia="Verdana" w:cs="Verdana"/>
        </w:rPr>
        <w:t>eekabel</w:t>
      </w:r>
      <w:r w:rsidRPr="77354615" w:rsidR="19E252C1">
        <w:rPr>
          <w:rFonts w:eastAsia="Verdana" w:cs="Verdana"/>
        </w:rPr>
        <w:t xml:space="preserve"> C</w:t>
      </w:r>
      <w:r w:rsidRPr="77354615" w:rsidR="4E4088F0">
        <w:rPr>
          <w:rFonts w:eastAsia="Verdana" w:cs="Verdana"/>
        </w:rPr>
        <w:t>o</w:t>
      </w:r>
      <w:r w:rsidRPr="77354615" w:rsidR="799771E0">
        <w:rPr>
          <w:rFonts w:eastAsia="Verdana" w:cs="Verdana"/>
        </w:rPr>
        <w:t>a</w:t>
      </w:r>
      <w:r w:rsidRPr="77354615" w:rsidR="4E4088F0">
        <w:rPr>
          <w:rFonts w:eastAsia="Verdana" w:cs="Verdana"/>
        </w:rPr>
        <w:t>litie is Nederland</w:t>
      </w:r>
      <w:r w:rsidRPr="77354615" w:rsidR="63F5E887">
        <w:rPr>
          <w:rFonts w:eastAsia="Verdana" w:cs="Verdana"/>
        </w:rPr>
        <w:t xml:space="preserve"> </w:t>
      </w:r>
      <w:r w:rsidRPr="77354615" w:rsidR="4E4088F0">
        <w:rPr>
          <w:rFonts w:eastAsia="Verdana" w:cs="Verdana"/>
        </w:rPr>
        <w:t>actief betrokken bij de opzet va</w:t>
      </w:r>
      <w:r w:rsidRPr="77354615" w:rsidR="07B00ECD">
        <w:rPr>
          <w:rFonts w:eastAsia="Verdana" w:cs="Verdana"/>
        </w:rPr>
        <w:t xml:space="preserve">n het </w:t>
      </w:r>
      <w:r w:rsidRPr="77354615" w:rsidR="725E487B">
        <w:rPr>
          <w:rFonts w:eastAsia="Verdana" w:cs="Verdana"/>
        </w:rPr>
        <w:t>bodem</w:t>
      </w:r>
      <w:r w:rsidRPr="77354615" w:rsidR="07B00ECD">
        <w:rPr>
          <w:rFonts w:eastAsia="Verdana" w:cs="Verdana"/>
        </w:rPr>
        <w:t>onderzoek</w:t>
      </w:r>
      <w:r w:rsidRPr="77354615" w:rsidR="0B8CF026">
        <w:rPr>
          <w:rFonts w:eastAsia="Verdana" w:cs="Verdana"/>
        </w:rPr>
        <w:t xml:space="preserve"> en is het</w:t>
      </w:r>
      <w:r w:rsidRPr="77354615" w:rsidR="5D5F25D7">
        <w:rPr>
          <w:rFonts w:eastAsia="Verdana" w:cs="Verdana"/>
        </w:rPr>
        <w:t xml:space="preserve"> vooralsnog </w:t>
      </w:r>
      <w:r w:rsidRPr="77354615" w:rsidR="0B8CF026">
        <w:rPr>
          <w:rFonts w:eastAsia="Verdana" w:cs="Verdana"/>
        </w:rPr>
        <w:t>gelukt om een aa</w:t>
      </w:r>
      <w:r w:rsidRPr="77354615" w:rsidR="2DDC3D52">
        <w:rPr>
          <w:rFonts w:eastAsia="Verdana" w:cs="Verdana"/>
        </w:rPr>
        <w:t>n</w:t>
      </w:r>
      <w:r w:rsidRPr="77354615" w:rsidR="0B8CF026">
        <w:rPr>
          <w:rFonts w:eastAsia="Verdana" w:cs="Verdana"/>
        </w:rPr>
        <w:t>landing</w:t>
      </w:r>
      <w:r w:rsidRPr="77354615" w:rsidR="320AFDBE">
        <w:rPr>
          <w:rFonts w:eastAsia="Verdana" w:cs="Verdana"/>
        </w:rPr>
        <w:t xml:space="preserve"> </w:t>
      </w:r>
      <w:r w:rsidRPr="77354615" w:rsidR="0B8CF026">
        <w:rPr>
          <w:rFonts w:eastAsia="Verdana" w:cs="Verdana"/>
        </w:rPr>
        <w:t>in Nederlan</w:t>
      </w:r>
      <w:r w:rsidRPr="77354615" w:rsidR="305B77D8">
        <w:rPr>
          <w:rFonts w:eastAsia="Verdana" w:cs="Verdana"/>
        </w:rPr>
        <w:t>d op</w:t>
      </w:r>
      <w:r w:rsidRPr="77354615" w:rsidR="0B8CF026">
        <w:rPr>
          <w:rFonts w:eastAsia="Verdana" w:cs="Verdana"/>
        </w:rPr>
        <w:t xml:space="preserve"> de</w:t>
      </w:r>
      <w:r w:rsidRPr="77354615" w:rsidR="2F24D967">
        <w:rPr>
          <w:rFonts w:eastAsia="Verdana" w:cs="Verdana"/>
        </w:rPr>
        <w:t xml:space="preserve"> concept-</w:t>
      </w:r>
      <w:r w:rsidRPr="77354615" w:rsidR="0B8CF026">
        <w:rPr>
          <w:rFonts w:eastAsia="Verdana" w:cs="Verdana"/>
        </w:rPr>
        <w:t>routekaart te</w:t>
      </w:r>
      <w:r w:rsidRPr="77354615" w:rsidR="1025369A">
        <w:rPr>
          <w:rFonts w:eastAsia="Verdana" w:cs="Verdana"/>
        </w:rPr>
        <w:t xml:space="preserve"> zett</w:t>
      </w:r>
      <w:r w:rsidRPr="77354615" w:rsidR="0B8CF026">
        <w:rPr>
          <w:rFonts w:eastAsia="Verdana" w:cs="Verdana"/>
        </w:rPr>
        <w:t xml:space="preserve">en. </w:t>
      </w:r>
      <w:r w:rsidRPr="77354615" w:rsidR="48406439">
        <w:rPr>
          <w:rFonts w:eastAsia="Verdana" w:cs="Verdana"/>
        </w:rPr>
        <w:t xml:space="preserve">Er wordt actief gezocht naar partijen die de </w:t>
      </w:r>
      <w:r w:rsidR="0009250D">
        <w:rPr>
          <w:rFonts w:eastAsia="Verdana" w:cs="Verdana"/>
        </w:rPr>
        <w:t xml:space="preserve">mogelijke </w:t>
      </w:r>
      <w:r w:rsidRPr="77354615" w:rsidR="48406439">
        <w:rPr>
          <w:rFonts w:eastAsia="Verdana" w:cs="Verdana"/>
        </w:rPr>
        <w:t>CEF-financiering</w:t>
      </w:r>
      <w:r w:rsidRPr="77354615" w:rsidR="0105C76A">
        <w:rPr>
          <w:rStyle w:val="Voetnootmarkering"/>
          <w:rFonts w:eastAsia="Verdana" w:cs="Verdana"/>
        </w:rPr>
        <w:footnoteReference w:id="13"/>
      </w:r>
      <w:r w:rsidRPr="77354615" w:rsidR="48406439">
        <w:rPr>
          <w:rFonts w:eastAsia="Verdana" w:cs="Verdana"/>
        </w:rPr>
        <w:t xml:space="preserve"> kunnen</w:t>
      </w:r>
      <w:r w:rsidRPr="77354615" w:rsidR="7254C9F9">
        <w:rPr>
          <w:rFonts w:eastAsia="Verdana" w:cs="Verdana"/>
        </w:rPr>
        <w:t xml:space="preserve"> </w:t>
      </w:r>
      <w:r w:rsidRPr="77354615" w:rsidR="4E1C182E">
        <w:rPr>
          <w:rFonts w:eastAsia="Verdana" w:cs="Verdana"/>
        </w:rPr>
        <w:t xml:space="preserve">aanvullen zodat er voldoende budget beschikbaar is om het bodemonderzoek te starten. </w:t>
      </w:r>
      <w:r w:rsidRPr="77354615" w:rsidR="39478A24">
        <w:rPr>
          <w:rFonts w:eastAsia="Verdana" w:cs="Verdana"/>
        </w:rPr>
        <w:t>Als</w:t>
      </w:r>
      <w:r w:rsidRPr="77354615" w:rsidR="2214FF49">
        <w:rPr>
          <w:rFonts w:eastAsia="Verdana" w:cs="Verdana"/>
        </w:rPr>
        <w:t xml:space="preserve"> Nederland niet bijdraagt aan </w:t>
      </w:r>
      <w:r w:rsidRPr="77354615" w:rsidR="743796AC">
        <w:rPr>
          <w:rFonts w:eastAsia="Verdana" w:cs="Verdana"/>
        </w:rPr>
        <w:t xml:space="preserve">dit </w:t>
      </w:r>
      <w:r w:rsidRPr="77354615" w:rsidR="2214FF49">
        <w:rPr>
          <w:rFonts w:eastAsia="Verdana" w:cs="Verdana"/>
        </w:rPr>
        <w:t xml:space="preserve">onderzoek en het gehele project haalbaar blijkt, dan </w:t>
      </w:r>
      <w:r w:rsidRPr="77354615" w:rsidR="0EEAC1EE">
        <w:rPr>
          <w:rFonts w:eastAsia="Verdana" w:cs="Verdana"/>
        </w:rPr>
        <w:t>wordt</w:t>
      </w:r>
      <w:r w:rsidRPr="77354615" w:rsidR="2214FF49">
        <w:rPr>
          <w:rFonts w:eastAsia="Verdana" w:cs="Verdana"/>
        </w:rPr>
        <w:t xml:space="preserve"> de Arctische route aangelegd, </w:t>
      </w:r>
      <w:r w:rsidRPr="77354615" w:rsidR="7BE3F46D">
        <w:rPr>
          <w:rFonts w:eastAsia="Verdana" w:cs="Verdana"/>
        </w:rPr>
        <w:t>maar</w:t>
      </w:r>
      <w:r w:rsidRPr="77354615" w:rsidR="2214FF49">
        <w:rPr>
          <w:rFonts w:eastAsia="Verdana" w:cs="Verdana"/>
        </w:rPr>
        <w:t xml:space="preserve"> </w:t>
      </w:r>
      <w:r w:rsidRPr="77354615" w:rsidR="21AABEAC">
        <w:rPr>
          <w:rFonts w:eastAsia="Verdana" w:cs="Verdana"/>
        </w:rPr>
        <w:t xml:space="preserve">waarschijnlijk </w:t>
      </w:r>
      <w:r w:rsidRPr="77354615" w:rsidR="2214FF49">
        <w:rPr>
          <w:rFonts w:eastAsia="Verdana" w:cs="Verdana"/>
        </w:rPr>
        <w:t xml:space="preserve">zonder </w:t>
      </w:r>
      <w:r w:rsidRPr="77354615" w:rsidR="7DE3525C">
        <w:rPr>
          <w:rFonts w:eastAsia="Verdana" w:cs="Verdana"/>
        </w:rPr>
        <w:t xml:space="preserve">aftakking </w:t>
      </w:r>
      <w:r w:rsidRPr="77354615" w:rsidR="31D8A7AB">
        <w:rPr>
          <w:rFonts w:eastAsia="Verdana" w:cs="Verdana"/>
        </w:rPr>
        <w:t xml:space="preserve">naar </w:t>
      </w:r>
      <w:r w:rsidRPr="77354615" w:rsidR="2214FF49">
        <w:rPr>
          <w:rFonts w:eastAsia="Verdana" w:cs="Verdana"/>
        </w:rPr>
        <w:t>Nederland.</w:t>
      </w:r>
      <w:r w:rsidRPr="77354615" w:rsidR="7DDDD8CD">
        <w:rPr>
          <w:rFonts w:eastAsia="Verdana" w:cs="Verdana"/>
        </w:rPr>
        <w:t xml:space="preserve"> </w:t>
      </w:r>
      <w:r w:rsidRPr="77354615" w:rsidR="6CAD170E">
        <w:rPr>
          <w:rFonts w:eastAsia="Verdana" w:cs="Verdana"/>
        </w:rPr>
        <w:t xml:space="preserve">Het is daarentegen ook mogelijk dat het zeebodemonderzoek uitwijst dat het gehele project niet haalbaar is, terwijl de kosten voor het onderzoek </w:t>
      </w:r>
      <w:r w:rsidRPr="77354615" w:rsidR="7DE3525C">
        <w:rPr>
          <w:rFonts w:eastAsia="Verdana" w:cs="Verdana"/>
        </w:rPr>
        <w:t xml:space="preserve">dan wel </w:t>
      </w:r>
      <w:r w:rsidRPr="77354615" w:rsidR="6CAD170E">
        <w:rPr>
          <w:rFonts w:eastAsia="Verdana" w:cs="Verdana"/>
        </w:rPr>
        <w:t xml:space="preserve">zijn gemaakt. </w:t>
      </w:r>
      <w:r w:rsidRPr="77354615" w:rsidR="4C27A736">
        <w:rPr>
          <w:rFonts w:eastAsia="Verdana" w:cs="Verdana"/>
        </w:rPr>
        <w:t>Er zijn</w:t>
      </w:r>
      <w:r w:rsidRPr="77354615" w:rsidR="634634D6">
        <w:rPr>
          <w:rFonts w:eastAsia="Verdana" w:cs="Verdana"/>
        </w:rPr>
        <w:t xml:space="preserve"> </w:t>
      </w:r>
      <w:r w:rsidRPr="77354615" w:rsidR="4C27A736">
        <w:rPr>
          <w:rFonts w:eastAsia="Verdana" w:cs="Verdana"/>
        </w:rPr>
        <w:t xml:space="preserve">op dit moment geen andere </w:t>
      </w:r>
      <w:r w:rsidRPr="77354615" w:rsidR="6DF0CAED">
        <w:rPr>
          <w:rFonts w:eastAsia="Verdana" w:cs="Verdana"/>
        </w:rPr>
        <w:t>intercontinentale</w:t>
      </w:r>
      <w:r w:rsidRPr="77354615" w:rsidR="4C27A736">
        <w:rPr>
          <w:rFonts w:eastAsia="Verdana" w:cs="Verdana"/>
        </w:rPr>
        <w:t xml:space="preserve"> projecten die voldoende concreet zijn om informatie over te delen.</w:t>
      </w:r>
      <w:r w:rsidRPr="77354615" w:rsidR="174F5FA9">
        <w:rPr>
          <w:rFonts w:eastAsia="Verdana" w:cs="Verdana"/>
        </w:rPr>
        <w:t xml:space="preserve"> </w:t>
      </w:r>
    </w:p>
    <w:bookmarkEnd w:id="0"/>
    <w:p w:rsidR="0045444E" w:rsidP="1353DC71" w:rsidRDefault="0045444E" w14:paraId="74BC0D27" w14:textId="77777777">
      <w:pPr>
        <w:rPr>
          <w:rFonts w:eastAsia="Verdana" w:cs="Verdana"/>
        </w:rPr>
      </w:pPr>
    </w:p>
    <w:p w:rsidR="4D80B275" w:rsidP="0A1AF0F9" w:rsidRDefault="0AA43B1A" w14:paraId="4DA02E48" w14:textId="29C9A5FE">
      <w:pPr>
        <w:rPr>
          <w:rFonts w:eastAsia="Verdana" w:cs="Verdana"/>
        </w:rPr>
      </w:pPr>
      <w:r w:rsidRPr="3586561F">
        <w:rPr>
          <w:rFonts w:eastAsia="Verdana" w:cs="Verdana"/>
        </w:rPr>
        <w:t>In</w:t>
      </w:r>
      <w:r w:rsidRPr="3586561F" w:rsidR="2544DC0F">
        <w:rPr>
          <w:rFonts w:eastAsia="Verdana" w:cs="Verdana"/>
        </w:rPr>
        <w:t xml:space="preserve"> </w:t>
      </w:r>
      <w:r w:rsidRPr="3586561F" w:rsidR="18283416">
        <w:rPr>
          <w:rFonts w:eastAsia="Verdana" w:cs="Verdana"/>
        </w:rPr>
        <w:t xml:space="preserve">de eerste </w:t>
      </w:r>
      <w:r w:rsidRPr="3586561F">
        <w:rPr>
          <w:rFonts w:eastAsia="Verdana" w:cs="Verdana"/>
        </w:rPr>
        <w:t>bijlage</w:t>
      </w:r>
      <w:r w:rsidRPr="3586561F" w:rsidR="09F69168">
        <w:rPr>
          <w:rFonts w:eastAsia="Verdana" w:cs="Verdana"/>
        </w:rPr>
        <w:t xml:space="preserve"> </w:t>
      </w:r>
      <w:r w:rsidRPr="3586561F">
        <w:rPr>
          <w:rFonts w:eastAsia="Verdana" w:cs="Verdana"/>
        </w:rPr>
        <w:t xml:space="preserve">van deze brief worden de </w:t>
      </w:r>
      <w:r w:rsidRPr="3586561F" w:rsidR="17773BBC">
        <w:rPr>
          <w:rFonts w:eastAsia="Verdana" w:cs="Verdana"/>
        </w:rPr>
        <w:t xml:space="preserve">in principe </w:t>
      </w:r>
      <w:r w:rsidRPr="3586561F">
        <w:rPr>
          <w:rFonts w:eastAsia="Verdana" w:cs="Verdana"/>
        </w:rPr>
        <w:t>mogelijke financieringsinstrumenten toegelicht</w:t>
      </w:r>
      <w:r w:rsidRPr="3586561F" w:rsidR="6B3DA7DE">
        <w:rPr>
          <w:rFonts w:eastAsia="Verdana" w:cs="Verdana"/>
        </w:rPr>
        <w:t>,</w:t>
      </w:r>
      <w:r w:rsidRPr="3586561F">
        <w:rPr>
          <w:rFonts w:eastAsia="Verdana" w:cs="Verdana"/>
        </w:rPr>
        <w:t xml:space="preserve"> </w:t>
      </w:r>
      <w:r w:rsidR="10C8780F">
        <w:t>mocht</w:t>
      </w:r>
      <w:r w:rsidR="1B93F4D3">
        <w:t xml:space="preserve"> </w:t>
      </w:r>
      <w:r w:rsidR="7E9AD4C2">
        <w:t xml:space="preserve">een </w:t>
      </w:r>
      <w:r w:rsidR="0AE0723D">
        <w:t>toekomstig</w:t>
      </w:r>
      <w:r w:rsidR="1A49BE44">
        <w:t xml:space="preserve"> </w:t>
      </w:r>
      <w:r w:rsidR="6CAE343D">
        <w:t xml:space="preserve">politiek </w:t>
      </w:r>
      <w:r w:rsidR="5D0972D8">
        <w:t xml:space="preserve">besluit </w:t>
      </w:r>
      <w:r w:rsidR="2E876E3C">
        <w:t>alsnog budget</w:t>
      </w:r>
      <w:r w:rsidR="079F1AD2">
        <w:t xml:space="preserve"> beschikbaar maken.</w:t>
      </w:r>
    </w:p>
    <w:p w:rsidR="0A1AF0F9" w:rsidP="0A1AF0F9" w:rsidRDefault="0A1AF0F9" w14:paraId="1C5F5F51" w14:textId="48F142DD">
      <w:pPr>
        <w:rPr>
          <w:b/>
          <w:bCs/>
        </w:rPr>
      </w:pPr>
    </w:p>
    <w:p w:rsidR="364566E0" w:rsidP="4C9D32A5" w:rsidRDefault="018318B0" w14:paraId="77889A98" w14:textId="21EEB766">
      <w:pPr>
        <w:rPr>
          <w:b/>
          <w:bCs/>
        </w:rPr>
      </w:pPr>
      <w:r w:rsidRPr="4C9D32A5">
        <w:rPr>
          <w:b/>
          <w:bCs/>
        </w:rPr>
        <w:t>Plan voor voldoende trans-Atlantische zeekabels</w:t>
      </w:r>
    </w:p>
    <w:p w:rsidR="018318B0" w:rsidP="364566E0" w:rsidRDefault="0B90E3CD" w14:paraId="19433490" w14:textId="0E8A176A">
      <w:pPr>
        <w:rPr>
          <w:rFonts w:eastAsia="Verdana" w:cs="Verdana"/>
        </w:rPr>
      </w:pPr>
      <w:r w:rsidRPr="0CA69103">
        <w:rPr>
          <w:rFonts w:eastAsia="Verdana" w:cs="Verdana"/>
        </w:rPr>
        <w:t>Ik zet mij actief in voor het aanlanden van nieuwe zeekabels</w:t>
      </w:r>
      <w:r w:rsidRPr="0CA69103" w:rsidR="168D9894">
        <w:rPr>
          <w:rFonts w:eastAsia="Verdana" w:cs="Verdana"/>
        </w:rPr>
        <w:t>. De aanpak bestaat uit</w:t>
      </w:r>
      <w:r w:rsidRPr="0CA69103">
        <w:rPr>
          <w:rFonts w:eastAsia="Verdana" w:cs="Verdana"/>
        </w:rPr>
        <w:t xml:space="preserve"> </w:t>
      </w:r>
      <w:r w:rsidRPr="0CA69103" w:rsidR="1FDCF405">
        <w:rPr>
          <w:rFonts w:eastAsia="Verdana" w:cs="Verdana"/>
        </w:rPr>
        <w:t xml:space="preserve">het faciliteren van </w:t>
      </w:r>
      <w:r w:rsidRPr="0CA69103">
        <w:rPr>
          <w:rFonts w:eastAsia="Verdana" w:cs="Verdana"/>
        </w:rPr>
        <w:t>een publiek private samenwerking, het ver</w:t>
      </w:r>
      <w:r w:rsidRPr="0CA69103" w:rsidR="78EBE315">
        <w:rPr>
          <w:rFonts w:eastAsia="Verdana" w:cs="Verdana"/>
        </w:rPr>
        <w:t>korten</w:t>
      </w:r>
      <w:r w:rsidRPr="0CA69103">
        <w:rPr>
          <w:rFonts w:eastAsia="Verdana" w:cs="Verdana"/>
        </w:rPr>
        <w:t xml:space="preserve"> van het vergunningsproces en </w:t>
      </w:r>
      <w:r w:rsidRPr="0CA69103" w:rsidR="7362E26C">
        <w:rPr>
          <w:rFonts w:eastAsia="Verdana" w:cs="Verdana"/>
        </w:rPr>
        <w:t>het aannemen van</w:t>
      </w:r>
      <w:r w:rsidRPr="0CA69103">
        <w:rPr>
          <w:rFonts w:eastAsia="Verdana" w:cs="Verdana"/>
        </w:rPr>
        <w:t xml:space="preserve"> een actieve rol bij de totstandkoming van het nieuwe Programma Noordzee zodat er ruimte blijft voor het aanleggen en aanlanden van nieuwe telecomkabels. </w:t>
      </w:r>
    </w:p>
    <w:p w:rsidR="364566E0" w:rsidP="364566E0" w:rsidRDefault="364566E0" w14:paraId="3F5585A4" w14:textId="3397E465">
      <w:pPr>
        <w:rPr>
          <w:rFonts w:eastAsia="Verdana" w:cs="Verdana"/>
        </w:rPr>
      </w:pPr>
    </w:p>
    <w:p w:rsidR="018318B0" w:rsidP="364566E0" w:rsidRDefault="018318B0" w14:paraId="5BF20803" w14:textId="16AD66DA">
      <w:pPr>
        <w:rPr>
          <w:rFonts w:eastAsia="Verdana" w:cs="Verdana"/>
        </w:rPr>
      </w:pPr>
      <w:r w:rsidRPr="4C9D32A5">
        <w:rPr>
          <w:rFonts w:eastAsia="Verdana" w:cs="Verdana"/>
        </w:rPr>
        <w:t xml:space="preserve">De publiek private samenwerking, de Zeekabel Coalitie, draagt het economische en strategische belang van onderzeese kabelverbindingen uit en verkent actief mogelijkheden om aan te haken op geplande zeekabeltracés, zowel binnen Europa als intercontinentaal. In de coalitie zijn stakeholders zoals </w:t>
      </w:r>
      <w:r w:rsidRPr="4C9D32A5" w:rsidR="002814CA">
        <w:rPr>
          <w:rFonts w:eastAsia="Verdana" w:cs="Verdana"/>
        </w:rPr>
        <w:t xml:space="preserve">brancheorganisaties </w:t>
      </w:r>
      <w:r w:rsidRPr="4C9D32A5">
        <w:rPr>
          <w:rFonts w:eastAsia="Verdana" w:cs="Verdana"/>
        </w:rPr>
        <w:t xml:space="preserve">en telecombedrijven vertegenwoordigd. </w:t>
      </w:r>
      <w:r w:rsidRPr="4C9D32A5" w:rsidR="002814CA">
        <w:rPr>
          <w:rFonts w:eastAsia="Verdana" w:cs="Verdana"/>
        </w:rPr>
        <w:t xml:space="preserve">Een ambassadeur </w:t>
      </w:r>
      <w:r w:rsidRPr="4C9D32A5" w:rsidR="00B04C8F">
        <w:rPr>
          <w:rFonts w:eastAsia="Verdana" w:cs="Verdana"/>
        </w:rPr>
        <w:t>vertegenwoordig</w:t>
      </w:r>
      <w:r w:rsidRPr="4C9D32A5" w:rsidR="35F228FA">
        <w:rPr>
          <w:rFonts w:eastAsia="Verdana" w:cs="Verdana"/>
        </w:rPr>
        <w:t>t</w:t>
      </w:r>
      <w:r w:rsidRPr="4C9D32A5" w:rsidR="00B04C8F">
        <w:rPr>
          <w:rFonts w:eastAsia="Verdana" w:cs="Verdana"/>
        </w:rPr>
        <w:t xml:space="preserve"> </w:t>
      </w:r>
      <w:r w:rsidRPr="4C9D32A5">
        <w:rPr>
          <w:rFonts w:eastAsia="Verdana" w:cs="Verdana"/>
        </w:rPr>
        <w:t xml:space="preserve">op internationale conferenties </w:t>
      </w:r>
      <w:r w:rsidRPr="4C9D32A5" w:rsidR="00B04C8F">
        <w:rPr>
          <w:rFonts w:eastAsia="Verdana" w:cs="Verdana"/>
        </w:rPr>
        <w:t>de coalitie</w:t>
      </w:r>
      <w:r w:rsidRPr="4C9D32A5" w:rsidR="19BEDEDC">
        <w:rPr>
          <w:rFonts w:eastAsia="Verdana" w:cs="Verdana"/>
        </w:rPr>
        <w:t xml:space="preserve">, </w:t>
      </w:r>
      <w:r w:rsidRPr="4C9D32A5">
        <w:rPr>
          <w:rFonts w:eastAsia="Verdana" w:cs="Verdana"/>
        </w:rPr>
        <w:t xml:space="preserve">met als doel Nederland weer op de kaart zetten bij internationale investeerders. Dit is </w:t>
      </w:r>
      <w:r w:rsidRPr="4C9D32A5" w:rsidR="00DB179E">
        <w:rPr>
          <w:rFonts w:eastAsia="Verdana" w:cs="Verdana"/>
        </w:rPr>
        <w:t xml:space="preserve">een </w:t>
      </w:r>
      <w:r w:rsidRPr="4C9D32A5">
        <w:rPr>
          <w:rFonts w:eastAsia="Verdana" w:cs="Verdana"/>
        </w:rPr>
        <w:t xml:space="preserve">effectieve manier om in gesprek te blijven met investeerders die een nieuwe trans-Atlantische kabel willen aanleggen en ze op de hoogte te stellen van de voordelen van het aanlanden in Nederland. </w:t>
      </w:r>
    </w:p>
    <w:p w:rsidR="364566E0" w:rsidP="364566E0" w:rsidRDefault="364566E0" w14:paraId="219AD9EF" w14:textId="221D062B">
      <w:pPr>
        <w:rPr>
          <w:rFonts w:eastAsia="Verdana" w:cs="Verdana"/>
        </w:rPr>
      </w:pPr>
    </w:p>
    <w:p w:rsidR="018318B0" w:rsidP="364566E0" w:rsidRDefault="018318B0" w14:paraId="5E78062B" w14:textId="57C9D824">
      <w:pPr>
        <w:rPr>
          <w:rFonts w:eastAsia="Verdana" w:cs="Verdana"/>
        </w:rPr>
      </w:pPr>
      <w:r w:rsidRPr="364566E0">
        <w:rPr>
          <w:rFonts w:eastAsia="Verdana" w:cs="Verdana"/>
        </w:rPr>
        <w:t xml:space="preserve">Uit eerder onderzoek van </w:t>
      </w:r>
      <w:proofErr w:type="spellStart"/>
      <w:r w:rsidRPr="364566E0">
        <w:rPr>
          <w:rFonts w:eastAsia="Verdana" w:cs="Verdana"/>
        </w:rPr>
        <w:t>Stratix</w:t>
      </w:r>
      <w:proofErr w:type="spellEnd"/>
      <w:r w:rsidRPr="364566E0">
        <w:rPr>
          <w:rStyle w:val="Voetnootmarkering"/>
          <w:rFonts w:eastAsia="Verdana" w:cs="Verdana"/>
        </w:rPr>
        <w:footnoteReference w:id="14"/>
      </w:r>
      <w:r w:rsidRPr="364566E0">
        <w:rPr>
          <w:rFonts w:eastAsia="Verdana" w:cs="Verdana"/>
        </w:rPr>
        <w:t xml:space="preserve"> kwam naar voren dat het vergunningsproces ingewikkeld is en een lange doorlooptijd heeft. Om aanlanding in Nederland aantrekkelijker te maken</w:t>
      </w:r>
      <w:r w:rsidRPr="364566E0" w:rsidR="182F5D88">
        <w:rPr>
          <w:rFonts w:eastAsia="Verdana" w:cs="Verdana"/>
        </w:rPr>
        <w:t>,</w:t>
      </w:r>
      <w:r w:rsidRPr="364566E0">
        <w:rPr>
          <w:rFonts w:eastAsia="Verdana" w:cs="Verdana"/>
        </w:rPr>
        <w:t xml:space="preserve"> verkent </w:t>
      </w:r>
      <w:r w:rsidRPr="364566E0" w:rsidR="306359FF">
        <w:rPr>
          <w:rFonts w:eastAsia="Verdana" w:cs="Verdana"/>
        </w:rPr>
        <w:t>RVO</w:t>
      </w:r>
      <w:r w:rsidRPr="364566E0">
        <w:rPr>
          <w:rFonts w:eastAsia="Verdana" w:cs="Verdana"/>
        </w:rPr>
        <w:t xml:space="preserve"> </w:t>
      </w:r>
      <w:r w:rsidRPr="5249228B" w:rsidR="70DF4B72">
        <w:rPr>
          <w:rFonts w:eastAsia="Verdana" w:cs="Verdana"/>
        </w:rPr>
        <w:t xml:space="preserve">met de verschillende verantwoordelijke overheden </w:t>
      </w:r>
      <w:r w:rsidRPr="364566E0">
        <w:rPr>
          <w:rFonts w:eastAsia="Verdana" w:cs="Verdana"/>
        </w:rPr>
        <w:t>de mogelijkheid</w:t>
      </w:r>
      <w:r w:rsidRPr="5249228B" w:rsidR="7D66F896">
        <w:rPr>
          <w:rFonts w:eastAsia="Verdana" w:cs="Verdana"/>
        </w:rPr>
        <w:t xml:space="preserve"> tot </w:t>
      </w:r>
      <w:r w:rsidRPr="5249228B" w:rsidR="18D1A040">
        <w:rPr>
          <w:rFonts w:eastAsia="Verdana" w:cs="Verdana"/>
        </w:rPr>
        <w:t>vrijwillige</w:t>
      </w:r>
      <w:r w:rsidRPr="5249228B" w:rsidR="7D66F896">
        <w:rPr>
          <w:rFonts w:eastAsia="Verdana" w:cs="Verdana"/>
        </w:rPr>
        <w:t xml:space="preserve"> procescoördinatie </w:t>
      </w:r>
      <w:r w:rsidRPr="52384F91">
        <w:rPr>
          <w:rFonts w:eastAsia="Verdana" w:cs="Verdana"/>
        </w:rPr>
        <w:t>om</w:t>
      </w:r>
      <w:r w:rsidRPr="1CC4E759" w:rsidDel="018318B0">
        <w:rPr>
          <w:rFonts w:eastAsia="Verdana" w:cs="Verdana"/>
        </w:rPr>
        <w:t xml:space="preserve"> </w:t>
      </w:r>
      <w:r w:rsidRPr="5249228B" w:rsidR="4197D4F2">
        <w:rPr>
          <w:rFonts w:eastAsia="Verdana" w:cs="Verdana"/>
        </w:rPr>
        <w:t>de doorlooptijd voor vergunningverlening te verkorten.</w:t>
      </w:r>
    </w:p>
    <w:p w:rsidR="364566E0" w:rsidP="364566E0" w:rsidRDefault="364566E0" w14:paraId="552E7C1D" w14:textId="65E39C1A">
      <w:pPr>
        <w:rPr>
          <w:rFonts w:eastAsia="Verdana" w:cs="Verdana"/>
        </w:rPr>
      </w:pPr>
    </w:p>
    <w:p w:rsidR="018318B0" w:rsidP="364566E0" w:rsidRDefault="63EFD4CE" w14:paraId="1701126E" w14:textId="1101E536">
      <w:pPr>
        <w:rPr>
          <w:rFonts w:eastAsia="Verdana" w:cs="Verdana"/>
        </w:rPr>
      </w:pPr>
      <w:r w:rsidRPr="396B0D55">
        <w:rPr>
          <w:rFonts w:eastAsia="Verdana" w:cs="Verdana"/>
        </w:rPr>
        <w:t xml:space="preserve">Als laatste is het van belang dat er ruimte blijft voor telecomkabels in de Noordzee. Op dit moment zit het volgende programma Noordzee (2028-2033) nog in de verkennende fase. </w:t>
      </w:r>
      <w:r w:rsidRPr="396B0D55" w:rsidR="1F5A04BC">
        <w:rPr>
          <w:rFonts w:eastAsia="Verdana" w:cs="Verdana"/>
        </w:rPr>
        <w:t>Belangrijk</w:t>
      </w:r>
      <w:r w:rsidRPr="396B0D55">
        <w:rPr>
          <w:rFonts w:eastAsia="Verdana" w:cs="Verdana"/>
        </w:rPr>
        <w:t xml:space="preserve"> is dat het economisch belang van nieuwe telecomkabels</w:t>
      </w:r>
      <w:r w:rsidRPr="396B0D55" w:rsidR="6451FFAA">
        <w:rPr>
          <w:rFonts w:eastAsia="Verdana" w:cs="Verdana"/>
        </w:rPr>
        <w:t xml:space="preserve"> wordt</w:t>
      </w:r>
      <w:r w:rsidRPr="396B0D55">
        <w:rPr>
          <w:rFonts w:eastAsia="Verdana" w:cs="Verdana"/>
        </w:rPr>
        <w:t xml:space="preserve"> </w:t>
      </w:r>
      <w:r w:rsidRPr="396B0D55" w:rsidR="0FDAEC92">
        <w:rPr>
          <w:rFonts w:eastAsia="Verdana" w:cs="Verdana"/>
        </w:rPr>
        <w:t xml:space="preserve">meegenomen </w:t>
      </w:r>
      <w:r w:rsidRPr="396B0D55">
        <w:rPr>
          <w:rFonts w:eastAsia="Verdana" w:cs="Verdana"/>
        </w:rPr>
        <w:t xml:space="preserve">en er naar mogelijkheden </w:t>
      </w:r>
      <w:r w:rsidRPr="396B0D55" w:rsidR="5B66DEDA">
        <w:rPr>
          <w:rFonts w:eastAsia="Verdana" w:cs="Verdana"/>
        </w:rPr>
        <w:t xml:space="preserve">wordt </w:t>
      </w:r>
      <w:r w:rsidRPr="396B0D55">
        <w:rPr>
          <w:rFonts w:eastAsia="Verdana" w:cs="Verdana"/>
        </w:rPr>
        <w:t xml:space="preserve">gekeken waarin er bijvoorbeeld voorkeurstracés voor (telecom)kabels aangewezen worden, waarmee het vinden van een geschikt tracé of aanlandplek versimpeld wordt en de kabels in de toekomst ook beter beschermd zijn tegen schade door bijvoorbeeld andere economische activiteiten. </w:t>
      </w:r>
    </w:p>
    <w:p w:rsidR="364566E0" w:rsidP="364566E0" w:rsidRDefault="364566E0" w14:paraId="0EF20304" w14:textId="09C11749">
      <w:pPr>
        <w:rPr>
          <w:rFonts w:eastAsia="Verdana" w:cs="Verdana"/>
        </w:rPr>
      </w:pPr>
    </w:p>
    <w:p w:rsidR="34D66151" w:rsidP="0A1AF0F9" w:rsidRDefault="34D66151" w14:paraId="4A1F45B2" w14:textId="6032825D">
      <w:pPr>
        <w:rPr>
          <w:b/>
          <w:bCs/>
        </w:rPr>
      </w:pPr>
      <w:r w:rsidRPr="0A1AF0F9">
        <w:rPr>
          <w:b/>
          <w:bCs/>
        </w:rPr>
        <w:t>Caribisch Nederland</w:t>
      </w:r>
    </w:p>
    <w:p w:rsidRPr="00293CBF" w:rsidR="002625EB" w:rsidP="0A1AF0F9" w:rsidRDefault="1B6595E7" w14:paraId="6E71B51C" w14:textId="7E5698BB">
      <w:pPr>
        <w:rPr>
          <w:highlight w:val="yellow"/>
        </w:rPr>
      </w:pPr>
      <w:r>
        <w:t>In</w:t>
      </w:r>
      <w:r w:rsidR="00EC5E18">
        <w:t xml:space="preserve"> het EBA-rapport (2023)</w:t>
      </w:r>
      <w:r w:rsidRPr="0A1AF0F9" w:rsidR="00E625C7">
        <w:rPr>
          <w:rStyle w:val="Voetnootmarkering"/>
          <w:rFonts w:eastAsia="Verdana" w:cs="Verdana"/>
          <w:color w:val="000000" w:themeColor="text1"/>
          <w:sz w:val="13"/>
          <w:szCs w:val="13"/>
        </w:rPr>
        <w:footnoteReference w:id="15"/>
      </w:r>
      <w:r w:rsidR="00EC5E18">
        <w:t xml:space="preserve"> </w:t>
      </w:r>
      <w:r w:rsidR="4E9A535F">
        <w:t>kwam naar voren dat de digitale infrastructuur op de eilanden sinds 2010 weliswaar is verbeterd, maar dat er uitdagingen blijven op gebied van betaalbaarheid en kwaliteit van telecomdiensten</w:t>
      </w:r>
      <w:r w:rsidR="586F468D">
        <w:t xml:space="preserve"> voor burgers en bedrijven</w:t>
      </w:r>
      <w:r w:rsidR="4E9A535F">
        <w:t xml:space="preserve">. </w:t>
      </w:r>
      <w:r w:rsidR="273C9D18">
        <w:t xml:space="preserve">De huidige marktsituatie wordt gekenmerkt door relatief hoge eindgebruikerstarieven, vooral als gevolg van de geografische ligging van de eilanden, hun topografische eigenschappen en de kleinschaligheid van de lokale telecommarkten. </w:t>
      </w:r>
      <w:r w:rsidR="3632D25B">
        <w:t>In de</w:t>
      </w:r>
      <w:r w:rsidR="453E5C9C">
        <w:t xml:space="preserve"> tweede</w:t>
      </w:r>
      <w:r w:rsidR="3632D25B">
        <w:t xml:space="preserve"> bijlage is een overzicht opgenomen van de belangrijkste </w:t>
      </w:r>
      <w:r w:rsidR="55486B7A">
        <w:t xml:space="preserve">(voorgenomen) </w:t>
      </w:r>
      <w:r w:rsidR="3632D25B">
        <w:t>onderzoeken en maatregelen</w:t>
      </w:r>
      <w:r w:rsidR="55486B7A">
        <w:t xml:space="preserve">. </w:t>
      </w:r>
      <w:r w:rsidR="3632D25B">
        <w:t xml:space="preserve"> </w:t>
      </w:r>
    </w:p>
    <w:p w:rsidRPr="00293CBF" w:rsidR="002625EB" w:rsidP="0A1AF0F9" w:rsidRDefault="002625EB" w14:paraId="5CA8A762" w14:textId="13583B25">
      <w:pPr>
        <w:rPr>
          <w:i/>
          <w:iCs/>
        </w:rPr>
      </w:pPr>
    </w:p>
    <w:p w:rsidRPr="00293CBF" w:rsidR="002625EB" w:rsidP="4C9D32A5" w:rsidRDefault="0DA9D9DF" w14:paraId="5C0EB283" w14:textId="11A537C2">
      <w:pPr>
        <w:rPr>
          <w:i/>
          <w:iCs/>
        </w:rPr>
      </w:pPr>
      <w:r w:rsidRPr="4C9D32A5">
        <w:rPr>
          <w:i/>
          <w:iCs/>
        </w:rPr>
        <w:t>Digitale connectiviteit via zeekabels</w:t>
      </w:r>
      <w:r w:rsidRPr="4C9D32A5" w:rsidR="003E77D7">
        <w:rPr>
          <w:i/>
          <w:iCs/>
        </w:rPr>
        <w:t xml:space="preserve"> in Caribisch Nederland</w:t>
      </w:r>
    </w:p>
    <w:p w:rsidRPr="005C77F6" w:rsidR="002625EB" w:rsidRDefault="6B2A65CD" w14:paraId="407C0C25" w14:textId="5F8E1B6D">
      <w:r>
        <w:t>Uit</w:t>
      </w:r>
      <w:r w:rsidR="24F1E77B">
        <w:t xml:space="preserve"> het </w:t>
      </w:r>
      <w:proofErr w:type="spellStart"/>
      <w:r w:rsidR="24F1E77B">
        <w:t>Pioneer</w:t>
      </w:r>
      <w:proofErr w:type="spellEnd"/>
      <w:r w:rsidR="21003257">
        <w:t>-</w:t>
      </w:r>
      <w:r w:rsidR="24F1E77B">
        <w:t xml:space="preserve">rapport </w:t>
      </w:r>
      <w:r w:rsidR="50DE3DEC">
        <w:t xml:space="preserve">blijkt </w:t>
      </w:r>
      <w:r w:rsidR="1009FDE7">
        <w:t xml:space="preserve">dat </w:t>
      </w:r>
      <w:r w:rsidR="24F1E77B">
        <w:t xml:space="preserve">met name </w:t>
      </w:r>
      <w:r w:rsidR="20785054">
        <w:t>de situatie rondom Bonaire</w:t>
      </w:r>
      <w:r w:rsidR="365373A0">
        <w:t xml:space="preserve"> </w:t>
      </w:r>
      <w:r w:rsidR="705E4157">
        <w:t>urgent</w:t>
      </w:r>
      <w:r w:rsidR="0E56F6C1">
        <w:t xml:space="preserve"> is</w:t>
      </w:r>
      <w:r w:rsidR="705E4157">
        <w:t xml:space="preserve">. </w:t>
      </w:r>
      <w:r w:rsidR="5D396B1C">
        <w:t>Beide</w:t>
      </w:r>
      <w:r w:rsidR="3F89D425">
        <w:t xml:space="preserve"> huidige</w:t>
      </w:r>
      <w:r w:rsidR="20C30C42">
        <w:t xml:space="preserve"> </w:t>
      </w:r>
      <w:r w:rsidR="7D8AD9DE">
        <w:t>zee</w:t>
      </w:r>
      <w:r w:rsidR="4CE22B3B">
        <w:t xml:space="preserve">kabels zijn </w:t>
      </w:r>
      <w:r w:rsidR="3DFCD803">
        <w:t xml:space="preserve">oud en </w:t>
      </w:r>
      <w:r w:rsidR="4CE22B3B">
        <w:t xml:space="preserve">in </w:t>
      </w:r>
      <w:r w:rsidR="003C3A8D">
        <w:t>(mede-)eigendom</w:t>
      </w:r>
      <w:r w:rsidR="4CE22B3B">
        <w:t xml:space="preserve"> van </w:t>
      </w:r>
      <w:r w:rsidR="3F6169EB">
        <w:t>een</w:t>
      </w:r>
      <w:r w:rsidR="32495767">
        <w:t xml:space="preserve"> </w:t>
      </w:r>
      <w:r w:rsidR="377BACC9">
        <w:t xml:space="preserve">buitenlandse </w:t>
      </w:r>
      <w:r w:rsidR="32495767">
        <w:t xml:space="preserve">dominante </w:t>
      </w:r>
      <w:r w:rsidR="4CE22B3B">
        <w:t>marktspeler</w:t>
      </w:r>
      <w:r w:rsidR="451E2D93">
        <w:t>.</w:t>
      </w:r>
      <w:r w:rsidR="5FE0FDEC">
        <w:t xml:space="preserve"> </w:t>
      </w:r>
      <w:r w:rsidR="43FADF99">
        <w:t>D</w:t>
      </w:r>
      <w:r w:rsidR="5FE0FDEC">
        <w:t>aarnaast moet</w:t>
      </w:r>
      <w:r w:rsidR="34030E17">
        <w:t xml:space="preserve"> </w:t>
      </w:r>
      <w:r w:rsidR="4CE22B3B">
        <w:t xml:space="preserve">al het verkeer langs </w:t>
      </w:r>
      <w:r w:rsidR="603FEE1D">
        <w:t>Curaçao</w:t>
      </w:r>
      <w:r w:rsidR="4CE22B3B">
        <w:t xml:space="preserve"> waardoor </w:t>
      </w:r>
      <w:r w:rsidR="511B0E0D">
        <w:t>er ook op dat deel van de route geen</w:t>
      </w:r>
      <w:r w:rsidR="68C5DE87">
        <w:t xml:space="preserve"> </w:t>
      </w:r>
      <w:r w:rsidR="4CE22B3B">
        <w:t>routediversiteit is. Dit heeft negatieve effecten op de prijs</w:t>
      </w:r>
      <w:r w:rsidR="31E3F63D">
        <w:t>concurrentie</w:t>
      </w:r>
      <w:r w:rsidR="2561FEA7">
        <w:t>,</w:t>
      </w:r>
      <w:r w:rsidR="4CE22B3B">
        <w:t xml:space="preserve"> betrouwbaarheid </w:t>
      </w:r>
      <w:r w:rsidR="5EFE2762">
        <w:t>en wee</w:t>
      </w:r>
      <w:r w:rsidR="28DB94E3">
        <w:t xml:space="preserve">rbaarheid </w:t>
      </w:r>
      <w:r w:rsidR="4CE22B3B">
        <w:t xml:space="preserve">van het internet op Bonaire. Daarom </w:t>
      </w:r>
      <w:r w:rsidR="4ED6AC44">
        <w:t>gaan</w:t>
      </w:r>
      <w:r w:rsidR="35154CE6">
        <w:t xml:space="preserve"> de</w:t>
      </w:r>
      <w:r w:rsidR="4ED6AC44">
        <w:t xml:space="preserve"> </w:t>
      </w:r>
      <w:r w:rsidR="4B92BA98">
        <w:t>A</w:t>
      </w:r>
      <w:r w:rsidR="4CE22B3B">
        <w:t xml:space="preserve">rubaanse </w:t>
      </w:r>
      <w:r w:rsidR="44E2B010">
        <w:t xml:space="preserve">en Nederlandse </w:t>
      </w:r>
      <w:r w:rsidR="697B5CBC">
        <w:t xml:space="preserve">beleidsdeelnemingen </w:t>
      </w:r>
      <w:r w:rsidR="4CE22B3B">
        <w:t>SETAR</w:t>
      </w:r>
      <w:r w:rsidR="4708001F">
        <w:t xml:space="preserve"> en</w:t>
      </w:r>
      <w:r w:rsidR="4CE22B3B">
        <w:t xml:space="preserve"> SSCS een zeekabel tussen Aruba en Bonaire aanleg</w:t>
      </w:r>
      <w:r w:rsidR="533A1D47">
        <w:t>gen</w:t>
      </w:r>
      <w:r w:rsidR="07F7BA05">
        <w:t>, als onderdeel van het CELIA-</w:t>
      </w:r>
      <w:r w:rsidR="24EC8DE4">
        <w:t>zeekabel</w:t>
      </w:r>
      <w:r w:rsidR="07F7BA05">
        <w:t>project in het Caribisch gebied</w:t>
      </w:r>
      <w:r w:rsidR="4CE22B3B">
        <w:t>.</w:t>
      </w:r>
      <w:r w:rsidRPr="0A1AF0F9" w:rsidR="00E625C7">
        <w:rPr>
          <w:rStyle w:val="Voetnootmarkering"/>
        </w:rPr>
        <w:footnoteReference w:id="16"/>
      </w:r>
      <w:r w:rsidR="4CE22B3B">
        <w:t xml:space="preserve"> </w:t>
      </w:r>
      <w:r w:rsidR="520A48B8">
        <w:t xml:space="preserve">SSCS, </w:t>
      </w:r>
      <w:r w:rsidR="4C05FC9A">
        <w:t xml:space="preserve">dat </w:t>
      </w:r>
      <w:r w:rsidR="00E0642B">
        <w:t xml:space="preserve">een deel van </w:t>
      </w:r>
      <w:r w:rsidR="007502E5">
        <w:t>h</w:t>
      </w:r>
      <w:r w:rsidR="00E0642B">
        <w:t>e</w:t>
      </w:r>
      <w:r w:rsidR="007502E5">
        <w:t>t</w:t>
      </w:r>
      <w:r w:rsidR="520A48B8">
        <w:t xml:space="preserve"> datatransport </w:t>
      </w:r>
      <w:r w:rsidR="00EF46A7">
        <w:t xml:space="preserve">naar </w:t>
      </w:r>
      <w:r w:rsidR="4D26DB41">
        <w:t>Caribisch</w:t>
      </w:r>
      <w:r w:rsidR="3EE2DB01">
        <w:t xml:space="preserve"> Nederland </w:t>
      </w:r>
      <w:r w:rsidR="520A48B8">
        <w:t xml:space="preserve">voor de Rijksoverheid inkoopt, fungeert hierbij als </w:t>
      </w:r>
      <w:proofErr w:type="spellStart"/>
      <w:r w:rsidRPr="0DF1B7E9" w:rsidR="520A48B8">
        <w:rPr>
          <w:i/>
          <w:iCs/>
        </w:rPr>
        <w:t>launching</w:t>
      </w:r>
      <w:proofErr w:type="spellEnd"/>
      <w:r w:rsidRPr="0DF1B7E9" w:rsidR="520A48B8">
        <w:rPr>
          <w:i/>
          <w:iCs/>
        </w:rPr>
        <w:t xml:space="preserve"> customer</w:t>
      </w:r>
      <w:r w:rsidR="0E84E84B">
        <w:t xml:space="preserve"> en </w:t>
      </w:r>
      <w:r w:rsidR="44CCD1E7">
        <w:t xml:space="preserve">realiseert </w:t>
      </w:r>
      <w:r w:rsidR="0F64E422">
        <w:t xml:space="preserve">een </w:t>
      </w:r>
      <w:r w:rsidR="264A438C">
        <w:t xml:space="preserve">aanlandpunt </w:t>
      </w:r>
      <w:r w:rsidR="0E84E84B">
        <w:t>op Bonaire</w:t>
      </w:r>
      <w:r w:rsidR="5C8B8EE9">
        <w:t>.</w:t>
      </w:r>
      <w:r w:rsidR="65E0A27D">
        <w:t xml:space="preserve"> Verder </w:t>
      </w:r>
      <w:r w:rsidR="0121FF5D">
        <w:t xml:space="preserve">maakt SSCS </w:t>
      </w:r>
      <w:r w:rsidR="71ADCAE6">
        <w:t xml:space="preserve">ook </w:t>
      </w:r>
      <w:r w:rsidR="0121FF5D">
        <w:t>gebruik van E</w:t>
      </w:r>
      <w:r w:rsidR="65E0A27D">
        <w:t>uropese CEF-subsidie</w:t>
      </w:r>
      <w:r w:rsidR="7377C659">
        <w:t xml:space="preserve"> voor </w:t>
      </w:r>
      <w:r w:rsidR="1FD2EDAD">
        <w:t>de realisatie van het project</w:t>
      </w:r>
      <w:r w:rsidR="003C3A8D">
        <w:t xml:space="preserve">. </w:t>
      </w:r>
      <w:r w:rsidRPr="003C3A8D" w:rsidR="003C3A8D">
        <w:t>Hierdoor komen er meer aanbieders van datatransport via zeekabels vanaf Bonaire</w:t>
      </w:r>
      <w:r w:rsidR="4CE22B3B">
        <w:t>, waardoor er een betere marktwerking ontstaat en de prijzen voor datatransport naar verwachting fors kunnen dalen</w:t>
      </w:r>
      <w:r w:rsidR="7BAE82E8">
        <w:t>.</w:t>
      </w:r>
      <w:r w:rsidR="4CE22B3B">
        <w:t xml:space="preserve"> Het is aan de lokale telecombedrijven om dit voordeel al dan niet </w:t>
      </w:r>
      <w:r w:rsidR="0B3EC077">
        <w:t xml:space="preserve">voor </w:t>
      </w:r>
      <w:r w:rsidR="4CE22B3B">
        <w:t>daling</w:t>
      </w:r>
      <w:r w:rsidR="1F225E73">
        <w:t xml:space="preserve"> van de eindgebruikerstarieven</w:t>
      </w:r>
      <w:r w:rsidR="069E5E81">
        <w:t xml:space="preserve"> te gebruiken</w:t>
      </w:r>
      <w:r w:rsidR="1F225E73">
        <w:t xml:space="preserve">. </w:t>
      </w:r>
      <w:r w:rsidR="71E5BAF2">
        <w:t>Z</w:t>
      </w:r>
      <w:r w:rsidR="1F225E73">
        <w:t>ij</w:t>
      </w:r>
      <w:r w:rsidR="1BDF4723">
        <w:t xml:space="preserve"> kunnen</w:t>
      </w:r>
      <w:r w:rsidR="4CE22B3B">
        <w:t xml:space="preserve"> b</w:t>
      </w:r>
      <w:r w:rsidR="18ABF5FF">
        <w:t>ijvoorbeeld</w:t>
      </w:r>
      <w:r w:rsidR="4CE22B3B">
        <w:t xml:space="preserve"> </w:t>
      </w:r>
      <w:r w:rsidR="5FCA973B">
        <w:t xml:space="preserve">ook </w:t>
      </w:r>
      <w:r w:rsidR="4CE22B3B">
        <w:t xml:space="preserve">investeren in </w:t>
      </w:r>
      <w:r w:rsidR="0144FEB8">
        <w:t xml:space="preserve">de benodigde </w:t>
      </w:r>
      <w:r w:rsidR="4CE22B3B">
        <w:t>kwaliteitsverbetering van het netwerk</w:t>
      </w:r>
      <w:r w:rsidR="4FFF183B">
        <w:t xml:space="preserve"> door verder</w:t>
      </w:r>
      <w:r w:rsidR="145C469C">
        <w:t>e</w:t>
      </w:r>
      <w:r w:rsidR="4FFF183B">
        <w:t xml:space="preserve"> uitrol van glasvezel op het eiland</w:t>
      </w:r>
      <w:r w:rsidRPr="000A005D" w:rsidR="4FFF183B">
        <w:t>.</w:t>
      </w:r>
      <w:r w:rsidRPr="000A005D" w:rsidR="4CE22B3B">
        <w:t xml:space="preserve"> De concessiehouders zijn </w:t>
      </w:r>
      <w:r w:rsidRPr="000A005D" w:rsidR="0F02EA7A">
        <w:t>daarbij verplicht</w:t>
      </w:r>
      <w:r w:rsidRPr="000A005D" w:rsidR="4CE22B3B">
        <w:t xml:space="preserve"> om redelijke </w:t>
      </w:r>
      <w:r w:rsidRPr="000A005D" w:rsidR="7EAB6115">
        <w:t>eindgebruikers</w:t>
      </w:r>
      <w:r w:rsidRPr="000A005D" w:rsidR="4CE22B3B">
        <w:t xml:space="preserve">tarieven te hanteren. </w:t>
      </w:r>
    </w:p>
    <w:p w:rsidR="0A1AF0F9" w:rsidRDefault="0A1AF0F9" w14:paraId="314763D9" w14:textId="29796F0D"/>
    <w:p w:rsidRPr="00293CBF" w:rsidR="002625EB" w:rsidP="0A1AF0F9" w:rsidRDefault="6EDE3D03" w14:paraId="58CB1673" w14:textId="133B0CF8">
      <w:r>
        <w:t>Met het realiseren van deze</w:t>
      </w:r>
      <w:r w:rsidR="384EE9EE">
        <w:t xml:space="preserve"> nieuwe</w:t>
      </w:r>
      <w:r>
        <w:t xml:space="preserve"> kabel </w:t>
      </w:r>
      <w:r w:rsidR="5B7B33C9">
        <w:t>word</w:t>
      </w:r>
      <w:r w:rsidR="0C0BF4DF">
        <w:t>t</w:t>
      </w:r>
      <w:r w:rsidR="4CB0CE4C">
        <w:t xml:space="preserve"> daarnaast</w:t>
      </w:r>
      <w:r w:rsidR="5B7B33C9">
        <w:t xml:space="preserve"> </w:t>
      </w:r>
      <w:r w:rsidR="0C0BF4DF">
        <w:t xml:space="preserve">een </w:t>
      </w:r>
      <w:r w:rsidR="64C76D47">
        <w:t xml:space="preserve">belangrijk </w:t>
      </w:r>
      <w:r w:rsidR="4610ED67">
        <w:t>knelpunt</w:t>
      </w:r>
      <w:r w:rsidR="64C76D47">
        <w:t xml:space="preserve"> voor routediversiteit verholpen</w:t>
      </w:r>
      <w:r w:rsidR="59431683">
        <w:t>.</w:t>
      </w:r>
      <w:r w:rsidR="64C76D47">
        <w:t xml:space="preserve"> </w:t>
      </w:r>
      <w:r w:rsidR="6ADA7BE2">
        <w:t xml:space="preserve">Ook </w:t>
      </w:r>
      <w:r w:rsidR="7450A70B">
        <w:t xml:space="preserve">is </w:t>
      </w:r>
      <w:r w:rsidR="0E8FD32B">
        <w:t xml:space="preserve">door onder andere AMS-IX en </w:t>
      </w:r>
      <w:r w:rsidR="45990021">
        <w:t xml:space="preserve">SSCS een IX-P </w:t>
      </w:r>
      <w:r w:rsidR="57A68520">
        <w:t xml:space="preserve">(dataopslagpunt) </w:t>
      </w:r>
      <w:r w:rsidR="5C73BC49">
        <w:t>gerealiseerd</w:t>
      </w:r>
      <w:r w:rsidR="45990021">
        <w:t xml:space="preserve"> op Sint</w:t>
      </w:r>
      <w:r w:rsidR="302EEBF7">
        <w:t>-</w:t>
      </w:r>
      <w:r w:rsidR="45990021">
        <w:t xml:space="preserve">Eustatius. Met </w:t>
      </w:r>
      <w:r w:rsidR="53A3926C">
        <w:t xml:space="preserve">een dergelijk </w:t>
      </w:r>
      <w:r w:rsidR="0227E7B5">
        <w:t>regionaal</w:t>
      </w:r>
      <w:r w:rsidR="45990021">
        <w:t xml:space="preserve"> dataopslagpunt </w:t>
      </w:r>
      <w:r w:rsidR="0227E7B5">
        <w:t>wordt de afstand die data</w:t>
      </w:r>
      <w:r w:rsidR="616E37EE">
        <w:t xml:space="preserve"> van veel gevraagde</w:t>
      </w:r>
      <w:r w:rsidR="21E5E38B">
        <w:t xml:space="preserve"> </w:t>
      </w:r>
      <w:r w:rsidR="7B26474D">
        <w:t>content</w:t>
      </w:r>
      <w:r w:rsidR="0062079F">
        <w:t xml:space="preserve"> </w:t>
      </w:r>
      <w:r w:rsidR="0227E7B5">
        <w:t>moet afleggen verminderd</w:t>
      </w:r>
      <w:r w:rsidR="53A3926C">
        <w:t xml:space="preserve">, waardoor de </w:t>
      </w:r>
      <w:r w:rsidR="76B4B857">
        <w:t xml:space="preserve">kosten en vertraging omlaag kunnen gaan. </w:t>
      </w:r>
      <w:r w:rsidR="004949C8">
        <w:t xml:space="preserve"> </w:t>
      </w:r>
      <w:r w:rsidR="4B5B09C4">
        <w:t xml:space="preserve"> </w:t>
      </w:r>
      <w:r w:rsidR="20303B05">
        <w:t xml:space="preserve"> </w:t>
      </w:r>
      <w:r w:rsidR="0C0E570D">
        <w:t xml:space="preserve"> </w:t>
      </w:r>
      <w:r w:rsidR="4B5B09C4">
        <w:t xml:space="preserve"> </w:t>
      </w:r>
      <w:r w:rsidR="3082E152">
        <w:t xml:space="preserve"> </w:t>
      </w:r>
    </w:p>
    <w:p w:rsidR="77354615" w:rsidRDefault="0008295E" w14:paraId="5D581F53" w14:textId="71A3BF18">
      <w:r w:rsidRPr="0008295E">
        <w:t xml:space="preserve">Indien er voor overheidsdienstverlening hogere eisen gesteld worden aan de digital connectiviteit dan de bestaande digitale infrastructuur kan leveren, zou de toekomstig benodigde connectiviteit voor de gehele Rijksoverheid in kaart gebracht en gebundeld kunnen worden om te bezien of zij vaker als </w:t>
      </w:r>
      <w:proofErr w:type="spellStart"/>
      <w:r w:rsidRPr="0008295E">
        <w:t>launching</w:t>
      </w:r>
      <w:proofErr w:type="spellEnd"/>
      <w:r w:rsidRPr="0008295E">
        <w:t xml:space="preserve"> customer kan optreden. Vooralsnog volstaat de bestaande infrastructuur.  </w:t>
      </w:r>
      <w:r w:rsidR="008E712F">
        <w:t xml:space="preserve"> </w:t>
      </w:r>
    </w:p>
    <w:p w:rsidR="00A506FC" w:rsidRDefault="00A506FC" w14:paraId="445C1418" w14:textId="77777777"/>
    <w:p w:rsidR="002625EB" w:rsidP="4C9D32A5" w:rsidRDefault="1CC8B6E0" w14:paraId="02C601C7" w14:textId="225B7431">
      <w:r>
        <w:t xml:space="preserve">Daarnaast </w:t>
      </w:r>
      <w:r w:rsidR="3A6F9561">
        <w:t xml:space="preserve">laat </w:t>
      </w:r>
      <w:r>
        <w:t xml:space="preserve">de Europese </w:t>
      </w:r>
      <w:r w:rsidR="47C25ECD">
        <w:t>Com</w:t>
      </w:r>
      <w:r w:rsidR="3521CF91">
        <w:t>m</w:t>
      </w:r>
      <w:r w:rsidR="47C25ECD">
        <w:t xml:space="preserve">issie </w:t>
      </w:r>
      <w:r>
        <w:t>een haalbaarheidsonderzoek</w:t>
      </w:r>
      <w:r w:rsidR="4373A0EC">
        <w:t xml:space="preserve"> doen </w:t>
      </w:r>
      <w:r>
        <w:t>naar de mogelijkheden om het Caribisch gebied via een zuidelijke route te ontsluiten</w:t>
      </w:r>
      <w:r w:rsidR="5A96ED97">
        <w:t xml:space="preserve"> </w:t>
      </w:r>
      <w:r w:rsidRPr="0DF1B7E9" w:rsidR="5A96ED97">
        <w:rPr>
          <w:rFonts w:eastAsia="Verdana" w:cs="Verdana"/>
          <w:color w:val="000000" w:themeColor="text1"/>
        </w:rPr>
        <w:t>om zo meer routediversiteit te creëren</w:t>
      </w:r>
      <w:r w:rsidR="0CD98B52">
        <w:t>.</w:t>
      </w:r>
      <w:r w:rsidR="29504119">
        <w:t xml:space="preserve"> </w:t>
      </w:r>
      <w:r w:rsidR="3BD01CA7">
        <w:t xml:space="preserve">Daarbij wordt gekeken naar aansluiting op een </w:t>
      </w:r>
      <w:r w:rsidR="0CABC8D6">
        <w:t xml:space="preserve">bestaande route </w:t>
      </w:r>
      <w:r w:rsidR="689C8A04">
        <w:t xml:space="preserve">van Brazilië naar </w:t>
      </w:r>
      <w:r w:rsidR="002F5498">
        <w:t>Portugal</w:t>
      </w:r>
      <w:r w:rsidR="689C8A04">
        <w:t xml:space="preserve">. </w:t>
      </w:r>
      <w:r w:rsidR="00484E8B">
        <w:t>H</w:t>
      </w:r>
      <w:r w:rsidR="00F91148">
        <w:t xml:space="preserve">et </w:t>
      </w:r>
      <w:r w:rsidR="467F3BF7">
        <w:t>onderzoeksresulta</w:t>
      </w:r>
      <w:r w:rsidR="008E712F">
        <w:t>at</w:t>
      </w:r>
      <w:r w:rsidR="00484E8B">
        <w:t xml:space="preserve"> </w:t>
      </w:r>
      <w:r w:rsidR="008E712F">
        <w:t xml:space="preserve">wordt verwacht na de zomer van 2026 en is </w:t>
      </w:r>
      <w:r w:rsidR="467F3BF7">
        <w:t xml:space="preserve">relevante informatie </w:t>
      </w:r>
      <w:r w:rsidR="29504119">
        <w:t xml:space="preserve">voor de lange termijn keuzes </w:t>
      </w:r>
      <w:r w:rsidR="778B94B9">
        <w:t>voor zeekabels in het Caribisch gebied.</w:t>
      </w:r>
    </w:p>
    <w:p w:rsidR="008152C0" w:rsidP="5F94B9FD" w:rsidRDefault="008152C0" w14:paraId="552CB6EC" w14:textId="25875E39"/>
    <w:p w:rsidR="12C9EDD0" w:rsidP="53FEE285" w:rsidRDefault="12C9EDD0" w14:paraId="64D7B5BC" w14:textId="221FA705">
      <w:r>
        <w:t>Satellietcommunicatie kan een welkome aanvulling zijn op het aanbod, maar lijkt vooralsnog geen volwaardige vervanging voor digitale connectiviteit via zeekabels</w:t>
      </w:r>
      <w:r w:rsidR="54CAFFBF">
        <w:t>,</w:t>
      </w:r>
      <w:r w:rsidR="27C2740E">
        <w:t xml:space="preserve"> gelet op aspecten als bandbreedte en stabiliteit</w:t>
      </w:r>
      <w:r>
        <w:t xml:space="preserve">. </w:t>
      </w:r>
      <w:r w:rsidR="56799EF7">
        <w:t>Circa 95% van het mondiale internetverkeer verloopt</w:t>
      </w:r>
      <w:r w:rsidR="5F1B8D13">
        <w:t xml:space="preserve"> dan ook</w:t>
      </w:r>
      <w:r w:rsidR="56799EF7">
        <w:t xml:space="preserve"> via zeekabels.</w:t>
      </w:r>
      <w:r w:rsidR="611B12BB">
        <w:t xml:space="preserve"> Ik heb een besluit in voorbereiding waarmee satellietcommunicatiediensten onder de telecomregelgeving die in Caribisch Nederland </w:t>
      </w:r>
      <w:r w:rsidR="6CB9FF85">
        <w:t xml:space="preserve">geldt </w:t>
      </w:r>
      <w:r w:rsidR="611B12BB">
        <w:t>worden gebracht.</w:t>
      </w:r>
      <w:r w:rsidR="0AD7B6D6">
        <w:t xml:space="preserve"> Vooruitlopend hierop kunnen aanbieders van satellietcommunicatie desgewenst een concessie (vergunning) aanvragen.</w:t>
      </w:r>
      <w:r w:rsidR="3245BF59">
        <w:t xml:space="preserve"> </w:t>
      </w:r>
      <w:r w:rsidR="7ED52995">
        <w:t>D</w:t>
      </w:r>
      <w:r w:rsidR="3245BF59">
        <w:t>e adviesaanvraag</w:t>
      </w:r>
      <w:r w:rsidR="226C5054">
        <w:t xml:space="preserve"> </w:t>
      </w:r>
      <w:r w:rsidR="15B74EAB">
        <w:t xml:space="preserve">voor dit besluit </w:t>
      </w:r>
      <w:r w:rsidR="6491245E">
        <w:t xml:space="preserve">is in juli 2025 </w:t>
      </w:r>
      <w:r w:rsidR="7F3B81F7">
        <w:t>aan de Raad van State</w:t>
      </w:r>
      <w:r w:rsidR="6932B080">
        <w:t xml:space="preserve"> </w:t>
      </w:r>
      <w:r w:rsidR="176F240D">
        <w:t>gezo</w:t>
      </w:r>
      <w:r w:rsidR="6932B080">
        <w:t>nden</w:t>
      </w:r>
      <w:r w:rsidR="7F3B81F7">
        <w:t>.</w:t>
      </w:r>
    </w:p>
    <w:p w:rsidR="7178A848" w:rsidP="7178A848" w:rsidRDefault="7178A848" w14:paraId="6CB1E3FA" w14:textId="69EAFCE9">
      <w:pPr>
        <w:rPr>
          <w:i/>
          <w:iCs/>
        </w:rPr>
      </w:pPr>
    </w:p>
    <w:p w:rsidRPr="007E0298" w:rsidR="008152C0" w:rsidP="0A1AF0F9" w:rsidRDefault="294761BC" w14:paraId="2CE9A7DB" w14:textId="6603FF9A">
      <w:pPr>
        <w:rPr>
          <w:i/>
        </w:rPr>
      </w:pPr>
      <w:r w:rsidRPr="0A1AF0F9">
        <w:rPr>
          <w:i/>
          <w:iCs/>
        </w:rPr>
        <w:t>Marktordening telecom</w:t>
      </w:r>
    </w:p>
    <w:p w:rsidRPr="00293CBF" w:rsidR="002625EB" w:rsidP="002625EB" w:rsidRDefault="367544F8" w14:paraId="00500F05" w14:textId="5B87AB6F">
      <w:r>
        <w:t>Een</w:t>
      </w:r>
      <w:r w:rsidR="454C6DE4">
        <w:t xml:space="preserve"> andere</w:t>
      </w:r>
      <w:r>
        <w:t xml:space="preserve"> mogelijkheid om de prijs-kwaliteit verhouding </w:t>
      </w:r>
      <w:r w:rsidR="4B200655">
        <w:t xml:space="preserve">van telecomdiensten </w:t>
      </w:r>
      <w:r>
        <w:t xml:space="preserve">(mede) te verbeteren, is om de marktordening voor telecom op de eilanden te herzien, en waar relevant en nodig aan te passen. Daarom heeft </w:t>
      </w:r>
      <w:r w:rsidR="102620B4">
        <w:t xml:space="preserve">de </w:t>
      </w:r>
      <w:r>
        <w:t xml:space="preserve">ACM op </w:t>
      </w:r>
      <w:r w:rsidR="0900F7D1">
        <w:t xml:space="preserve">mijn </w:t>
      </w:r>
      <w:r>
        <w:t>verzoek onderzoek gedaan naar deze mogelijkheden.</w:t>
      </w:r>
      <w:r w:rsidR="1A97BEBB">
        <w:t xml:space="preserve"> Het doel van het onderzoek </w:t>
      </w:r>
      <w:r w:rsidR="31E08063">
        <w:t>wa</w:t>
      </w:r>
      <w:r w:rsidR="1A97BEBB">
        <w:t xml:space="preserve">s om mogelijke telecommarktordeningsmodellen voor Caribisch Nederland te verkennen en te adviseren over de meest haalbare route gelet op schaal, marktstructuur, en bestaande wet- en regelgeving en de eventuele juridische consequenties van een ander model. </w:t>
      </w:r>
    </w:p>
    <w:p w:rsidRPr="00293CBF" w:rsidR="002625EB" w:rsidP="002625EB" w:rsidRDefault="002625EB" w14:paraId="1A5CD164" w14:textId="77777777"/>
    <w:p w:rsidRPr="00293CBF" w:rsidR="002625EB" w:rsidP="002625EB" w:rsidRDefault="37147111" w14:paraId="2BB519CA" w14:textId="59F9597F">
      <w:r>
        <w:t>Het uitgangspunt van de beleidsvoorstellen van</w:t>
      </w:r>
      <w:r w:rsidR="089D8FCC">
        <w:t xml:space="preserve"> de</w:t>
      </w:r>
      <w:r>
        <w:t xml:space="preserve"> ACM is het streven naar een telecommarkt met keuze tussen en uiteindelijk een betere prijs-kwaliteitverhouding van telecomdiensten. </w:t>
      </w:r>
      <w:r w:rsidR="0F0BA8E6">
        <w:t>Het rapport analyseert de huidige telecommarkt in Caribisch Nederland en schetst beleidsopties die op korte</w:t>
      </w:r>
      <w:r w:rsidR="41B5DC35">
        <w:t>-</w:t>
      </w:r>
      <w:r w:rsidR="0F0BA8E6">
        <w:t xml:space="preserve"> en (middel)lange </w:t>
      </w:r>
      <w:r w:rsidR="05181A99">
        <w:t>termijn effecten</w:t>
      </w:r>
      <w:r w:rsidR="0F0BA8E6">
        <w:t xml:space="preserve"> sorteren om de toegankelijkheid en betaalbaarheid van telecomdiensten te verbeteren.</w:t>
      </w:r>
      <w:r w:rsidR="68E3EC3E">
        <w:t xml:space="preserve"> Ik ga de komende tijd met de diverse belanghebbenden in gesprek </w:t>
      </w:r>
      <w:r w:rsidR="580581EE">
        <w:t>over de door de ACM geschetste opties en streef ernaar om</w:t>
      </w:r>
      <w:r w:rsidR="1018D3F2">
        <w:t xml:space="preserve"> het eerste kwartaal van </w:t>
      </w:r>
      <w:r w:rsidR="00D37331">
        <w:t>2026</w:t>
      </w:r>
      <w:r w:rsidR="580581EE">
        <w:t xml:space="preserve"> </w:t>
      </w:r>
      <w:r w:rsidR="68E3EC3E">
        <w:t xml:space="preserve">een beleidslijn </w:t>
      </w:r>
      <w:r w:rsidR="580581EE">
        <w:t>naar de Kamer te sturen.</w:t>
      </w:r>
    </w:p>
    <w:p w:rsidR="00BB10F9" w:rsidP="1DB2D9C8" w:rsidRDefault="00BB10F9" w14:paraId="78767EF4" w14:textId="77777777"/>
    <w:p w:rsidR="00C60B61" w:rsidP="1DB2D9C8" w:rsidRDefault="00C60B61" w14:paraId="1038955C" w14:textId="77777777"/>
    <w:p w:rsidR="00C60B61" w:rsidP="1DB2D9C8" w:rsidRDefault="00C60B61" w14:paraId="36E9268E" w14:textId="77777777"/>
    <w:p w:rsidR="00C60B61" w:rsidP="1DB2D9C8" w:rsidRDefault="00C60B61" w14:paraId="3DED065E" w14:textId="77777777"/>
    <w:p w:rsidR="00C60B61" w:rsidP="1DB2D9C8" w:rsidRDefault="00C60B61" w14:paraId="66B71129" w14:textId="77777777"/>
    <w:p w:rsidR="00C12C4C" w:rsidP="1DB2D9C8" w:rsidRDefault="00C12C4C" w14:paraId="21D13109" w14:textId="67AE1CF3">
      <w:r>
        <w:t>Vincent Karremans</w:t>
      </w:r>
    </w:p>
    <w:p w:rsidR="001754F7" w:rsidP="1DB2D9C8" w:rsidRDefault="5161FB7B" w14:paraId="79870D83" w14:textId="673F0861">
      <w:r>
        <w:t>Minister van Economische Zaken</w:t>
      </w:r>
      <w:r w:rsidR="00F271F4">
        <w:t xml:space="preserve"> </w:t>
      </w:r>
    </w:p>
    <w:p w:rsidR="001754F7" w:rsidRDefault="001754F7" w14:paraId="783170B0" w14:textId="77777777">
      <w:pPr>
        <w:spacing w:line="240" w:lineRule="auto"/>
      </w:pPr>
      <w:r>
        <w:br w:type="page"/>
      </w:r>
    </w:p>
    <w:p w:rsidRPr="00E71B6B" w:rsidR="001B387B" w:rsidP="001B387B" w:rsidRDefault="001B387B" w14:paraId="4ECBF39D" w14:textId="77777777">
      <w:pPr>
        <w:spacing w:line="257" w:lineRule="auto"/>
        <w:rPr>
          <w:b/>
          <w:bCs/>
        </w:rPr>
      </w:pPr>
      <w:r w:rsidRPr="5FE7F436">
        <w:rPr>
          <w:b/>
          <w:bCs/>
        </w:rPr>
        <w:t>Bijlage 1</w:t>
      </w:r>
      <w:r w:rsidRPr="4117F1C3">
        <w:rPr>
          <w:b/>
          <w:bCs/>
        </w:rPr>
        <w:t xml:space="preserve">: </w:t>
      </w:r>
      <w:r w:rsidRPr="5FE7F436">
        <w:rPr>
          <w:b/>
          <w:bCs/>
        </w:rPr>
        <w:t>Overzicht financieringsinstrumenten voor zeekabels</w:t>
      </w:r>
    </w:p>
    <w:p w:rsidRPr="00E71B6B" w:rsidR="001B387B" w:rsidP="001B387B" w:rsidRDefault="001B387B" w14:paraId="014DA4CE" w14:textId="77777777">
      <w:pPr>
        <w:spacing w:line="257" w:lineRule="auto"/>
        <w:rPr>
          <w:b/>
          <w:bCs/>
        </w:rPr>
      </w:pPr>
    </w:p>
    <w:p w:rsidRPr="00E71B6B" w:rsidR="001B387B" w:rsidP="001B387B" w:rsidRDefault="001B387B" w14:paraId="1AB8335A" w14:textId="77777777">
      <w:pPr>
        <w:spacing w:line="257" w:lineRule="auto"/>
        <w:rPr>
          <w:b/>
          <w:bCs/>
        </w:rPr>
      </w:pPr>
      <w:r w:rsidRPr="33096C9A">
        <w:rPr>
          <w:b/>
          <w:bCs/>
        </w:rPr>
        <w:t xml:space="preserve">Toelichting staatssteunregels </w:t>
      </w:r>
      <w:r>
        <w:rPr>
          <w:b/>
          <w:bCs/>
        </w:rPr>
        <w:t xml:space="preserve">specifiek </w:t>
      </w:r>
      <w:r w:rsidRPr="1576E99B">
        <w:rPr>
          <w:b/>
          <w:bCs/>
        </w:rPr>
        <w:t>voor zeekabels</w:t>
      </w:r>
    </w:p>
    <w:p w:rsidRPr="00E71B6B" w:rsidR="001B387B" w:rsidP="001B387B" w:rsidRDefault="001B387B" w14:paraId="2796C63C" w14:textId="77777777">
      <w:pPr>
        <w:spacing w:line="257" w:lineRule="auto"/>
        <w:rPr>
          <w:rFonts w:eastAsia="Verdana" w:cs="Verdana"/>
        </w:rPr>
      </w:pPr>
      <w:r w:rsidRPr="24EC455B">
        <w:rPr>
          <w:rFonts w:eastAsia="Verdana" w:cs="Verdana"/>
        </w:rPr>
        <w:t xml:space="preserve">Bij de beoordeling hoe groot de omvang van overheidsfinanciering </w:t>
      </w:r>
      <w:r>
        <w:rPr>
          <w:rFonts w:eastAsia="Verdana" w:cs="Verdana"/>
        </w:rPr>
        <w:t xml:space="preserve">voor zeekabels </w:t>
      </w:r>
      <w:r w:rsidRPr="24EC455B">
        <w:rPr>
          <w:rFonts w:eastAsia="Verdana" w:cs="Verdana"/>
        </w:rPr>
        <w:t xml:space="preserve">kan zijn, moet allereerst rekening worden gehouden met de staatssteunregels van de Europese Commissie (EC). </w:t>
      </w:r>
      <w:r>
        <w:rPr>
          <w:rFonts w:eastAsia="Verdana" w:cs="Verdana"/>
        </w:rPr>
        <w:t xml:space="preserve">In deze alinea worden de regels specifiek voor zeekabels toegelicht. </w:t>
      </w:r>
      <w:r w:rsidRPr="24EC455B">
        <w:rPr>
          <w:rFonts w:eastAsia="Verdana" w:cs="Verdana"/>
        </w:rPr>
        <w:t>In Caribisch Nederland wordt Europese wet- en regelgeving zoveel mogelijk toegepast, met ruimte voor afwijking waar nodig (‘</w:t>
      </w:r>
      <w:proofErr w:type="spellStart"/>
      <w:r w:rsidRPr="24EC455B">
        <w:rPr>
          <w:rFonts w:eastAsia="Verdana" w:cs="Verdana"/>
        </w:rPr>
        <w:t>comply</w:t>
      </w:r>
      <w:proofErr w:type="spellEnd"/>
      <w:r w:rsidRPr="24EC455B">
        <w:rPr>
          <w:rFonts w:eastAsia="Verdana" w:cs="Verdana"/>
        </w:rPr>
        <w:t xml:space="preserve"> or </w:t>
      </w:r>
      <w:proofErr w:type="spellStart"/>
      <w:r w:rsidRPr="24EC455B">
        <w:rPr>
          <w:rFonts w:eastAsia="Verdana" w:cs="Verdana"/>
        </w:rPr>
        <w:t>explain</w:t>
      </w:r>
      <w:proofErr w:type="spellEnd"/>
      <w:r w:rsidRPr="24EC455B">
        <w:rPr>
          <w:rFonts w:eastAsia="Verdana" w:cs="Verdana"/>
        </w:rPr>
        <w:t>’). In de Algemene Groepsvrijstellingsverordening (AGVV)</w:t>
      </w:r>
      <w:r w:rsidRPr="24EC455B">
        <w:rPr>
          <w:rStyle w:val="Voetnootmarkering"/>
          <w:rFonts w:eastAsia="Verdana" w:cs="Verdana"/>
        </w:rPr>
        <w:footnoteReference w:id="17"/>
      </w:r>
      <w:r w:rsidRPr="24EC455B">
        <w:rPr>
          <w:rFonts w:eastAsia="Verdana" w:cs="Verdana"/>
        </w:rPr>
        <w:t xml:space="preserve"> heeft de EC vastgelegd onder welke voorwaarden overheidssteun gegeven mag worden zonder meldplicht voor </w:t>
      </w:r>
      <w:r w:rsidRPr="28840576">
        <w:rPr>
          <w:rFonts w:eastAsia="Verdana" w:cs="Verdana"/>
        </w:rPr>
        <w:t>projecten van gemeenschappelijk belang op het gebied van</w:t>
      </w:r>
      <w:r w:rsidRPr="24EC455B">
        <w:rPr>
          <w:rFonts w:eastAsia="Verdana" w:cs="Verdana"/>
        </w:rPr>
        <w:t xml:space="preserve"> trans-Europese </w:t>
      </w:r>
      <w:r w:rsidRPr="4E685B51">
        <w:rPr>
          <w:rFonts w:eastAsia="Verdana" w:cs="Verdana"/>
        </w:rPr>
        <w:t>digitale</w:t>
      </w:r>
      <w:r w:rsidRPr="24EC455B">
        <w:rPr>
          <w:rFonts w:eastAsia="Verdana" w:cs="Verdana"/>
        </w:rPr>
        <w:t xml:space="preserve"> infrastructuur die onder de </w:t>
      </w:r>
      <w:proofErr w:type="spellStart"/>
      <w:r w:rsidRPr="09321C1A">
        <w:rPr>
          <w:rFonts w:eastAsia="Verdana" w:cs="Verdana"/>
        </w:rPr>
        <w:t>Connecting</w:t>
      </w:r>
      <w:proofErr w:type="spellEnd"/>
      <w:r w:rsidRPr="09321C1A">
        <w:rPr>
          <w:rFonts w:eastAsia="Verdana" w:cs="Verdana"/>
        </w:rPr>
        <w:t xml:space="preserve"> Europe Facility (CEF)-verordening</w:t>
      </w:r>
      <w:r w:rsidRPr="0950A017">
        <w:rPr>
          <w:rStyle w:val="Voetnootmarkering"/>
          <w:rFonts w:eastAsia="Verdana" w:cs="Verdana"/>
        </w:rPr>
        <w:footnoteReference w:id="18"/>
      </w:r>
      <w:r w:rsidRPr="09321C1A" w:rsidDel="004F0FBD">
        <w:rPr>
          <w:rFonts w:eastAsia="Verdana" w:cs="Verdana"/>
        </w:rPr>
        <w:t xml:space="preserve"> </w:t>
      </w:r>
      <w:r w:rsidRPr="09321C1A">
        <w:rPr>
          <w:rFonts w:eastAsia="Verdana" w:cs="Verdana"/>
        </w:rPr>
        <w:t>vallen, zoals de Arctische route</w:t>
      </w:r>
      <w:r w:rsidRPr="0950A017">
        <w:rPr>
          <w:rFonts w:eastAsia="Verdana" w:cs="Verdana"/>
          <w:szCs w:val="18"/>
        </w:rPr>
        <w:t xml:space="preserve">. Zo moet het project minimaal 25% private investeringen bevatten, een maximum van €100 miljoen subsidie voor de totale kosten per project. Bij steun in de vorm van een financieel instrument (bijv. garantie, lening)  mag het nominale bedrag van de totale financiering per eindbegunstigde, per project maximaal €150 miljoen bedragen. Onder de term totale financiering valt alle steun die onder de desbetreffende steunmaatregel valt en marktconforme overheidsinvesteringen die voldoen aan het </w:t>
      </w:r>
      <w:r w:rsidRPr="0A2B1076">
        <w:rPr>
          <w:rFonts w:eastAsia="Verdana" w:cs="Verdana"/>
          <w:i/>
          <w:iCs/>
          <w:szCs w:val="18"/>
        </w:rPr>
        <w:t xml:space="preserve">Market </w:t>
      </w:r>
      <w:proofErr w:type="spellStart"/>
      <w:r w:rsidRPr="0A2B1076">
        <w:rPr>
          <w:rFonts w:eastAsia="Verdana" w:cs="Verdana"/>
          <w:i/>
          <w:iCs/>
          <w:szCs w:val="18"/>
        </w:rPr>
        <w:t>Economy</w:t>
      </w:r>
      <w:proofErr w:type="spellEnd"/>
      <w:r w:rsidRPr="0A2B1076">
        <w:rPr>
          <w:rFonts w:eastAsia="Verdana" w:cs="Verdana"/>
          <w:i/>
          <w:iCs/>
          <w:szCs w:val="18"/>
        </w:rPr>
        <w:t xml:space="preserve"> Operator</w:t>
      </w:r>
      <w:r w:rsidRPr="0950A017">
        <w:rPr>
          <w:rFonts w:eastAsia="Verdana" w:cs="Verdana"/>
          <w:szCs w:val="18"/>
        </w:rPr>
        <w:t xml:space="preserve"> (MEO)</w:t>
      </w:r>
      <w:r w:rsidRPr="0A2B1076">
        <w:rPr>
          <w:rStyle w:val="Voetnootmarkering"/>
          <w:rFonts w:eastAsia="Verdana" w:cs="Verdana"/>
        </w:rPr>
        <w:footnoteReference w:id="19"/>
      </w:r>
      <w:r w:rsidRPr="0950A017">
        <w:t>.</w:t>
      </w:r>
      <w:r w:rsidRPr="0950A017">
        <w:rPr>
          <w:rFonts w:eastAsia="Verdana" w:cs="Verdana"/>
          <w:szCs w:val="18"/>
        </w:rPr>
        <w:t xml:space="preserve"> Daarnaast bevat de AGVV nog een aantal specifieke vereisten voor zeekabels, waaronder dat de </w:t>
      </w:r>
      <w:r w:rsidRPr="09321C1A">
        <w:rPr>
          <w:rFonts w:eastAsia="Verdana" w:cs="Verdana"/>
        </w:rPr>
        <w:t>beoogde route niet twee of meer bestaande of geplande zeekabels mag bevatten. De Arctische route voldoet aan deze voorwaarden.</w:t>
      </w:r>
      <w:r w:rsidRPr="0950A017">
        <w:rPr>
          <w:rStyle w:val="Voetnootmarkering"/>
          <w:rFonts w:eastAsia="Verdana" w:cs="Verdana"/>
        </w:rPr>
        <w:footnoteReference w:id="20"/>
      </w:r>
    </w:p>
    <w:p w:rsidRPr="00AD3AFA" w:rsidR="001B387B" w:rsidP="001B387B" w:rsidRDefault="001B387B" w14:paraId="5E3FB629" w14:textId="77777777">
      <w:pPr>
        <w:rPr>
          <w:rFonts w:eastAsia="Verdana" w:cs="Verdana"/>
          <w:highlight w:val="yellow"/>
        </w:rPr>
      </w:pPr>
    </w:p>
    <w:p w:rsidRPr="00973EBB" w:rsidR="001B387B" w:rsidP="001B387B" w:rsidRDefault="001B387B" w14:paraId="4D3C3A98" w14:textId="77777777">
      <w:pPr>
        <w:rPr>
          <w:rFonts w:eastAsia="Verdana" w:cs="Verdana"/>
        </w:rPr>
      </w:pPr>
      <w:r w:rsidRPr="5FE7F436">
        <w:rPr>
          <w:rFonts w:eastAsia="Verdana" w:cs="Verdana"/>
        </w:rPr>
        <w:t xml:space="preserve">In de onderstaande alinea’s worden verschillende </w:t>
      </w:r>
      <w:r w:rsidRPr="0B98E710">
        <w:rPr>
          <w:rFonts w:eastAsia="Verdana" w:cs="Verdana"/>
        </w:rPr>
        <w:t xml:space="preserve">– op dit moment </w:t>
      </w:r>
      <w:r w:rsidRPr="3B266E60">
        <w:rPr>
          <w:rFonts w:eastAsia="Verdana" w:cs="Verdana"/>
        </w:rPr>
        <w:t>beschikbare -</w:t>
      </w:r>
      <w:r w:rsidRPr="49741E15">
        <w:rPr>
          <w:rFonts w:eastAsia="Verdana" w:cs="Verdana"/>
        </w:rPr>
        <w:t xml:space="preserve"> </w:t>
      </w:r>
      <w:r w:rsidRPr="5FE7F436">
        <w:rPr>
          <w:rFonts w:eastAsia="Verdana" w:cs="Verdana"/>
        </w:rPr>
        <w:t xml:space="preserve">financieringsinstrumenten geschetst, gerangschikt van de minst ingrijpende tot de meest ingrijpende vorm van marktinterventie. Het gaat daarbij om de opzet van een </w:t>
      </w:r>
      <w:proofErr w:type="spellStart"/>
      <w:r w:rsidRPr="5FE7F436">
        <w:rPr>
          <w:rFonts w:eastAsia="Verdana" w:cs="Verdana"/>
        </w:rPr>
        <w:t>launching</w:t>
      </w:r>
      <w:proofErr w:type="spellEnd"/>
      <w:r w:rsidRPr="5FE7F436">
        <w:rPr>
          <w:rFonts w:eastAsia="Verdana" w:cs="Verdana"/>
        </w:rPr>
        <w:t xml:space="preserve"> customer, investeren via </w:t>
      </w:r>
      <w:proofErr w:type="spellStart"/>
      <w:r w:rsidRPr="5FE7F436">
        <w:rPr>
          <w:rFonts w:eastAsia="Verdana" w:cs="Verdana"/>
        </w:rPr>
        <w:t>Invest</w:t>
      </w:r>
      <w:proofErr w:type="spellEnd"/>
      <w:r w:rsidRPr="5FE7F436">
        <w:rPr>
          <w:rFonts w:eastAsia="Verdana" w:cs="Verdana"/>
        </w:rPr>
        <w:t>-NL, cofinanciering via het Europese CEF-Digital Fonds, een overheidsgarantie, een directe nationale subsidie, en tot slot een beleids- en/of staatsdeelneming.</w:t>
      </w:r>
    </w:p>
    <w:p w:rsidRPr="00AD3AFA" w:rsidR="001B387B" w:rsidP="001B387B" w:rsidRDefault="001B387B" w14:paraId="1AA0A666" w14:textId="77777777">
      <w:r>
        <w:t>  </w:t>
      </w:r>
    </w:p>
    <w:p w:rsidRPr="00AD3AFA" w:rsidR="001B387B" w:rsidP="001B387B" w:rsidRDefault="001B387B" w14:paraId="201C4DFB" w14:textId="77777777">
      <w:pPr>
        <w:rPr>
          <w:b/>
          <w:bCs/>
        </w:rPr>
      </w:pPr>
      <w:proofErr w:type="spellStart"/>
      <w:r w:rsidRPr="5FE7F436">
        <w:rPr>
          <w:b/>
          <w:bCs/>
        </w:rPr>
        <w:t>Launching</w:t>
      </w:r>
      <w:proofErr w:type="spellEnd"/>
      <w:r w:rsidRPr="5FE7F436">
        <w:rPr>
          <w:b/>
          <w:bCs/>
        </w:rPr>
        <w:t xml:space="preserve"> customer  </w:t>
      </w:r>
    </w:p>
    <w:p w:rsidRPr="00AD3AFA" w:rsidR="001B387B" w:rsidP="001B387B" w:rsidRDefault="001B387B" w14:paraId="78E84F20" w14:textId="77777777">
      <w:pPr>
        <w:rPr>
          <w:rFonts w:eastAsia="Verdana" w:cs="Verdana"/>
        </w:rPr>
      </w:pPr>
      <w:r w:rsidRPr="5FE7F436">
        <w:rPr>
          <w:rFonts w:eastAsia="Verdana" w:cs="Verdana"/>
        </w:rPr>
        <w:t xml:space="preserve">Door het afnemen van capaciteit op een beoogde zeekabel, bijvoorbeeld met een vooruitbetaalde langdurige </w:t>
      </w:r>
      <w:proofErr w:type="spellStart"/>
      <w:r w:rsidRPr="5FE7F436">
        <w:rPr>
          <w:rFonts w:eastAsia="Verdana" w:cs="Verdana"/>
          <w:i/>
          <w:iCs/>
        </w:rPr>
        <w:t>indefeasible</w:t>
      </w:r>
      <w:proofErr w:type="spellEnd"/>
      <w:r w:rsidRPr="5FE7F436">
        <w:rPr>
          <w:rFonts w:eastAsia="Verdana" w:cs="Verdana"/>
          <w:i/>
          <w:iCs/>
        </w:rPr>
        <w:t xml:space="preserve"> right of </w:t>
      </w:r>
      <w:proofErr w:type="spellStart"/>
      <w:r w:rsidRPr="5FE7F436">
        <w:rPr>
          <w:rFonts w:eastAsia="Verdana" w:cs="Verdana"/>
          <w:i/>
          <w:iCs/>
        </w:rPr>
        <w:t>use</w:t>
      </w:r>
      <w:proofErr w:type="spellEnd"/>
      <w:r w:rsidRPr="5FE7F436">
        <w:rPr>
          <w:rFonts w:eastAsia="Verdana" w:cs="Verdana"/>
        </w:rPr>
        <w:t xml:space="preserve"> (IRU), kan een afnemer als </w:t>
      </w:r>
      <w:proofErr w:type="spellStart"/>
      <w:r w:rsidRPr="5FE7F436">
        <w:rPr>
          <w:rFonts w:eastAsia="Verdana" w:cs="Verdana"/>
        </w:rPr>
        <w:t>launching</w:t>
      </w:r>
      <w:proofErr w:type="spellEnd"/>
      <w:r w:rsidRPr="5FE7F436">
        <w:rPr>
          <w:rFonts w:eastAsia="Verdana" w:cs="Verdana"/>
        </w:rPr>
        <w:t xml:space="preserve"> customer de business case versterken. In Caribisch Nederland wordt de </w:t>
      </w:r>
      <w:r>
        <w:rPr>
          <w:rFonts w:eastAsia="Verdana" w:cs="Verdana"/>
        </w:rPr>
        <w:t xml:space="preserve">beleidsdeelneming </w:t>
      </w:r>
      <w:r w:rsidRPr="5FE7F436">
        <w:rPr>
          <w:rFonts w:eastAsia="Verdana" w:cs="Verdana"/>
          <w:i/>
          <w:iCs/>
        </w:rPr>
        <w:t xml:space="preserve">Saba </w:t>
      </w:r>
      <w:proofErr w:type="spellStart"/>
      <w:r w:rsidRPr="5FE7F436">
        <w:rPr>
          <w:rFonts w:eastAsia="Verdana" w:cs="Verdana"/>
          <w:i/>
          <w:iCs/>
        </w:rPr>
        <w:t>Statia</w:t>
      </w:r>
      <w:proofErr w:type="spellEnd"/>
      <w:r w:rsidRPr="5FE7F436">
        <w:rPr>
          <w:rFonts w:eastAsia="Verdana" w:cs="Verdana"/>
          <w:i/>
          <w:iCs/>
        </w:rPr>
        <w:t xml:space="preserve"> Cable System</w:t>
      </w:r>
      <w:r w:rsidRPr="5FE7F436">
        <w:rPr>
          <w:rFonts w:eastAsia="Verdana" w:cs="Verdana"/>
        </w:rPr>
        <w:t xml:space="preserve"> (SSCS) </w:t>
      </w:r>
      <w:proofErr w:type="spellStart"/>
      <w:r w:rsidRPr="5FE7F436">
        <w:rPr>
          <w:rFonts w:eastAsia="Verdana" w:cs="Verdana"/>
        </w:rPr>
        <w:t>launching</w:t>
      </w:r>
      <w:proofErr w:type="spellEnd"/>
      <w:r w:rsidRPr="5FE7F436">
        <w:rPr>
          <w:rFonts w:eastAsia="Verdana" w:cs="Verdana"/>
        </w:rPr>
        <w:t xml:space="preserve"> customer voor een zeekabel tussen Aruba en Bonaire. De Rijksoverheid</w:t>
      </w:r>
      <w:r>
        <w:rPr>
          <w:rFonts w:eastAsia="Verdana" w:cs="Verdana"/>
        </w:rPr>
        <w:t xml:space="preserve">, die 100% eigenaar is van </w:t>
      </w:r>
      <w:proofErr w:type="spellStart"/>
      <w:r>
        <w:rPr>
          <w:rFonts w:eastAsia="Verdana" w:cs="Verdana"/>
        </w:rPr>
        <w:t>SSCS,</w:t>
      </w:r>
      <w:r w:rsidRPr="5FE7F436">
        <w:rPr>
          <w:rFonts w:eastAsia="Verdana" w:cs="Verdana"/>
        </w:rPr>
        <w:t>is</w:t>
      </w:r>
      <w:proofErr w:type="spellEnd"/>
      <w:r w:rsidRPr="5FE7F436">
        <w:rPr>
          <w:rFonts w:eastAsia="Verdana" w:cs="Verdana"/>
        </w:rPr>
        <w:t xml:space="preserve"> daar een van de grootste afnemers</w:t>
      </w:r>
      <w:r>
        <w:rPr>
          <w:rFonts w:eastAsia="Verdana" w:cs="Verdana"/>
        </w:rPr>
        <w:t>.</w:t>
      </w:r>
    </w:p>
    <w:p w:rsidRPr="00AD3AFA" w:rsidR="001B387B" w:rsidP="001B387B" w:rsidRDefault="001B387B" w14:paraId="033080A1" w14:textId="77777777">
      <w:pPr>
        <w:rPr>
          <w:rFonts w:eastAsia="Verdana" w:cs="Verdana"/>
        </w:rPr>
      </w:pPr>
    </w:p>
    <w:p w:rsidR="001B387B" w:rsidP="001B387B" w:rsidRDefault="001B387B" w14:paraId="76C359A8" w14:textId="77777777">
      <w:pPr>
        <w:rPr>
          <w:rFonts w:eastAsia="Verdana" w:cs="Verdana"/>
        </w:rPr>
      </w:pPr>
      <w:r w:rsidRPr="5FE7F436">
        <w:rPr>
          <w:rFonts w:eastAsia="Verdana" w:cs="Verdana"/>
        </w:rPr>
        <w:t xml:space="preserve">Voor de Arctische route is het voor de Rijksoverheid niet haalbaar om als </w:t>
      </w:r>
      <w:proofErr w:type="spellStart"/>
      <w:r w:rsidRPr="5FE7F436">
        <w:rPr>
          <w:rFonts w:eastAsia="Verdana" w:cs="Verdana"/>
          <w:i/>
          <w:iCs/>
        </w:rPr>
        <w:t>launching</w:t>
      </w:r>
      <w:proofErr w:type="spellEnd"/>
      <w:r w:rsidRPr="5FE7F436">
        <w:rPr>
          <w:rFonts w:eastAsia="Verdana" w:cs="Verdana"/>
          <w:i/>
          <w:iCs/>
        </w:rPr>
        <w:t xml:space="preserve"> customer</w:t>
      </w:r>
      <w:r w:rsidRPr="5FE7F436">
        <w:rPr>
          <w:rFonts w:eastAsia="Verdana" w:cs="Verdana"/>
        </w:rPr>
        <w:t xml:space="preserve"> op te treden, omdat zij zelf nauwelijks of geen capaciteit zal afnemen op deze route. Als semipublieke instelling zou SURF (de ICT-coöperatie van onderwijs en onderzoek) waarschijnlijk wel </w:t>
      </w:r>
      <w:proofErr w:type="spellStart"/>
      <w:r w:rsidRPr="5FE7F436">
        <w:rPr>
          <w:rFonts w:eastAsia="Verdana" w:cs="Verdana"/>
        </w:rPr>
        <w:t>launching</w:t>
      </w:r>
      <w:proofErr w:type="spellEnd"/>
      <w:r w:rsidRPr="5FE7F436">
        <w:rPr>
          <w:rFonts w:eastAsia="Verdana" w:cs="Verdana"/>
        </w:rPr>
        <w:t xml:space="preserve"> customer kunnen worden voor de Arctische route. Deze financieringsoptie komt echter pas in beeld na de uitvoering van het zeebodemonderzoek, als daaruit is gebleken dat het project haalbaar is én daadwerkelijk tot uitvoering wordt gebracht. </w:t>
      </w:r>
    </w:p>
    <w:p w:rsidRPr="00AD3AFA" w:rsidR="001B387B" w:rsidP="001B387B" w:rsidRDefault="001B387B" w14:paraId="3F537294" w14:textId="77777777">
      <w:r>
        <w:t> </w:t>
      </w:r>
    </w:p>
    <w:p w:rsidRPr="00AD3AFA" w:rsidR="001B387B" w:rsidP="001B387B" w:rsidRDefault="001B387B" w14:paraId="7F5F5B92" w14:textId="77777777">
      <w:pPr>
        <w:rPr>
          <w:b/>
          <w:bCs/>
        </w:rPr>
      </w:pPr>
      <w:proofErr w:type="spellStart"/>
      <w:r w:rsidRPr="5FE7F436">
        <w:rPr>
          <w:b/>
          <w:bCs/>
        </w:rPr>
        <w:t>Invest</w:t>
      </w:r>
      <w:proofErr w:type="spellEnd"/>
      <w:r w:rsidRPr="5FE7F436">
        <w:rPr>
          <w:b/>
          <w:bCs/>
        </w:rPr>
        <w:t>-NL  </w:t>
      </w:r>
    </w:p>
    <w:p w:rsidRPr="00AD3AFA" w:rsidR="001B387B" w:rsidP="001B387B" w:rsidRDefault="001B387B" w14:paraId="0848FF02" w14:textId="77777777">
      <w:pPr>
        <w:rPr>
          <w:rFonts w:eastAsia="Verdana" w:cs="Verdana"/>
        </w:rPr>
      </w:pPr>
      <w:proofErr w:type="spellStart"/>
      <w:r w:rsidRPr="2E684D69">
        <w:rPr>
          <w:rFonts w:eastAsia="Verdana" w:cs="Verdana"/>
        </w:rPr>
        <w:t>Invest</w:t>
      </w:r>
      <w:proofErr w:type="spellEnd"/>
      <w:r w:rsidRPr="2E684D69">
        <w:rPr>
          <w:rFonts w:eastAsia="Verdana" w:cs="Verdana"/>
        </w:rPr>
        <w:t xml:space="preserve">-NL is een nationale </w:t>
      </w:r>
      <w:r w:rsidRPr="340E4D04">
        <w:rPr>
          <w:rFonts w:eastAsia="Verdana" w:cs="Verdana"/>
        </w:rPr>
        <w:t>investeringsinstelling</w:t>
      </w:r>
      <w:r w:rsidRPr="2E684D69">
        <w:rPr>
          <w:rFonts w:eastAsia="Verdana" w:cs="Verdana"/>
        </w:rPr>
        <w:t xml:space="preserve"> die onder marktconforme voorwaarden met publieke middelen investeert in duurzame en innovatieve projecten. Hoewel investeringen in digitale infrastructuur binnen het mandaat van </w:t>
      </w:r>
      <w:proofErr w:type="spellStart"/>
      <w:r w:rsidRPr="2E684D69">
        <w:rPr>
          <w:rFonts w:eastAsia="Verdana" w:cs="Verdana"/>
        </w:rPr>
        <w:t>Invest</w:t>
      </w:r>
      <w:proofErr w:type="spellEnd"/>
      <w:r w:rsidRPr="2E684D69">
        <w:rPr>
          <w:rFonts w:eastAsia="Verdana" w:cs="Verdana"/>
        </w:rPr>
        <w:t>-NL vallen, vormen deze op dit moment geen strategisch focusgebied en zijn er tot op heden geen investeringen in onderzeese infrastructuur gedaan</w:t>
      </w:r>
      <w:r w:rsidRPr="20C87F58">
        <w:rPr>
          <w:rFonts w:eastAsia="Verdana" w:cs="Verdana"/>
        </w:rPr>
        <w:t>.</w:t>
      </w:r>
      <w:r w:rsidRPr="20C87F58">
        <w:rPr>
          <w:rStyle w:val="Voetnootmarkering"/>
          <w:rFonts w:eastAsia="Verdana" w:cs="Verdana"/>
        </w:rPr>
        <w:footnoteReference w:id="21"/>
      </w:r>
      <w:r w:rsidRPr="20C87F58">
        <w:rPr>
          <w:rFonts w:eastAsia="Verdana" w:cs="Verdana"/>
        </w:rPr>
        <w:t>  </w:t>
      </w:r>
    </w:p>
    <w:p w:rsidRPr="00AD3AFA" w:rsidR="001B387B" w:rsidP="001B387B" w:rsidRDefault="001B387B" w14:paraId="736B92B7" w14:textId="77777777">
      <w:pPr>
        <w:rPr>
          <w:rFonts w:eastAsia="Verdana" w:cs="Verdana"/>
        </w:rPr>
      </w:pPr>
      <w:r>
        <w:t xml:space="preserve">Mochten er alsnog middelen specifiek voor zeekabels beschikbaar komen, dan kunnen deze waarschijnlijk via </w:t>
      </w:r>
      <w:proofErr w:type="spellStart"/>
      <w:r>
        <w:t>Invest</w:t>
      </w:r>
      <w:proofErr w:type="spellEnd"/>
      <w:r>
        <w:t xml:space="preserve">-NL worden geïnvesteerd, via een apart financieringsconstruct of </w:t>
      </w:r>
      <w:proofErr w:type="spellStart"/>
      <w:r>
        <w:t>blended</w:t>
      </w:r>
      <w:proofErr w:type="spellEnd"/>
      <w:r>
        <w:t xml:space="preserve"> </w:t>
      </w:r>
      <w:proofErr w:type="spellStart"/>
      <w:r>
        <w:t>finance</w:t>
      </w:r>
      <w:proofErr w:type="spellEnd"/>
      <w:r>
        <w:t xml:space="preserve">. Bij </w:t>
      </w:r>
      <w:proofErr w:type="spellStart"/>
      <w:r>
        <w:t>capital</w:t>
      </w:r>
      <w:proofErr w:type="spellEnd"/>
      <w:r>
        <w:t xml:space="preserve"> </w:t>
      </w:r>
      <w:proofErr w:type="spellStart"/>
      <w:r>
        <w:t>finance</w:t>
      </w:r>
      <w:proofErr w:type="spellEnd"/>
      <w:r>
        <w:t xml:space="preserve"> is er geen sprake van staatssteun, mits aan het MEO-beginsel wordt voldaan. Bij </w:t>
      </w:r>
      <w:proofErr w:type="spellStart"/>
      <w:r>
        <w:t>blended</w:t>
      </w:r>
      <w:proofErr w:type="spellEnd"/>
      <w:r>
        <w:t xml:space="preserve"> </w:t>
      </w:r>
      <w:proofErr w:type="spellStart"/>
      <w:r>
        <w:t>finance</w:t>
      </w:r>
      <w:proofErr w:type="spellEnd"/>
      <w:r w:rsidRPr="4D80B275">
        <w:rPr>
          <w:rStyle w:val="Voetnootmarkering"/>
        </w:rPr>
        <w:footnoteReference w:id="22"/>
      </w:r>
      <w:r>
        <w:t xml:space="preserve"> gelden het subsidiegedeelte en eventuele niet-marktconforme overheidsinvesteringen wel als staatssteun. </w:t>
      </w:r>
      <w:r w:rsidRPr="28840576">
        <w:rPr>
          <w:rFonts w:eastAsia="Verdana" w:cs="Verdana"/>
        </w:rPr>
        <w:t xml:space="preserve">Afhankelijk van het in te richten financieringsconstruct is er mogelijk een aparte staatssteuntoets nodig. Eventuele vormgeving hiervan zal altijd eerst in afstemming met </w:t>
      </w:r>
      <w:proofErr w:type="spellStart"/>
      <w:r w:rsidRPr="28840576">
        <w:rPr>
          <w:rFonts w:eastAsia="Verdana" w:cs="Verdana"/>
        </w:rPr>
        <w:t>Invest</w:t>
      </w:r>
      <w:proofErr w:type="spellEnd"/>
      <w:r w:rsidRPr="28840576">
        <w:rPr>
          <w:rFonts w:eastAsia="Verdana" w:cs="Verdana"/>
        </w:rPr>
        <w:t>-NL moeten plaatsvinden.</w:t>
      </w:r>
    </w:p>
    <w:p w:rsidRPr="00AD3AFA" w:rsidR="001B387B" w:rsidP="001B387B" w:rsidRDefault="001B387B" w14:paraId="00E87005" w14:textId="77777777"/>
    <w:p w:rsidRPr="00AD3AFA" w:rsidR="001B387B" w:rsidP="001B387B" w:rsidRDefault="001B387B" w14:paraId="701E14E7" w14:textId="77777777">
      <w:pPr>
        <w:rPr>
          <w:b/>
          <w:bCs/>
        </w:rPr>
      </w:pPr>
      <w:r w:rsidRPr="5FE7F436">
        <w:rPr>
          <w:b/>
          <w:bCs/>
        </w:rPr>
        <w:t xml:space="preserve">Cofinanciering via het Europese </w:t>
      </w:r>
      <w:proofErr w:type="spellStart"/>
      <w:r w:rsidRPr="5FE7F436">
        <w:rPr>
          <w:b/>
          <w:bCs/>
        </w:rPr>
        <w:t>Connecting</w:t>
      </w:r>
      <w:proofErr w:type="spellEnd"/>
      <w:r w:rsidRPr="5FE7F436">
        <w:rPr>
          <w:b/>
          <w:bCs/>
        </w:rPr>
        <w:t xml:space="preserve"> Europe Facility (CEF Digital)</w:t>
      </w:r>
    </w:p>
    <w:p w:rsidRPr="00AD3AFA" w:rsidR="001B387B" w:rsidP="001B387B" w:rsidRDefault="001B387B" w14:paraId="4D14DEC0" w14:textId="3285C149">
      <w:pPr>
        <w:rPr>
          <w:highlight w:val="yellow"/>
        </w:rPr>
      </w:pPr>
      <w:r>
        <w:t xml:space="preserve">Hoewel private financiering het uitgangspunt is, vindt de Europese Commissie </w:t>
      </w:r>
      <w:r w:rsidRPr="0950A017">
        <w:rPr>
          <w:i/>
          <w:iCs/>
        </w:rPr>
        <w:t>Kabelprojecten van Europees Belang</w:t>
      </w:r>
      <w:r>
        <w:t xml:space="preserve"> (</w:t>
      </w:r>
      <w:proofErr w:type="spellStart"/>
      <w:r>
        <w:t>CPEI’s</w:t>
      </w:r>
      <w:proofErr w:type="spellEnd"/>
      <w:r>
        <w:t xml:space="preserve">) te belangrijk om (alleen) aan private financiering over te laten. De Commissie wil daarom vanaf 2027 met een combinatie van private en publieke financiering </w:t>
      </w:r>
      <w:proofErr w:type="spellStart"/>
      <w:r>
        <w:t>CPEI’s</w:t>
      </w:r>
      <w:proofErr w:type="spellEnd"/>
      <w:r>
        <w:t xml:space="preserve"> mogelijk maken, en overweegt om via </w:t>
      </w:r>
      <w:proofErr w:type="spellStart"/>
      <w:r>
        <w:t>blendingfaciliteit</w:t>
      </w:r>
      <w:proofErr w:type="spellEnd"/>
      <w:r>
        <w:t xml:space="preserve"> (onder andere met de Europese Investeringsbank en </w:t>
      </w:r>
      <w:proofErr w:type="spellStart"/>
      <w:r>
        <w:t>InvestEU</w:t>
      </w:r>
      <w:proofErr w:type="spellEnd"/>
      <w:r>
        <w:t xml:space="preserve">) financiering aan te trekken. Lidstaten worden uitgenodigd hieraan bij te dragen, eventueel via nationale stimuleringsbanken en instellingen. </w:t>
      </w:r>
      <w:r w:rsidRPr="6841DAB9">
        <w:rPr>
          <w:rFonts w:eastAsia="Verdana" w:cs="Verdana"/>
        </w:rPr>
        <w:t xml:space="preserve">Een mogelijke rol van </w:t>
      </w:r>
      <w:proofErr w:type="spellStart"/>
      <w:r w:rsidRPr="6841DAB9">
        <w:rPr>
          <w:rFonts w:eastAsia="Verdana" w:cs="Verdana"/>
        </w:rPr>
        <w:t>Invest</w:t>
      </w:r>
      <w:proofErr w:type="spellEnd"/>
      <w:r w:rsidRPr="6841DAB9">
        <w:rPr>
          <w:rFonts w:eastAsia="Verdana" w:cs="Verdana"/>
        </w:rPr>
        <w:t>-NL</w:t>
      </w:r>
      <w:r w:rsidRPr="6841DAB9" w:rsidDel="000E7B74">
        <w:rPr>
          <w:rFonts w:eastAsia="Verdana" w:cs="Verdana"/>
        </w:rPr>
        <w:t xml:space="preserve"> </w:t>
      </w:r>
      <w:r w:rsidRPr="6841DAB9">
        <w:rPr>
          <w:rFonts w:eastAsia="Verdana" w:cs="Verdana"/>
        </w:rPr>
        <w:t>kan pas worden beoordeeld zodra meer bekend is over de vormgeving hiervan.</w:t>
      </w:r>
      <w:r w:rsidRPr="6841DAB9">
        <w:rPr>
          <w:rStyle w:val="Voetnootmarkering"/>
          <w:rFonts w:eastAsia="Verdana" w:cs="Verdana"/>
        </w:rPr>
        <w:footnoteReference w:id="23"/>
      </w:r>
      <w:r w:rsidRPr="651C07CE">
        <w:rPr>
          <w:rStyle w:val="Voetnootmarkering"/>
          <w:rFonts w:eastAsia="Verdana" w:cs="Verdana"/>
        </w:rPr>
        <w:t xml:space="preserve"> </w:t>
      </w:r>
      <w:r w:rsidRPr="651C07CE">
        <w:rPr>
          <w:rFonts w:eastAsia="Verdana" w:cs="Verdana"/>
        </w:rPr>
        <w:t xml:space="preserve"> </w:t>
      </w:r>
      <w:r w:rsidRPr="61C13CF7">
        <w:rPr>
          <w:rFonts w:eastAsia="Verdana" w:cs="Verdana"/>
        </w:rPr>
        <w:t xml:space="preserve">De verwachting is echter dat om gebruik te maken van het nog te definiëren nieuwe </w:t>
      </w:r>
      <w:proofErr w:type="spellStart"/>
      <w:r w:rsidRPr="61C13CF7">
        <w:rPr>
          <w:rFonts w:eastAsia="Verdana" w:cs="Verdana"/>
        </w:rPr>
        <w:t>blended</w:t>
      </w:r>
      <w:proofErr w:type="spellEnd"/>
      <w:r w:rsidRPr="61C13CF7">
        <w:rPr>
          <w:rFonts w:eastAsia="Verdana" w:cs="Verdana"/>
        </w:rPr>
        <w:t xml:space="preserve"> </w:t>
      </w:r>
      <w:proofErr w:type="spellStart"/>
      <w:r w:rsidRPr="61C13CF7">
        <w:rPr>
          <w:rFonts w:eastAsia="Verdana" w:cs="Verdana"/>
        </w:rPr>
        <w:t>finance</w:t>
      </w:r>
      <w:proofErr w:type="spellEnd"/>
      <w:r w:rsidRPr="61C13CF7">
        <w:rPr>
          <w:rFonts w:eastAsia="Verdana" w:cs="Verdana"/>
        </w:rPr>
        <w:t xml:space="preserve"> instrument nationale middelen verplicht zijn. </w:t>
      </w:r>
      <w:r w:rsidRPr="18CC4CF4">
        <w:t xml:space="preserve">Tot op heden heeft de Commissie nog geen concreet voorstel gedaan voor de </w:t>
      </w:r>
      <w:proofErr w:type="spellStart"/>
      <w:r w:rsidRPr="18CC4CF4">
        <w:t>blendingfaciliteit</w:t>
      </w:r>
      <w:proofErr w:type="spellEnd"/>
      <w:r w:rsidRPr="18CC4CF4">
        <w:t xml:space="preserve">. </w:t>
      </w:r>
      <w:bookmarkStart w:name="_Hlk207886758" w:id="2"/>
      <w:bookmarkStart w:name="_Hlk207891023" w:id="3"/>
      <w:r w:rsidRPr="18CC4CF4">
        <w:t>Eerder is</w:t>
      </w:r>
      <w:r>
        <w:t xml:space="preserve"> aan </w:t>
      </w:r>
      <w:r w:rsidR="00484E8B">
        <w:t xml:space="preserve">Far North Fiber traject circa </w:t>
      </w:r>
      <w:r w:rsidRPr="18CC4CF4">
        <w:t>€38</w:t>
      </w:r>
      <w:r w:rsidR="00484E8B">
        <w:t xml:space="preserve"> </w:t>
      </w:r>
      <w:r w:rsidRPr="18CC4CF4">
        <w:t>miljoen CEF-subsidie</w:t>
      </w:r>
      <w:r>
        <w:t xml:space="preserve"> toegekend</w:t>
      </w:r>
      <w:r w:rsidRPr="18CC4CF4">
        <w:t xml:space="preserve"> onder de huidige subsidieregeling</w:t>
      </w:r>
      <w:bookmarkEnd w:id="2"/>
      <w:r w:rsidRPr="18CC4CF4">
        <w:t>.</w:t>
      </w:r>
      <w:r>
        <w:t xml:space="preserve"> </w:t>
      </w:r>
    </w:p>
    <w:bookmarkEnd w:id="3"/>
    <w:p w:rsidRPr="00AD3AFA" w:rsidR="001B387B" w:rsidP="001B387B" w:rsidRDefault="001B387B" w14:paraId="34B2424B" w14:textId="77777777">
      <w:pPr>
        <w:rPr>
          <w:rFonts w:eastAsia="Verdana" w:cs="Verdana"/>
        </w:rPr>
      </w:pPr>
    </w:p>
    <w:p w:rsidRPr="00AD3AFA" w:rsidR="001B387B" w:rsidP="001B387B" w:rsidRDefault="001B387B" w14:paraId="35A60938" w14:textId="77777777">
      <w:pPr>
        <w:rPr>
          <w:rFonts w:eastAsia="Verdana" w:cs="Verdana"/>
          <w:color w:val="000000" w:themeColor="text1"/>
        </w:rPr>
      </w:pPr>
      <w:r w:rsidRPr="2245B929">
        <w:rPr>
          <w:rFonts w:eastAsia="Verdana" w:cs="Verdana"/>
        </w:rPr>
        <w:t>De Europese Unie hanteert</w:t>
      </w:r>
      <w:r w:rsidRPr="1CDAE2C9">
        <w:rPr>
          <w:rFonts w:eastAsia="Verdana" w:cs="Verdana"/>
        </w:rPr>
        <w:t xml:space="preserve"> onder </w:t>
      </w:r>
      <w:r w:rsidRPr="2245B929">
        <w:rPr>
          <w:rFonts w:eastAsia="Verdana" w:cs="Verdana"/>
        </w:rPr>
        <w:t xml:space="preserve">de huidige CEF-regeling </w:t>
      </w:r>
      <w:r w:rsidRPr="1D0B773C">
        <w:rPr>
          <w:rFonts w:eastAsia="Verdana" w:cs="Verdana"/>
        </w:rPr>
        <w:t>bij nationale cofinanciering voor studies in de digitale sector standaard een maximaal medefinancieringspercentage van 50% van de totale subsidiabele kosten. V</w:t>
      </w:r>
      <w:r w:rsidRPr="1D0B773C">
        <w:rPr>
          <w:rFonts w:eastAsia="Verdana" w:cs="Verdana"/>
          <w:color w:val="000000" w:themeColor="text1"/>
        </w:rPr>
        <w:t>oor werkzaamheden zijn er verschillende percentages mogelijk: het minimale medefinancieringspercentage is 30%, oplopend tot 50% bij sterk grensoverschrijdende projecten. Vanwege het internationale karakter van de Arctische route ligt bij werkzaamheden het hogere percentage van 50% voor de hand. Dit percentage geldt eveneens in het geval dat er een kabel zou worden aangelegd tussen Caribisch Nederland en Europees Nederland. Voor een kabel tussen de verschillende eilanden van Caribisch Nederland geldt voor werkzaamheden het lagere percentage van 30%.</w:t>
      </w:r>
      <w:r w:rsidRPr="0950A017">
        <w:rPr>
          <w:rStyle w:val="Voetnootmarkering"/>
        </w:rPr>
        <w:footnoteReference w:id="24"/>
      </w:r>
      <w:r>
        <w:rPr>
          <w:rFonts w:eastAsia="Verdana" w:cs="Verdana"/>
          <w:color w:val="000000" w:themeColor="text1"/>
        </w:rPr>
        <w:t xml:space="preserve"> </w:t>
      </w:r>
      <w:r w:rsidRPr="06DF6254">
        <w:rPr>
          <w:rStyle w:val="Voetnootmarkering"/>
        </w:rPr>
        <w:footnoteReference w:id="25"/>
      </w:r>
    </w:p>
    <w:p w:rsidRPr="00AD3AFA" w:rsidR="001B387B" w:rsidP="001B387B" w:rsidRDefault="001B387B" w14:paraId="3DBC783E" w14:textId="52219C8A">
      <w:pPr>
        <w:rPr>
          <w:rFonts w:eastAsia="Verdana" w:cs="Verdana"/>
          <w:szCs w:val="18"/>
        </w:rPr>
      </w:pPr>
      <w:r w:rsidRPr="1D0B773C">
        <w:rPr>
          <w:rFonts w:eastAsia="Verdana" w:cs="Verdana"/>
          <w:szCs w:val="18"/>
        </w:rPr>
        <w:t>De hiervoor geschetste situatie betreft de huidige stand van zaken. De Europese Commissie heeft echter</w:t>
      </w:r>
      <w:r>
        <w:rPr>
          <w:rFonts w:eastAsia="Verdana" w:cs="Verdana"/>
          <w:szCs w:val="18"/>
        </w:rPr>
        <w:t>, naast de voorgenomen wijziging in van subsidie naar een ‘</w:t>
      </w:r>
      <w:proofErr w:type="spellStart"/>
      <w:r>
        <w:rPr>
          <w:rFonts w:eastAsia="Verdana" w:cs="Verdana"/>
          <w:szCs w:val="18"/>
        </w:rPr>
        <w:t>blended</w:t>
      </w:r>
      <w:proofErr w:type="spellEnd"/>
      <w:r>
        <w:rPr>
          <w:rFonts w:eastAsia="Verdana" w:cs="Verdana"/>
          <w:szCs w:val="18"/>
        </w:rPr>
        <w:t xml:space="preserve"> </w:t>
      </w:r>
      <w:proofErr w:type="spellStart"/>
      <w:r>
        <w:rPr>
          <w:rFonts w:eastAsia="Verdana" w:cs="Verdana"/>
          <w:szCs w:val="18"/>
        </w:rPr>
        <w:t>finance</w:t>
      </w:r>
      <w:proofErr w:type="spellEnd"/>
      <w:r>
        <w:rPr>
          <w:rFonts w:eastAsia="Verdana" w:cs="Verdana"/>
          <w:szCs w:val="18"/>
        </w:rPr>
        <w:t>’ instrument in 2027</w:t>
      </w:r>
      <w:r w:rsidR="00FC61BC">
        <w:rPr>
          <w:rFonts w:eastAsia="Verdana" w:cs="Verdana"/>
          <w:szCs w:val="18"/>
        </w:rPr>
        <w:t xml:space="preserve"> </w:t>
      </w:r>
      <w:r w:rsidRPr="1D0B773C">
        <w:rPr>
          <w:rFonts w:eastAsia="Verdana" w:cs="Verdana"/>
          <w:szCs w:val="18"/>
        </w:rPr>
        <w:t xml:space="preserve">recent </w:t>
      </w:r>
      <w:r>
        <w:rPr>
          <w:rFonts w:eastAsia="Verdana" w:cs="Verdana"/>
          <w:szCs w:val="18"/>
        </w:rPr>
        <w:t xml:space="preserve">ook </w:t>
      </w:r>
      <w:r w:rsidRPr="1D0B773C">
        <w:rPr>
          <w:rFonts w:eastAsia="Verdana" w:cs="Verdana"/>
          <w:szCs w:val="18"/>
        </w:rPr>
        <w:t>een voorstel ingediend om een deel van het meerjarig financieel kader (MFK) met ingang van 202</w:t>
      </w:r>
      <w:r>
        <w:rPr>
          <w:rFonts w:eastAsia="Verdana" w:cs="Verdana"/>
          <w:szCs w:val="18"/>
        </w:rPr>
        <w:t>8</w:t>
      </w:r>
      <w:r w:rsidRPr="1D0B773C">
        <w:rPr>
          <w:rFonts w:eastAsia="Verdana" w:cs="Verdana"/>
          <w:szCs w:val="18"/>
        </w:rPr>
        <w:t xml:space="preserve"> te herstructureren. In dit voorstel stelt de Commissie voor om veertien bestaande financieringsinstrumenten, waaronder het CEF Digital-fonds, samen te brengen in één geïntegreerd raamwerk: het European </w:t>
      </w:r>
      <w:proofErr w:type="spellStart"/>
      <w:r w:rsidRPr="1D0B773C">
        <w:rPr>
          <w:rFonts w:eastAsia="Verdana" w:cs="Verdana"/>
          <w:szCs w:val="18"/>
        </w:rPr>
        <w:t>Competitiveness</w:t>
      </w:r>
      <w:proofErr w:type="spellEnd"/>
      <w:r w:rsidRPr="1D0B773C">
        <w:rPr>
          <w:rFonts w:eastAsia="Verdana" w:cs="Verdana"/>
          <w:szCs w:val="18"/>
        </w:rPr>
        <w:t xml:space="preserve"> Fund (ECF). Met deze geïntegreerde aanpak wil de EU haar investeringscapaciteit vergroten en zo de Europese concurrentiepositie versterken, met name in technologieën en strategische sectoren die van essentieel belang zijn voor de Unie.</w:t>
      </w:r>
    </w:p>
    <w:p w:rsidR="001B387B" w:rsidP="001B387B" w:rsidRDefault="001B387B" w14:paraId="025DC6A2" w14:textId="77777777">
      <w:pPr>
        <w:rPr>
          <w:rFonts w:eastAsia="Verdana" w:cs="Verdana"/>
          <w:b/>
          <w:bCs/>
        </w:rPr>
      </w:pPr>
    </w:p>
    <w:p w:rsidRPr="00AD3AFA" w:rsidR="001B387B" w:rsidP="001B387B" w:rsidRDefault="001B387B" w14:paraId="6299DBBD" w14:textId="77777777">
      <w:pPr>
        <w:rPr>
          <w:b/>
          <w:bCs/>
        </w:rPr>
      </w:pPr>
      <w:r w:rsidRPr="5FE7F436">
        <w:rPr>
          <w:b/>
          <w:bCs/>
        </w:rPr>
        <w:t>Overheidsgarantie  </w:t>
      </w:r>
    </w:p>
    <w:p w:rsidRPr="00AD3AFA" w:rsidR="001B387B" w:rsidP="001B387B" w:rsidRDefault="001B387B" w14:paraId="438FC5EB" w14:textId="77777777">
      <w:r>
        <w:t>Een garantie is een voorwaardelijke financiële verplichting van het Rijk, waarbij zij garant staat voor (internationale) verplichtingen van een derde partij. Nieuwe garantieregelingen moeten in de begroting van het desbetreffende vakdepartement worden opgenomen; ook hiervoor zal dus budget gereserveerd moeten worden. Het is echter niet realistisch om voor een enkel project een aparte, nieuwe regeling op te zetten. Daarom is gekeken naar eventuele toepassing van bestaande regelingen, zoals de exportkredietverzekering of Garantie Ondernemingsfinanciering (GO). Momenteel is er nog geen Nederlands bedrijf betrokken bij de Arctische route, en dit is wel een vereiste om in aanmerking te komen. Daarom zijn deze regelingen (nog) niet nader onderzocht. </w:t>
      </w:r>
    </w:p>
    <w:p w:rsidRPr="00AD3AFA" w:rsidR="001B387B" w:rsidP="001B387B" w:rsidRDefault="001B387B" w14:paraId="7DA89432" w14:textId="77777777">
      <w:pPr>
        <w:rPr>
          <w:b/>
          <w:bCs/>
        </w:rPr>
      </w:pPr>
    </w:p>
    <w:p w:rsidRPr="00AD3AFA" w:rsidR="001B387B" w:rsidP="001B387B" w:rsidRDefault="001B387B" w14:paraId="474A3B79" w14:textId="77777777">
      <w:pPr>
        <w:rPr>
          <w:b/>
          <w:bCs/>
        </w:rPr>
      </w:pPr>
      <w:r w:rsidRPr="5FE7F436">
        <w:rPr>
          <w:b/>
          <w:bCs/>
        </w:rPr>
        <w:t>Directe nationale subsidie  </w:t>
      </w:r>
    </w:p>
    <w:p w:rsidRPr="00AD3AFA" w:rsidR="001B387B" w:rsidP="001B387B" w:rsidRDefault="001B387B" w14:paraId="05D86DCC" w14:textId="77777777">
      <w:r>
        <w:t xml:space="preserve">Binnen de regels van het staatssteunkader is het mogelijk om een subsidieregeling in te richten. De subsidieverlener schept daarbij een kader met voorwaarden waar de activiteiten waarvoor subsidie wordt verleend aan moeten voldoen. Een aandachtspunt is dat deze in beginsel openstaan voor alle bedrijven en consortia die aan de in de subsidieregeling gestelde voorwaarden kunnen en willen voldoen. Ook zorgt een subsidieverlening voor meer marktverstoring en sluit het daardoor minder goed aan bij het huidige beleid, waarin het uitgangspunt is dat investeringen in digitale infrastructuur in principe privaat worden gefinancierd. Een directe subsidie voor het meest onzekere dan wel onrendabele deel, zoals het zeebodemonderzoek voor de beoogde Nederlandse aftakking op de Arctische route, kan bijvoorbeeld wel een effectief instrument zijn om het project mogelijk te maken zonder marktverstoring. Ook in Caribisch Nederland functioneert de markt door geografische kenmerken en beperkte schaalgrootte slecht, waardoor ook daar subsidies voor digitale infrastructuur eerder tot de mogelijkheden behoren.  </w:t>
      </w:r>
    </w:p>
    <w:p w:rsidRPr="00AD3AFA" w:rsidR="001B387B" w:rsidP="001B387B" w:rsidRDefault="001B387B" w14:paraId="5AF8E09B" w14:textId="77777777"/>
    <w:p w:rsidRPr="00AD3AFA" w:rsidR="001B387B" w:rsidP="001B387B" w:rsidRDefault="001B387B" w14:paraId="18CD8EAD" w14:textId="77777777">
      <w:pPr>
        <w:rPr>
          <w:b/>
          <w:bCs/>
        </w:rPr>
      </w:pPr>
      <w:r w:rsidRPr="5FE7F436">
        <w:rPr>
          <w:b/>
          <w:bCs/>
        </w:rPr>
        <w:t>Beleids- en/of staatsdeeldeelneming  </w:t>
      </w:r>
    </w:p>
    <w:p w:rsidR="001B387B" w:rsidP="001B387B" w:rsidRDefault="001B387B" w14:paraId="20E739B3" w14:textId="5B93073D">
      <w:r>
        <w:t>Het aangaan van een deelneming is de meest vergaande vorm van overheidsingrijpen, en komt pas in beeld indien andere vormen van steun niet mogelijk zijn. Aangezien de beoogde beleidsdoelen mits er budget is kunnen worden gerealiseerd via de eerdergenoemde instrumenten, is het vanuit doelmatigheidsoogpunt niet noodzakelijk om hiervoor een beleidsdeelneming op te richten. In Caribisch Nederland is er sinds 2012 wel een beleidsdeelneming om de eilanden Saba en Sint-Eustatius met zeekabels te ontsluiten (</w:t>
      </w:r>
      <w:r w:rsidRPr="3AD2A1D8">
        <w:rPr>
          <w:i/>
          <w:iCs/>
        </w:rPr>
        <w:t xml:space="preserve">Saba </w:t>
      </w:r>
      <w:proofErr w:type="spellStart"/>
      <w:r w:rsidRPr="3AD2A1D8">
        <w:rPr>
          <w:i/>
          <w:iCs/>
        </w:rPr>
        <w:t>Statia</w:t>
      </w:r>
      <w:proofErr w:type="spellEnd"/>
      <w:r w:rsidRPr="3AD2A1D8">
        <w:rPr>
          <w:i/>
          <w:iCs/>
        </w:rPr>
        <w:t xml:space="preserve"> Cable System</w:t>
      </w:r>
      <w:r>
        <w:t xml:space="preserve">, SSCS BV). Vanwege </w:t>
      </w:r>
      <w:proofErr w:type="spellStart"/>
      <w:r>
        <w:t>marktfalen</w:t>
      </w:r>
      <w:proofErr w:type="spellEnd"/>
      <w:r>
        <w:t xml:space="preserve"> door de kleine schaalgrootte en de afgelegen ligging zou deze verbinding anders niet tot stand gekomen zijn en zouden deze eilanden geen toegang tot snel internet hebben gehad. </w:t>
      </w:r>
    </w:p>
    <w:p w:rsidR="001B387B" w:rsidRDefault="001B387B" w14:paraId="32899E48" w14:textId="77777777">
      <w:pPr>
        <w:spacing w:line="240" w:lineRule="auto"/>
      </w:pPr>
      <w:r>
        <w:br w:type="page"/>
      </w:r>
    </w:p>
    <w:p w:rsidRPr="00113AC6" w:rsidR="00113AC6" w:rsidP="00113AC6" w:rsidRDefault="00113AC6" w14:paraId="63DC4471" w14:textId="77777777">
      <w:pPr>
        <w:rPr>
          <w:b/>
          <w:bCs/>
          <w:color w:val="9BBB59" w:themeColor="accent3"/>
          <w:szCs w:val="18"/>
        </w:rPr>
      </w:pPr>
      <w:r w:rsidRPr="00113AC6">
        <w:rPr>
          <w:b/>
          <w:bCs/>
          <w:szCs w:val="18"/>
        </w:rPr>
        <w:t xml:space="preserve">Bijlage 2: Overzicht belangrijkste onderzoeken en maatregelen specifiek voor digitale infrastructuur Caribisch Nederland vanaf 2022 </w:t>
      </w:r>
    </w:p>
    <w:tbl>
      <w:tblPr>
        <w:tblStyle w:val="Tabelraster"/>
        <w:tblW w:w="0" w:type="auto"/>
        <w:tblInd w:w="-572" w:type="dxa"/>
        <w:tblLayout w:type="fixed"/>
        <w:tblLook w:val="04A0" w:firstRow="1" w:lastRow="0" w:firstColumn="1" w:lastColumn="0" w:noHBand="0" w:noVBand="1"/>
      </w:tblPr>
      <w:tblGrid>
        <w:gridCol w:w="2410"/>
        <w:gridCol w:w="1276"/>
        <w:gridCol w:w="142"/>
        <w:gridCol w:w="4263"/>
      </w:tblGrid>
      <w:tr w:rsidRPr="00653E91" w:rsidR="00113AC6" w:rsidTr="004A7618" w14:paraId="283CAA4C" w14:textId="77777777">
        <w:trPr>
          <w:trHeight w:val="300"/>
        </w:trPr>
        <w:tc>
          <w:tcPr>
            <w:tcW w:w="8091" w:type="dxa"/>
            <w:gridSpan w:val="4"/>
          </w:tcPr>
          <w:p w:rsidRPr="00653E91" w:rsidR="00113AC6" w:rsidP="00232E0F" w:rsidRDefault="00113AC6" w14:paraId="143AA0EF" w14:textId="77777777">
            <w:pPr>
              <w:rPr>
                <w:b/>
                <w:bCs/>
                <w:sz w:val="16"/>
                <w:szCs w:val="16"/>
              </w:rPr>
            </w:pPr>
            <w:r w:rsidRPr="00653E91">
              <w:rPr>
                <w:b/>
                <w:bCs/>
                <w:sz w:val="16"/>
                <w:szCs w:val="16"/>
              </w:rPr>
              <w:t xml:space="preserve">Onderzoeken en evaluaties </w:t>
            </w:r>
          </w:p>
        </w:tc>
      </w:tr>
      <w:tr w:rsidRPr="00653E91" w:rsidR="004A7618" w:rsidTr="004A7618" w14:paraId="5A54BA14" w14:textId="77777777">
        <w:trPr>
          <w:trHeight w:val="300"/>
        </w:trPr>
        <w:tc>
          <w:tcPr>
            <w:tcW w:w="2410" w:type="dxa"/>
          </w:tcPr>
          <w:p w:rsidRPr="00653E91" w:rsidR="00113AC6" w:rsidP="00232E0F" w:rsidRDefault="00113AC6" w14:paraId="3A5DE54D" w14:textId="77777777">
            <w:pPr>
              <w:rPr>
                <w:i/>
                <w:iCs/>
                <w:sz w:val="16"/>
                <w:szCs w:val="16"/>
              </w:rPr>
            </w:pPr>
            <w:r w:rsidRPr="00653E91">
              <w:rPr>
                <w:i/>
                <w:iCs/>
                <w:sz w:val="16"/>
                <w:szCs w:val="16"/>
              </w:rPr>
              <w:t xml:space="preserve">Onderzoeksbureau / naam onderzoek </w:t>
            </w:r>
          </w:p>
        </w:tc>
        <w:tc>
          <w:tcPr>
            <w:tcW w:w="1418" w:type="dxa"/>
            <w:gridSpan w:val="2"/>
          </w:tcPr>
          <w:p w:rsidRPr="00653E91" w:rsidR="00113AC6" w:rsidP="00232E0F" w:rsidRDefault="00113AC6" w14:paraId="3F327D96" w14:textId="77777777">
            <w:pPr>
              <w:rPr>
                <w:i/>
                <w:iCs/>
                <w:sz w:val="16"/>
                <w:szCs w:val="16"/>
              </w:rPr>
            </w:pPr>
            <w:r w:rsidRPr="00653E91">
              <w:rPr>
                <w:i/>
                <w:iCs/>
                <w:sz w:val="16"/>
                <w:szCs w:val="16"/>
              </w:rPr>
              <w:t xml:space="preserve">Afgerond /planning </w:t>
            </w:r>
          </w:p>
        </w:tc>
        <w:tc>
          <w:tcPr>
            <w:tcW w:w="4263" w:type="dxa"/>
          </w:tcPr>
          <w:p w:rsidRPr="00653E91" w:rsidR="00113AC6" w:rsidP="00232E0F" w:rsidRDefault="00113AC6" w14:paraId="0F08A954" w14:textId="77777777">
            <w:pPr>
              <w:rPr>
                <w:i/>
                <w:iCs/>
                <w:sz w:val="16"/>
                <w:szCs w:val="16"/>
              </w:rPr>
            </w:pPr>
            <w:r w:rsidRPr="00653E91">
              <w:rPr>
                <w:i/>
                <w:iCs/>
                <w:sz w:val="16"/>
                <w:szCs w:val="16"/>
              </w:rPr>
              <w:t xml:space="preserve">Vindplaats </w:t>
            </w:r>
          </w:p>
        </w:tc>
      </w:tr>
      <w:tr w:rsidRPr="00653E91" w:rsidR="004A7618" w:rsidTr="004A7618" w14:paraId="664D9632" w14:textId="77777777">
        <w:trPr>
          <w:trHeight w:val="300"/>
        </w:trPr>
        <w:tc>
          <w:tcPr>
            <w:tcW w:w="2410" w:type="dxa"/>
          </w:tcPr>
          <w:p w:rsidRPr="00653E91" w:rsidR="00113AC6" w:rsidP="00232E0F" w:rsidRDefault="00113AC6" w14:paraId="7F7384CD" w14:textId="77777777">
            <w:pPr>
              <w:rPr>
                <w:sz w:val="16"/>
                <w:szCs w:val="16"/>
              </w:rPr>
            </w:pPr>
            <w:r w:rsidRPr="00653E91">
              <w:rPr>
                <w:sz w:val="16"/>
                <w:szCs w:val="16"/>
              </w:rPr>
              <w:t>EBA - Digitale infrastructuur Caribisch Nederland (</w:t>
            </w:r>
            <w:proofErr w:type="spellStart"/>
            <w:r w:rsidRPr="00653E91">
              <w:rPr>
                <w:sz w:val="16"/>
                <w:szCs w:val="16"/>
              </w:rPr>
              <w:t>oa</w:t>
            </w:r>
            <w:proofErr w:type="spellEnd"/>
            <w:r w:rsidRPr="00653E91">
              <w:rPr>
                <w:sz w:val="16"/>
                <w:szCs w:val="16"/>
              </w:rPr>
              <w:t xml:space="preserve"> snelheid, betrouwbaarheid, prijsniveau). </w:t>
            </w:r>
          </w:p>
        </w:tc>
        <w:tc>
          <w:tcPr>
            <w:tcW w:w="1418" w:type="dxa"/>
            <w:gridSpan w:val="2"/>
          </w:tcPr>
          <w:p w:rsidRPr="00653E91" w:rsidR="00113AC6" w:rsidP="00232E0F" w:rsidRDefault="00113AC6" w14:paraId="0DBAB020" w14:textId="77777777">
            <w:pPr>
              <w:rPr>
                <w:sz w:val="16"/>
                <w:szCs w:val="16"/>
              </w:rPr>
            </w:pPr>
            <w:r w:rsidRPr="00653E91">
              <w:rPr>
                <w:sz w:val="16"/>
                <w:szCs w:val="16"/>
              </w:rPr>
              <w:t xml:space="preserve">November 2023 </w:t>
            </w:r>
          </w:p>
        </w:tc>
        <w:tc>
          <w:tcPr>
            <w:tcW w:w="4263" w:type="dxa"/>
          </w:tcPr>
          <w:p w:rsidRPr="00653E91" w:rsidR="00113AC6" w:rsidP="00232E0F" w:rsidRDefault="00113AC6" w14:paraId="4E0374A5" w14:textId="77777777">
            <w:pPr>
              <w:rPr>
                <w:sz w:val="16"/>
                <w:szCs w:val="16"/>
              </w:rPr>
            </w:pPr>
            <w:r w:rsidRPr="00653E91">
              <w:rPr>
                <w:sz w:val="16"/>
                <w:szCs w:val="16"/>
              </w:rPr>
              <w:t xml:space="preserve">Bijlage bij ‘staat digitale infrastructuur’ (SDI). Kamerstukken 2023/24, 26643, nr. 1119, p70 </w:t>
            </w:r>
            <w:hyperlink w:history="1" r:id="rId8">
              <w:r w:rsidRPr="00653E91">
                <w:rPr>
                  <w:rStyle w:val="Hyperlink"/>
                  <w:sz w:val="16"/>
                  <w:szCs w:val="16"/>
                </w:rPr>
                <w:t>https://www.rijksoverheid.nl/documenten/rapporten/2024/01/22/digitale-infrastructuur-caribisch-nederland-eba</w:t>
              </w:r>
            </w:hyperlink>
          </w:p>
          <w:p w:rsidRPr="00653E91" w:rsidR="00113AC6" w:rsidP="00232E0F" w:rsidRDefault="00113AC6" w14:paraId="759EC08B" w14:textId="77777777">
            <w:pPr>
              <w:rPr>
                <w:sz w:val="16"/>
                <w:szCs w:val="16"/>
              </w:rPr>
            </w:pPr>
          </w:p>
        </w:tc>
      </w:tr>
      <w:tr w:rsidRPr="00653E91" w:rsidR="004A7618" w:rsidTr="004A7618" w14:paraId="3FAD0417" w14:textId="77777777">
        <w:trPr>
          <w:trHeight w:val="300"/>
        </w:trPr>
        <w:tc>
          <w:tcPr>
            <w:tcW w:w="2410" w:type="dxa"/>
          </w:tcPr>
          <w:p w:rsidRPr="00653E91" w:rsidR="00113AC6" w:rsidP="00232E0F" w:rsidRDefault="00113AC6" w14:paraId="4987E630" w14:textId="77777777">
            <w:pPr>
              <w:rPr>
                <w:sz w:val="16"/>
                <w:szCs w:val="16"/>
              </w:rPr>
            </w:pPr>
            <w:proofErr w:type="spellStart"/>
            <w:r w:rsidRPr="00653E91">
              <w:rPr>
                <w:sz w:val="16"/>
                <w:szCs w:val="16"/>
              </w:rPr>
              <w:t>Pioneer</w:t>
            </w:r>
            <w:proofErr w:type="spellEnd"/>
            <w:r w:rsidRPr="00653E91">
              <w:rPr>
                <w:sz w:val="16"/>
                <w:szCs w:val="16"/>
              </w:rPr>
              <w:t xml:space="preserve"> Consultancy – Onderzoek ontsluiting Caribisch Nederland via datazeekabels</w:t>
            </w:r>
          </w:p>
        </w:tc>
        <w:tc>
          <w:tcPr>
            <w:tcW w:w="1418" w:type="dxa"/>
            <w:gridSpan w:val="2"/>
          </w:tcPr>
          <w:p w:rsidRPr="00653E91" w:rsidR="00113AC6" w:rsidP="00232E0F" w:rsidRDefault="00113AC6" w14:paraId="7D969A19" w14:textId="77777777">
            <w:pPr>
              <w:rPr>
                <w:sz w:val="16"/>
                <w:szCs w:val="16"/>
              </w:rPr>
            </w:pPr>
            <w:r w:rsidRPr="00653E91">
              <w:rPr>
                <w:sz w:val="16"/>
                <w:szCs w:val="16"/>
              </w:rPr>
              <w:t xml:space="preserve">Augustus 2024 </w:t>
            </w:r>
          </w:p>
        </w:tc>
        <w:tc>
          <w:tcPr>
            <w:tcW w:w="4263" w:type="dxa"/>
          </w:tcPr>
          <w:p w:rsidRPr="00653E91" w:rsidR="00113AC6" w:rsidP="00232E0F" w:rsidRDefault="00113AC6" w14:paraId="15A2A90C" w14:textId="77777777">
            <w:pPr>
              <w:rPr>
                <w:sz w:val="16"/>
                <w:szCs w:val="16"/>
              </w:rPr>
            </w:pPr>
            <w:r w:rsidRPr="00653E91">
              <w:rPr>
                <w:sz w:val="16"/>
                <w:szCs w:val="16"/>
              </w:rPr>
              <w:t>Bijlage bij brief “Voortgang onderzeese datakabels” Kamerstukken 2024/25, 26643, nr. 1222</w:t>
            </w:r>
          </w:p>
          <w:p w:rsidRPr="00653E91" w:rsidR="00113AC6" w:rsidP="00232E0F" w:rsidRDefault="00113AC6" w14:paraId="1C3BDD7F" w14:textId="77777777">
            <w:pPr>
              <w:rPr>
                <w:sz w:val="16"/>
                <w:szCs w:val="16"/>
              </w:rPr>
            </w:pPr>
            <w:hyperlink w:history="1" r:id="rId9">
              <w:r w:rsidRPr="00653E91">
                <w:rPr>
                  <w:rStyle w:val="Hyperlink"/>
                  <w:sz w:val="16"/>
                  <w:szCs w:val="16"/>
                </w:rPr>
                <w:t>https://www.rijksoverheid.nl/documenten/rapporten/2024/09/23/bijlage-2-research-into-data-subsea-cables-enabling-caribbean-netherlands-digitally</w:t>
              </w:r>
            </w:hyperlink>
          </w:p>
        </w:tc>
      </w:tr>
      <w:tr w:rsidRPr="00653E91" w:rsidR="004A7618" w:rsidTr="004A7618" w14:paraId="416385CA" w14:textId="77777777">
        <w:trPr>
          <w:trHeight w:val="300"/>
        </w:trPr>
        <w:tc>
          <w:tcPr>
            <w:tcW w:w="2410" w:type="dxa"/>
          </w:tcPr>
          <w:p w:rsidRPr="00653E91" w:rsidR="00113AC6" w:rsidP="00232E0F" w:rsidRDefault="00113AC6" w14:paraId="6B82AD9C" w14:textId="77777777">
            <w:pPr>
              <w:rPr>
                <w:sz w:val="16"/>
                <w:szCs w:val="16"/>
              </w:rPr>
            </w:pPr>
            <w:r w:rsidRPr="00653E91">
              <w:rPr>
                <w:sz w:val="16"/>
                <w:szCs w:val="16"/>
              </w:rPr>
              <w:t xml:space="preserve">ACM – Marktordening telecom in Caribisch Nederland </w:t>
            </w:r>
          </w:p>
        </w:tc>
        <w:tc>
          <w:tcPr>
            <w:tcW w:w="1418" w:type="dxa"/>
            <w:gridSpan w:val="2"/>
          </w:tcPr>
          <w:p w:rsidRPr="00653E91" w:rsidR="00113AC6" w:rsidP="00232E0F" w:rsidRDefault="00113AC6" w14:paraId="0F4B2FE9" w14:textId="77777777">
            <w:pPr>
              <w:rPr>
                <w:sz w:val="16"/>
                <w:szCs w:val="16"/>
              </w:rPr>
            </w:pPr>
            <w:r w:rsidRPr="00653E91">
              <w:rPr>
                <w:sz w:val="16"/>
                <w:szCs w:val="16"/>
              </w:rPr>
              <w:t xml:space="preserve">April 2025 </w:t>
            </w:r>
          </w:p>
        </w:tc>
        <w:tc>
          <w:tcPr>
            <w:tcW w:w="4263" w:type="dxa"/>
          </w:tcPr>
          <w:p w:rsidRPr="00653E91" w:rsidR="00113AC6" w:rsidP="00232E0F" w:rsidRDefault="00113AC6" w14:paraId="5279C965" w14:textId="77777777">
            <w:pPr>
              <w:rPr>
                <w:sz w:val="16"/>
                <w:szCs w:val="16"/>
              </w:rPr>
            </w:pPr>
            <w:r w:rsidRPr="00653E91">
              <w:rPr>
                <w:sz w:val="16"/>
                <w:szCs w:val="16"/>
              </w:rPr>
              <w:t xml:space="preserve">Bijlage bij voorliggende kamerbrief    </w:t>
            </w:r>
          </w:p>
          <w:p w:rsidRPr="00653E91" w:rsidR="00113AC6" w:rsidP="00232E0F" w:rsidRDefault="00113AC6" w14:paraId="25301A09" w14:textId="77777777">
            <w:pPr>
              <w:rPr>
                <w:sz w:val="16"/>
                <w:szCs w:val="16"/>
              </w:rPr>
            </w:pPr>
            <w:r w:rsidRPr="00653E91">
              <w:rPr>
                <w:sz w:val="16"/>
                <w:szCs w:val="16"/>
              </w:rPr>
              <w:t>https://www.acm.nl/nl/publicaties/marktordening-telecom-caribisch-nederland</w:t>
            </w:r>
          </w:p>
        </w:tc>
      </w:tr>
      <w:tr w:rsidRPr="00653E91" w:rsidR="004A7618" w:rsidTr="004A7618" w14:paraId="18FCB678" w14:textId="77777777">
        <w:trPr>
          <w:trHeight w:val="300"/>
        </w:trPr>
        <w:tc>
          <w:tcPr>
            <w:tcW w:w="2410" w:type="dxa"/>
          </w:tcPr>
          <w:p w:rsidRPr="00653E91" w:rsidR="00113AC6" w:rsidP="00232E0F" w:rsidRDefault="00113AC6" w14:paraId="22106AE7" w14:textId="77777777">
            <w:pPr>
              <w:rPr>
                <w:sz w:val="16"/>
                <w:szCs w:val="16"/>
              </w:rPr>
            </w:pPr>
            <w:r w:rsidRPr="00653E91">
              <w:rPr>
                <w:sz w:val="16"/>
                <w:szCs w:val="16"/>
              </w:rPr>
              <w:t>Evaluatie beleidsdeelneming SSCS (</w:t>
            </w:r>
            <w:proofErr w:type="spellStart"/>
            <w:r w:rsidRPr="00653E91">
              <w:rPr>
                <w:sz w:val="16"/>
                <w:szCs w:val="16"/>
              </w:rPr>
              <w:t>SabaStatiaCableSystem</w:t>
            </w:r>
            <w:proofErr w:type="spellEnd"/>
            <w:r w:rsidRPr="00653E91">
              <w:rPr>
                <w:sz w:val="16"/>
                <w:szCs w:val="16"/>
              </w:rPr>
              <w:t xml:space="preserve">) </w:t>
            </w:r>
          </w:p>
        </w:tc>
        <w:tc>
          <w:tcPr>
            <w:tcW w:w="1418" w:type="dxa"/>
            <w:gridSpan w:val="2"/>
          </w:tcPr>
          <w:p w:rsidRPr="00653E91" w:rsidR="00113AC6" w:rsidP="00232E0F" w:rsidRDefault="00113AC6" w14:paraId="6AE1F58F" w14:textId="77777777">
            <w:pPr>
              <w:rPr>
                <w:sz w:val="16"/>
                <w:szCs w:val="16"/>
              </w:rPr>
            </w:pPr>
            <w:r w:rsidRPr="00653E91">
              <w:rPr>
                <w:sz w:val="16"/>
                <w:szCs w:val="16"/>
              </w:rPr>
              <w:t xml:space="preserve">Verwacht Q4 2025 </w:t>
            </w:r>
          </w:p>
        </w:tc>
        <w:tc>
          <w:tcPr>
            <w:tcW w:w="4263" w:type="dxa"/>
          </w:tcPr>
          <w:p w:rsidRPr="00653E91" w:rsidR="00113AC6" w:rsidP="00232E0F" w:rsidRDefault="00113AC6" w14:paraId="79966063" w14:textId="77777777">
            <w:pPr>
              <w:rPr>
                <w:sz w:val="16"/>
                <w:szCs w:val="16"/>
              </w:rPr>
            </w:pPr>
          </w:p>
        </w:tc>
      </w:tr>
      <w:tr w:rsidRPr="00653E91" w:rsidR="004A7618" w:rsidTr="004A7618" w14:paraId="798C1D45" w14:textId="77777777">
        <w:trPr>
          <w:trHeight w:val="300"/>
        </w:trPr>
        <w:tc>
          <w:tcPr>
            <w:tcW w:w="2410" w:type="dxa"/>
          </w:tcPr>
          <w:p w:rsidRPr="00653E91" w:rsidR="00113AC6" w:rsidP="00232E0F" w:rsidRDefault="00113AC6" w14:paraId="31F0E0DA" w14:textId="77777777">
            <w:pPr>
              <w:rPr>
                <w:sz w:val="16"/>
                <w:szCs w:val="16"/>
              </w:rPr>
            </w:pPr>
            <w:r w:rsidRPr="00653E91">
              <w:rPr>
                <w:sz w:val="16"/>
                <w:szCs w:val="16"/>
              </w:rPr>
              <w:t xml:space="preserve">Verkenning verbetering mobiele dekking in Caribisch Nederland </w:t>
            </w:r>
          </w:p>
        </w:tc>
        <w:tc>
          <w:tcPr>
            <w:tcW w:w="1418" w:type="dxa"/>
            <w:gridSpan w:val="2"/>
          </w:tcPr>
          <w:p w:rsidRPr="00653E91" w:rsidR="00113AC6" w:rsidP="00232E0F" w:rsidRDefault="00113AC6" w14:paraId="00EEDB13" w14:textId="77777777">
            <w:pPr>
              <w:rPr>
                <w:sz w:val="16"/>
                <w:szCs w:val="16"/>
              </w:rPr>
            </w:pPr>
            <w:r w:rsidRPr="00653E91">
              <w:rPr>
                <w:sz w:val="16"/>
                <w:szCs w:val="16"/>
              </w:rPr>
              <w:t xml:space="preserve">verwachte afronding Q1- 2026 </w:t>
            </w:r>
          </w:p>
        </w:tc>
        <w:tc>
          <w:tcPr>
            <w:tcW w:w="4263" w:type="dxa"/>
          </w:tcPr>
          <w:p w:rsidRPr="00653E91" w:rsidR="00113AC6" w:rsidP="00232E0F" w:rsidRDefault="00113AC6" w14:paraId="66570D24" w14:textId="77777777">
            <w:pPr>
              <w:rPr>
                <w:sz w:val="16"/>
                <w:szCs w:val="16"/>
              </w:rPr>
            </w:pPr>
            <w:r w:rsidRPr="00653E91">
              <w:rPr>
                <w:sz w:val="16"/>
                <w:szCs w:val="16"/>
              </w:rPr>
              <w:t xml:space="preserve">Nog niet gestart, bijlage bij ‘voortgang strategie digitale economie’ (SDE). Blg-1186382 bij Kamerstukken 2024/25, 26643, </w:t>
            </w:r>
            <w:proofErr w:type="spellStart"/>
            <w:r w:rsidRPr="00653E91">
              <w:rPr>
                <w:sz w:val="16"/>
                <w:szCs w:val="16"/>
              </w:rPr>
              <w:t>nr</w:t>
            </w:r>
            <w:proofErr w:type="spellEnd"/>
            <w:r w:rsidRPr="00653E91">
              <w:rPr>
                <w:sz w:val="16"/>
                <w:szCs w:val="16"/>
              </w:rPr>
              <w:t xml:space="preserve"> 1309, box op p. 64/65</w:t>
            </w:r>
          </w:p>
          <w:p w:rsidRPr="00653E91" w:rsidR="00113AC6" w:rsidP="00232E0F" w:rsidRDefault="00113AC6" w14:paraId="34A0027C" w14:textId="77777777">
            <w:pPr>
              <w:rPr>
                <w:sz w:val="16"/>
                <w:szCs w:val="16"/>
              </w:rPr>
            </w:pPr>
            <w:r w:rsidRPr="00653E91">
              <w:rPr>
                <w:sz w:val="16"/>
                <w:szCs w:val="16"/>
              </w:rPr>
              <w:t>https://open.overheid.nl/documenten/bd02c79a-dde9-4598-bc2e-56e5626fb72e/file</w:t>
            </w:r>
          </w:p>
        </w:tc>
      </w:tr>
      <w:tr w:rsidRPr="00653E91" w:rsidR="004A7618" w:rsidTr="004A7618" w14:paraId="6CD6109A" w14:textId="77777777">
        <w:trPr>
          <w:trHeight w:val="300"/>
        </w:trPr>
        <w:tc>
          <w:tcPr>
            <w:tcW w:w="2410" w:type="dxa"/>
          </w:tcPr>
          <w:p w:rsidRPr="00653E91" w:rsidR="00113AC6" w:rsidP="00232E0F" w:rsidRDefault="00113AC6" w14:paraId="0F4BD22F" w14:textId="77777777">
            <w:pPr>
              <w:rPr>
                <w:sz w:val="16"/>
                <w:szCs w:val="16"/>
              </w:rPr>
            </w:pPr>
            <w:r w:rsidRPr="00653E91">
              <w:rPr>
                <w:sz w:val="16"/>
                <w:szCs w:val="16"/>
              </w:rPr>
              <w:t xml:space="preserve">Evaluatie eindgebruikerssubsidie </w:t>
            </w:r>
          </w:p>
        </w:tc>
        <w:tc>
          <w:tcPr>
            <w:tcW w:w="1418" w:type="dxa"/>
            <w:gridSpan w:val="2"/>
          </w:tcPr>
          <w:p w:rsidRPr="00653E91" w:rsidR="00113AC6" w:rsidP="00232E0F" w:rsidRDefault="00113AC6" w14:paraId="6ACB2120" w14:textId="77777777">
            <w:pPr>
              <w:rPr>
                <w:sz w:val="16"/>
                <w:szCs w:val="16"/>
              </w:rPr>
            </w:pPr>
            <w:r w:rsidRPr="00653E91">
              <w:rPr>
                <w:sz w:val="16"/>
                <w:szCs w:val="16"/>
              </w:rPr>
              <w:t xml:space="preserve">Start in 2026 </w:t>
            </w:r>
          </w:p>
        </w:tc>
        <w:tc>
          <w:tcPr>
            <w:tcW w:w="4263" w:type="dxa"/>
          </w:tcPr>
          <w:p w:rsidRPr="00653E91" w:rsidR="00113AC6" w:rsidP="00232E0F" w:rsidRDefault="00113AC6" w14:paraId="0DC2B07B" w14:textId="77777777">
            <w:pPr>
              <w:rPr>
                <w:sz w:val="16"/>
                <w:szCs w:val="16"/>
              </w:rPr>
            </w:pPr>
            <w:r w:rsidRPr="00653E91">
              <w:rPr>
                <w:sz w:val="16"/>
                <w:szCs w:val="16"/>
              </w:rPr>
              <w:t xml:space="preserve">Nog niet gestart, bijlage bij ‘voortgang SDE’. Blg-1186382 bij Kamerstukken 2024/25, 26643, </w:t>
            </w:r>
            <w:proofErr w:type="spellStart"/>
            <w:r w:rsidRPr="00653E91">
              <w:rPr>
                <w:sz w:val="16"/>
                <w:szCs w:val="16"/>
              </w:rPr>
              <w:t>nr</w:t>
            </w:r>
            <w:proofErr w:type="spellEnd"/>
            <w:r w:rsidRPr="00653E91">
              <w:rPr>
                <w:sz w:val="16"/>
                <w:szCs w:val="16"/>
              </w:rPr>
              <w:t xml:space="preserve"> 1309, box op p. 64/65</w:t>
            </w:r>
          </w:p>
          <w:p w:rsidRPr="00653E91" w:rsidR="00113AC6" w:rsidP="00232E0F" w:rsidRDefault="00113AC6" w14:paraId="00F908DF" w14:textId="77777777">
            <w:pPr>
              <w:rPr>
                <w:sz w:val="16"/>
                <w:szCs w:val="16"/>
              </w:rPr>
            </w:pPr>
            <w:hyperlink w:history="1" r:id="rId10">
              <w:r w:rsidRPr="00653E91">
                <w:rPr>
                  <w:rStyle w:val="Hyperlink"/>
                  <w:sz w:val="16"/>
                  <w:szCs w:val="16"/>
                </w:rPr>
                <w:t>https://open.overheid.nl/documenten/bd02c79a-dde9-4598-bc2e-56e5626fb72e/file</w:t>
              </w:r>
            </w:hyperlink>
          </w:p>
        </w:tc>
      </w:tr>
      <w:tr w:rsidRPr="00653E91" w:rsidR="00113AC6" w:rsidTr="004A7618" w14:paraId="1F6FDB72" w14:textId="77777777">
        <w:trPr>
          <w:trHeight w:val="300"/>
        </w:trPr>
        <w:tc>
          <w:tcPr>
            <w:tcW w:w="8091" w:type="dxa"/>
            <w:gridSpan w:val="4"/>
          </w:tcPr>
          <w:p w:rsidRPr="00653E91" w:rsidR="00113AC6" w:rsidP="00232E0F" w:rsidRDefault="00113AC6" w14:paraId="3C0ED0DF" w14:textId="77777777">
            <w:pPr>
              <w:rPr>
                <w:b/>
                <w:bCs/>
                <w:sz w:val="16"/>
                <w:szCs w:val="16"/>
              </w:rPr>
            </w:pPr>
            <w:r w:rsidRPr="00653E91">
              <w:rPr>
                <w:b/>
                <w:bCs/>
                <w:sz w:val="16"/>
                <w:szCs w:val="16"/>
              </w:rPr>
              <w:t xml:space="preserve">Financiële maatregelen </w:t>
            </w:r>
          </w:p>
        </w:tc>
      </w:tr>
      <w:tr w:rsidRPr="00653E91" w:rsidR="004A7618" w:rsidTr="004A7618" w14:paraId="08CED326" w14:textId="77777777">
        <w:trPr>
          <w:trHeight w:val="300"/>
        </w:trPr>
        <w:tc>
          <w:tcPr>
            <w:tcW w:w="2410" w:type="dxa"/>
          </w:tcPr>
          <w:p w:rsidRPr="00653E91" w:rsidR="00113AC6" w:rsidP="00232E0F" w:rsidRDefault="00113AC6" w14:paraId="2142757D" w14:textId="77777777">
            <w:pPr>
              <w:rPr>
                <w:i/>
                <w:iCs/>
                <w:sz w:val="16"/>
                <w:szCs w:val="16"/>
              </w:rPr>
            </w:pPr>
            <w:r w:rsidRPr="00653E91">
              <w:rPr>
                <w:i/>
                <w:iCs/>
                <w:sz w:val="16"/>
                <w:szCs w:val="16"/>
              </w:rPr>
              <w:t xml:space="preserve">naam subsidie  </w:t>
            </w:r>
          </w:p>
        </w:tc>
        <w:tc>
          <w:tcPr>
            <w:tcW w:w="1418" w:type="dxa"/>
            <w:gridSpan w:val="2"/>
          </w:tcPr>
          <w:p w:rsidRPr="00653E91" w:rsidR="00113AC6" w:rsidP="00232E0F" w:rsidRDefault="00113AC6" w14:paraId="0DA2046B" w14:textId="77777777">
            <w:pPr>
              <w:rPr>
                <w:i/>
                <w:iCs/>
                <w:sz w:val="16"/>
                <w:szCs w:val="16"/>
              </w:rPr>
            </w:pPr>
            <w:r w:rsidRPr="00653E91">
              <w:rPr>
                <w:i/>
                <w:iCs/>
                <w:sz w:val="16"/>
                <w:szCs w:val="16"/>
              </w:rPr>
              <w:t xml:space="preserve">Looptijd </w:t>
            </w:r>
          </w:p>
        </w:tc>
        <w:tc>
          <w:tcPr>
            <w:tcW w:w="4263" w:type="dxa"/>
          </w:tcPr>
          <w:p w:rsidRPr="00653E91" w:rsidR="00113AC6" w:rsidP="00232E0F" w:rsidRDefault="00113AC6" w14:paraId="1B9045B4" w14:textId="77777777">
            <w:pPr>
              <w:rPr>
                <w:i/>
                <w:iCs/>
                <w:sz w:val="16"/>
                <w:szCs w:val="16"/>
              </w:rPr>
            </w:pPr>
            <w:r w:rsidRPr="00653E91">
              <w:rPr>
                <w:i/>
                <w:iCs/>
                <w:sz w:val="16"/>
                <w:szCs w:val="16"/>
              </w:rPr>
              <w:t xml:space="preserve">Vindplaats </w:t>
            </w:r>
          </w:p>
        </w:tc>
      </w:tr>
      <w:tr w:rsidRPr="00653E91" w:rsidR="004A7618" w:rsidTr="004A7618" w14:paraId="01B86811" w14:textId="77777777">
        <w:trPr>
          <w:trHeight w:val="300"/>
        </w:trPr>
        <w:tc>
          <w:tcPr>
            <w:tcW w:w="2410" w:type="dxa"/>
          </w:tcPr>
          <w:p w:rsidRPr="00653E91" w:rsidR="00113AC6" w:rsidP="00232E0F" w:rsidRDefault="00113AC6" w14:paraId="01871A99" w14:textId="77777777">
            <w:pPr>
              <w:rPr>
                <w:sz w:val="16"/>
                <w:szCs w:val="16"/>
              </w:rPr>
            </w:pPr>
            <w:r w:rsidRPr="00653E91">
              <w:rPr>
                <w:sz w:val="16"/>
                <w:szCs w:val="16"/>
              </w:rPr>
              <w:t xml:space="preserve">Incidentele ophoging eindgebruikers subsidie </w:t>
            </w:r>
            <w:r w:rsidRPr="00653E91">
              <w:rPr>
                <w:i/>
                <w:iCs/>
                <w:sz w:val="16"/>
                <w:szCs w:val="16"/>
              </w:rPr>
              <w:t xml:space="preserve">($ 15 per aansluiting per abonnement) </w:t>
            </w:r>
          </w:p>
        </w:tc>
        <w:tc>
          <w:tcPr>
            <w:tcW w:w="1418" w:type="dxa"/>
            <w:gridSpan w:val="2"/>
          </w:tcPr>
          <w:p w:rsidRPr="00653E91" w:rsidR="00113AC6" w:rsidP="00232E0F" w:rsidRDefault="00113AC6" w14:paraId="3713FF21" w14:textId="77777777">
            <w:pPr>
              <w:rPr>
                <w:sz w:val="16"/>
                <w:szCs w:val="16"/>
              </w:rPr>
            </w:pPr>
            <w:r w:rsidRPr="00653E91">
              <w:rPr>
                <w:sz w:val="16"/>
                <w:szCs w:val="16"/>
              </w:rPr>
              <w:t xml:space="preserve">2024- 2026 besluitvorming over verlenging na 2026   </w:t>
            </w:r>
          </w:p>
        </w:tc>
        <w:tc>
          <w:tcPr>
            <w:tcW w:w="4263" w:type="dxa"/>
          </w:tcPr>
          <w:p w:rsidRPr="00653E91" w:rsidR="00113AC6" w:rsidP="00232E0F" w:rsidRDefault="00113AC6" w14:paraId="152F5A87" w14:textId="77777777">
            <w:pPr>
              <w:rPr>
                <w:sz w:val="16"/>
                <w:szCs w:val="16"/>
              </w:rPr>
            </w:pPr>
            <w:r w:rsidRPr="00653E91">
              <w:rPr>
                <w:sz w:val="16"/>
                <w:szCs w:val="16"/>
              </w:rPr>
              <w:t xml:space="preserve">Voortgangsrapportage SDE: Box op p64/65 in bijlage Blg-1186382 bij kamerstukken 2024/2025, 26643, </w:t>
            </w:r>
            <w:proofErr w:type="spellStart"/>
            <w:r w:rsidRPr="00653E91">
              <w:rPr>
                <w:sz w:val="16"/>
                <w:szCs w:val="16"/>
              </w:rPr>
              <w:t>nr</w:t>
            </w:r>
            <w:proofErr w:type="spellEnd"/>
            <w:r w:rsidRPr="00653E91">
              <w:rPr>
                <w:sz w:val="16"/>
                <w:szCs w:val="16"/>
              </w:rPr>
              <w:t xml:space="preserve"> 1309 </w:t>
            </w:r>
          </w:p>
          <w:p w:rsidRPr="00653E91" w:rsidR="00113AC6" w:rsidP="00232E0F" w:rsidRDefault="00113AC6" w14:paraId="54B09B33" w14:textId="77777777">
            <w:pPr>
              <w:rPr>
                <w:sz w:val="16"/>
                <w:szCs w:val="16"/>
              </w:rPr>
            </w:pPr>
            <w:r w:rsidRPr="00653E91">
              <w:rPr>
                <w:sz w:val="16"/>
                <w:szCs w:val="16"/>
              </w:rPr>
              <w:t>https://open.overheid.nl/documenten/bd02c79a-dde9-4598-bc2e-56e5626fb72e/file</w:t>
            </w:r>
          </w:p>
          <w:p w:rsidRPr="00653E91" w:rsidR="00113AC6" w:rsidP="00232E0F" w:rsidRDefault="00113AC6" w14:paraId="163EC92C" w14:textId="77777777">
            <w:pPr>
              <w:rPr>
                <w:sz w:val="16"/>
                <w:szCs w:val="16"/>
              </w:rPr>
            </w:pPr>
          </w:p>
        </w:tc>
      </w:tr>
      <w:tr w:rsidRPr="00653E91" w:rsidR="004A7618" w:rsidTr="004A7618" w14:paraId="4A8E6A35" w14:textId="77777777">
        <w:trPr>
          <w:trHeight w:val="300"/>
        </w:trPr>
        <w:tc>
          <w:tcPr>
            <w:tcW w:w="2410" w:type="dxa"/>
          </w:tcPr>
          <w:p w:rsidRPr="00653E91" w:rsidR="00113AC6" w:rsidP="00232E0F" w:rsidRDefault="00113AC6" w14:paraId="1A7D07CE" w14:textId="77777777">
            <w:pPr>
              <w:rPr>
                <w:sz w:val="16"/>
                <w:szCs w:val="16"/>
              </w:rPr>
            </w:pPr>
            <w:r w:rsidRPr="00653E91">
              <w:rPr>
                <w:sz w:val="16"/>
                <w:szCs w:val="16"/>
              </w:rPr>
              <w:t xml:space="preserve">Incidentele subsidie voor verdere modernisering en verglazing netwerk (fiber </w:t>
            </w:r>
            <w:proofErr w:type="spellStart"/>
            <w:r w:rsidRPr="00653E91">
              <w:rPr>
                <w:sz w:val="16"/>
                <w:szCs w:val="16"/>
              </w:rPr>
              <w:t>to</w:t>
            </w:r>
            <w:proofErr w:type="spellEnd"/>
            <w:r w:rsidRPr="00653E91">
              <w:rPr>
                <w:sz w:val="16"/>
                <w:szCs w:val="16"/>
              </w:rPr>
              <w:t xml:space="preserve"> </w:t>
            </w:r>
            <w:proofErr w:type="spellStart"/>
            <w:r w:rsidRPr="00653E91">
              <w:rPr>
                <w:sz w:val="16"/>
                <w:szCs w:val="16"/>
              </w:rPr>
              <w:t>the</w:t>
            </w:r>
            <w:proofErr w:type="spellEnd"/>
            <w:r w:rsidRPr="00653E91">
              <w:rPr>
                <w:sz w:val="16"/>
                <w:szCs w:val="16"/>
              </w:rPr>
              <w:t xml:space="preserve"> home) €4 mln. totaal </w:t>
            </w:r>
          </w:p>
        </w:tc>
        <w:tc>
          <w:tcPr>
            <w:tcW w:w="1418" w:type="dxa"/>
            <w:gridSpan w:val="2"/>
          </w:tcPr>
          <w:p w:rsidRPr="00653E91" w:rsidR="00113AC6" w:rsidP="00232E0F" w:rsidRDefault="00113AC6" w14:paraId="49A12315" w14:textId="77777777">
            <w:pPr>
              <w:rPr>
                <w:sz w:val="16"/>
                <w:szCs w:val="16"/>
                <w:lang w:val="en-US"/>
              </w:rPr>
            </w:pPr>
            <w:r w:rsidRPr="00653E91">
              <w:rPr>
                <w:sz w:val="16"/>
                <w:szCs w:val="16"/>
                <w:lang w:val="en-US"/>
              </w:rPr>
              <w:t xml:space="preserve">2024  </w:t>
            </w:r>
            <w:proofErr w:type="spellStart"/>
            <w:r w:rsidRPr="00653E91">
              <w:rPr>
                <w:sz w:val="16"/>
                <w:szCs w:val="16"/>
                <w:lang w:val="en-US"/>
              </w:rPr>
              <w:t>Uitvoering</w:t>
            </w:r>
            <w:proofErr w:type="spellEnd"/>
            <w:r w:rsidRPr="00653E91">
              <w:rPr>
                <w:sz w:val="16"/>
                <w:szCs w:val="16"/>
                <w:lang w:val="en-US"/>
              </w:rPr>
              <w:t xml:space="preserve"> 2025-2026</w:t>
            </w:r>
          </w:p>
        </w:tc>
        <w:tc>
          <w:tcPr>
            <w:tcW w:w="4263" w:type="dxa"/>
          </w:tcPr>
          <w:p w:rsidRPr="00653E91" w:rsidR="00113AC6" w:rsidP="00232E0F" w:rsidRDefault="00113AC6" w14:paraId="45CBC4C7" w14:textId="77777777">
            <w:pPr>
              <w:rPr>
                <w:sz w:val="16"/>
                <w:szCs w:val="16"/>
              </w:rPr>
            </w:pPr>
            <w:r w:rsidRPr="00653E91">
              <w:rPr>
                <w:sz w:val="16"/>
                <w:szCs w:val="16"/>
              </w:rPr>
              <w:t xml:space="preserve">Staat van de digitale infrastructuur- kamerstukken 2023/24, 26643, nr. 1119 </w:t>
            </w:r>
          </w:p>
          <w:p w:rsidRPr="00653E91" w:rsidR="00113AC6" w:rsidP="00232E0F" w:rsidRDefault="00113AC6" w14:paraId="3548F291" w14:textId="77777777">
            <w:pPr>
              <w:rPr>
                <w:sz w:val="16"/>
                <w:szCs w:val="16"/>
                <w:highlight w:val="yellow"/>
              </w:rPr>
            </w:pPr>
            <w:hyperlink w:history="1" r:id="rId11">
              <w:r w:rsidRPr="00653E91">
                <w:rPr>
                  <w:rStyle w:val="Hyperlink"/>
                  <w:sz w:val="16"/>
                  <w:szCs w:val="16"/>
                </w:rPr>
                <w:t>https://www.rijksoverheid.nl/documenten/rapporten/2024/01/22/digitale-infrastructuur-caribisch-nederland-eba</w:t>
              </w:r>
            </w:hyperlink>
          </w:p>
        </w:tc>
      </w:tr>
      <w:tr w:rsidRPr="00653E91" w:rsidR="004A7618" w:rsidTr="004A7618" w14:paraId="61133C12" w14:textId="77777777">
        <w:trPr>
          <w:trHeight w:val="300"/>
        </w:trPr>
        <w:tc>
          <w:tcPr>
            <w:tcW w:w="2410" w:type="dxa"/>
          </w:tcPr>
          <w:p w:rsidRPr="00653E91" w:rsidR="00113AC6" w:rsidP="00653E91" w:rsidRDefault="00113AC6" w14:paraId="4F0F3E25" w14:textId="3DFE3C93">
            <w:pPr>
              <w:rPr>
                <w:sz w:val="16"/>
                <w:szCs w:val="16"/>
              </w:rPr>
            </w:pPr>
            <w:r w:rsidRPr="00653E91">
              <w:rPr>
                <w:sz w:val="16"/>
                <w:szCs w:val="16"/>
              </w:rPr>
              <w:t xml:space="preserve"> “Versterking Cyberweerbaarheid” voor het eerst ook voor organisaties in Caribisch Nederland opengesteld.”</w:t>
            </w:r>
          </w:p>
        </w:tc>
        <w:tc>
          <w:tcPr>
            <w:tcW w:w="1418" w:type="dxa"/>
            <w:gridSpan w:val="2"/>
          </w:tcPr>
          <w:p w:rsidRPr="00653E91" w:rsidR="00113AC6" w:rsidP="00232E0F" w:rsidRDefault="00113AC6" w14:paraId="16CFED3B" w14:textId="77777777">
            <w:pPr>
              <w:rPr>
                <w:sz w:val="16"/>
                <w:szCs w:val="16"/>
              </w:rPr>
            </w:pPr>
            <w:r w:rsidRPr="00653E91">
              <w:rPr>
                <w:sz w:val="16"/>
                <w:szCs w:val="16"/>
              </w:rPr>
              <w:t xml:space="preserve">2024 </w:t>
            </w:r>
          </w:p>
        </w:tc>
        <w:tc>
          <w:tcPr>
            <w:tcW w:w="4263" w:type="dxa"/>
          </w:tcPr>
          <w:p w:rsidRPr="00653E91" w:rsidR="00113AC6" w:rsidP="00232E0F" w:rsidRDefault="00113AC6" w14:paraId="41CCB777" w14:textId="77777777">
            <w:pPr>
              <w:rPr>
                <w:sz w:val="16"/>
                <w:szCs w:val="16"/>
              </w:rPr>
            </w:pPr>
            <w:hyperlink w:history="1" r:id="rId12">
              <w:r w:rsidRPr="00653E91">
                <w:rPr>
                  <w:rStyle w:val="Hyperlink"/>
                  <w:sz w:val="16"/>
                  <w:szCs w:val="16"/>
                </w:rPr>
                <w:t>www.digitaltrustcenter.nl</w:t>
              </w:r>
            </w:hyperlink>
          </w:p>
          <w:p w:rsidRPr="00653E91" w:rsidR="00113AC6" w:rsidP="00232E0F" w:rsidRDefault="00113AC6" w14:paraId="65A7318F" w14:textId="77777777">
            <w:pPr>
              <w:rPr>
                <w:sz w:val="16"/>
                <w:szCs w:val="16"/>
              </w:rPr>
            </w:pPr>
          </w:p>
          <w:p w:rsidRPr="00653E91" w:rsidR="00113AC6" w:rsidP="00232E0F" w:rsidRDefault="00113AC6" w14:paraId="5A253947" w14:textId="28BBFA50">
            <w:pPr>
              <w:rPr>
                <w:sz w:val="16"/>
                <w:szCs w:val="16"/>
                <w:highlight w:val="yellow"/>
              </w:rPr>
            </w:pPr>
            <w:r w:rsidRPr="00653E91">
              <w:rPr>
                <w:i/>
                <w:iCs/>
                <w:sz w:val="16"/>
                <w:szCs w:val="16"/>
              </w:rPr>
              <w:t xml:space="preserve">Verstrekte subsidie aan </w:t>
            </w:r>
            <w:proofErr w:type="spellStart"/>
            <w:r w:rsidRPr="00653E91">
              <w:rPr>
                <w:i/>
                <w:iCs/>
                <w:sz w:val="16"/>
                <w:szCs w:val="16"/>
              </w:rPr>
              <w:t>Matribu</w:t>
            </w:r>
            <w:proofErr w:type="spellEnd"/>
            <w:r w:rsidRPr="00653E91">
              <w:rPr>
                <w:i/>
                <w:iCs/>
                <w:sz w:val="16"/>
                <w:szCs w:val="16"/>
              </w:rPr>
              <w:t xml:space="preserve"> B.V. voor project ‘Versterken Cyberweerbaarheid Caribisch Nederland’</w:t>
            </w:r>
            <w:r w:rsidR="00FC61BC">
              <w:rPr>
                <w:i/>
                <w:iCs/>
                <w:sz w:val="16"/>
                <w:szCs w:val="16"/>
              </w:rPr>
              <w:t xml:space="preserve">: </w:t>
            </w:r>
            <w:r w:rsidRPr="00653E91">
              <w:rPr>
                <w:i/>
                <w:iCs/>
                <w:sz w:val="16"/>
                <w:szCs w:val="16"/>
              </w:rPr>
              <w:t>gaat laagdrempelige cybersecurity-scans voor bedrijven aanbieden en een ISAC-netwerk opzetten</w:t>
            </w:r>
          </w:p>
        </w:tc>
      </w:tr>
      <w:tr w:rsidRPr="00653E91" w:rsidR="00113AC6" w:rsidTr="004A7618" w14:paraId="71CF064A" w14:textId="77777777">
        <w:trPr>
          <w:trHeight w:val="300"/>
        </w:trPr>
        <w:tc>
          <w:tcPr>
            <w:tcW w:w="8091" w:type="dxa"/>
            <w:gridSpan w:val="4"/>
          </w:tcPr>
          <w:p w:rsidRPr="00653E91" w:rsidR="00113AC6" w:rsidP="00232E0F" w:rsidRDefault="00113AC6" w14:paraId="39F4723B" w14:textId="77777777">
            <w:pPr>
              <w:rPr>
                <w:b/>
                <w:bCs/>
                <w:sz w:val="16"/>
                <w:szCs w:val="16"/>
              </w:rPr>
            </w:pPr>
            <w:r w:rsidRPr="00653E91">
              <w:rPr>
                <w:b/>
                <w:bCs/>
                <w:sz w:val="16"/>
                <w:szCs w:val="16"/>
              </w:rPr>
              <w:t xml:space="preserve">Maatregelen in wet- en regelgeving  </w:t>
            </w:r>
          </w:p>
        </w:tc>
      </w:tr>
      <w:tr w:rsidRPr="00653E91" w:rsidR="004A7618" w:rsidTr="004A7618" w14:paraId="71231592" w14:textId="77777777">
        <w:trPr>
          <w:trHeight w:val="300"/>
        </w:trPr>
        <w:tc>
          <w:tcPr>
            <w:tcW w:w="2410" w:type="dxa"/>
          </w:tcPr>
          <w:p w:rsidRPr="00653E91" w:rsidR="00113AC6" w:rsidP="00232E0F" w:rsidRDefault="00113AC6" w14:paraId="2E314250" w14:textId="77777777">
            <w:pPr>
              <w:rPr>
                <w:sz w:val="16"/>
                <w:szCs w:val="16"/>
              </w:rPr>
            </w:pPr>
            <w:r w:rsidRPr="00653E91">
              <w:rPr>
                <w:sz w:val="16"/>
                <w:szCs w:val="16"/>
              </w:rPr>
              <w:t xml:space="preserve">Wijziging Besluit Opgedragen Telecommunicatiediensten BES (BOT) </w:t>
            </w:r>
            <w:proofErr w:type="spellStart"/>
            <w:r w:rsidRPr="00653E91">
              <w:rPr>
                <w:sz w:val="16"/>
                <w:szCs w:val="16"/>
              </w:rPr>
              <w:t>tbv</w:t>
            </w:r>
            <w:proofErr w:type="spellEnd"/>
            <w:r w:rsidRPr="00653E91">
              <w:rPr>
                <w:sz w:val="16"/>
                <w:szCs w:val="16"/>
              </w:rPr>
              <w:t xml:space="preserve"> reguleren tarieven internet </w:t>
            </w:r>
          </w:p>
        </w:tc>
        <w:tc>
          <w:tcPr>
            <w:tcW w:w="1418" w:type="dxa"/>
            <w:gridSpan w:val="2"/>
          </w:tcPr>
          <w:p w:rsidRPr="00653E91" w:rsidR="00113AC6" w:rsidP="00232E0F" w:rsidRDefault="00113AC6" w14:paraId="32C9D39A" w14:textId="77777777">
            <w:pPr>
              <w:rPr>
                <w:sz w:val="16"/>
                <w:szCs w:val="16"/>
              </w:rPr>
            </w:pPr>
            <w:r w:rsidRPr="00653E91">
              <w:rPr>
                <w:sz w:val="16"/>
                <w:szCs w:val="16"/>
              </w:rPr>
              <w:t>Januari 2020</w:t>
            </w:r>
          </w:p>
        </w:tc>
        <w:tc>
          <w:tcPr>
            <w:tcW w:w="4263" w:type="dxa"/>
          </w:tcPr>
          <w:p w:rsidRPr="00653E91" w:rsidR="00113AC6" w:rsidP="00232E0F" w:rsidRDefault="00113AC6" w14:paraId="03C77AF0" w14:textId="77777777">
            <w:pPr>
              <w:rPr>
                <w:sz w:val="16"/>
                <w:szCs w:val="16"/>
              </w:rPr>
            </w:pPr>
            <w:r w:rsidRPr="00653E91">
              <w:rPr>
                <w:sz w:val="16"/>
                <w:szCs w:val="16"/>
              </w:rPr>
              <w:t>Staatsblad 2019, 522</w:t>
            </w:r>
          </w:p>
          <w:p w:rsidRPr="00653E91" w:rsidR="00113AC6" w:rsidP="00232E0F" w:rsidRDefault="00113AC6" w14:paraId="16C40150" w14:textId="77777777">
            <w:pPr>
              <w:rPr>
                <w:rFonts w:eastAsia="Verdana" w:cs="Verdana"/>
                <w:sz w:val="16"/>
                <w:szCs w:val="16"/>
              </w:rPr>
            </w:pPr>
          </w:p>
          <w:p w:rsidRPr="00653E91" w:rsidR="00113AC6" w:rsidP="00232E0F" w:rsidRDefault="00113AC6" w14:paraId="78730F69" w14:textId="77777777">
            <w:pPr>
              <w:rPr>
                <w:rFonts w:eastAsia="Verdana" w:cs="Verdana"/>
                <w:sz w:val="16"/>
                <w:szCs w:val="16"/>
              </w:rPr>
            </w:pPr>
            <w:r w:rsidRPr="00653E91">
              <w:rPr>
                <w:rFonts w:eastAsia="Verdana" w:cs="Verdana"/>
                <w:sz w:val="16"/>
                <w:szCs w:val="16"/>
              </w:rPr>
              <w:t>https://zoek.officielebekendmakingen.nl/stb-2019-522.html</w:t>
            </w:r>
          </w:p>
        </w:tc>
      </w:tr>
      <w:tr w:rsidRPr="00653E91" w:rsidR="004A7618" w:rsidTr="004A7618" w14:paraId="3F1CDD14" w14:textId="77777777">
        <w:trPr>
          <w:trHeight w:val="300"/>
        </w:trPr>
        <w:tc>
          <w:tcPr>
            <w:tcW w:w="2410" w:type="dxa"/>
          </w:tcPr>
          <w:p w:rsidRPr="00653E91" w:rsidR="00113AC6" w:rsidP="00232E0F" w:rsidRDefault="00113AC6" w14:paraId="69FF6791" w14:textId="77777777">
            <w:pPr>
              <w:rPr>
                <w:sz w:val="16"/>
                <w:szCs w:val="16"/>
              </w:rPr>
            </w:pPr>
            <w:r w:rsidRPr="00653E91">
              <w:rPr>
                <w:sz w:val="16"/>
                <w:szCs w:val="16"/>
              </w:rPr>
              <w:t xml:space="preserve">Besluit Algemene Richtlijnen Houders van een concessie Wet telecommunicatievoorzieningen BES (BARC). Dit zijn nieuwe uniforme regels voor de telecomaanbieders. </w:t>
            </w:r>
          </w:p>
        </w:tc>
        <w:tc>
          <w:tcPr>
            <w:tcW w:w="1418" w:type="dxa"/>
            <w:gridSpan w:val="2"/>
          </w:tcPr>
          <w:p w:rsidRPr="00653E91" w:rsidR="00113AC6" w:rsidP="00232E0F" w:rsidRDefault="00113AC6" w14:paraId="06350450" w14:textId="77777777">
            <w:pPr>
              <w:rPr>
                <w:sz w:val="16"/>
                <w:szCs w:val="16"/>
              </w:rPr>
            </w:pPr>
            <w:r w:rsidRPr="00653E91">
              <w:rPr>
                <w:sz w:val="16"/>
                <w:szCs w:val="16"/>
              </w:rPr>
              <w:t xml:space="preserve">September 2024  </w:t>
            </w:r>
          </w:p>
        </w:tc>
        <w:tc>
          <w:tcPr>
            <w:tcW w:w="4263" w:type="dxa"/>
          </w:tcPr>
          <w:p w:rsidRPr="00653E91" w:rsidR="00113AC6" w:rsidP="00232E0F" w:rsidRDefault="00113AC6" w14:paraId="3AF33459" w14:textId="77777777">
            <w:pPr>
              <w:rPr>
                <w:sz w:val="16"/>
                <w:szCs w:val="16"/>
              </w:rPr>
            </w:pPr>
            <w:r w:rsidRPr="00653E91">
              <w:rPr>
                <w:sz w:val="16"/>
                <w:szCs w:val="16"/>
              </w:rPr>
              <w:t>Staatscourant 2023, 19805</w:t>
            </w:r>
          </w:p>
          <w:p w:rsidRPr="00653E91" w:rsidR="00113AC6" w:rsidP="00232E0F" w:rsidRDefault="00113AC6" w14:paraId="1F2C1885" w14:textId="77777777">
            <w:pPr>
              <w:rPr>
                <w:sz w:val="16"/>
                <w:szCs w:val="16"/>
              </w:rPr>
            </w:pPr>
          </w:p>
          <w:p w:rsidRPr="00653E91" w:rsidR="00113AC6" w:rsidP="00232E0F" w:rsidRDefault="00113AC6" w14:paraId="79B56627" w14:textId="77777777">
            <w:pPr>
              <w:rPr>
                <w:rFonts w:eastAsia="Verdana" w:cs="Verdana"/>
                <w:sz w:val="16"/>
                <w:szCs w:val="16"/>
              </w:rPr>
            </w:pPr>
            <w:r w:rsidRPr="00653E91">
              <w:rPr>
                <w:sz w:val="16"/>
                <w:szCs w:val="16"/>
              </w:rPr>
              <w:t>https://zoek.officielebekendmakingen.nl/stcrt-2023-19805.html</w:t>
            </w:r>
          </w:p>
        </w:tc>
      </w:tr>
      <w:tr w:rsidRPr="00653E91" w:rsidR="004A7618" w:rsidTr="004A7618" w14:paraId="786099B3" w14:textId="77777777">
        <w:trPr>
          <w:trHeight w:val="300"/>
        </w:trPr>
        <w:tc>
          <w:tcPr>
            <w:tcW w:w="2410" w:type="dxa"/>
          </w:tcPr>
          <w:p w:rsidRPr="00653E91" w:rsidR="00113AC6" w:rsidP="00232E0F" w:rsidRDefault="00113AC6" w14:paraId="515A2C4B" w14:textId="77777777">
            <w:pPr>
              <w:rPr>
                <w:sz w:val="16"/>
                <w:szCs w:val="16"/>
              </w:rPr>
            </w:pPr>
            <w:r w:rsidRPr="00653E91">
              <w:rPr>
                <w:sz w:val="16"/>
                <w:szCs w:val="16"/>
              </w:rPr>
              <w:t>Wet bevordering digitale weerbaarheid bedrijven (</w:t>
            </w:r>
            <w:proofErr w:type="spellStart"/>
            <w:r w:rsidRPr="00653E91">
              <w:rPr>
                <w:sz w:val="16"/>
                <w:szCs w:val="16"/>
              </w:rPr>
              <w:t>Wbdwb</w:t>
            </w:r>
            <w:proofErr w:type="spellEnd"/>
            <w:r w:rsidRPr="00653E91">
              <w:rPr>
                <w:sz w:val="16"/>
                <w:szCs w:val="16"/>
              </w:rPr>
              <w:t>), die ook voor Caribisch Nederland van kracht is. Deze wet geeft de minister van Economische Zaken de mogelijkheid om onder andere specifieke dreigingsinformatie te ontvangen, verwerken en te delen.</w:t>
            </w:r>
          </w:p>
        </w:tc>
        <w:tc>
          <w:tcPr>
            <w:tcW w:w="1418" w:type="dxa"/>
            <w:gridSpan w:val="2"/>
          </w:tcPr>
          <w:p w:rsidRPr="00653E91" w:rsidR="00113AC6" w:rsidP="00232E0F" w:rsidRDefault="00113AC6" w14:paraId="0B6225E5" w14:textId="77777777">
            <w:pPr>
              <w:rPr>
                <w:sz w:val="16"/>
                <w:szCs w:val="16"/>
              </w:rPr>
            </w:pPr>
            <w:r w:rsidRPr="00653E91">
              <w:rPr>
                <w:sz w:val="16"/>
                <w:szCs w:val="16"/>
              </w:rPr>
              <w:t xml:space="preserve">Oktober 2024 </w:t>
            </w:r>
          </w:p>
        </w:tc>
        <w:tc>
          <w:tcPr>
            <w:tcW w:w="4263" w:type="dxa"/>
          </w:tcPr>
          <w:p w:rsidRPr="00653E91" w:rsidR="00113AC6" w:rsidP="00232E0F" w:rsidRDefault="00113AC6" w14:paraId="4F548434" w14:textId="77777777">
            <w:pPr>
              <w:rPr>
                <w:rFonts w:asciiTheme="minorHAnsi" w:hAnsiTheme="minorHAnsi" w:eastAsiaTheme="minorHAnsi" w:cstheme="minorBidi"/>
                <w:sz w:val="16"/>
                <w:szCs w:val="16"/>
              </w:rPr>
            </w:pPr>
            <w:r w:rsidRPr="00653E91">
              <w:rPr>
                <w:rFonts w:eastAsia="Verdana" w:cs="Verdana"/>
                <w:sz w:val="16"/>
                <w:szCs w:val="16"/>
              </w:rPr>
              <w:t>https://wetten.overheid.nl/BWBR0050130/2024-10-01</w:t>
            </w:r>
          </w:p>
        </w:tc>
      </w:tr>
      <w:tr w:rsidRPr="00653E91" w:rsidR="004A7618" w:rsidTr="004A7618" w14:paraId="05F5960F" w14:textId="77777777">
        <w:trPr>
          <w:trHeight w:val="300"/>
        </w:trPr>
        <w:tc>
          <w:tcPr>
            <w:tcW w:w="2410" w:type="dxa"/>
          </w:tcPr>
          <w:p w:rsidRPr="00653E91" w:rsidR="00113AC6" w:rsidP="00232E0F" w:rsidRDefault="00113AC6" w14:paraId="2CF56DED" w14:textId="77777777">
            <w:pPr>
              <w:rPr>
                <w:sz w:val="16"/>
                <w:szCs w:val="16"/>
              </w:rPr>
            </w:pPr>
            <w:r w:rsidRPr="00653E91">
              <w:rPr>
                <w:sz w:val="16"/>
                <w:szCs w:val="16"/>
              </w:rPr>
              <w:t>Wijzing Besluit Opgedragen Telecommunicatiediensten BES (BOT) waarmee satellietdiensten ook worden gereguleerd, zodat er een gelijk speelveld is voor aanbieders van internetdiensten.</w:t>
            </w:r>
          </w:p>
        </w:tc>
        <w:tc>
          <w:tcPr>
            <w:tcW w:w="1418" w:type="dxa"/>
            <w:gridSpan w:val="2"/>
          </w:tcPr>
          <w:p w:rsidRPr="00653E91" w:rsidR="00113AC6" w:rsidP="00232E0F" w:rsidRDefault="00113AC6" w14:paraId="5E86E75A" w14:textId="77777777">
            <w:pPr>
              <w:rPr>
                <w:sz w:val="16"/>
                <w:szCs w:val="16"/>
              </w:rPr>
            </w:pPr>
            <w:r w:rsidRPr="00653E91">
              <w:rPr>
                <w:sz w:val="16"/>
                <w:szCs w:val="16"/>
              </w:rPr>
              <w:t xml:space="preserve">2025 </w:t>
            </w:r>
          </w:p>
        </w:tc>
        <w:tc>
          <w:tcPr>
            <w:tcW w:w="4263" w:type="dxa"/>
          </w:tcPr>
          <w:p w:rsidRPr="00653E91" w:rsidR="00113AC6" w:rsidP="00232E0F" w:rsidRDefault="00113AC6" w14:paraId="786641C2" w14:textId="77777777">
            <w:pPr>
              <w:rPr>
                <w:sz w:val="16"/>
                <w:szCs w:val="16"/>
                <w:highlight w:val="yellow"/>
              </w:rPr>
            </w:pPr>
            <w:r w:rsidRPr="00653E91">
              <w:rPr>
                <w:sz w:val="16"/>
                <w:szCs w:val="16"/>
              </w:rPr>
              <w:t xml:space="preserve">Juli 2025: naar Raad van State verstuurd </w:t>
            </w:r>
          </w:p>
        </w:tc>
      </w:tr>
      <w:tr w:rsidRPr="00653E91" w:rsidR="00113AC6" w:rsidTr="004A7618" w14:paraId="0D325BC2" w14:textId="77777777">
        <w:trPr>
          <w:trHeight w:val="300"/>
        </w:trPr>
        <w:tc>
          <w:tcPr>
            <w:tcW w:w="8091" w:type="dxa"/>
            <w:gridSpan w:val="4"/>
          </w:tcPr>
          <w:p w:rsidRPr="00653E91" w:rsidR="00113AC6" w:rsidP="00232E0F" w:rsidRDefault="00113AC6" w14:paraId="398A6430" w14:textId="77777777">
            <w:pPr>
              <w:rPr>
                <w:sz w:val="16"/>
                <w:szCs w:val="16"/>
              </w:rPr>
            </w:pPr>
            <w:r w:rsidRPr="00653E91">
              <w:rPr>
                <w:b/>
                <w:bCs/>
                <w:sz w:val="16"/>
                <w:szCs w:val="16"/>
              </w:rPr>
              <w:t xml:space="preserve">Overige maatregelen </w:t>
            </w:r>
          </w:p>
        </w:tc>
      </w:tr>
      <w:tr w:rsidRPr="00653E91" w:rsidR="00397D29" w:rsidTr="004A7618" w14:paraId="27A21E52" w14:textId="77777777">
        <w:trPr>
          <w:trHeight w:val="300"/>
        </w:trPr>
        <w:tc>
          <w:tcPr>
            <w:tcW w:w="2410" w:type="dxa"/>
          </w:tcPr>
          <w:p w:rsidRPr="00653E91" w:rsidR="00113AC6" w:rsidP="00232E0F" w:rsidRDefault="00113AC6" w14:paraId="5FF6DE8B" w14:textId="77777777">
            <w:pPr>
              <w:rPr>
                <w:sz w:val="16"/>
                <w:szCs w:val="16"/>
              </w:rPr>
            </w:pPr>
            <w:r w:rsidRPr="00653E91">
              <w:rPr>
                <w:sz w:val="16"/>
                <w:szCs w:val="16"/>
              </w:rPr>
              <w:t xml:space="preserve">Aanleg nieuwe datazeekabel van Bonaire naar Aruba door </w:t>
            </w:r>
            <w:proofErr w:type="spellStart"/>
            <w:r w:rsidRPr="00653E91">
              <w:rPr>
                <w:sz w:val="16"/>
                <w:szCs w:val="16"/>
              </w:rPr>
              <w:t>Setar</w:t>
            </w:r>
            <w:proofErr w:type="spellEnd"/>
            <w:r w:rsidRPr="00653E91">
              <w:rPr>
                <w:sz w:val="16"/>
                <w:szCs w:val="16"/>
              </w:rPr>
              <w:t xml:space="preserve"> en SSCS. </w:t>
            </w:r>
          </w:p>
        </w:tc>
        <w:tc>
          <w:tcPr>
            <w:tcW w:w="1276" w:type="dxa"/>
          </w:tcPr>
          <w:p w:rsidRPr="00653E91" w:rsidR="00113AC6" w:rsidP="00232E0F" w:rsidRDefault="00113AC6" w14:paraId="1CC455C3" w14:textId="77777777">
            <w:pPr>
              <w:rPr>
                <w:sz w:val="16"/>
                <w:szCs w:val="16"/>
              </w:rPr>
            </w:pPr>
            <w:r w:rsidRPr="00653E91">
              <w:rPr>
                <w:sz w:val="16"/>
                <w:szCs w:val="16"/>
              </w:rPr>
              <w:t xml:space="preserve">Start 2025 verwachte in </w:t>
            </w:r>
            <w:proofErr w:type="spellStart"/>
            <w:r w:rsidRPr="00653E91">
              <w:rPr>
                <w:sz w:val="16"/>
                <w:szCs w:val="16"/>
              </w:rPr>
              <w:t>gebruikname</w:t>
            </w:r>
            <w:proofErr w:type="spellEnd"/>
            <w:r w:rsidRPr="00653E91">
              <w:rPr>
                <w:sz w:val="16"/>
                <w:szCs w:val="16"/>
              </w:rPr>
              <w:t xml:space="preserve"> 2027 </w:t>
            </w:r>
          </w:p>
        </w:tc>
        <w:tc>
          <w:tcPr>
            <w:tcW w:w="4405" w:type="dxa"/>
            <w:gridSpan w:val="2"/>
          </w:tcPr>
          <w:p w:rsidRPr="00653E91" w:rsidR="00113AC6" w:rsidP="00232E0F" w:rsidRDefault="00113AC6" w14:paraId="331AD675" w14:textId="77777777">
            <w:pPr>
              <w:rPr>
                <w:sz w:val="16"/>
                <w:szCs w:val="16"/>
              </w:rPr>
            </w:pPr>
            <w:r w:rsidRPr="00653E91">
              <w:rPr>
                <w:sz w:val="16"/>
                <w:szCs w:val="16"/>
              </w:rPr>
              <w:t xml:space="preserve">Voorliggende kamerbrief </w:t>
            </w:r>
          </w:p>
        </w:tc>
      </w:tr>
      <w:tr w:rsidRPr="00653E91" w:rsidR="00397D29" w:rsidTr="004A7618" w14:paraId="7ABD6793" w14:textId="77777777">
        <w:trPr>
          <w:trHeight w:val="300"/>
        </w:trPr>
        <w:tc>
          <w:tcPr>
            <w:tcW w:w="2410" w:type="dxa"/>
          </w:tcPr>
          <w:p w:rsidRPr="00653E91" w:rsidR="00113AC6" w:rsidP="00232E0F" w:rsidRDefault="00113AC6" w14:paraId="11720523" w14:textId="77777777">
            <w:pPr>
              <w:rPr>
                <w:sz w:val="16"/>
                <w:szCs w:val="16"/>
              </w:rPr>
            </w:pPr>
            <w:r w:rsidRPr="00653E91">
              <w:rPr>
                <w:sz w:val="16"/>
                <w:szCs w:val="16"/>
              </w:rPr>
              <w:t xml:space="preserve">Nieuwe toezichtstrategie ACM </w:t>
            </w:r>
          </w:p>
        </w:tc>
        <w:tc>
          <w:tcPr>
            <w:tcW w:w="1276" w:type="dxa"/>
          </w:tcPr>
          <w:p w:rsidRPr="00653E91" w:rsidR="00113AC6" w:rsidP="00232E0F" w:rsidRDefault="00113AC6" w14:paraId="5E3BBEEB" w14:textId="77777777">
            <w:pPr>
              <w:rPr>
                <w:sz w:val="16"/>
                <w:szCs w:val="16"/>
              </w:rPr>
            </w:pPr>
            <w:r w:rsidRPr="00653E91">
              <w:rPr>
                <w:sz w:val="16"/>
                <w:szCs w:val="16"/>
              </w:rPr>
              <w:t xml:space="preserve">2025 </w:t>
            </w:r>
          </w:p>
        </w:tc>
        <w:tc>
          <w:tcPr>
            <w:tcW w:w="4405" w:type="dxa"/>
            <w:gridSpan w:val="2"/>
          </w:tcPr>
          <w:p w:rsidRPr="00653E91" w:rsidR="00113AC6" w:rsidP="00232E0F" w:rsidRDefault="00113AC6" w14:paraId="351827D8" w14:textId="77777777">
            <w:pPr>
              <w:rPr>
                <w:rFonts w:eastAsia="Verdana" w:cs="Verdana"/>
                <w:sz w:val="16"/>
                <w:szCs w:val="16"/>
              </w:rPr>
            </w:pPr>
            <w:r w:rsidRPr="00653E91">
              <w:rPr>
                <w:sz w:val="16"/>
                <w:szCs w:val="16"/>
              </w:rPr>
              <w:t>https://www.acm.nl/nl/publicaties/nieuwe-toezichtstrategie-acm-telecom-caribisch-nederland</w:t>
            </w:r>
          </w:p>
        </w:tc>
      </w:tr>
      <w:tr w:rsidRPr="00653E91" w:rsidR="00397D29" w:rsidTr="004A7618" w14:paraId="695D891D" w14:textId="77777777">
        <w:trPr>
          <w:trHeight w:val="300"/>
        </w:trPr>
        <w:tc>
          <w:tcPr>
            <w:tcW w:w="2410" w:type="dxa"/>
          </w:tcPr>
          <w:p w:rsidRPr="00653E91" w:rsidR="00113AC6" w:rsidP="00232E0F" w:rsidRDefault="00113AC6" w14:paraId="4F3B7800" w14:textId="77777777">
            <w:pPr>
              <w:rPr>
                <w:sz w:val="16"/>
                <w:szCs w:val="16"/>
              </w:rPr>
            </w:pPr>
            <w:r w:rsidRPr="00653E91">
              <w:rPr>
                <w:sz w:val="16"/>
                <w:szCs w:val="16"/>
              </w:rPr>
              <w:t xml:space="preserve">Beleidslijn marktordening telecom CN onderzoek </w:t>
            </w:r>
          </w:p>
        </w:tc>
        <w:tc>
          <w:tcPr>
            <w:tcW w:w="1276" w:type="dxa"/>
          </w:tcPr>
          <w:p w:rsidRPr="00653E91" w:rsidR="00113AC6" w:rsidP="00232E0F" w:rsidRDefault="00113AC6" w14:paraId="37776CBF" w14:textId="77777777">
            <w:pPr>
              <w:rPr>
                <w:sz w:val="16"/>
                <w:szCs w:val="16"/>
              </w:rPr>
            </w:pPr>
            <w:r w:rsidRPr="00653E91">
              <w:rPr>
                <w:sz w:val="16"/>
                <w:szCs w:val="16"/>
              </w:rPr>
              <w:t xml:space="preserve">Begin 2026  </w:t>
            </w:r>
          </w:p>
        </w:tc>
        <w:tc>
          <w:tcPr>
            <w:tcW w:w="4405" w:type="dxa"/>
            <w:gridSpan w:val="2"/>
          </w:tcPr>
          <w:p w:rsidRPr="00653E91" w:rsidR="00113AC6" w:rsidP="00232E0F" w:rsidRDefault="00113AC6" w14:paraId="7B939F91" w14:textId="77777777">
            <w:pPr>
              <w:rPr>
                <w:sz w:val="16"/>
                <w:szCs w:val="16"/>
              </w:rPr>
            </w:pPr>
          </w:p>
        </w:tc>
      </w:tr>
    </w:tbl>
    <w:p w:rsidR="00F271F4" w:rsidP="00F271F4" w:rsidRDefault="00F271F4" w14:paraId="101DF2D5" w14:textId="77777777">
      <w:pPr>
        <w:spacing w:line="240" w:lineRule="auto"/>
        <w:rPr>
          <w:rFonts w:eastAsia="Verdana" w:cs="Verdana"/>
          <w:szCs w:val="18"/>
        </w:rPr>
      </w:pPr>
    </w:p>
    <w:sectPr w:rsidR="00F271F4" w:rsidSect="00D604B3">
      <w:headerReference w:type="default"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254D" w14:textId="77777777" w:rsidR="002B399E" w:rsidRDefault="002B399E">
      <w:r>
        <w:separator/>
      </w:r>
    </w:p>
    <w:p w14:paraId="0248EF1E" w14:textId="77777777" w:rsidR="002B399E" w:rsidRDefault="002B399E"/>
  </w:endnote>
  <w:endnote w:type="continuationSeparator" w:id="0">
    <w:p w14:paraId="6FDC63CF" w14:textId="77777777" w:rsidR="002B399E" w:rsidRDefault="002B399E">
      <w:r>
        <w:continuationSeparator/>
      </w:r>
    </w:p>
    <w:p w14:paraId="74EDF1D5" w14:textId="77777777" w:rsidR="002B399E" w:rsidRDefault="002B399E"/>
  </w:endnote>
  <w:endnote w:type="continuationNotice" w:id="1">
    <w:p w14:paraId="6F1E31FA" w14:textId="77777777" w:rsidR="002B399E" w:rsidRDefault="002B39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6E7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E502D" w14:paraId="07DAF6F9" w14:textId="77777777" w:rsidTr="00CA6A25">
      <w:trPr>
        <w:trHeight w:hRule="exact" w:val="240"/>
      </w:trPr>
      <w:tc>
        <w:tcPr>
          <w:tcW w:w="7601" w:type="dxa"/>
        </w:tcPr>
        <w:p w14:paraId="1BE2AA32" w14:textId="77777777" w:rsidR="00527BD4" w:rsidRDefault="00527BD4" w:rsidP="003F1F6B">
          <w:pPr>
            <w:pStyle w:val="Huisstijl-Rubricering"/>
          </w:pPr>
        </w:p>
      </w:tc>
      <w:tc>
        <w:tcPr>
          <w:tcW w:w="2156" w:type="dxa"/>
        </w:tcPr>
        <w:p w14:paraId="61A81282" w14:textId="135F9DC0" w:rsidR="00527BD4" w:rsidRPr="00645414" w:rsidRDefault="00AD3AF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BB5F25">
            <w:t>13</w:t>
          </w:r>
          <w:r w:rsidR="00721AE1">
            <w:fldChar w:fldCharType="end"/>
          </w:r>
        </w:p>
      </w:tc>
    </w:tr>
  </w:tbl>
  <w:p w14:paraId="7641579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E502D" w14:paraId="44CE9F8B" w14:textId="77777777" w:rsidTr="00CA6A25">
      <w:trPr>
        <w:trHeight w:hRule="exact" w:val="240"/>
      </w:trPr>
      <w:tc>
        <w:tcPr>
          <w:tcW w:w="7601" w:type="dxa"/>
        </w:tcPr>
        <w:p w14:paraId="150CBD9C" w14:textId="77777777" w:rsidR="00527BD4" w:rsidRDefault="00527BD4" w:rsidP="008C356D">
          <w:pPr>
            <w:pStyle w:val="Huisstijl-Rubricering"/>
          </w:pPr>
        </w:p>
      </w:tc>
      <w:tc>
        <w:tcPr>
          <w:tcW w:w="2170" w:type="dxa"/>
        </w:tcPr>
        <w:p w14:paraId="24D2C4A4" w14:textId="0CE5CA58" w:rsidR="00527BD4" w:rsidRPr="00ED539E" w:rsidRDefault="00AD3AF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BB5F25">
            <w:t>13</w:t>
          </w:r>
          <w:r w:rsidR="003779BE">
            <w:fldChar w:fldCharType="end"/>
          </w:r>
        </w:p>
      </w:tc>
    </w:tr>
  </w:tbl>
  <w:p w14:paraId="45CB7AC7" w14:textId="77777777" w:rsidR="00527BD4" w:rsidRPr="00BC3B53" w:rsidRDefault="00527BD4" w:rsidP="008C356D">
    <w:pPr>
      <w:pStyle w:val="Voettekst"/>
      <w:spacing w:line="240" w:lineRule="auto"/>
      <w:rPr>
        <w:sz w:val="2"/>
        <w:szCs w:val="2"/>
      </w:rPr>
    </w:pPr>
  </w:p>
  <w:p w14:paraId="2A31F19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6F60" w14:textId="77777777" w:rsidR="002B399E" w:rsidRDefault="002B399E">
      <w:r>
        <w:separator/>
      </w:r>
    </w:p>
    <w:p w14:paraId="032376FE" w14:textId="77777777" w:rsidR="002B399E" w:rsidRDefault="002B399E"/>
  </w:footnote>
  <w:footnote w:type="continuationSeparator" w:id="0">
    <w:p w14:paraId="339EFEA4" w14:textId="77777777" w:rsidR="002B399E" w:rsidRDefault="002B399E">
      <w:r>
        <w:continuationSeparator/>
      </w:r>
    </w:p>
    <w:p w14:paraId="759BB642" w14:textId="77777777" w:rsidR="002B399E" w:rsidRDefault="002B399E"/>
  </w:footnote>
  <w:footnote w:type="continuationNotice" w:id="1">
    <w:p w14:paraId="6BEE3249" w14:textId="77777777" w:rsidR="002B399E" w:rsidRDefault="002B399E">
      <w:pPr>
        <w:spacing w:line="240" w:lineRule="auto"/>
      </w:pPr>
    </w:p>
  </w:footnote>
  <w:footnote w:id="2">
    <w:p w14:paraId="76F66535" w14:textId="23B449E3" w:rsidR="4D80B275" w:rsidRPr="009212A3" w:rsidRDefault="4D80B275" w:rsidP="4D80B275">
      <w:pPr>
        <w:pStyle w:val="Voetnoottekst"/>
      </w:pPr>
      <w:r w:rsidRPr="4D80B275">
        <w:rPr>
          <w:rStyle w:val="Voetnootmarkering"/>
        </w:rPr>
        <w:footnoteRef/>
      </w:r>
      <w:r w:rsidR="3A120533" w:rsidRPr="009212A3">
        <w:t xml:space="preserve"> </w:t>
      </w:r>
      <w:r w:rsidR="00321B4E" w:rsidRPr="009212A3">
        <w:t>Kamerstukken 2023</w:t>
      </w:r>
      <w:r w:rsidR="00B2106F" w:rsidRPr="009212A3">
        <w:t xml:space="preserve">/34, </w:t>
      </w:r>
      <w:hyperlink r:id="rId1">
        <w:r w:rsidR="3A120533" w:rsidRPr="009212A3">
          <w:rPr>
            <w:rStyle w:val="Hyperlink"/>
          </w:rPr>
          <w:t>26643, nr. 1192</w:t>
        </w:r>
      </w:hyperlink>
    </w:p>
  </w:footnote>
  <w:footnote w:id="3">
    <w:p w14:paraId="4418FF31" w14:textId="5E81CAF2" w:rsidR="4D80B275" w:rsidRPr="009212A3" w:rsidRDefault="4D80B275" w:rsidP="63A91974">
      <w:pPr>
        <w:pStyle w:val="Voetnoottekst"/>
      </w:pPr>
      <w:r w:rsidRPr="4D80B275">
        <w:rPr>
          <w:rStyle w:val="Voetnootmarkering"/>
        </w:rPr>
        <w:footnoteRef/>
      </w:r>
      <w:r w:rsidR="63A91974" w:rsidRPr="009212A3">
        <w:t xml:space="preserve"> </w:t>
      </w:r>
      <w:r w:rsidR="00B2106F" w:rsidRPr="009212A3">
        <w:t xml:space="preserve">Kamerstukken 2023/24, </w:t>
      </w:r>
      <w:hyperlink r:id="rId2">
        <w:r w:rsidR="63A91974" w:rsidRPr="009212A3">
          <w:rPr>
            <w:rStyle w:val="Hyperlink"/>
          </w:rPr>
          <w:t>26643, nr. 1267</w:t>
        </w:r>
      </w:hyperlink>
    </w:p>
  </w:footnote>
  <w:footnote w:id="4">
    <w:p w14:paraId="3A0EBB76" w14:textId="5D6B9964" w:rsidR="4D80B275" w:rsidRPr="009212A3" w:rsidRDefault="4D80B275" w:rsidP="4D80B275">
      <w:pPr>
        <w:pStyle w:val="Voetnoottekst"/>
      </w:pPr>
      <w:r w:rsidRPr="4D80B275">
        <w:rPr>
          <w:rStyle w:val="Voetnootmarkering"/>
        </w:rPr>
        <w:footnoteRef/>
      </w:r>
      <w:r w:rsidR="3A120533" w:rsidRPr="009212A3">
        <w:t xml:space="preserve"> </w:t>
      </w:r>
      <w:hyperlink r:id="rId3">
        <w:r w:rsidR="3A120533" w:rsidRPr="009212A3">
          <w:rPr>
            <w:rStyle w:val="Hyperlink"/>
          </w:rPr>
          <w:t>26643, nr. 1266</w:t>
        </w:r>
      </w:hyperlink>
    </w:p>
  </w:footnote>
  <w:footnote w:id="5">
    <w:p w14:paraId="318686FB" w14:textId="3C286CA8" w:rsidR="3586561F" w:rsidRDefault="3586561F" w:rsidP="3586561F">
      <w:pPr>
        <w:pStyle w:val="Voetnoottekst"/>
        <w:rPr>
          <w:rFonts w:eastAsia="Verdana" w:cs="Verdana"/>
          <w:lang w:val="en-US"/>
        </w:rPr>
      </w:pPr>
      <w:r w:rsidRPr="3586561F">
        <w:rPr>
          <w:rStyle w:val="Voetnootmarkering"/>
        </w:rPr>
        <w:footnoteRef/>
      </w:r>
      <w:r w:rsidR="3A120533" w:rsidRPr="3586561F">
        <w:rPr>
          <w:lang w:val="en-US"/>
        </w:rPr>
        <w:t xml:space="preserve"> </w:t>
      </w:r>
      <w:r w:rsidR="3A120533">
        <w:fldChar w:fldCharType="begin"/>
      </w:r>
      <w:r w:rsidR="3A120533" w:rsidRPr="00BB5F25">
        <w:rPr>
          <w:lang w:val="en-US"/>
        </w:rPr>
        <w:instrText>HYPERLINK "https://www.tweedekamer.nl/kamerstukken/toezeggingen/detail?id=TZ202501-007&amp;did=TZ202501-007" \h</w:instrText>
      </w:r>
      <w:r w:rsidR="3A120533">
        <w:fldChar w:fldCharType="separate"/>
      </w:r>
      <w:r w:rsidR="3A120533" w:rsidRPr="3A120533">
        <w:rPr>
          <w:rStyle w:val="Hyperlink"/>
          <w:rFonts w:eastAsia="Verdana" w:cs="Verdana"/>
          <w:lang w:val="en-US"/>
        </w:rPr>
        <w:t>TZ202501-007</w:t>
      </w:r>
      <w:r w:rsidR="3A120533">
        <w:fldChar w:fldCharType="end"/>
      </w:r>
    </w:p>
  </w:footnote>
  <w:footnote w:id="6">
    <w:p w14:paraId="685EE66F" w14:textId="70277256" w:rsidR="0A1AF0F9" w:rsidRPr="00887648" w:rsidRDefault="0A1AF0F9" w:rsidP="0A1AF0F9">
      <w:pPr>
        <w:pStyle w:val="Voetnoottekst"/>
        <w:rPr>
          <w:lang w:val="en-US"/>
        </w:rPr>
      </w:pPr>
      <w:r w:rsidRPr="0A1AF0F9">
        <w:rPr>
          <w:rStyle w:val="Voetnootmarkering"/>
        </w:rPr>
        <w:footnoteRef/>
      </w:r>
      <w:r w:rsidR="3A120533" w:rsidRPr="005C77F6">
        <w:rPr>
          <w:lang w:val="en-US"/>
        </w:rPr>
        <w:t xml:space="preserve"> </w:t>
      </w:r>
      <w:r w:rsidR="3A120533">
        <w:fldChar w:fldCharType="begin"/>
      </w:r>
      <w:r w:rsidR="3A120533" w:rsidRPr="00BB5F25">
        <w:rPr>
          <w:lang w:val="en-US"/>
        </w:rPr>
        <w:instrText>HYPERLINK "https://www.rijksoverheid.nl/documenten/rapporten/2024/09/23/bijlage-1-study-on-the-development-of-the-submarine-cable-market" \h</w:instrText>
      </w:r>
      <w:r w:rsidR="3A120533">
        <w:fldChar w:fldCharType="separate"/>
      </w:r>
      <w:r w:rsidR="3A120533" w:rsidRPr="3A120533">
        <w:rPr>
          <w:rStyle w:val="Hyperlink"/>
          <w:lang w:val="en-US"/>
        </w:rPr>
        <w:t>Study on the Development of the Submarine Cable Market</w:t>
      </w:r>
      <w:r w:rsidR="3A120533">
        <w:fldChar w:fldCharType="end"/>
      </w:r>
      <w:r w:rsidR="3A120533" w:rsidRPr="0A1AF0F9">
        <w:rPr>
          <w:lang w:val="en-US"/>
        </w:rPr>
        <w:t xml:space="preserve">, </w:t>
      </w:r>
      <w:proofErr w:type="spellStart"/>
      <w:r w:rsidR="3A120533" w:rsidRPr="0A1AF0F9">
        <w:rPr>
          <w:lang w:val="en-US"/>
        </w:rPr>
        <w:t>bijlage</w:t>
      </w:r>
      <w:proofErr w:type="spellEnd"/>
      <w:r w:rsidR="3A120533" w:rsidRPr="0A1AF0F9">
        <w:rPr>
          <w:lang w:val="en-US"/>
        </w:rPr>
        <w:t xml:space="preserve"> </w:t>
      </w:r>
      <w:proofErr w:type="spellStart"/>
      <w:r w:rsidR="3A120533" w:rsidRPr="0A1AF0F9">
        <w:rPr>
          <w:lang w:val="en-US"/>
        </w:rPr>
        <w:t>bij</w:t>
      </w:r>
      <w:proofErr w:type="spellEnd"/>
      <w:r w:rsidR="3A120533" w:rsidRPr="0A1AF0F9">
        <w:rPr>
          <w:lang w:val="en-US"/>
        </w:rPr>
        <w:t xml:space="preserve"> </w:t>
      </w:r>
      <w:r w:rsidR="3A120533">
        <w:fldChar w:fldCharType="begin"/>
      </w:r>
      <w:r w:rsidR="3A120533" w:rsidRPr="00BB5F25">
        <w:rPr>
          <w:lang w:val="en-US"/>
        </w:rPr>
        <w:instrText>HYPERLINK "https://www.rijksoverheid.nl/documenten/beleidsnotas/2024/09/23/kamerbrief-voortgangsupdate-onderzeese-datakabels-kamerbrief-voortgangsupdate-onderzeese-datakabels" \h</w:instrText>
      </w:r>
      <w:r w:rsidR="3A120533">
        <w:fldChar w:fldCharType="separate"/>
      </w:r>
      <w:proofErr w:type="spellStart"/>
      <w:r w:rsidR="3A120533" w:rsidRPr="005E1294">
        <w:rPr>
          <w:rStyle w:val="Hyperlink"/>
          <w:lang w:val="en-US"/>
        </w:rPr>
        <w:t>Kamerbrief</w:t>
      </w:r>
      <w:proofErr w:type="spellEnd"/>
      <w:r w:rsidR="3A120533" w:rsidRPr="005E1294">
        <w:rPr>
          <w:rStyle w:val="Hyperlink"/>
          <w:lang w:val="en-US"/>
        </w:rPr>
        <w:t xml:space="preserve"> </w:t>
      </w:r>
      <w:proofErr w:type="spellStart"/>
      <w:r w:rsidR="3A120533" w:rsidRPr="005E1294">
        <w:rPr>
          <w:rStyle w:val="Hyperlink"/>
          <w:lang w:val="en-US"/>
        </w:rPr>
        <w:t>voortgang</w:t>
      </w:r>
      <w:proofErr w:type="spellEnd"/>
      <w:r w:rsidR="3A120533" w:rsidRPr="005E1294">
        <w:rPr>
          <w:rStyle w:val="Hyperlink"/>
          <w:lang w:val="en-US"/>
        </w:rPr>
        <w:t xml:space="preserve"> </w:t>
      </w:r>
      <w:proofErr w:type="spellStart"/>
      <w:r w:rsidR="3A120533" w:rsidRPr="005E1294">
        <w:rPr>
          <w:rStyle w:val="Hyperlink"/>
          <w:lang w:val="en-US"/>
        </w:rPr>
        <w:t>onderzeese</w:t>
      </w:r>
      <w:proofErr w:type="spellEnd"/>
      <w:r w:rsidR="3A120533" w:rsidRPr="005E1294">
        <w:rPr>
          <w:rStyle w:val="Hyperlink"/>
          <w:lang w:val="en-US"/>
        </w:rPr>
        <w:t xml:space="preserve"> </w:t>
      </w:r>
      <w:proofErr w:type="spellStart"/>
      <w:r w:rsidR="3A120533" w:rsidRPr="005E1294">
        <w:rPr>
          <w:rStyle w:val="Hyperlink"/>
          <w:lang w:val="en-US"/>
        </w:rPr>
        <w:t>datakabels</w:t>
      </w:r>
      <w:proofErr w:type="spellEnd"/>
      <w:r w:rsidR="3A120533">
        <w:fldChar w:fldCharType="end"/>
      </w:r>
      <w:r w:rsidR="3A120533" w:rsidRPr="0A1AF0F9">
        <w:rPr>
          <w:lang w:val="en-US"/>
        </w:rPr>
        <w:t>, 26643, nr. 1222</w:t>
      </w:r>
    </w:p>
  </w:footnote>
  <w:footnote w:id="7">
    <w:p w14:paraId="5EE478ED" w14:textId="0D938350" w:rsidR="0A1AF0F9" w:rsidRDefault="0A1AF0F9" w:rsidP="0A1AF0F9">
      <w:pPr>
        <w:pStyle w:val="Voetnoottekst"/>
      </w:pPr>
      <w:r w:rsidRPr="0A1AF0F9">
        <w:rPr>
          <w:rStyle w:val="Voetnootmarkering"/>
        </w:rPr>
        <w:footnoteRef/>
      </w:r>
      <w:r>
        <w:t xml:space="preserve"> </w:t>
      </w:r>
      <w:hyperlink r:id="rId4">
        <w:r w:rsidRPr="0A1AF0F9">
          <w:rPr>
            <w:rStyle w:val="Hyperlink"/>
          </w:rPr>
          <w:t xml:space="preserve">Research </w:t>
        </w:r>
        <w:proofErr w:type="spellStart"/>
        <w:r w:rsidRPr="0A1AF0F9">
          <w:rPr>
            <w:rStyle w:val="Hyperlink"/>
          </w:rPr>
          <w:t>into</w:t>
        </w:r>
        <w:proofErr w:type="spellEnd"/>
        <w:r w:rsidRPr="0A1AF0F9">
          <w:rPr>
            <w:rStyle w:val="Hyperlink"/>
          </w:rPr>
          <w:t xml:space="preserve"> Data </w:t>
        </w:r>
        <w:proofErr w:type="spellStart"/>
        <w:r w:rsidRPr="0A1AF0F9">
          <w:rPr>
            <w:rStyle w:val="Hyperlink"/>
          </w:rPr>
          <w:t>Subsea</w:t>
        </w:r>
        <w:proofErr w:type="spellEnd"/>
        <w:r w:rsidRPr="0A1AF0F9">
          <w:rPr>
            <w:rStyle w:val="Hyperlink"/>
          </w:rPr>
          <w:t xml:space="preserve"> </w:t>
        </w:r>
        <w:proofErr w:type="spellStart"/>
        <w:r w:rsidRPr="0A1AF0F9">
          <w:rPr>
            <w:rStyle w:val="Hyperlink"/>
          </w:rPr>
          <w:t>Cables</w:t>
        </w:r>
        <w:proofErr w:type="spellEnd"/>
        <w:r w:rsidRPr="0A1AF0F9">
          <w:rPr>
            <w:rStyle w:val="Hyperlink"/>
          </w:rPr>
          <w:t xml:space="preserve">: </w:t>
        </w:r>
        <w:proofErr w:type="spellStart"/>
        <w:r w:rsidRPr="0A1AF0F9">
          <w:rPr>
            <w:rStyle w:val="Hyperlink"/>
          </w:rPr>
          <w:t>Enabling</w:t>
        </w:r>
        <w:proofErr w:type="spellEnd"/>
        <w:r w:rsidRPr="0A1AF0F9">
          <w:rPr>
            <w:rStyle w:val="Hyperlink"/>
          </w:rPr>
          <w:t xml:space="preserve"> Caribbean Netherlands </w:t>
        </w:r>
        <w:proofErr w:type="spellStart"/>
        <w:r w:rsidRPr="0A1AF0F9">
          <w:rPr>
            <w:rStyle w:val="Hyperlink"/>
          </w:rPr>
          <w:t>digitally</w:t>
        </w:r>
        <w:proofErr w:type="spellEnd"/>
      </w:hyperlink>
      <w:r>
        <w:t xml:space="preserve"> bijlage bij </w:t>
      </w:r>
      <w:hyperlink r:id="rId5">
        <w:r w:rsidRPr="0A1AF0F9">
          <w:rPr>
            <w:rStyle w:val="Hyperlink"/>
          </w:rPr>
          <w:t>Kamerbrief voortgang onderzeese datakabels</w:t>
        </w:r>
      </w:hyperlink>
      <w:r>
        <w:t>, 26643, nr. 1222</w:t>
      </w:r>
    </w:p>
  </w:footnote>
  <w:footnote w:id="8">
    <w:p w14:paraId="55B0DDDD" w14:textId="5F6E66DC" w:rsidR="1353DC71" w:rsidRDefault="1353DC71" w:rsidP="1353DC71">
      <w:pPr>
        <w:pStyle w:val="Voetnoottekst"/>
      </w:pPr>
      <w:r w:rsidRPr="1353DC71">
        <w:rPr>
          <w:rStyle w:val="Voetnootmarkering"/>
        </w:rPr>
        <w:footnoteRef/>
      </w:r>
      <w:r w:rsidR="25DEAEBE">
        <w:t xml:space="preserve"> </w:t>
      </w:r>
      <w:hyperlink r:id="rId6" w:history="1">
        <w:r w:rsidR="25DEAEBE" w:rsidRPr="25DEAEBE">
          <w:rPr>
            <w:rStyle w:val="Hyperlink"/>
          </w:rPr>
          <w:t xml:space="preserve">Europese partijen tekenen Memorandum van Overeenstemming om samen te werken aan Pan-Arctisch kabelsysteem - The Dutch </w:t>
        </w:r>
        <w:proofErr w:type="spellStart"/>
        <w:r w:rsidR="25DEAEBE" w:rsidRPr="25DEAEBE">
          <w:rPr>
            <w:rStyle w:val="Hyperlink"/>
          </w:rPr>
          <w:t>Subsea</w:t>
        </w:r>
        <w:proofErr w:type="spellEnd"/>
        <w:r w:rsidR="25DEAEBE" w:rsidRPr="25DEAEBE">
          <w:rPr>
            <w:rStyle w:val="Hyperlink"/>
          </w:rPr>
          <w:t xml:space="preserve"> Cable </w:t>
        </w:r>
        <w:proofErr w:type="spellStart"/>
        <w:r w:rsidR="25DEAEBE" w:rsidRPr="25DEAEBE">
          <w:rPr>
            <w:rStyle w:val="Hyperlink"/>
          </w:rPr>
          <w:t>Coalition</w:t>
        </w:r>
        <w:proofErr w:type="spellEnd"/>
      </w:hyperlink>
      <w:r w:rsidR="25DEAEBE" w:rsidRPr="25DEAEBE">
        <w:t xml:space="preserve"> </w:t>
      </w:r>
    </w:p>
  </w:footnote>
  <w:footnote w:id="9">
    <w:p w14:paraId="7E0FCE03" w14:textId="7415ED72" w:rsidR="1353DC71" w:rsidRPr="0046595C" w:rsidRDefault="1353DC71" w:rsidP="1353DC71">
      <w:pPr>
        <w:pStyle w:val="Voetnoottekst"/>
        <w:rPr>
          <w:lang w:val="en-US"/>
        </w:rPr>
      </w:pPr>
      <w:r w:rsidRPr="1353DC71">
        <w:rPr>
          <w:rStyle w:val="Voetnootmarkering"/>
        </w:rPr>
        <w:footnoteRef/>
      </w:r>
      <w:r w:rsidRPr="0046595C">
        <w:rPr>
          <w:lang w:val="en-US"/>
        </w:rPr>
        <w:t xml:space="preserve"> </w:t>
      </w:r>
      <w:r>
        <w:fldChar w:fldCharType="begin"/>
      </w:r>
      <w:r w:rsidRPr="00BB5F25">
        <w:rPr>
          <w:lang w:val="en-US"/>
        </w:rPr>
        <w:instrText>HYPERLINK "https://www.farnorthfiber.com/" \h</w:instrText>
      </w:r>
      <w:r>
        <w:fldChar w:fldCharType="separate"/>
      </w:r>
      <w:r w:rsidRPr="0046595C">
        <w:rPr>
          <w:rStyle w:val="Hyperlink"/>
          <w:lang w:val="en-US"/>
        </w:rPr>
        <w:t>FAR NORTH FIBER</w:t>
      </w:r>
      <w:r>
        <w:fldChar w:fldCharType="end"/>
      </w:r>
    </w:p>
  </w:footnote>
  <w:footnote w:id="10">
    <w:p w14:paraId="2C94CE52" w14:textId="125DB54B" w:rsidR="1353DC71" w:rsidRPr="0046595C" w:rsidRDefault="1353DC71" w:rsidP="1353DC71">
      <w:pPr>
        <w:pStyle w:val="Voetnoottekst"/>
        <w:rPr>
          <w:lang w:val="en-US"/>
        </w:rPr>
      </w:pPr>
      <w:r w:rsidRPr="1353DC71">
        <w:rPr>
          <w:rStyle w:val="Voetnootmarkering"/>
        </w:rPr>
        <w:footnoteRef/>
      </w:r>
      <w:r w:rsidRPr="0046595C">
        <w:rPr>
          <w:lang w:val="en-US"/>
        </w:rPr>
        <w:t xml:space="preserve"> </w:t>
      </w:r>
      <w:r>
        <w:fldChar w:fldCharType="begin"/>
      </w:r>
      <w:r w:rsidRPr="00BB5F25">
        <w:rPr>
          <w:lang w:val="en-US"/>
        </w:rPr>
        <w:instrText>HYPERLINK "https://nordu.net/polar-connect/" \h</w:instrText>
      </w:r>
      <w:r>
        <w:fldChar w:fldCharType="separate"/>
      </w:r>
      <w:r w:rsidRPr="0046595C">
        <w:rPr>
          <w:rStyle w:val="Hyperlink"/>
          <w:lang w:val="en-US"/>
        </w:rPr>
        <w:t xml:space="preserve">Polar Connect - </w:t>
      </w:r>
      <w:proofErr w:type="spellStart"/>
      <w:r w:rsidRPr="0046595C">
        <w:rPr>
          <w:rStyle w:val="Hyperlink"/>
          <w:lang w:val="en-US"/>
        </w:rPr>
        <w:t>NORDUnet</w:t>
      </w:r>
      <w:proofErr w:type="spellEnd"/>
      <w:r>
        <w:fldChar w:fldCharType="end"/>
      </w:r>
    </w:p>
  </w:footnote>
  <w:footnote w:id="11">
    <w:p w14:paraId="47FD5C95" w14:textId="6251C5E4" w:rsidR="0A1AF0F9" w:rsidRPr="00887648" w:rsidRDefault="0A1AF0F9" w:rsidP="0A1AF0F9">
      <w:pPr>
        <w:pStyle w:val="Voetnoottekst"/>
      </w:pPr>
      <w:r w:rsidRPr="0A1AF0F9">
        <w:rPr>
          <w:rStyle w:val="Voetnootmarkering"/>
        </w:rPr>
        <w:footnoteRef/>
      </w:r>
      <w:r>
        <w:t xml:space="preserve"> </w:t>
      </w:r>
      <w:hyperlink r:id="rId7">
        <w:r w:rsidRPr="00887648">
          <w:rPr>
            <w:rStyle w:val="Hyperlink"/>
          </w:rPr>
          <w:t xml:space="preserve">Research </w:t>
        </w:r>
        <w:proofErr w:type="spellStart"/>
        <w:r w:rsidRPr="00887648">
          <w:rPr>
            <w:rStyle w:val="Hyperlink"/>
          </w:rPr>
          <w:t>into</w:t>
        </w:r>
        <w:proofErr w:type="spellEnd"/>
        <w:r w:rsidRPr="00887648">
          <w:rPr>
            <w:rStyle w:val="Hyperlink"/>
          </w:rPr>
          <w:t xml:space="preserve"> Data </w:t>
        </w:r>
        <w:proofErr w:type="spellStart"/>
        <w:r w:rsidRPr="00887648">
          <w:rPr>
            <w:rStyle w:val="Hyperlink"/>
          </w:rPr>
          <w:t>Subsea</w:t>
        </w:r>
        <w:proofErr w:type="spellEnd"/>
        <w:r w:rsidRPr="00887648">
          <w:rPr>
            <w:rStyle w:val="Hyperlink"/>
          </w:rPr>
          <w:t xml:space="preserve"> </w:t>
        </w:r>
        <w:proofErr w:type="spellStart"/>
        <w:r w:rsidRPr="00887648">
          <w:rPr>
            <w:rStyle w:val="Hyperlink"/>
          </w:rPr>
          <w:t>Cables</w:t>
        </w:r>
        <w:proofErr w:type="spellEnd"/>
        <w:r w:rsidRPr="00887648">
          <w:rPr>
            <w:rStyle w:val="Hyperlink"/>
          </w:rPr>
          <w:t xml:space="preserve">: </w:t>
        </w:r>
        <w:proofErr w:type="spellStart"/>
        <w:r w:rsidRPr="00887648">
          <w:rPr>
            <w:rStyle w:val="Hyperlink"/>
          </w:rPr>
          <w:t>Enabling</w:t>
        </w:r>
        <w:proofErr w:type="spellEnd"/>
        <w:r w:rsidRPr="00887648">
          <w:rPr>
            <w:rStyle w:val="Hyperlink"/>
          </w:rPr>
          <w:t xml:space="preserve"> Caribbean Netherlands </w:t>
        </w:r>
        <w:proofErr w:type="spellStart"/>
        <w:r w:rsidRPr="00887648">
          <w:rPr>
            <w:rStyle w:val="Hyperlink"/>
          </w:rPr>
          <w:t>digitally</w:t>
        </w:r>
        <w:proofErr w:type="spellEnd"/>
      </w:hyperlink>
      <w:r w:rsidRPr="00887648">
        <w:t xml:space="preserve"> bijlage bij </w:t>
      </w:r>
      <w:hyperlink r:id="rId8">
        <w:r w:rsidRPr="00887648">
          <w:rPr>
            <w:rStyle w:val="Hyperlink"/>
          </w:rPr>
          <w:t>Kamerbrief voortgang onderzeese datakabels</w:t>
        </w:r>
      </w:hyperlink>
    </w:p>
  </w:footnote>
  <w:footnote w:id="12">
    <w:p w14:paraId="28EB872A" w14:textId="13AF8C21" w:rsidR="5249228B" w:rsidRDefault="5249228B" w:rsidP="5249228B">
      <w:pPr>
        <w:pStyle w:val="Voetnoottekst"/>
      </w:pPr>
      <w:r w:rsidRPr="5249228B">
        <w:rPr>
          <w:rStyle w:val="Voetnootmarkering"/>
        </w:rPr>
        <w:footnoteRef/>
      </w:r>
      <w:r>
        <w:t xml:space="preserve"> </w:t>
      </w:r>
      <w:hyperlink r:id="rId9">
        <w:r w:rsidRPr="5249228B">
          <w:rPr>
            <w:rStyle w:val="Hyperlink"/>
          </w:rPr>
          <w:t>IOEMA</w:t>
        </w:r>
      </w:hyperlink>
    </w:p>
  </w:footnote>
  <w:footnote w:id="13">
    <w:p w14:paraId="67540F57" w14:textId="42A2A13B" w:rsidR="77354615" w:rsidRDefault="77354615" w:rsidP="77354615">
      <w:pPr>
        <w:pStyle w:val="Voetnoottekst"/>
      </w:pPr>
      <w:r w:rsidRPr="77354615">
        <w:rPr>
          <w:rStyle w:val="Voetnootmarkering"/>
        </w:rPr>
        <w:footnoteRef/>
      </w:r>
      <w:r>
        <w:t xml:space="preserve"> </w:t>
      </w:r>
      <w:proofErr w:type="spellStart"/>
      <w:r>
        <w:t>Connecting</w:t>
      </w:r>
      <w:proofErr w:type="spellEnd"/>
      <w:r>
        <w:t xml:space="preserve"> Europe Facility (CEF) </w:t>
      </w:r>
      <w:bookmarkStart w:id="1" w:name="_Int_e4BS94TM"/>
      <w:r>
        <w:t>is</w:t>
      </w:r>
      <w:bookmarkEnd w:id="1"/>
      <w:r>
        <w:t xml:space="preserve"> een Europees subsidieprogramma dat investeringen ondersteunt in infrastructuurprojecten op het gebied van transport, energie en digitale connectiviteit binnen de EU. Meer informatie: </w:t>
      </w:r>
      <w:hyperlink r:id="rId10">
        <w:proofErr w:type="spellStart"/>
        <w:r w:rsidRPr="77354615">
          <w:rPr>
            <w:rStyle w:val="Hyperlink"/>
          </w:rPr>
          <w:t>Connecting</w:t>
        </w:r>
        <w:proofErr w:type="spellEnd"/>
        <w:r w:rsidRPr="77354615">
          <w:rPr>
            <w:rStyle w:val="Hyperlink"/>
          </w:rPr>
          <w:t xml:space="preserve"> Europe Facility - European </w:t>
        </w:r>
        <w:proofErr w:type="spellStart"/>
        <w:r w:rsidRPr="77354615">
          <w:rPr>
            <w:rStyle w:val="Hyperlink"/>
          </w:rPr>
          <w:t>Commission</w:t>
        </w:r>
        <w:proofErr w:type="spellEnd"/>
      </w:hyperlink>
    </w:p>
  </w:footnote>
  <w:footnote w:id="14">
    <w:p w14:paraId="1D5742EB" w14:textId="65FE9982" w:rsidR="364566E0" w:rsidRDefault="364566E0" w:rsidP="364566E0">
      <w:pPr>
        <w:pStyle w:val="Voetnoottekst"/>
      </w:pPr>
      <w:r w:rsidRPr="364566E0">
        <w:rPr>
          <w:rStyle w:val="Voetnootmarkering"/>
        </w:rPr>
        <w:footnoteRef/>
      </w:r>
      <w:r w:rsidR="2438DBC4">
        <w:t xml:space="preserve"> </w:t>
      </w:r>
      <w:hyperlink r:id="rId11">
        <w:proofErr w:type="spellStart"/>
        <w:r w:rsidR="2438DBC4" w:rsidRPr="2438DBC4">
          <w:rPr>
            <w:rStyle w:val="Hyperlink"/>
          </w:rPr>
          <w:t>Stratix</w:t>
        </w:r>
        <w:proofErr w:type="spellEnd"/>
        <w:r w:rsidR="2438DBC4" w:rsidRPr="2438DBC4">
          <w:rPr>
            <w:rStyle w:val="Hyperlink"/>
          </w:rPr>
          <w:t xml:space="preserve"> onderzoek naar vergunningen voor zeekabelaanlandingen, december 2021</w:t>
        </w:r>
      </w:hyperlink>
    </w:p>
  </w:footnote>
  <w:footnote w:id="15">
    <w:p w14:paraId="3A82C762" w14:textId="30D672D2" w:rsidR="0A1AF0F9" w:rsidRDefault="0A1AF0F9" w:rsidP="2438DBC4">
      <w:pPr>
        <w:pStyle w:val="Voetnoottekst"/>
        <w:rPr>
          <w:rStyle w:val="Hyperlink"/>
        </w:rPr>
      </w:pPr>
      <w:r w:rsidRPr="0A1AF0F9">
        <w:rPr>
          <w:rStyle w:val="Voetnootmarkering"/>
        </w:rPr>
        <w:footnoteRef/>
      </w:r>
      <w:r w:rsidR="2438DBC4">
        <w:t xml:space="preserve"> </w:t>
      </w:r>
      <w:hyperlink r:id="rId12">
        <w:r w:rsidR="2438DBC4" w:rsidRPr="2438DBC4">
          <w:rPr>
            <w:rStyle w:val="Hyperlink"/>
          </w:rPr>
          <w:t>Digitale infrastructuur Caribisch Nederland, Economisch Bureau Amsterdam (EBA)</w:t>
        </w:r>
      </w:hyperlink>
      <w:r w:rsidR="2438DBC4">
        <w:t xml:space="preserve">, bijlage bij </w:t>
      </w:r>
      <w:hyperlink r:id="rId13">
        <w:r w:rsidR="2438DBC4" w:rsidRPr="2438DBC4">
          <w:rPr>
            <w:rStyle w:val="Hyperlink"/>
          </w:rPr>
          <w:t>Kamerstuk 26 643, nr. 1119.</w:t>
        </w:r>
      </w:hyperlink>
    </w:p>
  </w:footnote>
  <w:footnote w:id="16">
    <w:p w14:paraId="09DACBDB" w14:textId="77777777" w:rsidR="007502E5" w:rsidRPr="004D67F5" w:rsidRDefault="0A1AF0F9" w:rsidP="00887648">
      <w:pPr>
        <w:pStyle w:val="Voetnoottekst"/>
      </w:pPr>
      <w:r w:rsidRPr="0A1AF0F9">
        <w:rPr>
          <w:rStyle w:val="Voetnootmarkering"/>
        </w:rPr>
        <w:footnoteRef/>
      </w:r>
      <w:r w:rsidRPr="004D67F5">
        <w:t xml:space="preserve"> </w:t>
      </w:r>
      <w:hyperlink r:id="rId14" w:history="1">
        <w:r w:rsidR="00502008" w:rsidRPr="00502008">
          <w:rPr>
            <w:rStyle w:val="Hyperlink"/>
          </w:rPr>
          <w:t>Aansluiting Bonaire op nieuwe onderzeese datakabel | Nieuwsbericht | Rijksdienst Caribisch Nederland</w:t>
        </w:r>
      </w:hyperlink>
    </w:p>
    <w:p w14:paraId="0A68FD2E" w14:textId="4A571559" w:rsidR="0A1AF0F9" w:rsidRPr="005C77F6" w:rsidRDefault="0A1AF0F9" w:rsidP="00887648">
      <w:pPr>
        <w:pStyle w:val="Voetnoottekst"/>
        <w:rPr>
          <w:lang w:val="en-US"/>
        </w:rPr>
      </w:pPr>
      <w:r>
        <w:fldChar w:fldCharType="begin"/>
      </w:r>
      <w:r w:rsidRPr="00BB5F25">
        <w:rPr>
          <w:lang w:val="en-US"/>
        </w:rPr>
        <w:instrText>HYPERLINK "https://www.submarinenetworks.com/en/systems/brazil-us/celia/celia-submarine-cable-connecting-the-caribbean-to-the-united-states"</w:instrText>
      </w:r>
      <w:r>
        <w:fldChar w:fldCharType="separate"/>
      </w:r>
      <w:r w:rsidRPr="005C77F6">
        <w:rPr>
          <w:rStyle w:val="Hyperlink"/>
          <w:lang w:val="en-US"/>
        </w:rPr>
        <w:t>CELIA Submarine Cable Connecting the Caribbean to the United States - Submarine Networks</w:t>
      </w:r>
      <w:r>
        <w:fldChar w:fldCharType="end"/>
      </w:r>
    </w:p>
  </w:footnote>
  <w:footnote w:id="17">
    <w:p w14:paraId="619D3A01" w14:textId="77777777" w:rsidR="001B387B" w:rsidRPr="00941482" w:rsidRDefault="001B387B" w:rsidP="001B387B">
      <w:pPr>
        <w:pStyle w:val="Voetnoottekst"/>
        <w:spacing w:line="240" w:lineRule="auto"/>
      </w:pPr>
      <w:r w:rsidRPr="18CC4CF4">
        <w:rPr>
          <w:rStyle w:val="Voetnootmarkering"/>
        </w:rPr>
        <w:footnoteRef/>
      </w:r>
      <w:r w:rsidRPr="00941482">
        <w:t xml:space="preserve"> </w:t>
      </w:r>
      <w:hyperlink r:id="rId15">
        <w:r w:rsidRPr="0950A017">
          <w:rPr>
            <w:rStyle w:val="Hyperlink"/>
          </w:rPr>
          <w:t>Verordening (EU) nr. 651/2014</w:t>
        </w:r>
      </w:hyperlink>
    </w:p>
  </w:footnote>
  <w:footnote w:id="18">
    <w:p w14:paraId="67C7181F" w14:textId="77777777" w:rsidR="001B387B" w:rsidRDefault="001B387B" w:rsidP="001B387B">
      <w:pPr>
        <w:pStyle w:val="Voetnoottekst"/>
      </w:pPr>
      <w:r>
        <w:rPr>
          <w:rStyle w:val="Voetnootmarkering"/>
        </w:rPr>
        <w:footnoteRef/>
      </w:r>
      <w:r>
        <w:t xml:space="preserve"> </w:t>
      </w:r>
      <w:hyperlink r:id="rId16">
        <w:r w:rsidRPr="0950A017">
          <w:rPr>
            <w:rStyle w:val="Hyperlink"/>
          </w:rPr>
          <w:t>Verordening 2021/1153</w:t>
        </w:r>
      </w:hyperlink>
    </w:p>
  </w:footnote>
  <w:footnote w:id="19">
    <w:p w14:paraId="5BF53C58" w14:textId="77777777" w:rsidR="001B387B" w:rsidRPr="000C7006" w:rsidRDefault="001B387B" w:rsidP="001B387B">
      <w:pPr>
        <w:pStyle w:val="Voetnoottekst"/>
      </w:pPr>
      <w:r>
        <w:rPr>
          <w:rStyle w:val="Voetnootmarkering"/>
        </w:rPr>
        <w:footnoteRef/>
      </w:r>
      <w:r w:rsidRPr="000C7006">
        <w:t xml:space="preserve"> </w:t>
      </w:r>
      <w:r>
        <w:t>Dit houdt in dat de overheid</w:t>
      </w:r>
      <w:r w:rsidRPr="00F21C5A">
        <w:t xml:space="preserve"> de transactie uitvoert op vergelijkbare voorwaarden als reguliere marktpartijen in een vergelijkbare situatie. Als dat zo is, dan is de transactie marktconform en is er daarmee geen sprake van staatssteun.</w:t>
      </w:r>
    </w:p>
  </w:footnote>
  <w:footnote w:id="20">
    <w:p w14:paraId="6A18E910" w14:textId="77777777" w:rsidR="001B387B" w:rsidRDefault="001B387B" w:rsidP="001B387B">
      <w:pPr>
        <w:pStyle w:val="Voetnoottekst"/>
      </w:pPr>
      <w:r w:rsidRPr="0950A017">
        <w:rPr>
          <w:rStyle w:val="Voetnootmarkering"/>
        </w:rPr>
        <w:footnoteRef/>
      </w:r>
      <w:r>
        <w:t xml:space="preserve"> Deze voorwaarden komen uit Artikel 52 ter van de AGVV.</w:t>
      </w:r>
    </w:p>
    <w:p w14:paraId="58B1F6A2" w14:textId="77777777" w:rsidR="001B387B" w:rsidRDefault="001B387B" w:rsidP="001B387B">
      <w:pPr>
        <w:pStyle w:val="Voetnoottekst"/>
      </w:pPr>
    </w:p>
    <w:p w14:paraId="3E4F8D4D" w14:textId="77777777" w:rsidR="001B387B" w:rsidRDefault="001B387B" w:rsidP="001B387B">
      <w:pPr>
        <w:pStyle w:val="Voetnoottekst"/>
      </w:pPr>
    </w:p>
  </w:footnote>
  <w:footnote w:id="21">
    <w:p w14:paraId="0CECA4C2" w14:textId="77777777" w:rsidR="001B387B" w:rsidRDefault="001B387B" w:rsidP="001B387B">
      <w:pPr>
        <w:pStyle w:val="Voetnoottekst"/>
        <w:rPr>
          <w:rStyle w:val="Hyperlink"/>
        </w:rPr>
      </w:pPr>
      <w:r w:rsidRPr="4D80B275">
        <w:rPr>
          <w:rStyle w:val="Voetnootmarkering"/>
        </w:rPr>
        <w:footnoteRef/>
      </w:r>
      <w:r>
        <w:t xml:space="preserve">Zie BNC-fiche mededeling Europees Actieplan omtrent kabelveiligheid </w:t>
      </w:r>
      <w:hyperlink r:id="rId17" w:history="1">
        <w:r w:rsidRPr="18CC4CF4">
          <w:rPr>
            <w:rStyle w:val="Hyperlink"/>
          </w:rPr>
          <w:t>Kamerstuk 22112-4019</w:t>
        </w:r>
      </w:hyperlink>
    </w:p>
  </w:footnote>
  <w:footnote w:id="22">
    <w:p w14:paraId="6D795B86" w14:textId="77777777" w:rsidR="001B387B" w:rsidRDefault="001B387B" w:rsidP="001B387B">
      <w:pPr>
        <w:pStyle w:val="Voetnoottekst"/>
      </w:pPr>
      <w:r w:rsidRPr="4D80B275">
        <w:rPr>
          <w:rStyle w:val="Voetnootmarkering"/>
        </w:rPr>
        <w:footnoteRef/>
      </w:r>
      <w:r>
        <w:t xml:space="preserve"> </w:t>
      </w:r>
      <w:hyperlink r:id="rId18">
        <w:r w:rsidRPr="4D80B275">
          <w:rPr>
            <w:rStyle w:val="Hyperlink"/>
          </w:rPr>
          <w:t xml:space="preserve">Wat is </w:t>
        </w:r>
        <w:proofErr w:type="spellStart"/>
        <w:r w:rsidRPr="4D80B275">
          <w:rPr>
            <w:rStyle w:val="Hyperlink"/>
          </w:rPr>
          <w:t>blended</w:t>
        </w:r>
        <w:proofErr w:type="spellEnd"/>
        <w:r w:rsidRPr="4D80B275">
          <w:rPr>
            <w:rStyle w:val="Hyperlink"/>
          </w:rPr>
          <w:t xml:space="preserve"> </w:t>
        </w:r>
        <w:proofErr w:type="spellStart"/>
        <w:r w:rsidRPr="4D80B275">
          <w:rPr>
            <w:rStyle w:val="Hyperlink"/>
          </w:rPr>
          <w:t>finance</w:t>
        </w:r>
        <w:proofErr w:type="spellEnd"/>
        <w:r w:rsidRPr="4D80B275">
          <w:rPr>
            <w:rStyle w:val="Hyperlink"/>
          </w:rPr>
          <w:t xml:space="preserve">? | </w:t>
        </w:r>
        <w:proofErr w:type="spellStart"/>
        <w:r w:rsidRPr="4D80B275">
          <w:rPr>
            <w:rStyle w:val="Hyperlink"/>
          </w:rPr>
          <w:t>Invest</w:t>
        </w:r>
        <w:proofErr w:type="spellEnd"/>
        <w:r w:rsidRPr="4D80B275">
          <w:rPr>
            <w:rStyle w:val="Hyperlink"/>
          </w:rPr>
          <w:t>-NL</w:t>
        </w:r>
      </w:hyperlink>
    </w:p>
  </w:footnote>
  <w:footnote w:id="23">
    <w:p w14:paraId="63B91498" w14:textId="77777777" w:rsidR="001B387B" w:rsidRDefault="001B387B" w:rsidP="001B387B">
      <w:pPr>
        <w:pStyle w:val="Voetnoottekst"/>
      </w:pPr>
      <w:r w:rsidRPr="18CC4CF4">
        <w:rPr>
          <w:rStyle w:val="Voetnootmarkering"/>
        </w:rPr>
        <w:footnoteRef/>
      </w:r>
      <w:r>
        <w:t xml:space="preserve"> Zie BNC-fiche aanbeveling onderzeese communicatiekabels </w:t>
      </w:r>
      <w:hyperlink r:id="rId19">
        <w:r w:rsidRPr="18CC4CF4">
          <w:rPr>
            <w:rStyle w:val="Hyperlink"/>
          </w:rPr>
          <w:t>Kamerstuk 22112, nr. 3925</w:t>
        </w:r>
      </w:hyperlink>
    </w:p>
  </w:footnote>
  <w:footnote w:id="24">
    <w:p w14:paraId="4E58013B" w14:textId="77777777" w:rsidR="001B387B" w:rsidRDefault="001B387B" w:rsidP="001B387B">
      <w:pPr>
        <w:pStyle w:val="Voetnoottekst"/>
        <w:rPr>
          <w:rStyle w:val="Hyperlink"/>
        </w:rPr>
      </w:pPr>
      <w:r w:rsidRPr="397013C9">
        <w:rPr>
          <w:rStyle w:val="Voetnootmarkering"/>
        </w:rPr>
        <w:footnoteRef/>
      </w:r>
      <w:r>
        <w:t xml:space="preserve"> Deze voorwaarden komen uit Artikel 15, lid 4 van </w:t>
      </w:r>
      <w:hyperlink r:id="rId20" w:history="1">
        <w:r w:rsidRPr="397013C9">
          <w:rPr>
            <w:rStyle w:val="Hyperlink"/>
          </w:rPr>
          <w:t>de CEF-verordening</w:t>
        </w:r>
      </w:hyperlink>
    </w:p>
  </w:footnote>
  <w:footnote w:id="25">
    <w:p w14:paraId="2134117F" w14:textId="77777777" w:rsidR="001B387B" w:rsidRDefault="001B387B" w:rsidP="001B3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E502D" w14:paraId="4C7DBA4B" w14:textId="77777777" w:rsidTr="4838CEAB">
      <w:tc>
        <w:tcPr>
          <w:tcW w:w="2156" w:type="dxa"/>
        </w:tcPr>
        <w:p w14:paraId="4EDE9818" w14:textId="77777777" w:rsidR="00527BD4" w:rsidRPr="005819CE" w:rsidRDefault="00AD3AFA" w:rsidP="00A50CF6">
          <w:pPr>
            <w:pStyle w:val="Huisstijl-Adres"/>
            <w:rPr>
              <w:b/>
            </w:rPr>
          </w:pPr>
          <w:r>
            <w:rPr>
              <w:b/>
            </w:rPr>
            <w:t xml:space="preserve">Directoraat-generaal Economie en Digitalisering </w:t>
          </w:r>
          <w:r w:rsidRPr="005819CE">
            <w:rPr>
              <w:b/>
            </w:rPr>
            <w:br/>
          </w:r>
          <w:r>
            <w:t>Directie Digitale Economie</w:t>
          </w:r>
        </w:p>
      </w:tc>
    </w:tr>
    <w:tr w:rsidR="00FE502D" w14:paraId="2CDEE731" w14:textId="77777777" w:rsidTr="4838CEAB">
      <w:trPr>
        <w:trHeight w:hRule="exact" w:val="200"/>
      </w:trPr>
      <w:tc>
        <w:tcPr>
          <w:tcW w:w="2156" w:type="dxa"/>
        </w:tcPr>
        <w:p w14:paraId="0E60A677" w14:textId="77777777" w:rsidR="00527BD4" w:rsidRPr="005819CE" w:rsidRDefault="00527BD4" w:rsidP="00A50CF6"/>
      </w:tc>
    </w:tr>
    <w:tr w:rsidR="00FE502D" w14:paraId="46006084" w14:textId="77777777" w:rsidTr="4838CEAB">
      <w:trPr>
        <w:trHeight w:hRule="exact" w:val="774"/>
      </w:trPr>
      <w:tc>
        <w:tcPr>
          <w:tcW w:w="2156" w:type="dxa"/>
        </w:tcPr>
        <w:p w14:paraId="7E5812F8" w14:textId="77777777" w:rsidR="00527BD4" w:rsidRDefault="00AD3AFA" w:rsidP="003A5290">
          <w:pPr>
            <w:pStyle w:val="Huisstijl-Kopje"/>
          </w:pPr>
          <w:r>
            <w:t>Ons kenmerk</w:t>
          </w:r>
        </w:p>
        <w:p w14:paraId="13DCC1F0" w14:textId="536CE3C2" w:rsidR="00502512" w:rsidRDefault="4838CEAB" w:rsidP="4838CEAB">
          <w:pPr>
            <w:pStyle w:val="Huisstijl-Kopje"/>
          </w:pPr>
          <w:r w:rsidRPr="4838CEAB">
            <w:rPr>
              <w:b w:val="0"/>
            </w:rPr>
            <w:t xml:space="preserve">DGED-DE / </w:t>
          </w:r>
          <w:sdt>
            <w:sdtPr>
              <w:alias w:val="documentId"/>
              <w:id w:val="762191242"/>
              <w:placeholder>
                <w:docPart w:val="DefaultPlaceholder_-1854013440"/>
              </w:placeholder>
            </w:sdtPr>
            <w:sdtEndPr/>
            <w:sdtContent>
              <w:r w:rsidRPr="4838CEAB">
                <w:rPr>
                  <w:b w:val="0"/>
                </w:rPr>
                <w:t>86825581</w:t>
              </w:r>
            </w:sdtContent>
          </w:sdt>
        </w:p>
        <w:p w14:paraId="2925BAB9" w14:textId="77777777" w:rsidR="00A12CF3" w:rsidRPr="00502512" w:rsidRDefault="00A12CF3" w:rsidP="4838CEAB">
          <w:pPr>
            <w:pStyle w:val="Huisstijl-Kopje"/>
            <w:rPr>
              <w:b w:val="0"/>
            </w:rPr>
          </w:pPr>
        </w:p>
        <w:p w14:paraId="1708C1D2" w14:textId="77777777" w:rsidR="00527BD4" w:rsidRPr="005819CE" w:rsidRDefault="00527BD4" w:rsidP="00361A56">
          <w:pPr>
            <w:pStyle w:val="Huisstijl-Kopje"/>
          </w:pPr>
        </w:p>
      </w:tc>
    </w:tr>
  </w:tbl>
  <w:p w14:paraId="17838FE2" w14:textId="77777777" w:rsidR="00527BD4" w:rsidRDefault="00527BD4" w:rsidP="008C356D">
    <w:pPr>
      <w:pStyle w:val="Koptekst"/>
      <w:rPr>
        <w:rFonts w:cs="Verdana-Bold"/>
        <w:b/>
        <w:bCs/>
        <w:smallCaps/>
        <w:szCs w:val="18"/>
      </w:rPr>
    </w:pPr>
  </w:p>
  <w:p w14:paraId="2D33821B" w14:textId="77777777" w:rsidR="00527BD4" w:rsidRDefault="00527BD4" w:rsidP="008C356D"/>
  <w:p w14:paraId="2C1317B5" w14:textId="77777777" w:rsidR="00527BD4" w:rsidRPr="00740712" w:rsidRDefault="00527BD4" w:rsidP="008C356D"/>
  <w:p w14:paraId="738142AF" w14:textId="77777777" w:rsidR="00527BD4" w:rsidRPr="00217880" w:rsidRDefault="00527BD4" w:rsidP="008C356D">
    <w:pPr>
      <w:spacing w:line="0" w:lineRule="atLeast"/>
      <w:rPr>
        <w:sz w:val="2"/>
        <w:szCs w:val="2"/>
      </w:rPr>
    </w:pPr>
  </w:p>
  <w:p w14:paraId="40E81BCD" w14:textId="77777777" w:rsidR="00527BD4" w:rsidRDefault="00527BD4" w:rsidP="004F44C2">
    <w:pPr>
      <w:pStyle w:val="Koptekst"/>
      <w:rPr>
        <w:rFonts w:cs="Verdana-Bold"/>
        <w:b/>
        <w:bCs/>
        <w:smallCaps/>
        <w:szCs w:val="18"/>
      </w:rPr>
    </w:pPr>
  </w:p>
  <w:p w14:paraId="237F546D" w14:textId="77777777" w:rsidR="00527BD4" w:rsidRDefault="00527BD4" w:rsidP="004F44C2"/>
  <w:p w14:paraId="66D6A1FA" w14:textId="77777777" w:rsidR="00527BD4" w:rsidRPr="00740712" w:rsidRDefault="00527BD4" w:rsidP="004F44C2"/>
  <w:p w14:paraId="5310DF7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E502D" w14:paraId="1421122E" w14:textId="77777777" w:rsidTr="00751A6A">
      <w:trPr>
        <w:trHeight w:val="2636"/>
      </w:trPr>
      <w:tc>
        <w:tcPr>
          <w:tcW w:w="737" w:type="dxa"/>
        </w:tcPr>
        <w:p w14:paraId="3ED3CF9D" w14:textId="77777777" w:rsidR="00527BD4" w:rsidRDefault="00527BD4" w:rsidP="00D0609E">
          <w:pPr>
            <w:framePr w:w="6340" w:h="2750" w:hRule="exact" w:hSpace="180" w:wrap="around" w:vAnchor="page" w:hAnchor="text" w:x="3873" w:y="-140"/>
            <w:spacing w:line="240" w:lineRule="auto"/>
          </w:pPr>
        </w:p>
      </w:tc>
      <w:tc>
        <w:tcPr>
          <w:tcW w:w="5156" w:type="dxa"/>
        </w:tcPr>
        <w:p w14:paraId="5ED0A149" w14:textId="77777777" w:rsidR="00527BD4" w:rsidRDefault="00AD3AF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EEF7068" wp14:editId="62B7F7D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4C852E7" w14:textId="77777777" w:rsidR="007269E3" w:rsidRDefault="007269E3" w:rsidP="00651CEE">
          <w:pPr>
            <w:framePr w:w="6340" w:h="2750" w:hRule="exact" w:hSpace="180" w:wrap="around" w:vAnchor="page" w:hAnchor="text" w:x="3873" w:y="-140"/>
            <w:spacing w:line="240" w:lineRule="auto"/>
          </w:pPr>
        </w:p>
      </w:tc>
    </w:tr>
  </w:tbl>
  <w:p w14:paraId="53C33345" w14:textId="77777777" w:rsidR="00527BD4" w:rsidRDefault="00527BD4" w:rsidP="00D0609E">
    <w:pPr>
      <w:framePr w:w="6340" w:h="2750" w:hRule="exact" w:hSpace="180" w:wrap="around" w:vAnchor="page" w:hAnchor="text" w:x="3873" w:y="-140"/>
    </w:pPr>
  </w:p>
  <w:p w14:paraId="0292BFA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E502D" w:rsidRPr="0062079F" w14:paraId="7F26DEC8" w14:textId="77777777" w:rsidTr="00A50CF6">
      <w:tc>
        <w:tcPr>
          <w:tcW w:w="2160" w:type="dxa"/>
        </w:tcPr>
        <w:p w14:paraId="52CE23A2" w14:textId="77777777" w:rsidR="00527BD4" w:rsidRPr="005A0515" w:rsidRDefault="00AD3AFA" w:rsidP="00A50CF6">
          <w:pPr>
            <w:pStyle w:val="Huisstijl-Adres"/>
            <w:rPr>
              <w:b/>
            </w:rPr>
          </w:pPr>
          <w:r w:rsidRPr="005A0515">
            <w:rPr>
              <w:b/>
            </w:rPr>
            <w:t xml:space="preserve">Directoraat-generaal Economie en Digitalisering </w:t>
          </w:r>
          <w:r w:rsidRPr="005A0515">
            <w:rPr>
              <w:b/>
            </w:rPr>
            <w:br/>
          </w:r>
          <w:r w:rsidRPr="005A0515">
            <w:t>Directie Digitale Economie</w:t>
          </w:r>
        </w:p>
        <w:p w14:paraId="4939D4C5" w14:textId="77777777" w:rsidR="00527BD4" w:rsidRPr="005A0515" w:rsidRDefault="00AD3AFA" w:rsidP="00A50CF6">
          <w:pPr>
            <w:pStyle w:val="Huisstijl-Adres"/>
          </w:pPr>
          <w:r w:rsidRPr="005A0515">
            <w:rPr>
              <w:b/>
            </w:rPr>
            <w:t>Bezoekadres</w:t>
          </w:r>
          <w:r w:rsidRPr="005A0515">
            <w:rPr>
              <w:b/>
            </w:rPr>
            <w:br/>
          </w:r>
          <w:r w:rsidRPr="005A0515">
            <w:t>Bezuidenhoutseweg 73</w:t>
          </w:r>
          <w:r w:rsidRPr="005A0515">
            <w:br/>
            <w:t>2594 AC Den Haag</w:t>
          </w:r>
        </w:p>
        <w:p w14:paraId="4AA46F05" w14:textId="77777777" w:rsidR="00EF495B" w:rsidRPr="005A0515" w:rsidRDefault="00AD3AFA" w:rsidP="0098788A">
          <w:pPr>
            <w:pStyle w:val="Huisstijl-Adres"/>
          </w:pPr>
          <w:r w:rsidRPr="005A0515">
            <w:rPr>
              <w:b/>
            </w:rPr>
            <w:t>Postadres</w:t>
          </w:r>
          <w:r w:rsidRPr="005A0515">
            <w:rPr>
              <w:b/>
            </w:rPr>
            <w:br/>
          </w:r>
          <w:r w:rsidRPr="005A0515">
            <w:t>Postbus 20401</w:t>
          </w:r>
          <w:r w:rsidRPr="005A0515">
            <w:br/>
            <w:t>2500 EK Den Haag</w:t>
          </w:r>
        </w:p>
        <w:p w14:paraId="2143EA69" w14:textId="77777777" w:rsidR="00EF495B" w:rsidRPr="005A0515" w:rsidRDefault="00AD3AFA" w:rsidP="0098788A">
          <w:pPr>
            <w:pStyle w:val="Huisstijl-Adres"/>
          </w:pPr>
          <w:r w:rsidRPr="005A0515">
            <w:rPr>
              <w:b/>
            </w:rPr>
            <w:t>Overheidsidentificatienr</w:t>
          </w:r>
          <w:r w:rsidRPr="005A0515">
            <w:rPr>
              <w:b/>
            </w:rPr>
            <w:br/>
          </w:r>
          <w:r w:rsidRPr="005A0515">
            <w:t>00000001003214369000</w:t>
          </w:r>
        </w:p>
        <w:p w14:paraId="18EAB4CD" w14:textId="3D642218" w:rsidR="00527BD4" w:rsidRPr="00C60B61" w:rsidRDefault="00AD3AFA" w:rsidP="005E1294">
          <w:pPr>
            <w:pStyle w:val="Huisstijl-Adres"/>
            <w:rPr>
              <w:u w:val="single"/>
            </w:rPr>
          </w:pPr>
          <w:r w:rsidRPr="005A0515">
            <w:t>T</w:t>
          </w:r>
          <w:r w:rsidRPr="005A0515">
            <w:tab/>
            <w:t>070 379 8911 (algemeen)</w:t>
          </w:r>
          <w:r w:rsidRPr="005A0515">
            <w:br/>
          </w:r>
          <w:r w:rsidR="006F751F" w:rsidRPr="005A0515">
            <w:t>F</w:t>
          </w:r>
          <w:r w:rsidR="006F751F" w:rsidRPr="005A0515">
            <w:tab/>
            <w:t>0</w:t>
          </w:r>
          <w:r w:rsidRPr="005A0515">
            <w:t>70 378 6100</w:t>
          </w:r>
          <w:r w:rsidR="006F751F" w:rsidRPr="005A0515">
            <w:t xml:space="preserve"> (algemeen)</w:t>
          </w:r>
          <w:r w:rsidR="006F751F" w:rsidRPr="005A0515">
            <w:br/>
          </w:r>
          <w:r w:rsidRPr="005A0515">
            <w:t>www.rijksoverheid.nl/ez</w:t>
          </w:r>
        </w:p>
      </w:tc>
    </w:tr>
    <w:tr w:rsidR="00FE502D" w:rsidRPr="0062079F" w14:paraId="02972006" w14:textId="77777777" w:rsidTr="00A50CF6">
      <w:trPr>
        <w:trHeight w:hRule="exact" w:val="200"/>
      </w:trPr>
      <w:tc>
        <w:tcPr>
          <w:tcW w:w="2160" w:type="dxa"/>
        </w:tcPr>
        <w:p w14:paraId="113D9559" w14:textId="77777777" w:rsidR="00527BD4" w:rsidRPr="00C60B61" w:rsidRDefault="00527BD4" w:rsidP="00A50CF6"/>
      </w:tc>
    </w:tr>
    <w:tr w:rsidR="00FE502D" w14:paraId="0269F9F3" w14:textId="77777777" w:rsidTr="00A50CF6">
      <w:tc>
        <w:tcPr>
          <w:tcW w:w="2160" w:type="dxa"/>
        </w:tcPr>
        <w:p w14:paraId="7AB42B7E" w14:textId="77777777" w:rsidR="000C0163" w:rsidRPr="005819CE" w:rsidRDefault="00AD3AFA" w:rsidP="000C0163">
          <w:pPr>
            <w:pStyle w:val="Huisstijl-Kopje"/>
          </w:pPr>
          <w:r>
            <w:t>Ons kenmerk</w:t>
          </w:r>
          <w:r w:rsidRPr="005819CE">
            <w:t xml:space="preserve"> </w:t>
          </w:r>
        </w:p>
        <w:p w14:paraId="0250DDEF" w14:textId="2C64B080" w:rsidR="00527BD4" w:rsidRPr="005819CE" w:rsidRDefault="00AD3AFA" w:rsidP="00A50CF6">
          <w:pPr>
            <w:pStyle w:val="Huisstijl-Gegeven"/>
          </w:pPr>
          <w:r>
            <w:t>DGED</w:t>
          </w:r>
          <w:r w:rsidR="009212A3">
            <w:t xml:space="preserve">/100938769 </w:t>
          </w:r>
        </w:p>
        <w:p w14:paraId="735ED46A" w14:textId="77777777" w:rsidR="00527BD4" w:rsidRPr="005819CE" w:rsidRDefault="00AD3AFA" w:rsidP="00A50CF6">
          <w:pPr>
            <w:pStyle w:val="Huisstijl-Kopje"/>
          </w:pPr>
          <w:r>
            <w:t>Bijlage(n)</w:t>
          </w:r>
        </w:p>
        <w:p w14:paraId="1807E85D" w14:textId="201B3CB7" w:rsidR="00527BD4" w:rsidRPr="005819CE" w:rsidRDefault="00B534E7" w:rsidP="00A50CF6">
          <w:pPr>
            <w:pStyle w:val="Huisstijl-Gegeven"/>
          </w:pPr>
          <w:r>
            <w:t>3</w:t>
          </w:r>
        </w:p>
      </w:tc>
    </w:tr>
  </w:tbl>
  <w:p w14:paraId="36A6A1A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E502D" w14:paraId="34B1AAA8" w14:textId="77777777" w:rsidTr="007610AA">
      <w:trPr>
        <w:trHeight w:val="400"/>
      </w:trPr>
      <w:tc>
        <w:tcPr>
          <w:tcW w:w="7520" w:type="dxa"/>
          <w:gridSpan w:val="2"/>
        </w:tcPr>
        <w:p w14:paraId="3194CE0E" w14:textId="77777777" w:rsidR="00527BD4" w:rsidRPr="00BC3B53" w:rsidRDefault="00AD3AFA" w:rsidP="00A50CF6">
          <w:pPr>
            <w:pStyle w:val="Huisstijl-Retouradres"/>
          </w:pPr>
          <w:r>
            <w:t>&gt; Retouradres Postbus 20401 2500 EK Den Haag</w:t>
          </w:r>
        </w:p>
      </w:tc>
    </w:tr>
    <w:tr w:rsidR="00FE502D" w14:paraId="79762C20" w14:textId="77777777" w:rsidTr="007610AA">
      <w:tc>
        <w:tcPr>
          <w:tcW w:w="7520" w:type="dxa"/>
          <w:gridSpan w:val="2"/>
        </w:tcPr>
        <w:p w14:paraId="1EECB205" w14:textId="77777777" w:rsidR="00527BD4" w:rsidRPr="00983E8F" w:rsidRDefault="00527BD4" w:rsidP="00A50CF6">
          <w:pPr>
            <w:pStyle w:val="Huisstijl-Rubricering"/>
          </w:pPr>
        </w:p>
      </w:tc>
    </w:tr>
    <w:tr w:rsidR="00FE502D" w14:paraId="039CD21E" w14:textId="77777777" w:rsidTr="007610AA">
      <w:trPr>
        <w:trHeight w:hRule="exact" w:val="2440"/>
      </w:trPr>
      <w:tc>
        <w:tcPr>
          <w:tcW w:w="7520" w:type="dxa"/>
          <w:gridSpan w:val="2"/>
        </w:tcPr>
        <w:p w14:paraId="3A46CB62" w14:textId="77777777" w:rsidR="00C60B61" w:rsidRPr="00014751" w:rsidRDefault="00C60B61" w:rsidP="00C60B61">
          <w:pPr>
            <w:pStyle w:val="Huisstijl-NAW"/>
          </w:pPr>
          <w:r w:rsidRPr="00014751">
            <w:t xml:space="preserve">De Voorzitter van de Tweede Kamer </w:t>
          </w:r>
        </w:p>
        <w:p w14:paraId="48F53C14" w14:textId="77777777" w:rsidR="00C60B61" w:rsidRPr="00014751" w:rsidRDefault="00C60B61" w:rsidP="00C60B61">
          <w:pPr>
            <w:pStyle w:val="Huisstijl-NAW"/>
          </w:pPr>
          <w:r w:rsidRPr="00014751">
            <w:t>der Staten-Generaal</w:t>
          </w:r>
        </w:p>
        <w:p w14:paraId="030E9E11" w14:textId="77777777" w:rsidR="00C60B61" w:rsidRDefault="00C60B61" w:rsidP="00C60B61">
          <w:r>
            <w:t>Prinses Irenestraat 6</w:t>
          </w:r>
        </w:p>
        <w:p w14:paraId="62D29AA3" w14:textId="77777777" w:rsidR="00C60B61" w:rsidRPr="00014751" w:rsidRDefault="00C60B61" w:rsidP="00C60B61">
          <w:r>
            <w:t>2595 BD  DEN HAAG</w:t>
          </w:r>
        </w:p>
        <w:p w14:paraId="4587BE50" w14:textId="12F774C1" w:rsidR="00527BD4" w:rsidRDefault="00527BD4" w:rsidP="00A50CF6">
          <w:pPr>
            <w:pStyle w:val="Huisstijl-NAW"/>
          </w:pPr>
        </w:p>
      </w:tc>
    </w:tr>
    <w:tr w:rsidR="00FE502D" w14:paraId="46D1F8FD" w14:textId="77777777" w:rsidTr="007610AA">
      <w:trPr>
        <w:trHeight w:hRule="exact" w:val="400"/>
      </w:trPr>
      <w:tc>
        <w:tcPr>
          <w:tcW w:w="7520" w:type="dxa"/>
          <w:gridSpan w:val="2"/>
        </w:tcPr>
        <w:p w14:paraId="32356E3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E502D" w14:paraId="7A4A7855" w14:textId="77777777" w:rsidTr="007610AA">
      <w:trPr>
        <w:trHeight w:val="240"/>
      </w:trPr>
      <w:tc>
        <w:tcPr>
          <w:tcW w:w="900" w:type="dxa"/>
        </w:tcPr>
        <w:p w14:paraId="0049E6EB" w14:textId="77777777" w:rsidR="00527BD4" w:rsidRPr="007709EF" w:rsidRDefault="00AD3AFA" w:rsidP="00A50CF6">
          <w:pPr>
            <w:rPr>
              <w:szCs w:val="18"/>
            </w:rPr>
          </w:pPr>
          <w:r>
            <w:rPr>
              <w:szCs w:val="18"/>
            </w:rPr>
            <w:t>Datum</w:t>
          </w:r>
        </w:p>
      </w:tc>
      <w:tc>
        <w:tcPr>
          <w:tcW w:w="6620" w:type="dxa"/>
        </w:tcPr>
        <w:p w14:paraId="2E2C7327" w14:textId="33D0A725" w:rsidR="00527BD4" w:rsidRPr="007709EF" w:rsidRDefault="00F10BFD" w:rsidP="00A50CF6">
          <w:r>
            <w:t>22 september 2025</w:t>
          </w:r>
        </w:p>
      </w:tc>
    </w:tr>
    <w:tr w:rsidR="00FE502D" w14:paraId="53F4A1B1" w14:textId="77777777" w:rsidTr="007610AA">
      <w:trPr>
        <w:trHeight w:val="240"/>
      </w:trPr>
      <w:tc>
        <w:tcPr>
          <w:tcW w:w="900" w:type="dxa"/>
        </w:tcPr>
        <w:p w14:paraId="15F742F4" w14:textId="77777777" w:rsidR="00527BD4" w:rsidRPr="007709EF" w:rsidRDefault="00AD3AFA" w:rsidP="00A50CF6">
          <w:pPr>
            <w:rPr>
              <w:szCs w:val="18"/>
            </w:rPr>
          </w:pPr>
          <w:r>
            <w:rPr>
              <w:szCs w:val="18"/>
            </w:rPr>
            <w:t>Betreft</w:t>
          </w:r>
        </w:p>
      </w:tc>
      <w:tc>
        <w:tcPr>
          <w:tcW w:w="6620" w:type="dxa"/>
        </w:tcPr>
        <w:p w14:paraId="49D037AC" w14:textId="5CB99876" w:rsidR="00527BD4" w:rsidRPr="007709EF" w:rsidRDefault="00BE2614" w:rsidP="00A50CF6">
          <w:r>
            <w:t xml:space="preserve">Zeekabels </w:t>
          </w:r>
          <w:r w:rsidR="00EA16A6">
            <w:t xml:space="preserve">in Europees en Caribisch Nederland </w:t>
          </w:r>
        </w:p>
      </w:tc>
    </w:tr>
  </w:tbl>
  <w:p w14:paraId="6AEBE5D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E44CBF"/>
    <w:multiLevelType w:val="hybridMultilevel"/>
    <w:tmpl w:val="D97857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1F63C6C">
      <w:start w:val="1"/>
      <w:numFmt w:val="bullet"/>
      <w:pStyle w:val="Lijstopsomteken"/>
      <w:lvlText w:val="•"/>
      <w:lvlJc w:val="left"/>
      <w:pPr>
        <w:tabs>
          <w:tab w:val="num" w:pos="227"/>
        </w:tabs>
        <w:ind w:left="227" w:hanging="227"/>
      </w:pPr>
      <w:rPr>
        <w:rFonts w:ascii="Verdana" w:hAnsi="Verdana" w:hint="default"/>
        <w:sz w:val="18"/>
        <w:szCs w:val="18"/>
      </w:rPr>
    </w:lvl>
    <w:lvl w:ilvl="1" w:tplc="5EC2D162" w:tentative="1">
      <w:start w:val="1"/>
      <w:numFmt w:val="bullet"/>
      <w:lvlText w:val="o"/>
      <w:lvlJc w:val="left"/>
      <w:pPr>
        <w:tabs>
          <w:tab w:val="num" w:pos="1440"/>
        </w:tabs>
        <w:ind w:left="1440" w:hanging="360"/>
      </w:pPr>
      <w:rPr>
        <w:rFonts w:ascii="Courier New" w:hAnsi="Courier New" w:cs="Courier New" w:hint="default"/>
      </w:rPr>
    </w:lvl>
    <w:lvl w:ilvl="2" w:tplc="4232001E" w:tentative="1">
      <w:start w:val="1"/>
      <w:numFmt w:val="bullet"/>
      <w:lvlText w:val=""/>
      <w:lvlJc w:val="left"/>
      <w:pPr>
        <w:tabs>
          <w:tab w:val="num" w:pos="2160"/>
        </w:tabs>
        <w:ind w:left="2160" w:hanging="360"/>
      </w:pPr>
      <w:rPr>
        <w:rFonts w:ascii="Wingdings" w:hAnsi="Wingdings" w:hint="default"/>
      </w:rPr>
    </w:lvl>
    <w:lvl w:ilvl="3" w:tplc="F59E46CA" w:tentative="1">
      <w:start w:val="1"/>
      <w:numFmt w:val="bullet"/>
      <w:lvlText w:val=""/>
      <w:lvlJc w:val="left"/>
      <w:pPr>
        <w:tabs>
          <w:tab w:val="num" w:pos="2880"/>
        </w:tabs>
        <w:ind w:left="2880" w:hanging="360"/>
      </w:pPr>
      <w:rPr>
        <w:rFonts w:ascii="Symbol" w:hAnsi="Symbol" w:hint="default"/>
      </w:rPr>
    </w:lvl>
    <w:lvl w:ilvl="4" w:tplc="451E116E" w:tentative="1">
      <w:start w:val="1"/>
      <w:numFmt w:val="bullet"/>
      <w:lvlText w:val="o"/>
      <w:lvlJc w:val="left"/>
      <w:pPr>
        <w:tabs>
          <w:tab w:val="num" w:pos="3600"/>
        </w:tabs>
        <w:ind w:left="3600" w:hanging="360"/>
      </w:pPr>
      <w:rPr>
        <w:rFonts w:ascii="Courier New" w:hAnsi="Courier New" w:cs="Courier New" w:hint="default"/>
      </w:rPr>
    </w:lvl>
    <w:lvl w:ilvl="5" w:tplc="293E7F46" w:tentative="1">
      <w:start w:val="1"/>
      <w:numFmt w:val="bullet"/>
      <w:lvlText w:val=""/>
      <w:lvlJc w:val="left"/>
      <w:pPr>
        <w:tabs>
          <w:tab w:val="num" w:pos="4320"/>
        </w:tabs>
        <w:ind w:left="4320" w:hanging="360"/>
      </w:pPr>
      <w:rPr>
        <w:rFonts w:ascii="Wingdings" w:hAnsi="Wingdings" w:hint="default"/>
      </w:rPr>
    </w:lvl>
    <w:lvl w:ilvl="6" w:tplc="0D0600F6" w:tentative="1">
      <w:start w:val="1"/>
      <w:numFmt w:val="bullet"/>
      <w:lvlText w:val=""/>
      <w:lvlJc w:val="left"/>
      <w:pPr>
        <w:tabs>
          <w:tab w:val="num" w:pos="5040"/>
        </w:tabs>
        <w:ind w:left="5040" w:hanging="360"/>
      </w:pPr>
      <w:rPr>
        <w:rFonts w:ascii="Symbol" w:hAnsi="Symbol" w:hint="default"/>
      </w:rPr>
    </w:lvl>
    <w:lvl w:ilvl="7" w:tplc="3EA6E752" w:tentative="1">
      <w:start w:val="1"/>
      <w:numFmt w:val="bullet"/>
      <w:lvlText w:val="o"/>
      <w:lvlJc w:val="left"/>
      <w:pPr>
        <w:tabs>
          <w:tab w:val="num" w:pos="5760"/>
        </w:tabs>
        <w:ind w:left="5760" w:hanging="360"/>
      </w:pPr>
      <w:rPr>
        <w:rFonts w:ascii="Courier New" w:hAnsi="Courier New" w:cs="Courier New" w:hint="default"/>
      </w:rPr>
    </w:lvl>
    <w:lvl w:ilvl="8" w:tplc="F8ECF9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7B6A07D6">
      <w:start w:val="1"/>
      <w:numFmt w:val="bullet"/>
      <w:pStyle w:val="Lijstopsomteken2"/>
      <w:lvlText w:val="–"/>
      <w:lvlJc w:val="left"/>
      <w:pPr>
        <w:tabs>
          <w:tab w:val="num" w:pos="227"/>
        </w:tabs>
        <w:ind w:left="227" w:firstLine="0"/>
      </w:pPr>
      <w:rPr>
        <w:rFonts w:ascii="Verdana" w:hAnsi="Verdana" w:hint="default"/>
      </w:rPr>
    </w:lvl>
    <w:lvl w:ilvl="1" w:tplc="FF2AB0FE" w:tentative="1">
      <w:start w:val="1"/>
      <w:numFmt w:val="bullet"/>
      <w:lvlText w:val="o"/>
      <w:lvlJc w:val="left"/>
      <w:pPr>
        <w:tabs>
          <w:tab w:val="num" w:pos="1440"/>
        </w:tabs>
        <w:ind w:left="1440" w:hanging="360"/>
      </w:pPr>
      <w:rPr>
        <w:rFonts w:ascii="Courier New" w:hAnsi="Courier New" w:cs="Courier New" w:hint="default"/>
      </w:rPr>
    </w:lvl>
    <w:lvl w:ilvl="2" w:tplc="B33EFD8A" w:tentative="1">
      <w:start w:val="1"/>
      <w:numFmt w:val="bullet"/>
      <w:lvlText w:val=""/>
      <w:lvlJc w:val="left"/>
      <w:pPr>
        <w:tabs>
          <w:tab w:val="num" w:pos="2160"/>
        </w:tabs>
        <w:ind w:left="2160" w:hanging="360"/>
      </w:pPr>
      <w:rPr>
        <w:rFonts w:ascii="Wingdings" w:hAnsi="Wingdings" w:hint="default"/>
      </w:rPr>
    </w:lvl>
    <w:lvl w:ilvl="3" w:tplc="5D3C4D8A" w:tentative="1">
      <w:start w:val="1"/>
      <w:numFmt w:val="bullet"/>
      <w:lvlText w:val=""/>
      <w:lvlJc w:val="left"/>
      <w:pPr>
        <w:tabs>
          <w:tab w:val="num" w:pos="2880"/>
        </w:tabs>
        <w:ind w:left="2880" w:hanging="360"/>
      </w:pPr>
      <w:rPr>
        <w:rFonts w:ascii="Symbol" w:hAnsi="Symbol" w:hint="default"/>
      </w:rPr>
    </w:lvl>
    <w:lvl w:ilvl="4" w:tplc="03DA3366" w:tentative="1">
      <w:start w:val="1"/>
      <w:numFmt w:val="bullet"/>
      <w:lvlText w:val="o"/>
      <w:lvlJc w:val="left"/>
      <w:pPr>
        <w:tabs>
          <w:tab w:val="num" w:pos="3600"/>
        </w:tabs>
        <w:ind w:left="3600" w:hanging="360"/>
      </w:pPr>
      <w:rPr>
        <w:rFonts w:ascii="Courier New" w:hAnsi="Courier New" w:cs="Courier New" w:hint="default"/>
      </w:rPr>
    </w:lvl>
    <w:lvl w:ilvl="5" w:tplc="57BC538E" w:tentative="1">
      <w:start w:val="1"/>
      <w:numFmt w:val="bullet"/>
      <w:lvlText w:val=""/>
      <w:lvlJc w:val="left"/>
      <w:pPr>
        <w:tabs>
          <w:tab w:val="num" w:pos="4320"/>
        </w:tabs>
        <w:ind w:left="4320" w:hanging="360"/>
      </w:pPr>
      <w:rPr>
        <w:rFonts w:ascii="Wingdings" w:hAnsi="Wingdings" w:hint="default"/>
      </w:rPr>
    </w:lvl>
    <w:lvl w:ilvl="6" w:tplc="F4F6234E" w:tentative="1">
      <w:start w:val="1"/>
      <w:numFmt w:val="bullet"/>
      <w:lvlText w:val=""/>
      <w:lvlJc w:val="left"/>
      <w:pPr>
        <w:tabs>
          <w:tab w:val="num" w:pos="5040"/>
        </w:tabs>
        <w:ind w:left="5040" w:hanging="360"/>
      </w:pPr>
      <w:rPr>
        <w:rFonts w:ascii="Symbol" w:hAnsi="Symbol" w:hint="default"/>
      </w:rPr>
    </w:lvl>
    <w:lvl w:ilvl="7" w:tplc="CA5246CC" w:tentative="1">
      <w:start w:val="1"/>
      <w:numFmt w:val="bullet"/>
      <w:lvlText w:val="o"/>
      <w:lvlJc w:val="left"/>
      <w:pPr>
        <w:tabs>
          <w:tab w:val="num" w:pos="5760"/>
        </w:tabs>
        <w:ind w:left="5760" w:hanging="360"/>
      </w:pPr>
      <w:rPr>
        <w:rFonts w:ascii="Courier New" w:hAnsi="Courier New" w:cs="Courier New" w:hint="default"/>
      </w:rPr>
    </w:lvl>
    <w:lvl w:ilvl="8" w:tplc="82E885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FDC20"/>
    <w:multiLevelType w:val="hybridMultilevel"/>
    <w:tmpl w:val="65AE50C4"/>
    <w:lvl w:ilvl="0" w:tplc="F03235E2">
      <w:start w:val="1"/>
      <w:numFmt w:val="bullet"/>
      <w:lvlText w:val=""/>
      <w:lvlJc w:val="left"/>
      <w:pPr>
        <w:ind w:left="360" w:hanging="360"/>
      </w:pPr>
      <w:rPr>
        <w:rFonts w:ascii="Symbol" w:hAnsi="Symbol" w:hint="default"/>
      </w:rPr>
    </w:lvl>
    <w:lvl w:ilvl="1" w:tplc="A2BC944E">
      <w:start w:val="1"/>
      <w:numFmt w:val="bullet"/>
      <w:lvlText w:val="o"/>
      <w:lvlJc w:val="left"/>
      <w:pPr>
        <w:ind w:left="1080" w:hanging="360"/>
      </w:pPr>
      <w:rPr>
        <w:rFonts w:ascii="Courier New" w:hAnsi="Courier New" w:hint="default"/>
      </w:rPr>
    </w:lvl>
    <w:lvl w:ilvl="2" w:tplc="FF6A3C40">
      <w:start w:val="1"/>
      <w:numFmt w:val="bullet"/>
      <w:lvlText w:val=""/>
      <w:lvlJc w:val="left"/>
      <w:pPr>
        <w:ind w:left="1800" w:hanging="360"/>
      </w:pPr>
      <w:rPr>
        <w:rFonts w:ascii="Wingdings" w:hAnsi="Wingdings" w:hint="default"/>
      </w:rPr>
    </w:lvl>
    <w:lvl w:ilvl="3" w:tplc="EB466B42">
      <w:start w:val="1"/>
      <w:numFmt w:val="bullet"/>
      <w:lvlText w:val=""/>
      <w:lvlJc w:val="left"/>
      <w:pPr>
        <w:ind w:left="2520" w:hanging="360"/>
      </w:pPr>
      <w:rPr>
        <w:rFonts w:ascii="Symbol" w:hAnsi="Symbol" w:hint="default"/>
      </w:rPr>
    </w:lvl>
    <w:lvl w:ilvl="4" w:tplc="5F1A0364">
      <w:start w:val="1"/>
      <w:numFmt w:val="bullet"/>
      <w:lvlText w:val="o"/>
      <w:lvlJc w:val="left"/>
      <w:pPr>
        <w:ind w:left="3240" w:hanging="360"/>
      </w:pPr>
      <w:rPr>
        <w:rFonts w:ascii="Courier New" w:hAnsi="Courier New" w:hint="default"/>
      </w:rPr>
    </w:lvl>
    <w:lvl w:ilvl="5" w:tplc="75443C82">
      <w:start w:val="1"/>
      <w:numFmt w:val="bullet"/>
      <w:lvlText w:val=""/>
      <w:lvlJc w:val="left"/>
      <w:pPr>
        <w:ind w:left="3960" w:hanging="360"/>
      </w:pPr>
      <w:rPr>
        <w:rFonts w:ascii="Wingdings" w:hAnsi="Wingdings" w:hint="default"/>
      </w:rPr>
    </w:lvl>
    <w:lvl w:ilvl="6" w:tplc="C230444E">
      <w:start w:val="1"/>
      <w:numFmt w:val="bullet"/>
      <w:lvlText w:val=""/>
      <w:lvlJc w:val="left"/>
      <w:pPr>
        <w:ind w:left="4680" w:hanging="360"/>
      </w:pPr>
      <w:rPr>
        <w:rFonts w:ascii="Symbol" w:hAnsi="Symbol" w:hint="default"/>
      </w:rPr>
    </w:lvl>
    <w:lvl w:ilvl="7" w:tplc="C7F44F96">
      <w:start w:val="1"/>
      <w:numFmt w:val="bullet"/>
      <w:lvlText w:val="o"/>
      <w:lvlJc w:val="left"/>
      <w:pPr>
        <w:ind w:left="5400" w:hanging="360"/>
      </w:pPr>
      <w:rPr>
        <w:rFonts w:ascii="Courier New" w:hAnsi="Courier New" w:hint="default"/>
      </w:rPr>
    </w:lvl>
    <w:lvl w:ilvl="8" w:tplc="85F459CA">
      <w:start w:val="1"/>
      <w:numFmt w:val="bullet"/>
      <w:lvlText w:val=""/>
      <w:lvlJc w:val="left"/>
      <w:pPr>
        <w:ind w:left="6120" w:hanging="360"/>
      </w:pPr>
      <w:rPr>
        <w:rFonts w:ascii="Wingdings" w:hAnsi="Wingdings" w:hint="default"/>
      </w:rPr>
    </w:lvl>
  </w:abstractNum>
  <w:abstractNum w:abstractNumId="15" w15:restartNumberingAfterBreak="0">
    <w:nsid w:val="40DAFE4F"/>
    <w:multiLevelType w:val="hybridMultilevel"/>
    <w:tmpl w:val="C55A825C"/>
    <w:lvl w:ilvl="0" w:tplc="995C0C50">
      <w:start w:val="1"/>
      <w:numFmt w:val="bullet"/>
      <w:lvlText w:val=""/>
      <w:lvlJc w:val="left"/>
      <w:pPr>
        <w:ind w:left="360" w:hanging="360"/>
      </w:pPr>
      <w:rPr>
        <w:rFonts w:ascii="Symbol" w:hAnsi="Symbol" w:hint="default"/>
      </w:rPr>
    </w:lvl>
    <w:lvl w:ilvl="1" w:tplc="9968C63C">
      <w:start w:val="1"/>
      <w:numFmt w:val="bullet"/>
      <w:lvlText w:val="o"/>
      <w:lvlJc w:val="left"/>
      <w:pPr>
        <w:ind w:left="1080" w:hanging="360"/>
      </w:pPr>
      <w:rPr>
        <w:rFonts w:ascii="Courier New" w:hAnsi="Courier New" w:hint="default"/>
      </w:rPr>
    </w:lvl>
    <w:lvl w:ilvl="2" w:tplc="85DA9DDA">
      <w:start w:val="1"/>
      <w:numFmt w:val="bullet"/>
      <w:lvlText w:val=""/>
      <w:lvlJc w:val="left"/>
      <w:pPr>
        <w:ind w:left="1800" w:hanging="360"/>
      </w:pPr>
      <w:rPr>
        <w:rFonts w:ascii="Wingdings" w:hAnsi="Wingdings" w:hint="default"/>
      </w:rPr>
    </w:lvl>
    <w:lvl w:ilvl="3" w:tplc="4EBCEE2A">
      <w:start w:val="1"/>
      <w:numFmt w:val="bullet"/>
      <w:lvlText w:val=""/>
      <w:lvlJc w:val="left"/>
      <w:pPr>
        <w:ind w:left="2520" w:hanging="360"/>
      </w:pPr>
      <w:rPr>
        <w:rFonts w:ascii="Symbol" w:hAnsi="Symbol" w:hint="default"/>
      </w:rPr>
    </w:lvl>
    <w:lvl w:ilvl="4" w:tplc="57D4E434">
      <w:start w:val="1"/>
      <w:numFmt w:val="bullet"/>
      <w:lvlText w:val="o"/>
      <w:lvlJc w:val="left"/>
      <w:pPr>
        <w:ind w:left="3240" w:hanging="360"/>
      </w:pPr>
      <w:rPr>
        <w:rFonts w:ascii="Courier New" w:hAnsi="Courier New" w:hint="default"/>
      </w:rPr>
    </w:lvl>
    <w:lvl w:ilvl="5" w:tplc="36246788">
      <w:start w:val="1"/>
      <w:numFmt w:val="bullet"/>
      <w:lvlText w:val=""/>
      <w:lvlJc w:val="left"/>
      <w:pPr>
        <w:ind w:left="3960" w:hanging="360"/>
      </w:pPr>
      <w:rPr>
        <w:rFonts w:ascii="Wingdings" w:hAnsi="Wingdings" w:hint="default"/>
      </w:rPr>
    </w:lvl>
    <w:lvl w:ilvl="6" w:tplc="4AECA7FA">
      <w:start w:val="1"/>
      <w:numFmt w:val="bullet"/>
      <w:lvlText w:val=""/>
      <w:lvlJc w:val="left"/>
      <w:pPr>
        <w:ind w:left="4680" w:hanging="360"/>
      </w:pPr>
      <w:rPr>
        <w:rFonts w:ascii="Symbol" w:hAnsi="Symbol" w:hint="default"/>
      </w:rPr>
    </w:lvl>
    <w:lvl w:ilvl="7" w:tplc="99D64B78">
      <w:start w:val="1"/>
      <w:numFmt w:val="bullet"/>
      <w:lvlText w:val="o"/>
      <w:lvlJc w:val="left"/>
      <w:pPr>
        <w:ind w:left="5400" w:hanging="360"/>
      </w:pPr>
      <w:rPr>
        <w:rFonts w:ascii="Courier New" w:hAnsi="Courier New" w:hint="default"/>
      </w:rPr>
    </w:lvl>
    <w:lvl w:ilvl="8" w:tplc="D2A25244">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4D902"/>
    <w:multiLevelType w:val="hybridMultilevel"/>
    <w:tmpl w:val="3F9CADF8"/>
    <w:lvl w:ilvl="0" w:tplc="78C2282C">
      <w:start w:val="1"/>
      <w:numFmt w:val="bullet"/>
      <w:lvlText w:val=""/>
      <w:lvlJc w:val="left"/>
      <w:pPr>
        <w:ind w:left="360" w:hanging="360"/>
      </w:pPr>
      <w:rPr>
        <w:rFonts w:ascii="Symbol" w:hAnsi="Symbol" w:hint="default"/>
      </w:rPr>
    </w:lvl>
    <w:lvl w:ilvl="1" w:tplc="809E8A9E">
      <w:start w:val="1"/>
      <w:numFmt w:val="bullet"/>
      <w:lvlText w:val="o"/>
      <w:lvlJc w:val="left"/>
      <w:pPr>
        <w:ind w:left="1080" w:hanging="360"/>
      </w:pPr>
      <w:rPr>
        <w:rFonts w:ascii="Courier New" w:hAnsi="Courier New" w:hint="default"/>
      </w:rPr>
    </w:lvl>
    <w:lvl w:ilvl="2" w:tplc="7200D8C0">
      <w:start w:val="1"/>
      <w:numFmt w:val="bullet"/>
      <w:lvlText w:val=""/>
      <w:lvlJc w:val="left"/>
      <w:pPr>
        <w:ind w:left="1800" w:hanging="360"/>
      </w:pPr>
      <w:rPr>
        <w:rFonts w:ascii="Wingdings" w:hAnsi="Wingdings" w:hint="default"/>
      </w:rPr>
    </w:lvl>
    <w:lvl w:ilvl="3" w:tplc="E446E8B4">
      <w:start w:val="1"/>
      <w:numFmt w:val="bullet"/>
      <w:lvlText w:val=""/>
      <w:lvlJc w:val="left"/>
      <w:pPr>
        <w:ind w:left="2520" w:hanging="360"/>
      </w:pPr>
      <w:rPr>
        <w:rFonts w:ascii="Symbol" w:hAnsi="Symbol" w:hint="default"/>
      </w:rPr>
    </w:lvl>
    <w:lvl w:ilvl="4" w:tplc="05C48B58">
      <w:start w:val="1"/>
      <w:numFmt w:val="bullet"/>
      <w:lvlText w:val="o"/>
      <w:lvlJc w:val="left"/>
      <w:pPr>
        <w:ind w:left="3240" w:hanging="360"/>
      </w:pPr>
      <w:rPr>
        <w:rFonts w:ascii="Courier New" w:hAnsi="Courier New" w:hint="default"/>
      </w:rPr>
    </w:lvl>
    <w:lvl w:ilvl="5" w:tplc="3F88AB26">
      <w:start w:val="1"/>
      <w:numFmt w:val="bullet"/>
      <w:lvlText w:val=""/>
      <w:lvlJc w:val="left"/>
      <w:pPr>
        <w:ind w:left="3960" w:hanging="360"/>
      </w:pPr>
      <w:rPr>
        <w:rFonts w:ascii="Wingdings" w:hAnsi="Wingdings" w:hint="default"/>
      </w:rPr>
    </w:lvl>
    <w:lvl w:ilvl="6" w:tplc="4E8A5384">
      <w:start w:val="1"/>
      <w:numFmt w:val="bullet"/>
      <w:lvlText w:val=""/>
      <w:lvlJc w:val="left"/>
      <w:pPr>
        <w:ind w:left="4680" w:hanging="360"/>
      </w:pPr>
      <w:rPr>
        <w:rFonts w:ascii="Symbol" w:hAnsi="Symbol" w:hint="default"/>
      </w:rPr>
    </w:lvl>
    <w:lvl w:ilvl="7" w:tplc="6990329A">
      <w:start w:val="1"/>
      <w:numFmt w:val="bullet"/>
      <w:lvlText w:val="o"/>
      <w:lvlJc w:val="left"/>
      <w:pPr>
        <w:ind w:left="5400" w:hanging="360"/>
      </w:pPr>
      <w:rPr>
        <w:rFonts w:ascii="Courier New" w:hAnsi="Courier New" w:hint="default"/>
      </w:rPr>
    </w:lvl>
    <w:lvl w:ilvl="8" w:tplc="C8502A60">
      <w:start w:val="1"/>
      <w:numFmt w:val="bullet"/>
      <w:lvlText w:val=""/>
      <w:lvlJc w:val="left"/>
      <w:pPr>
        <w:ind w:left="6120" w:hanging="360"/>
      </w:pPr>
      <w:rPr>
        <w:rFonts w:ascii="Wingdings" w:hAnsi="Wingdings" w:hint="default"/>
      </w:rPr>
    </w:lvl>
  </w:abstractNum>
  <w:abstractNum w:abstractNumId="18" w15:restartNumberingAfterBreak="0">
    <w:nsid w:val="64D0465D"/>
    <w:multiLevelType w:val="hybridMultilevel"/>
    <w:tmpl w:val="253E42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77104F6"/>
    <w:multiLevelType w:val="hybridMultilevel"/>
    <w:tmpl w:val="CD245B22"/>
    <w:lvl w:ilvl="0" w:tplc="5C32458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9989425">
    <w:abstractNumId w:val="14"/>
  </w:num>
  <w:num w:numId="2" w16cid:durableId="1176383995">
    <w:abstractNumId w:val="17"/>
  </w:num>
  <w:num w:numId="3" w16cid:durableId="1828787417">
    <w:abstractNumId w:val="15"/>
  </w:num>
  <w:num w:numId="4" w16cid:durableId="115947431">
    <w:abstractNumId w:val="11"/>
  </w:num>
  <w:num w:numId="5" w16cid:durableId="416441941">
    <w:abstractNumId w:val="7"/>
  </w:num>
  <w:num w:numId="6" w16cid:durableId="1605919004">
    <w:abstractNumId w:val="6"/>
  </w:num>
  <w:num w:numId="7" w16cid:durableId="931280525">
    <w:abstractNumId w:val="5"/>
  </w:num>
  <w:num w:numId="8" w16cid:durableId="1326394170">
    <w:abstractNumId w:val="4"/>
  </w:num>
  <w:num w:numId="9" w16cid:durableId="1599942446">
    <w:abstractNumId w:val="8"/>
  </w:num>
  <w:num w:numId="10" w16cid:durableId="870337406">
    <w:abstractNumId w:val="3"/>
  </w:num>
  <w:num w:numId="11" w16cid:durableId="268202863">
    <w:abstractNumId w:val="2"/>
  </w:num>
  <w:num w:numId="12" w16cid:durableId="1606694664">
    <w:abstractNumId w:val="1"/>
  </w:num>
  <w:num w:numId="13" w16cid:durableId="985090764">
    <w:abstractNumId w:val="0"/>
  </w:num>
  <w:num w:numId="14" w16cid:durableId="1848397693">
    <w:abstractNumId w:val="10"/>
  </w:num>
  <w:num w:numId="15" w16cid:durableId="1729261397">
    <w:abstractNumId w:val="12"/>
  </w:num>
  <w:num w:numId="16" w16cid:durableId="76099743">
    <w:abstractNumId w:val="16"/>
  </w:num>
  <w:num w:numId="17" w16cid:durableId="1894584457">
    <w:abstractNumId w:val="13"/>
  </w:num>
  <w:num w:numId="18" w16cid:durableId="340402656">
    <w:abstractNumId w:val="9"/>
  </w:num>
  <w:num w:numId="19" w16cid:durableId="1410732447">
    <w:abstractNumId w:val="19"/>
  </w:num>
  <w:num w:numId="20" w16cid:durableId="148296019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9F8"/>
    <w:rsid w:val="000049FB"/>
    <w:rsid w:val="00004CFB"/>
    <w:rsid w:val="000066CF"/>
    <w:rsid w:val="000068B2"/>
    <w:rsid w:val="00007CA4"/>
    <w:rsid w:val="000106B9"/>
    <w:rsid w:val="00010BDC"/>
    <w:rsid w:val="00011DE8"/>
    <w:rsid w:val="00012B4F"/>
    <w:rsid w:val="00012F45"/>
    <w:rsid w:val="00013862"/>
    <w:rsid w:val="00013F6D"/>
    <w:rsid w:val="000149B1"/>
    <w:rsid w:val="000154FC"/>
    <w:rsid w:val="00016012"/>
    <w:rsid w:val="0001615A"/>
    <w:rsid w:val="00017D4F"/>
    <w:rsid w:val="00020189"/>
    <w:rsid w:val="00020DBB"/>
    <w:rsid w:val="00020EE4"/>
    <w:rsid w:val="00021A0E"/>
    <w:rsid w:val="00022262"/>
    <w:rsid w:val="000238A7"/>
    <w:rsid w:val="00023E9A"/>
    <w:rsid w:val="00025C48"/>
    <w:rsid w:val="000279B8"/>
    <w:rsid w:val="00030B9D"/>
    <w:rsid w:val="0003177D"/>
    <w:rsid w:val="00033CDD"/>
    <w:rsid w:val="00034A84"/>
    <w:rsid w:val="00034A98"/>
    <w:rsid w:val="00035E67"/>
    <w:rsid w:val="000366F3"/>
    <w:rsid w:val="00036B80"/>
    <w:rsid w:val="00036F2C"/>
    <w:rsid w:val="000372E3"/>
    <w:rsid w:val="0004110B"/>
    <w:rsid w:val="000416B9"/>
    <w:rsid w:val="0004269E"/>
    <w:rsid w:val="00042A5B"/>
    <w:rsid w:val="00042B7E"/>
    <w:rsid w:val="000435B3"/>
    <w:rsid w:val="00044EE9"/>
    <w:rsid w:val="0004529B"/>
    <w:rsid w:val="000463DA"/>
    <w:rsid w:val="00051EC6"/>
    <w:rsid w:val="000556D3"/>
    <w:rsid w:val="00056743"/>
    <w:rsid w:val="00056CD1"/>
    <w:rsid w:val="00056E01"/>
    <w:rsid w:val="00060135"/>
    <w:rsid w:val="0006024D"/>
    <w:rsid w:val="00060380"/>
    <w:rsid w:val="00060582"/>
    <w:rsid w:val="0006310A"/>
    <w:rsid w:val="00067896"/>
    <w:rsid w:val="00071F28"/>
    <w:rsid w:val="00072597"/>
    <w:rsid w:val="00073D5F"/>
    <w:rsid w:val="00074079"/>
    <w:rsid w:val="0007495A"/>
    <w:rsid w:val="00076A72"/>
    <w:rsid w:val="00076D57"/>
    <w:rsid w:val="000774F2"/>
    <w:rsid w:val="000809DB"/>
    <w:rsid w:val="0008295E"/>
    <w:rsid w:val="00085AFF"/>
    <w:rsid w:val="00086738"/>
    <w:rsid w:val="0008783A"/>
    <w:rsid w:val="0009250D"/>
    <w:rsid w:val="00092799"/>
    <w:rsid w:val="0009288F"/>
    <w:rsid w:val="00092C5F"/>
    <w:rsid w:val="000939CE"/>
    <w:rsid w:val="00096680"/>
    <w:rsid w:val="00097A56"/>
    <w:rsid w:val="00097BF7"/>
    <w:rsid w:val="0009C0D3"/>
    <w:rsid w:val="000A005D"/>
    <w:rsid w:val="000A05F2"/>
    <w:rsid w:val="000A0788"/>
    <w:rsid w:val="000A0F36"/>
    <w:rsid w:val="000A174A"/>
    <w:rsid w:val="000A1D8C"/>
    <w:rsid w:val="000A1F02"/>
    <w:rsid w:val="000A37B4"/>
    <w:rsid w:val="000A3E0A"/>
    <w:rsid w:val="000A455A"/>
    <w:rsid w:val="000A47D2"/>
    <w:rsid w:val="000A4E78"/>
    <w:rsid w:val="000A5701"/>
    <w:rsid w:val="000A65AC"/>
    <w:rsid w:val="000A7159"/>
    <w:rsid w:val="000A7E90"/>
    <w:rsid w:val="000B02DD"/>
    <w:rsid w:val="000B05F0"/>
    <w:rsid w:val="000B1582"/>
    <w:rsid w:val="000B2496"/>
    <w:rsid w:val="000B26FE"/>
    <w:rsid w:val="000B2A1F"/>
    <w:rsid w:val="000B3E58"/>
    <w:rsid w:val="000B5FE7"/>
    <w:rsid w:val="000B65BE"/>
    <w:rsid w:val="000B667F"/>
    <w:rsid w:val="000B7281"/>
    <w:rsid w:val="000B7362"/>
    <w:rsid w:val="000B772E"/>
    <w:rsid w:val="000B7FAB"/>
    <w:rsid w:val="000C0163"/>
    <w:rsid w:val="000C07A7"/>
    <w:rsid w:val="000C11F9"/>
    <w:rsid w:val="000C148D"/>
    <w:rsid w:val="000C1BA1"/>
    <w:rsid w:val="000C2823"/>
    <w:rsid w:val="000C2879"/>
    <w:rsid w:val="000C3EA9"/>
    <w:rsid w:val="000C3FBC"/>
    <w:rsid w:val="000C5245"/>
    <w:rsid w:val="000C7006"/>
    <w:rsid w:val="000D0225"/>
    <w:rsid w:val="000D30F7"/>
    <w:rsid w:val="000D3690"/>
    <w:rsid w:val="000D4C06"/>
    <w:rsid w:val="000D63A1"/>
    <w:rsid w:val="000D6930"/>
    <w:rsid w:val="000D7463"/>
    <w:rsid w:val="000D776B"/>
    <w:rsid w:val="000E005F"/>
    <w:rsid w:val="000E008B"/>
    <w:rsid w:val="000E05C2"/>
    <w:rsid w:val="000E07C6"/>
    <w:rsid w:val="000E3661"/>
    <w:rsid w:val="000E3873"/>
    <w:rsid w:val="000E3F84"/>
    <w:rsid w:val="000E41E5"/>
    <w:rsid w:val="000E42F5"/>
    <w:rsid w:val="000E6EE9"/>
    <w:rsid w:val="000E7895"/>
    <w:rsid w:val="000E7B74"/>
    <w:rsid w:val="000E7D3C"/>
    <w:rsid w:val="000F161D"/>
    <w:rsid w:val="000F1C94"/>
    <w:rsid w:val="000F1E40"/>
    <w:rsid w:val="000F2078"/>
    <w:rsid w:val="000F2661"/>
    <w:rsid w:val="000F2A3A"/>
    <w:rsid w:val="000F3CAA"/>
    <w:rsid w:val="000F4139"/>
    <w:rsid w:val="000F468A"/>
    <w:rsid w:val="000F7F7A"/>
    <w:rsid w:val="00100D7B"/>
    <w:rsid w:val="001024D8"/>
    <w:rsid w:val="001027E8"/>
    <w:rsid w:val="00102ABB"/>
    <w:rsid w:val="0010337C"/>
    <w:rsid w:val="00106C70"/>
    <w:rsid w:val="00106D52"/>
    <w:rsid w:val="00110D8C"/>
    <w:rsid w:val="00113AC6"/>
    <w:rsid w:val="00116056"/>
    <w:rsid w:val="00116F29"/>
    <w:rsid w:val="001178F6"/>
    <w:rsid w:val="00120ECB"/>
    <w:rsid w:val="001214F8"/>
    <w:rsid w:val="00121BF0"/>
    <w:rsid w:val="00123704"/>
    <w:rsid w:val="0012391E"/>
    <w:rsid w:val="00125508"/>
    <w:rsid w:val="001267EE"/>
    <w:rsid w:val="00126FB8"/>
    <w:rsid w:val="001270C7"/>
    <w:rsid w:val="00127A88"/>
    <w:rsid w:val="00130706"/>
    <w:rsid w:val="00131B1C"/>
    <w:rsid w:val="00132540"/>
    <w:rsid w:val="00133166"/>
    <w:rsid w:val="00133862"/>
    <w:rsid w:val="00133A05"/>
    <w:rsid w:val="00133BB7"/>
    <w:rsid w:val="00133F0F"/>
    <w:rsid w:val="001343DD"/>
    <w:rsid w:val="00134789"/>
    <w:rsid w:val="001361D8"/>
    <w:rsid w:val="00136F18"/>
    <w:rsid w:val="00137D61"/>
    <w:rsid w:val="001462E9"/>
    <w:rsid w:val="0014786A"/>
    <w:rsid w:val="00150199"/>
    <w:rsid w:val="001516A4"/>
    <w:rsid w:val="001517CF"/>
    <w:rsid w:val="00151E5F"/>
    <w:rsid w:val="00153E28"/>
    <w:rsid w:val="001545E5"/>
    <w:rsid w:val="00154B30"/>
    <w:rsid w:val="0015543C"/>
    <w:rsid w:val="001569AB"/>
    <w:rsid w:val="00156BA9"/>
    <w:rsid w:val="00156E3C"/>
    <w:rsid w:val="0016072C"/>
    <w:rsid w:val="001609CA"/>
    <w:rsid w:val="00161B5C"/>
    <w:rsid w:val="00163EEE"/>
    <w:rsid w:val="00164D63"/>
    <w:rsid w:val="0016725C"/>
    <w:rsid w:val="00167A81"/>
    <w:rsid w:val="00167C55"/>
    <w:rsid w:val="0017041A"/>
    <w:rsid w:val="00170CDE"/>
    <w:rsid w:val="00170E1C"/>
    <w:rsid w:val="00171A7A"/>
    <w:rsid w:val="001726F3"/>
    <w:rsid w:val="00173AAA"/>
    <w:rsid w:val="00173C51"/>
    <w:rsid w:val="00173E54"/>
    <w:rsid w:val="00174CC2"/>
    <w:rsid w:val="001754F7"/>
    <w:rsid w:val="00176CC6"/>
    <w:rsid w:val="00177EC8"/>
    <w:rsid w:val="00181BE4"/>
    <w:rsid w:val="00184DF2"/>
    <w:rsid w:val="00184E2C"/>
    <w:rsid w:val="001853D4"/>
    <w:rsid w:val="00185576"/>
    <w:rsid w:val="00185951"/>
    <w:rsid w:val="00186229"/>
    <w:rsid w:val="0019115E"/>
    <w:rsid w:val="00192733"/>
    <w:rsid w:val="001937F0"/>
    <w:rsid w:val="00194561"/>
    <w:rsid w:val="00195AA5"/>
    <w:rsid w:val="00196B8B"/>
    <w:rsid w:val="00196F63"/>
    <w:rsid w:val="00197EE5"/>
    <w:rsid w:val="00197F17"/>
    <w:rsid w:val="001A10D7"/>
    <w:rsid w:val="001A16D3"/>
    <w:rsid w:val="001A1AE6"/>
    <w:rsid w:val="001A1E48"/>
    <w:rsid w:val="001A2AB0"/>
    <w:rsid w:val="001A2BEA"/>
    <w:rsid w:val="001A54B5"/>
    <w:rsid w:val="001A62ED"/>
    <w:rsid w:val="001A6D03"/>
    <w:rsid w:val="001A6D93"/>
    <w:rsid w:val="001B0CA9"/>
    <w:rsid w:val="001B0F17"/>
    <w:rsid w:val="001B387B"/>
    <w:rsid w:val="001B3A97"/>
    <w:rsid w:val="001B58C2"/>
    <w:rsid w:val="001C0EEC"/>
    <w:rsid w:val="001C16FA"/>
    <w:rsid w:val="001C32EC"/>
    <w:rsid w:val="001C38BD"/>
    <w:rsid w:val="001C3F8C"/>
    <w:rsid w:val="001C4D5A"/>
    <w:rsid w:val="001C628D"/>
    <w:rsid w:val="001D66C0"/>
    <w:rsid w:val="001D673B"/>
    <w:rsid w:val="001D7209"/>
    <w:rsid w:val="001D74A8"/>
    <w:rsid w:val="001E0079"/>
    <w:rsid w:val="001E00F0"/>
    <w:rsid w:val="001E23FC"/>
    <w:rsid w:val="001E34C6"/>
    <w:rsid w:val="001E44FA"/>
    <w:rsid w:val="001E510D"/>
    <w:rsid w:val="001E5581"/>
    <w:rsid w:val="001E5F64"/>
    <w:rsid w:val="001E6013"/>
    <w:rsid w:val="001F087F"/>
    <w:rsid w:val="001F3C44"/>
    <w:rsid w:val="001F3C70"/>
    <w:rsid w:val="001F4181"/>
    <w:rsid w:val="001F69BB"/>
    <w:rsid w:val="001F6AB3"/>
    <w:rsid w:val="001F6B94"/>
    <w:rsid w:val="001F6D2C"/>
    <w:rsid w:val="001F75AD"/>
    <w:rsid w:val="0020087D"/>
    <w:rsid w:val="00200D88"/>
    <w:rsid w:val="00201F68"/>
    <w:rsid w:val="00205B0C"/>
    <w:rsid w:val="00205D4F"/>
    <w:rsid w:val="00207554"/>
    <w:rsid w:val="00211592"/>
    <w:rsid w:val="002115B7"/>
    <w:rsid w:val="002125FE"/>
    <w:rsid w:val="0021287F"/>
    <w:rsid w:val="00212F2A"/>
    <w:rsid w:val="00214F2B"/>
    <w:rsid w:val="00217880"/>
    <w:rsid w:val="002211D7"/>
    <w:rsid w:val="00222D66"/>
    <w:rsid w:val="00224A8A"/>
    <w:rsid w:val="00225610"/>
    <w:rsid w:val="002268AA"/>
    <w:rsid w:val="00230245"/>
    <w:rsid w:val="002309A8"/>
    <w:rsid w:val="00230B10"/>
    <w:rsid w:val="00230C3C"/>
    <w:rsid w:val="00230E1F"/>
    <w:rsid w:val="002369BF"/>
    <w:rsid w:val="00236CFE"/>
    <w:rsid w:val="002377A7"/>
    <w:rsid w:val="00237E75"/>
    <w:rsid w:val="00241860"/>
    <w:rsid w:val="00241C8B"/>
    <w:rsid w:val="002421D5"/>
    <w:rsid w:val="00242560"/>
    <w:rsid w:val="002428E3"/>
    <w:rsid w:val="00243031"/>
    <w:rsid w:val="00244BE3"/>
    <w:rsid w:val="00245164"/>
    <w:rsid w:val="00245FA3"/>
    <w:rsid w:val="00251708"/>
    <w:rsid w:val="002536A4"/>
    <w:rsid w:val="00253C85"/>
    <w:rsid w:val="002542C4"/>
    <w:rsid w:val="002607D7"/>
    <w:rsid w:val="00260B3A"/>
    <w:rsid w:val="00260BAF"/>
    <w:rsid w:val="00261E63"/>
    <w:rsid w:val="002625EB"/>
    <w:rsid w:val="00262D9A"/>
    <w:rsid w:val="00262E5A"/>
    <w:rsid w:val="002639B7"/>
    <w:rsid w:val="00263B20"/>
    <w:rsid w:val="002650F7"/>
    <w:rsid w:val="002651EA"/>
    <w:rsid w:val="00266BFA"/>
    <w:rsid w:val="0026B57D"/>
    <w:rsid w:val="00270E4C"/>
    <w:rsid w:val="0027238E"/>
    <w:rsid w:val="00273F3B"/>
    <w:rsid w:val="00274DB7"/>
    <w:rsid w:val="00275984"/>
    <w:rsid w:val="002760C9"/>
    <w:rsid w:val="002776ED"/>
    <w:rsid w:val="0027EBB4"/>
    <w:rsid w:val="002800AF"/>
    <w:rsid w:val="00280488"/>
    <w:rsid w:val="00280C27"/>
    <w:rsid w:val="00280F74"/>
    <w:rsid w:val="002814CA"/>
    <w:rsid w:val="00281801"/>
    <w:rsid w:val="00281D51"/>
    <w:rsid w:val="002822CA"/>
    <w:rsid w:val="00283793"/>
    <w:rsid w:val="00283E5A"/>
    <w:rsid w:val="00286998"/>
    <w:rsid w:val="00290BA5"/>
    <w:rsid w:val="00290D28"/>
    <w:rsid w:val="00291AB7"/>
    <w:rsid w:val="0029225C"/>
    <w:rsid w:val="00292D3D"/>
    <w:rsid w:val="00292EB2"/>
    <w:rsid w:val="0029377E"/>
    <w:rsid w:val="00293A5D"/>
    <w:rsid w:val="00293CBF"/>
    <w:rsid w:val="0029422B"/>
    <w:rsid w:val="0029485D"/>
    <w:rsid w:val="0029744F"/>
    <w:rsid w:val="00297885"/>
    <w:rsid w:val="002A0938"/>
    <w:rsid w:val="002A09E9"/>
    <w:rsid w:val="002A09ED"/>
    <w:rsid w:val="002A2140"/>
    <w:rsid w:val="002A2158"/>
    <w:rsid w:val="002A39D1"/>
    <w:rsid w:val="002A3EA4"/>
    <w:rsid w:val="002A4625"/>
    <w:rsid w:val="002A4944"/>
    <w:rsid w:val="002A5517"/>
    <w:rsid w:val="002A56FA"/>
    <w:rsid w:val="002A5AFD"/>
    <w:rsid w:val="002A639A"/>
    <w:rsid w:val="002A7E05"/>
    <w:rsid w:val="002A7E61"/>
    <w:rsid w:val="002B0BC0"/>
    <w:rsid w:val="002B153C"/>
    <w:rsid w:val="002B19FB"/>
    <w:rsid w:val="002B399E"/>
    <w:rsid w:val="002B4E4D"/>
    <w:rsid w:val="002B52FC"/>
    <w:rsid w:val="002B641D"/>
    <w:rsid w:val="002C2830"/>
    <w:rsid w:val="002C446A"/>
    <w:rsid w:val="002C4EEB"/>
    <w:rsid w:val="002C56B3"/>
    <w:rsid w:val="002C6441"/>
    <w:rsid w:val="002C6AAD"/>
    <w:rsid w:val="002D001A"/>
    <w:rsid w:val="002D19F9"/>
    <w:rsid w:val="002D1F22"/>
    <w:rsid w:val="002D28E2"/>
    <w:rsid w:val="002D2E25"/>
    <w:rsid w:val="002D317B"/>
    <w:rsid w:val="002D3587"/>
    <w:rsid w:val="002D39D8"/>
    <w:rsid w:val="002D3EBB"/>
    <w:rsid w:val="002D502D"/>
    <w:rsid w:val="002D503D"/>
    <w:rsid w:val="002D56B0"/>
    <w:rsid w:val="002D6000"/>
    <w:rsid w:val="002D6AA3"/>
    <w:rsid w:val="002E0F69"/>
    <w:rsid w:val="002E1242"/>
    <w:rsid w:val="002E1FEA"/>
    <w:rsid w:val="002E2622"/>
    <w:rsid w:val="002E2F43"/>
    <w:rsid w:val="002E49E6"/>
    <w:rsid w:val="002E5508"/>
    <w:rsid w:val="002F062A"/>
    <w:rsid w:val="002F096A"/>
    <w:rsid w:val="002F0CA2"/>
    <w:rsid w:val="002F1B3D"/>
    <w:rsid w:val="002F2133"/>
    <w:rsid w:val="002F42E0"/>
    <w:rsid w:val="002F5147"/>
    <w:rsid w:val="002F5257"/>
    <w:rsid w:val="002F5498"/>
    <w:rsid w:val="002F58A6"/>
    <w:rsid w:val="002F7111"/>
    <w:rsid w:val="002F7ABD"/>
    <w:rsid w:val="002F7B9C"/>
    <w:rsid w:val="00301EC8"/>
    <w:rsid w:val="00301F3D"/>
    <w:rsid w:val="0030259A"/>
    <w:rsid w:val="00305991"/>
    <w:rsid w:val="003077E3"/>
    <w:rsid w:val="00307EB8"/>
    <w:rsid w:val="0031063A"/>
    <w:rsid w:val="003108BE"/>
    <w:rsid w:val="00310C64"/>
    <w:rsid w:val="00311B36"/>
    <w:rsid w:val="00311FC2"/>
    <w:rsid w:val="00312597"/>
    <w:rsid w:val="00313785"/>
    <w:rsid w:val="00313D3D"/>
    <w:rsid w:val="00314F9E"/>
    <w:rsid w:val="0031664F"/>
    <w:rsid w:val="00316BBF"/>
    <w:rsid w:val="00317A54"/>
    <w:rsid w:val="00317D18"/>
    <w:rsid w:val="00320189"/>
    <w:rsid w:val="00320C05"/>
    <w:rsid w:val="00321B4E"/>
    <w:rsid w:val="003256FC"/>
    <w:rsid w:val="0032780D"/>
    <w:rsid w:val="00327994"/>
    <w:rsid w:val="00327BA5"/>
    <w:rsid w:val="00330F15"/>
    <w:rsid w:val="00331052"/>
    <w:rsid w:val="0033326F"/>
    <w:rsid w:val="00334154"/>
    <w:rsid w:val="003351C2"/>
    <w:rsid w:val="003358D2"/>
    <w:rsid w:val="00335F5F"/>
    <w:rsid w:val="003372C4"/>
    <w:rsid w:val="003404D0"/>
    <w:rsid w:val="00340ECA"/>
    <w:rsid w:val="00341FA0"/>
    <w:rsid w:val="00344756"/>
    <w:rsid w:val="00344F3D"/>
    <w:rsid w:val="0034520D"/>
    <w:rsid w:val="00345299"/>
    <w:rsid w:val="00346507"/>
    <w:rsid w:val="0034791F"/>
    <w:rsid w:val="00350A9C"/>
    <w:rsid w:val="00351A8D"/>
    <w:rsid w:val="00352005"/>
    <w:rsid w:val="003526BB"/>
    <w:rsid w:val="00352BCF"/>
    <w:rsid w:val="00352DFB"/>
    <w:rsid w:val="00353932"/>
    <w:rsid w:val="003540B8"/>
    <w:rsid w:val="0035464B"/>
    <w:rsid w:val="003558AA"/>
    <w:rsid w:val="00355A32"/>
    <w:rsid w:val="00355BD4"/>
    <w:rsid w:val="00357D55"/>
    <w:rsid w:val="0036158F"/>
    <w:rsid w:val="00361A56"/>
    <w:rsid w:val="00361CBC"/>
    <w:rsid w:val="0036241F"/>
    <w:rsid w:val="0036252A"/>
    <w:rsid w:val="0036417D"/>
    <w:rsid w:val="00364D9D"/>
    <w:rsid w:val="0037052E"/>
    <w:rsid w:val="003706B4"/>
    <w:rsid w:val="00371048"/>
    <w:rsid w:val="0037396C"/>
    <w:rsid w:val="0037421D"/>
    <w:rsid w:val="003742C8"/>
    <w:rsid w:val="0037508A"/>
    <w:rsid w:val="00376093"/>
    <w:rsid w:val="00376C5D"/>
    <w:rsid w:val="003779BE"/>
    <w:rsid w:val="00377AD0"/>
    <w:rsid w:val="0038111C"/>
    <w:rsid w:val="003819EB"/>
    <w:rsid w:val="00383BF3"/>
    <w:rsid w:val="00383DA1"/>
    <w:rsid w:val="00385696"/>
    <w:rsid w:val="00385728"/>
    <w:rsid w:val="00385F30"/>
    <w:rsid w:val="00390460"/>
    <w:rsid w:val="00393696"/>
    <w:rsid w:val="003937D0"/>
    <w:rsid w:val="00393963"/>
    <w:rsid w:val="00395575"/>
    <w:rsid w:val="00395672"/>
    <w:rsid w:val="00397D29"/>
    <w:rsid w:val="003A0328"/>
    <w:rsid w:val="003A06C8"/>
    <w:rsid w:val="003A0718"/>
    <w:rsid w:val="003A0D02"/>
    <w:rsid w:val="003A0D7C"/>
    <w:rsid w:val="003A2C5E"/>
    <w:rsid w:val="003A3F1C"/>
    <w:rsid w:val="003A4961"/>
    <w:rsid w:val="003A5290"/>
    <w:rsid w:val="003A5E48"/>
    <w:rsid w:val="003A64A2"/>
    <w:rsid w:val="003B0155"/>
    <w:rsid w:val="003B05E0"/>
    <w:rsid w:val="003B0C65"/>
    <w:rsid w:val="003B0C8C"/>
    <w:rsid w:val="003B1CD6"/>
    <w:rsid w:val="003B2BFE"/>
    <w:rsid w:val="003B42F8"/>
    <w:rsid w:val="003B4F45"/>
    <w:rsid w:val="003B59D6"/>
    <w:rsid w:val="003B5E2A"/>
    <w:rsid w:val="003B5E32"/>
    <w:rsid w:val="003B7EE7"/>
    <w:rsid w:val="003C1133"/>
    <w:rsid w:val="003C2CCB"/>
    <w:rsid w:val="003C3A8D"/>
    <w:rsid w:val="003C3D41"/>
    <w:rsid w:val="003C5B32"/>
    <w:rsid w:val="003C7953"/>
    <w:rsid w:val="003D030F"/>
    <w:rsid w:val="003D1407"/>
    <w:rsid w:val="003D2D19"/>
    <w:rsid w:val="003D39EC"/>
    <w:rsid w:val="003D5D45"/>
    <w:rsid w:val="003D5DED"/>
    <w:rsid w:val="003D7122"/>
    <w:rsid w:val="003E0257"/>
    <w:rsid w:val="003E231A"/>
    <w:rsid w:val="003E3608"/>
    <w:rsid w:val="003E3DD5"/>
    <w:rsid w:val="003E5FF9"/>
    <w:rsid w:val="003E740D"/>
    <w:rsid w:val="003E77D7"/>
    <w:rsid w:val="003E7A56"/>
    <w:rsid w:val="003F05F8"/>
    <w:rsid w:val="003F07C6"/>
    <w:rsid w:val="003F11D7"/>
    <w:rsid w:val="003F1E97"/>
    <w:rsid w:val="003F1F6B"/>
    <w:rsid w:val="003F36C8"/>
    <w:rsid w:val="003F3757"/>
    <w:rsid w:val="003F38BD"/>
    <w:rsid w:val="003F3A6A"/>
    <w:rsid w:val="003F44B7"/>
    <w:rsid w:val="003F457C"/>
    <w:rsid w:val="003F5314"/>
    <w:rsid w:val="003F5EB3"/>
    <w:rsid w:val="003F6AC1"/>
    <w:rsid w:val="003F77CE"/>
    <w:rsid w:val="00400290"/>
    <w:rsid w:val="004008E9"/>
    <w:rsid w:val="004015F1"/>
    <w:rsid w:val="00401DCC"/>
    <w:rsid w:val="004038B4"/>
    <w:rsid w:val="0041028E"/>
    <w:rsid w:val="00410581"/>
    <w:rsid w:val="004109EE"/>
    <w:rsid w:val="0041124F"/>
    <w:rsid w:val="0041199D"/>
    <w:rsid w:val="00413D48"/>
    <w:rsid w:val="004179BF"/>
    <w:rsid w:val="004179D8"/>
    <w:rsid w:val="00417F34"/>
    <w:rsid w:val="00421CFE"/>
    <w:rsid w:val="00422121"/>
    <w:rsid w:val="004230F8"/>
    <w:rsid w:val="00424F18"/>
    <w:rsid w:val="0042653B"/>
    <w:rsid w:val="00426C22"/>
    <w:rsid w:val="00427DFA"/>
    <w:rsid w:val="00430042"/>
    <w:rsid w:val="004302AC"/>
    <w:rsid w:val="00430A5C"/>
    <w:rsid w:val="00431B62"/>
    <w:rsid w:val="004325BF"/>
    <w:rsid w:val="00432A07"/>
    <w:rsid w:val="00434AAE"/>
    <w:rsid w:val="00435476"/>
    <w:rsid w:val="00436946"/>
    <w:rsid w:val="004369C9"/>
    <w:rsid w:val="00441183"/>
    <w:rsid w:val="00441AC2"/>
    <w:rsid w:val="00441E5C"/>
    <w:rsid w:val="0044249B"/>
    <w:rsid w:val="00444792"/>
    <w:rsid w:val="00445AC9"/>
    <w:rsid w:val="00446093"/>
    <w:rsid w:val="0044623E"/>
    <w:rsid w:val="00447BEE"/>
    <w:rsid w:val="0045023C"/>
    <w:rsid w:val="00450253"/>
    <w:rsid w:val="004506B9"/>
    <w:rsid w:val="0045141D"/>
    <w:rsid w:val="00451A5B"/>
    <w:rsid w:val="00452BCD"/>
    <w:rsid w:val="00452CEA"/>
    <w:rsid w:val="0045444E"/>
    <w:rsid w:val="00454DCA"/>
    <w:rsid w:val="004552F3"/>
    <w:rsid w:val="00456F3E"/>
    <w:rsid w:val="0045775E"/>
    <w:rsid w:val="00457FF4"/>
    <w:rsid w:val="00461DEA"/>
    <w:rsid w:val="004625BC"/>
    <w:rsid w:val="00463FCE"/>
    <w:rsid w:val="00464F0F"/>
    <w:rsid w:val="0046595C"/>
    <w:rsid w:val="00465A3E"/>
    <w:rsid w:val="00465B52"/>
    <w:rsid w:val="00466484"/>
    <w:rsid w:val="0046708E"/>
    <w:rsid w:val="00467AB6"/>
    <w:rsid w:val="0047023A"/>
    <w:rsid w:val="004726F7"/>
    <w:rsid w:val="00472A65"/>
    <w:rsid w:val="00472AB5"/>
    <w:rsid w:val="00474463"/>
    <w:rsid w:val="00474522"/>
    <w:rsid w:val="00474B75"/>
    <w:rsid w:val="00476757"/>
    <w:rsid w:val="00480050"/>
    <w:rsid w:val="00483F08"/>
    <w:rsid w:val="00483F0B"/>
    <w:rsid w:val="0048411F"/>
    <w:rsid w:val="00484E3E"/>
    <w:rsid w:val="00484E8B"/>
    <w:rsid w:val="00485324"/>
    <w:rsid w:val="004901C6"/>
    <w:rsid w:val="0049094E"/>
    <w:rsid w:val="00490AFE"/>
    <w:rsid w:val="00491FFD"/>
    <w:rsid w:val="004931B6"/>
    <w:rsid w:val="00493457"/>
    <w:rsid w:val="00494172"/>
    <w:rsid w:val="004944D7"/>
    <w:rsid w:val="004947A8"/>
    <w:rsid w:val="004949C8"/>
    <w:rsid w:val="00494E6B"/>
    <w:rsid w:val="00495560"/>
    <w:rsid w:val="00496319"/>
    <w:rsid w:val="00496840"/>
    <w:rsid w:val="00497279"/>
    <w:rsid w:val="004A163B"/>
    <w:rsid w:val="004A1C99"/>
    <w:rsid w:val="004A2752"/>
    <w:rsid w:val="004A3501"/>
    <w:rsid w:val="004A4822"/>
    <w:rsid w:val="004A4F06"/>
    <w:rsid w:val="004A506D"/>
    <w:rsid w:val="004A5DAC"/>
    <w:rsid w:val="004A658D"/>
    <w:rsid w:val="004A670A"/>
    <w:rsid w:val="004A7618"/>
    <w:rsid w:val="004B0502"/>
    <w:rsid w:val="004B309B"/>
    <w:rsid w:val="004B31B7"/>
    <w:rsid w:val="004B4782"/>
    <w:rsid w:val="004B4A5C"/>
    <w:rsid w:val="004B5465"/>
    <w:rsid w:val="004B62C3"/>
    <w:rsid w:val="004B69B9"/>
    <w:rsid w:val="004B70F0"/>
    <w:rsid w:val="004B7CB9"/>
    <w:rsid w:val="004C0E4E"/>
    <w:rsid w:val="004C1A53"/>
    <w:rsid w:val="004C21A8"/>
    <w:rsid w:val="004C2E20"/>
    <w:rsid w:val="004C37CE"/>
    <w:rsid w:val="004C4A56"/>
    <w:rsid w:val="004C548F"/>
    <w:rsid w:val="004C55A5"/>
    <w:rsid w:val="004C5C97"/>
    <w:rsid w:val="004C6094"/>
    <w:rsid w:val="004D14BA"/>
    <w:rsid w:val="004D2174"/>
    <w:rsid w:val="004D23FB"/>
    <w:rsid w:val="004D25A2"/>
    <w:rsid w:val="004D3232"/>
    <w:rsid w:val="004D328C"/>
    <w:rsid w:val="004D4993"/>
    <w:rsid w:val="004D505E"/>
    <w:rsid w:val="004D67F5"/>
    <w:rsid w:val="004D72CA"/>
    <w:rsid w:val="004D7B21"/>
    <w:rsid w:val="004D7D37"/>
    <w:rsid w:val="004D7EF0"/>
    <w:rsid w:val="004E1BB0"/>
    <w:rsid w:val="004E2162"/>
    <w:rsid w:val="004E2242"/>
    <w:rsid w:val="004E2657"/>
    <w:rsid w:val="004E3EE9"/>
    <w:rsid w:val="004E4494"/>
    <w:rsid w:val="004E505E"/>
    <w:rsid w:val="004E62B0"/>
    <w:rsid w:val="004E72CF"/>
    <w:rsid w:val="004E77FB"/>
    <w:rsid w:val="004F01EB"/>
    <w:rsid w:val="004F0D08"/>
    <w:rsid w:val="004F0FBD"/>
    <w:rsid w:val="004F1462"/>
    <w:rsid w:val="004F1945"/>
    <w:rsid w:val="004F37B3"/>
    <w:rsid w:val="004F3F60"/>
    <w:rsid w:val="004F42FF"/>
    <w:rsid w:val="004F44C2"/>
    <w:rsid w:val="004F5B14"/>
    <w:rsid w:val="004F5B66"/>
    <w:rsid w:val="004F5DE9"/>
    <w:rsid w:val="004F61F7"/>
    <w:rsid w:val="004F6A04"/>
    <w:rsid w:val="004F6CD4"/>
    <w:rsid w:val="004F6D97"/>
    <w:rsid w:val="004F6F2F"/>
    <w:rsid w:val="005019AE"/>
    <w:rsid w:val="00502008"/>
    <w:rsid w:val="00502512"/>
    <w:rsid w:val="00502944"/>
    <w:rsid w:val="00502F77"/>
    <w:rsid w:val="00503FD2"/>
    <w:rsid w:val="00505262"/>
    <w:rsid w:val="005057F4"/>
    <w:rsid w:val="00505A00"/>
    <w:rsid w:val="00505BD4"/>
    <w:rsid w:val="00505CF4"/>
    <w:rsid w:val="0050715A"/>
    <w:rsid w:val="00511355"/>
    <w:rsid w:val="005146FD"/>
    <w:rsid w:val="00514B6D"/>
    <w:rsid w:val="00516022"/>
    <w:rsid w:val="0051631F"/>
    <w:rsid w:val="005172B6"/>
    <w:rsid w:val="00517561"/>
    <w:rsid w:val="00520BAF"/>
    <w:rsid w:val="00521CEE"/>
    <w:rsid w:val="005226A2"/>
    <w:rsid w:val="005227DA"/>
    <w:rsid w:val="00522927"/>
    <w:rsid w:val="005230CF"/>
    <w:rsid w:val="00523CBA"/>
    <w:rsid w:val="00523D39"/>
    <w:rsid w:val="00523F50"/>
    <w:rsid w:val="00524A53"/>
    <w:rsid w:val="00524FB4"/>
    <w:rsid w:val="00525264"/>
    <w:rsid w:val="00527080"/>
    <w:rsid w:val="00527BD4"/>
    <w:rsid w:val="00532B30"/>
    <w:rsid w:val="005342C2"/>
    <w:rsid w:val="00536A53"/>
    <w:rsid w:val="00537095"/>
    <w:rsid w:val="005376C3"/>
    <w:rsid w:val="00537E6E"/>
    <w:rsid w:val="005403C8"/>
    <w:rsid w:val="00540A6F"/>
    <w:rsid w:val="005415A4"/>
    <w:rsid w:val="00542280"/>
    <w:rsid w:val="005422CA"/>
    <w:rsid w:val="005429DC"/>
    <w:rsid w:val="00543A5E"/>
    <w:rsid w:val="00546ED7"/>
    <w:rsid w:val="0055009D"/>
    <w:rsid w:val="005522BD"/>
    <w:rsid w:val="00552319"/>
    <w:rsid w:val="00552A46"/>
    <w:rsid w:val="005537DD"/>
    <w:rsid w:val="0055423D"/>
    <w:rsid w:val="0055481A"/>
    <w:rsid w:val="00555B6E"/>
    <w:rsid w:val="005565F9"/>
    <w:rsid w:val="00556BAB"/>
    <w:rsid w:val="00556C7F"/>
    <w:rsid w:val="0055744D"/>
    <w:rsid w:val="00557CD7"/>
    <w:rsid w:val="00561C1F"/>
    <w:rsid w:val="00561D45"/>
    <w:rsid w:val="0056209E"/>
    <w:rsid w:val="00562145"/>
    <w:rsid w:val="00562ABF"/>
    <w:rsid w:val="00564674"/>
    <w:rsid w:val="00566C33"/>
    <w:rsid w:val="0056753F"/>
    <w:rsid w:val="00567778"/>
    <w:rsid w:val="00571860"/>
    <w:rsid w:val="00573041"/>
    <w:rsid w:val="00573BE8"/>
    <w:rsid w:val="005742D5"/>
    <w:rsid w:val="00575B80"/>
    <w:rsid w:val="005760F8"/>
    <w:rsid w:val="0057620F"/>
    <w:rsid w:val="00577BCB"/>
    <w:rsid w:val="00577F93"/>
    <w:rsid w:val="005819CE"/>
    <w:rsid w:val="00581D3B"/>
    <w:rsid w:val="0058298D"/>
    <w:rsid w:val="00583C99"/>
    <w:rsid w:val="00584C1A"/>
    <w:rsid w:val="005850DA"/>
    <w:rsid w:val="00586125"/>
    <w:rsid w:val="005868D3"/>
    <w:rsid w:val="00586DA4"/>
    <w:rsid w:val="00587CE3"/>
    <w:rsid w:val="005901DD"/>
    <w:rsid w:val="0059133C"/>
    <w:rsid w:val="00591E4A"/>
    <w:rsid w:val="00592DDF"/>
    <w:rsid w:val="005932E5"/>
    <w:rsid w:val="00593C2B"/>
    <w:rsid w:val="00595231"/>
    <w:rsid w:val="00595E47"/>
    <w:rsid w:val="00595EEB"/>
    <w:rsid w:val="00596166"/>
    <w:rsid w:val="005971A7"/>
    <w:rsid w:val="00597F64"/>
    <w:rsid w:val="005A01EF"/>
    <w:rsid w:val="005A0515"/>
    <w:rsid w:val="005A0D8C"/>
    <w:rsid w:val="005A207F"/>
    <w:rsid w:val="005A2F35"/>
    <w:rsid w:val="005A3EDE"/>
    <w:rsid w:val="005A416D"/>
    <w:rsid w:val="005A4991"/>
    <w:rsid w:val="005A6B12"/>
    <w:rsid w:val="005A6FD9"/>
    <w:rsid w:val="005B1631"/>
    <w:rsid w:val="005B27CD"/>
    <w:rsid w:val="005B3814"/>
    <w:rsid w:val="005B463E"/>
    <w:rsid w:val="005B491E"/>
    <w:rsid w:val="005B538B"/>
    <w:rsid w:val="005B587D"/>
    <w:rsid w:val="005B5E1F"/>
    <w:rsid w:val="005B6A26"/>
    <w:rsid w:val="005B7C30"/>
    <w:rsid w:val="005B7CBD"/>
    <w:rsid w:val="005C1973"/>
    <w:rsid w:val="005C34E1"/>
    <w:rsid w:val="005C3FE0"/>
    <w:rsid w:val="005C65B5"/>
    <w:rsid w:val="005C71C2"/>
    <w:rsid w:val="005C740C"/>
    <w:rsid w:val="005C77F6"/>
    <w:rsid w:val="005D3CC9"/>
    <w:rsid w:val="005D3D77"/>
    <w:rsid w:val="005D5179"/>
    <w:rsid w:val="005D625B"/>
    <w:rsid w:val="005E0FF5"/>
    <w:rsid w:val="005E1294"/>
    <w:rsid w:val="005E3D87"/>
    <w:rsid w:val="005E4BA7"/>
    <w:rsid w:val="005E5555"/>
    <w:rsid w:val="005E55DC"/>
    <w:rsid w:val="005E774A"/>
    <w:rsid w:val="005F080A"/>
    <w:rsid w:val="005F3BDF"/>
    <w:rsid w:val="005F6182"/>
    <w:rsid w:val="005F62D3"/>
    <w:rsid w:val="005F6659"/>
    <w:rsid w:val="005F6D11"/>
    <w:rsid w:val="00600CF0"/>
    <w:rsid w:val="00602CAA"/>
    <w:rsid w:val="00603C75"/>
    <w:rsid w:val="0060414D"/>
    <w:rsid w:val="006048F4"/>
    <w:rsid w:val="00604ACE"/>
    <w:rsid w:val="00604CE7"/>
    <w:rsid w:val="00604D38"/>
    <w:rsid w:val="0060660A"/>
    <w:rsid w:val="00606B6C"/>
    <w:rsid w:val="006131B8"/>
    <w:rsid w:val="00613B1D"/>
    <w:rsid w:val="00614D28"/>
    <w:rsid w:val="00614D29"/>
    <w:rsid w:val="00614ED3"/>
    <w:rsid w:val="00617A44"/>
    <w:rsid w:val="00620173"/>
    <w:rsid w:val="006202B6"/>
    <w:rsid w:val="0062079F"/>
    <w:rsid w:val="006209CA"/>
    <w:rsid w:val="006241A6"/>
    <w:rsid w:val="00625CD0"/>
    <w:rsid w:val="0062627D"/>
    <w:rsid w:val="00627432"/>
    <w:rsid w:val="00630AA0"/>
    <w:rsid w:val="006311DE"/>
    <w:rsid w:val="00632504"/>
    <w:rsid w:val="00633EB3"/>
    <w:rsid w:val="00634A4B"/>
    <w:rsid w:val="00636930"/>
    <w:rsid w:val="00636AC7"/>
    <w:rsid w:val="0064176C"/>
    <w:rsid w:val="00642DD2"/>
    <w:rsid w:val="006448E4"/>
    <w:rsid w:val="00645414"/>
    <w:rsid w:val="00647B5E"/>
    <w:rsid w:val="00651CEE"/>
    <w:rsid w:val="00651D27"/>
    <w:rsid w:val="00652A99"/>
    <w:rsid w:val="00653606"/>
    <w:rsid w:val="00653B05"/>
    <w:rsid w:val="00653E91"/>
    <w:rsid w:val="0065569A"/>
    <w:rsid w:val="00660288"/>
    <w:rsid w:val="00660806"/>
    <w:rsid w:val="00660B37"/>
    <w:rsid w:val="00660F69"/>
    <w:rsid w:val="006610E9"/>
    <w:rsid w:val="00661591"/>
    <w:rsid w:val="00661773"/>
    <w:rsid w:val="00662B23"/>
    <w:rsid w:val="00662D01"/>
    <w:rsid w:val="006631E1"/>
    <w:rsid w:val="00663FC2"/>
    <w:rsid w:val="006640D1"/>
    <w:rsid w:val="00664678"/>
    <w:rsid w:val="006647CE"/>
    <w:rsid w:val="00665F24"/>
    <w:rsid w:val="0066632F"/>
    <w:rsid w:val="006670A2"/>
    <w:rsid w:val="0067135A"/>
    <w:rsid w:val="00672B44"/>
    <w:rsid w:val="00673E37"/>
    <w:rsid w:val="006749D6"/>
    <w:rsid w:val="00674A89"/>
    <w:rsid w:val="00674F3D"/>
    <w:rsid w:val="00675621"/>
    <w:rsid w:val="006773D2"/>
    <w:rsid w:val="006822C8"/>
    <w:rsid w:val="00682AE0"/>
    <w:rsid w:val="00682FAF"/>
    <w:rsid w:val="006853EA"/>
    <w:rsid w:val="00685545"/>
    <w:rsid w:val="006864B3"/>
    <w:rsid w:val="00686582"/>
    <w:rsid w:val="0068694F"/>
    <w:rsid w:val="00686CF6"/>
    <w:rsid w:val="006929FA"/>
    <w:rsid w:val="00692D64"/>
    <w:rsid w:val="0069377E"/>
    <w:rsid w:val="00694523"/>
    <w:rsid w:val="006967FE"/>
    <w:rsid w:val="006A0D17"/>
    <w:rsid w:val="006A10F8"/>
    <w:rsid w:val="006A2100"/>
    <w:rsid w:val="006A5C3B"/>
    <w:rsid w:val="006A72E0"/>
    <w:rsid w:val="006A72F7"/>
    <w:rsid w:val="006A7C0C"/>
    <w:rsid w:val="006B0BF3"/>
    <w:rsid w:val="006B0DEE"/>
    <w:rsid w:val="006B4CA7"/>
    <w:rsid w:val="006B769A"/>
    <w:rsid w:val="006B775E"/>
    <w:rsid w:val="006B7BC7"/>
    <w:rsid w:val="006C1EDD"/>
    <w:rsid w:val="006C2535"/>
    <w:rsid w:val="006C28A0"/>
    <w:rsid w:val="006C441E"/>
    <w:rsid w:val="006C4B90"/>
    <w:rsid w:val="006C556E"/>
    <w:rsid w:val="006C66B4"/>
    <w:rsid w:val="006D1016"/>
    <w:rsid w:val="006D16FA"/>
    <w:rsid w:val="006D17F2"/>
    <w:rsid w:val="006D40AC"/>
    <w:rsid w:val="006D50E7"/>
    <w:rsid w:val="006E2174"/>
    <w:rsid w:val="006E2ADF"/>
    <w:rsid w:val="006E3546"/>
    <w:rsid w:val="006E3E16"/>
    <w:rsid w:val="006E3FA9"/>
    <w:rsid w:val="006E5D3B"/>
    <w:rsid w:val="006E67CA"/>
    <w:rsid w:val="006E73B9"/>
    <w:rsid w:val="006E75EF"/>
    <w:rsid w:val="006E7D82"/>
    <w:rsid w:val="006F038F"/>
    <w:rsid w:val="006F0F93"/>
    <w:rsid w:val="006F1287"/>
    <w:rsid w:val="006F1F11"/>
    <w:rsid w:val="006F31F2"/>
    <w:rsid w:val="006F3362"/>
    <w:rsid w:val="006F6CA9"/>
    <w:rsid w:val="006F7224"/>
    <w:rsid w:val="006F7494"/>
    <w:rsid w:val="006F751F"/>
    <w:rsid w:val="006F765C"/>
    <w:rsid w:val="00701C1E"/>
    <w:rsid w:val="00702655"/>
    <w:rsid w:val="00703934"/>
    <w:rsid w:val="00703F66"/>
    <w:rsid w:val="00705302"/>
    <w:rsid w:val="00705433"/>
    <w:rsid w:val="007055FD"/>
    <w:rsid w:val="00705E26"/>
    <w:rsid w:val="00706DF3"/>
    <w:rsid w:val="00710FBC"/>
    <w:rsid w:val="00711D0C"/>
    <w:rsid w:val="00711E9F"/>
    <w:rsid w:val="0071307A"/>
    <w:rsid w:val="0071379B"/>
    <w:rsid w:val="00714DC5"/>
    <w:rsid w:val="00715237"/>
    <w:rsid w:val="00721AE1"/>
    <w:rsid w:val="00722239"/>
    <w:rsid w:val="00722AE5"/>
    <w:rsid w:val="00723DA7"/>
    <w:rsid w:val="0072436E"/>
    <w:rsid w:val="007254A5"/>
    <w:rsid w:val="00725748"/>
    <w:rsid w:val="007269E3"/>
    <w:rsid w:val="00727A6D"/>
    <w:rsid w:val="00731317"/>
    <w:rsid w:val="0073174B"/>
    <w:rsid w:val="00732544"/>
    <w:rsid w:val="007325F4"/>
    <w:rsid w:val="00732FF4"/>
    <w:rsid w:val="00733733"/>
    <w:rsid w:val="007337F3"/>
    <w:rsid w:val="00733EAE"/>
    <w:rsid w:val="00734798"/>
    <w:rsid w:val="00735A05"/>
    <w:rsid w:val="00735D27"/>
    <w:rsid w:val="00735D88"/>
    <w:rsid w:val="00736CEA"/>
    <w:rsid w:val="0073720D"/>
    <w:rsid w:val="00737419"/>
    <w:rsid w:val="00737507"/>
    <w:rsid w:val="00737A67"/>
    <w:rsid w:val="00737BF2"/>
    <w:rsid w:val="00737D59"/>
    <w:rsid w:val="0074050F"/>
    <w:rsid w:val="00740712"/>
    <w:rsid w:val="00740F58"/>
    <w:rsid w:val="00742AB9"/>
    <w:rsid w:val="007432FA"/>
    <w:rsid w:val="00743B86"/>
    <w:rsid w:val="00745F6D"/>
    <w:rsid w:val="00746C31"/>
    <w:rsid w:val="00746E33"/>
    <w:rsid w:val="00747C04"/>
    <w:rsid w:val="007502E5"/>
    <w:rsid w:val="0075062A"/>
    <w:rsid w:val="00751A6A"/>
    <w:rsid w:val="00752424"/>
    <w:rsid w:val="00754EC0"/>
    <w:rsid w:val="00754FBF"/>
    <w:rsid w:val="00760326"/>
    <w:rsid w:val="007610AA"/>
    <w:rsid w:val="00761940"/>
    <w:rsid w:val="007636DF"/>
    <w:rsid w:val="007669AD"/>
    <w:rsid w:val="007709EF"/>
    <w:rsid w:val="00770AA3"/>
    <w:rsid w:val="00771A03"/>
    <w:rsid w:val="00772FEF"/>
    <w:rsid w:val="007730C6"/>
    <w:rsid w:val="00774B8C"/>
    <w:rsid w:val="00775608"/>
    <w:rsid w:val="007767D2"/>
    <w:rsid w:val="00777102"/>
    <w:rsid w:val="00777489"/>
    <w:rsid w:val="00782701"/>
    <w:rsid w:val="00783559"/>
    <w:rsid w:val="00783970"/>
    <w:rsid w:val="00784E44"/>
    <w:rsid w:val="0078618B"/>
    <w:rsid w:val="00787288"/>
    <w:rsid w:val="007876D2"/>
    <w:rsid w:val="007901FA"/>
    <w:rsid w:val="00791486"/>
    <w:rsid w:val="007949B1"/>
    <w:rsid w:val="00794C97"/>
    <w:rsid w:val="0079551B"/>
    <w:rsid w:val="0079581E"/>
    <w:rsid w:val="007967FE"/>
    <w:rsid w:val="00797084"/>
    <w:rsid w:val="0079750A"/>
    <w:rsid w:val="00797AA5"/>
    <w:rsid w:val="007A07D9"/>
    <w:rsid w:val="007A26BD"/>
    <w:rsid w:val="007A309C"/>
    <w:rsid w:val="007A3C35"/>
    <w:rsid w:val="007A3CA1"/>
    <w:rsid w:val="007A4105"/>
    <w:rsid w:val="007A4957"/>
    <w:rsid w:val="007A5622"/>
    <w:rsid w:val="007B0FDE"/>
    <w:rsid w:val="007B2ABE"/>
    <w:rsid w:val="007B4503"/>
    <w:rsid w:val="007B4836"/>
    <w:rsid w:val="007B4C87"/>
    <w:rsid w:val="007B50E6"/>
    <w:rsid w:val="007C0A00"/>
    <w:rsid w:val="007C1121"/>
    <w:rsid w:val="007C1671"/>
    <w:rsid w:val="007C33AC"/>
    <w:rsid w:val="007C3728"/>
    <w:rsid w:val="007C406E"/>
    <w:rsid w:val="007C5183"/>
    <w:rsid w:val="007C6762"/>
    <w:rsid w:val="007C676E"/>
    <w:rsid w:val="007C7573"/>
    <w:rsid w:val="007D1102"/>
    <w:rsid w:val="007D1DD6"/>
    <w:rsid w:val="007D5917"/>
    <w:rsid w:val="007E0298"/>
    <w:rsid w:val="007E0523"/>
    <w:rsid w:val="007E1822"/>
    <w:rsid w:val="007E1869"/>
    <w:rsid w:val="007E2160"/>
    <w:rsid w:val="007E2736"/>
    <w:rsid w:val="007E2908"/>
    <w:rsid w:val="007E2B20"/>
    <w:rsid w:val="007E40A8"/>
    <w:rsid w:val="007E46AA"/>
    <w:rsid w:val="007E4EC3"/>
    <w:rsid w:val="007E563D"/>
    <w:rsid w:val="007E64C0"/>
    <w:rsid w:val="007E6CFD"/>
    <w:rsid w:val="007E76A5"/>
    <w:rsid w:val="007F0A86"/>
    <w:rsid w:val="007F1198"/>
    <w:rsid w:val="007F1ADF"/>
    <w:rsid w:val="007F1FE4"/>
    <w:rsid w:val="007F4332"/>
    <w:rsid w:val="007F439C"/>
    <w:rsid w:val="007F510A"/>
    <w:rsid w:val="007F5331"/>
    <w:rsid w:val="007F5AF5"/>
    <w:rsid w:val="00800CCA"/>
    <w:rsid w:val="00803430"/>
    <w:rsid w:val="008040E7"/>
    <w:rsid w:val="00804564"/>
    <w:rsid w:val="008059AE"/>
    <w:rsid w:val="00806120"/>
    <w:rsid w:val="00806CB5"/>
    <w:rsid w:val="00806F63"/>
    <w:rsid w:val="00810C6A"/>
    <w:rsid w:val="00810C93"/>
    <w:rsid w:val="008110A7"/>
    <w:rsid w:val="00812028"/>
    <w:rsid w:val="00812DD8"/>
    <w:rsid w:val="00813082"/>
    <w:rsid w:val="00814D03"/>
    <w:rsid w:val="00814DA8"/>
    <w:rsid w:val="00814F97"/>
    <w:rsid w:val="008152C0"/>
    <w:rsid w:val="00815B83"/>
    <w:rsid w:val="00817934"/>
    <w:rsid w:val="00820371"/>
    <w:rsid w:val="008205D4"/>
    <w:rsid w:val="00820F52"/>
    <w:rsid w:val="00821023"/>
    <w:rsid w:val="00821FC1"/>
    <w:rsid w:val="0082349B"/>
    <w:rsid w:val="00823AE2"/>
    <w:rsid w:val="008242A7"/>
    <w:rsid w:val="00825683"/>
    <w:rsid w:val="0082785C"/>
    <w:rsid w:val="00827988"/>
    <w:rsid w:val="0082D7F5"/>
    <w:rsid w:val="0083178B"/>
    <w:rsid w:val="00831E57"/>
    <w:rsid w:val="00831EE4"/>
    <w:rsid w:val="00833695"/>
    <w:rsid w:val="008336B7"/>
    <w:rsid w:val="00833A8E"/>
    <w:rsid w:val="00834CF7"/>
    <w:rsid w:val="00834D67"/>
    <w:rsid w:val="00836ACA"/>
    <w:rsid w:val="008375B9"/>
    <w:rsid w:val="008403CD"/>
    <w:rsid w:val="00840ECC"/>
    <w:rsid w:val="00842CD8"/>
    <w:rsid w:val="0084302C"/>
    <w:rsid w:val="008431FA"/>
    <w:rsid w:val="0084661C"/>
    <w:rsid w:val="00847444"/>
    <w:rsid w:val="008477DF"/>
    <w:rsid w:val="00850D48"/>
    <w:rsid w:val="00851793"/>
    <w:rsid w:val="008517C6"/>
    <w:rsid w:val="008517DC"/>
    <w:rsid w:val="00852795"/>
    <w:rsid w:val="008547BA"/>
    <w:rsid w:val="0085482E"/>
    <w:rsid w:val="008553C7"/>
    <w:rsid w:val="00855CE6"/>
    <w:rsid w:val="00856297"/>
    <w:rsid w:val="00857FEB"/>
    <w:rsid w:val="008601AF"/>
    <w:rsid w:val="008603A3"/>
    <w:rsid w:val="00861CA0"/>
    <w:rsid w:val="008624B4"/>
    <w:rsid w:val="008632C9"/>
    <w:rsid w:val="008641EC"/>
    <w:rsid w:val="00865B94"/>
    <w:rsid w:val="00870A35"/>
    <w:rsid w:val="00872271"/>
    <w:rsid w:val="00872564"/>
    <w:rsid w:val="0087272D"/>
    <w:rsid w:val="00873554"/>
    <w:rsid w:val="00874EC6"/>
    <w:rsid w:val="008766BF"/>
    <w:rsid w:val="00876751"/>
    <w:rsid w:val="00876F5B"/>
    <w:rsid w:val="00881B21"/>
    <w:rsid w:val="0088267C"/>
    <w:rsid w:val="00883137"/>
    <w:rsid w:val="0088407A"/>
    <w:rsid w:val="00887648"/>
    <w:rsid w:val="008924EE"/>
    <w:rsid w:val="00892919"/>
    <w:rsid w:val="0089424F"/>
    <w:rsid w:val="008942C3"/>
    <w:rsid w:val="00894A3B"/>
    <w:rsid w:val="00894F41"/>
    <w:rsid w:val="0089623F"/>
    <w:rsid w:val="00897F5C"/>
    <w:rsid w:val="008A1F5D"/>
    <w:rsid w:val="008A21DA"/>
    <w:rsid w:val="008A28DD"/>
    <w:rsid w:val="008A28F5"/>
    <w:rsid w:val="008A63BC"/>
    <w:rsid w:val="008B1198"/>
    <w:rsid w:val="008B13E2"/>
    <w:rsid w:val="008B1C9E"/>
    <w:rsid w:val="008B1E86"/>
    <w:rsid w:val="008B2942"/>
    <w:rsid w:val="008B2B7E"/>
    <w:rsid w:val="008B3471"/>
    <w:rsid w:val="008B3765"/>
    <w:rsid w:val="008B3929"/>
    <w:rsid w:val="008B3FCB"/>
    <w:rsid w:val="008B4125"/>
    <w:rsid w:val="008B4CB3"/>
    <w:rsid w:val="008B567B"/>
    <w:rsid w:val="008B7B24"/>
    <w:rsid w:val="008C01DD"/>
    <w:rsid w:val="008C07CE"/>
    <w:rsid w:val="008C153E"/>
    <w:rsid w:val="008C2447"/>
    <w:rsid w:val="008C356D"/>
    <w:rsid w:val="008C4C5F"/>
    <w:rsid w:val="008C7373"/>
    <w:rsid w:val="008C7DB3"/>
    <w:rsid w:val="008D43B5"/>
    <w:rsid w:val="008D66B2"/>
    <w:rsid w:val="008E0788"/>
    <w:rsid w:val="008E0B3F"/>
    <w:rsid w:val="008E0D87"/>
    <w:rsid w:val="008E2AE0"/>
    <w:rsid w:val="008E32FD"/>
    <w:rsid w:val="008E385A"/>
    <w:rsid w:val="008E4590"/>
    <w:rsid w:val="008E49AD"/>
    <w:rsid w:val="008E5ECF"/>
    <w:rsid w:val="008E698E"/>
    <w:rsid w:val="008E70A3"/>
    <w:rsid w:val="008E712F"/>
    <w:rsid w:val="008E7249"/>
    <w:rsid w:val="008F2584"/>
    <w:rsid w:val="008F30EE"/>
    <w:rsid w:val="008F3246"/>
    <w:rsid w:val="008F3C1B"/>
    <w:rsid w:val="008F508C"/>
    <w:rsid w:val="008F62A5"/>
    <w:rsid w:val="008F6B20"/>
    <w:rsid w:val="008F7FF6"/>
    <w:rsid w:val="008FD9C0"/>
    <w:rsid w:val="009011EF"/>
    <w:rsid w:val="009012A9"/>
    <w:rsid w:val="0090135B"/>
    <w:rsid w:val="0090182C"/>
    <w:rsid w:val="00901BE9"/>
    <w:rsid w:val="0090271B"/>
    <w:rsid w:val="009027F7"/>
    <w:rsid w:val="00902C6C"/>
    <w:rsid w:val="0090469C"/>
    <w:rsid w:val="00904722"/>
    <w:rsid w:val="0090472E"/>
    <w:rsid w:val="00904988"/>
    <w:rsid w:val="00907F16"/>
    <w:rsid w:val="00910642"/>
    <w:rsid w:val="00910DDF"/>
    <w:rsid w:val="00912AEF"/>
    <w:rsid w:val="00912F30"/>
    <w:rsid w:val="009155CB"/>
    <w:rsid w:val="00915EAC"/>
    <w:rsid w:val="00916A46"/>
    <w:rsid w:val="00916C4E"/>
    <w:rsid w:val="00916F2E"/>
    <w:rsid w:val="009212A3"/>
    <w:rsid w:val="00921408"/>
    <w:rsid w:val="00922290"/>
    <w:rsid w:val="00923131"/>
    <w:rsid w:val="0092442E"/>
    <w:rsid w:val="00924C70"/>
    <w:rsid w:val="00925D88"/>
    <w:rsid w:val="00926AE2"/>
    <w:rsid w:val="00926B89"/>
    <w:rsid w:val="00926D57"/>
    <w:rsid w:val="00926D6D"/>
    <w:rsid w:val="00930353"/>
    <w:rsid w:val="0093050D"/>
    <w:rsid w:val="00930B13"/>
    <w:rsid w:val="009311C8"/>
    <w:rsid w:val="009311F2"/>
    <w:rsid w:val="00932D62"/>
    <w:rsid w:val="00933376"/>
    <w:rsid w:val="00933A2F"/>
    <w:rsid w:val="00935DEB"/>
    <w:rsid w:val="009376FB"/>
    <w:rsid w:val="00941690"/>
    <w:rsid w:val="009416FB"/>
    <w:rsid w:val="009427A0"/>
    <w:rsid w:val="00944CD6"/>
    <w:rsid w:val="009462C9"/>
    <w:rsid w:val="00946BFB"/>
    <w:rsid w:val="009477A8"/>
    <w:rsid w:val="00952CDD"/>
    <w:rsid w:val="009538AE"/>
    <w:rsid w:val="00953B04"/>
    <w:rsid w:val="00954305"/>
    <w:rsid w:val="00957F59"/>
    <w:rsid w:val="00963402"/>
    <w:rsid w:val="00965155"/>
    <w:rsid w:val="0096738D"/>
    <w:rsid w:val="009716D8"/>
    <w:rsid w:val="0097184A"/>
    <w:rsid w:val="009718F9"/>
    <w:rsid w:val="00971F42"/>
    <w:rsid w:val="00972FB9"/>
    <w:rsid w:val="00974021"/>
    <w:rsid w:val="00974121"/>
    <w:rsid w:val="00974349"/>
    <w:rsid w:val="00975112"/>
    <w:rsid w:val="00975AEB"/>
    <w:rsid w:val="00976A13"/>
    <w:rsid w:val="00980FD7"/>
    <w:rsid w:val="00981768"/>
    <w:rsid w:val="00983E8F"/>
    <w:rsid w:val="00987057"/>
    <w:rsid w:val="0098788A"/>
    <w:rsid w:val="00990A82"/>
    <w:rsid w:val="009911CA"/>
    <w:rsid w:val="0099124D"/>
    <w:rsid w:val="0099159A"/>
    <w:rsid w:val="0099393D"/>
    <w:rsid w:val="00994FDA"/>
    <w:rsid w:val="00995562"/>
    <w:rsid w:val="0099560B"/>
    <w:rsid w:val="0099564A"/>
    <w:rsid w:val="00995787"/>
    <w:rsid w:val="00995894"/>
    <w:rsid w:val="009A0130"/>
    <w:rsid w:val="009A02D7"/>
    <w:rsid w:val="009A07FB"/>
    <w:rsid w:val="009A080F"/>
    <w:rsid w:val="009A09FA"/>
    <w:rsid w:val="009A16AD"/>
    <w:rsid w:val="009A31BF"/>
    <w:rsid w:val="009A37EE"/>
    <w:rsid w:val="009A3B71"/>
    <w:rsid w:val="009A5905"/>
    <w:rsid w:val="009A61BC"/>
    <w:rsid w:val="009A7937"/>
    <w:rsid w:val="009B0138"/>
    <w:rsid w:val="009B0FE9"/>
    <w:rsid w:val="009B173A"/>
    <w:rsid w:val="009B4466"/>
    <w:rsid w:val="009B763D"/>
    <w:rsid w:val="009B7A3B"/>
    <w:rsid w:val="009C02AE"/>
    <w:rsid w:val="009C37EB"/>
    <w:rsid w:val="009C3F20"/>
    <w:rsid w:val="009C61F3"/>
    <w:rsid w:val="009C7BD3"/>
    <w:rsid w:val="009C7CA1"/>
    <w:rsid w:val="009D043D"/>
    <w:rsid w:val="009D09DE"/>
    <w:rsid w:val="009D3357"/>
    <w:rsid w:val="009D5497"/>
    <w:rsid w:val="009D687C"/>
    <w:rsid w:val="009E2D61"/>
    <w:rsid w:val="009E3B65"/>
    <w:rsid w:val="009E3C59"/>
    <w:rsid w:val="009E4B24"/>
    <w:rsid w:val="009E4B56"/>
    <w:rsid w:val="009E5B9C"/>
    <w:rsid w:val="009E7B5A"/>
    <w:rsid w:val="009E7BE4"/>
    <w:rsid w:val="009F0AF1"/>
    <w:rsid w:val="009F10C9"/>
    <w:rsid w:val="009F16E5"/>
    <w:rsid w:val="009F2D6E"/>
    <w:rsid w:val="009F3259"/>
    <w:rsid w:val="009F44AD"/>
    <w:rsid w:val="009F4996"/>
    <w:rsid w:val="009F5F9D"/>
    <w:rsid w:val="009F6163"/>
    <w:rsid w:val="009F636F"/>
    <w:rsid w:val="00A003E2"/>
    <w:rsid w:val="00A009CB"/>
    <w:rsid w:val="00A01094"/>
    <w:rsid w:val="00A0218F"/>
    <w:rsid w:val="00A027ED"/>
    <w:rsid w:val="00A02AFE"/>
    <w:rsid w:val="00A036EF"/>
    <w:rsid w:val="00A037D5"/>
    <w:rsid w:val="00A03E64"/>
    <w:rsid w:val="00A05361"/>
    <w:rsid w:val="00A05652"/>
    <w:rsid w:val="00A056DE"/>
    <w:rsid w:val="00A06A53"/>
    <w:rsid w:val="00A11FF8"/>
    <w:rsid w:val="00A128AD"/>
    <w:rsid w:val="00A12B5A"/>
    <w:rsid w:val="00A12CF3"/>
    <w:rsid w:val="00A12DF1"/>
    <w:rsid w:val="00A14715"/>
    <w:rsid w:val="00A14B33"/>
    <w:rsid w:val="00A14E39"/>
    <w:rsid w:val="00A15FA2"/>
    <w:rsid w:val="00A16306"/>
    <w:rsid w:val="00A16D7E"/>
    <w:rsid w:val="00A17424"/>
    <w:rsid w:val="00A17518"/>
    <w:rsid w:val="00A219C0"/>
    <w:rsid w:val="00A21E76"/>
    <w:rsid w:val="00A23B6D"/>
    <w:rsid w:val="00A23BC8"/>
    <w:rsid w:val="00A245F8"/>
    <w:rsid w:val="00A24741"/>
    <w:rsid w:val="00A2480D"/>
    <w:rsid w:val="00A259A8"/>
    <w:rsid w:val="00A26213"/>
    <w:rsid w:val="00A266CC"/>
    <w:rsid w:val="00A266D3"/>
    <w:rsid w:val="00A27A92"/>
    <w:rsid w:val="00A30E68"/>
    <w:rsid w:val="00A31798"/>
    <w:rsid w:val="00A31933"/>
    <w:rsid w:val="00A322F3"/>
    <w:rsid w:val="00A32407"/>
    <w:rsid w:val="00A329D2"/>
    <w:rsid w:val="00A330B0"/>
    <w:rsid w:val="00A33434"/>
    <w:rsid w:val="00A33846"/>
    <w:rsid w:val="00A34AA0"/>
    <w:rsid w:val="00A36726"/>
    <w:rsid w:val="00A3715C"/>
    <w:rsid w:val="00A403AB"/>
    <w:rsid w:val="00A403AE"/>
    <w:rsid w:val="00A4063D"/>
    <w:rsid w:val="00A40C2B"/>
    <w:rsid w:val="00A413B4"/>
    <w:rsid w:val="00A41523"/>
    <w:rsid w:val="00A41FE2"/>
    <w:rsid w:val="00A42607"/>
    <w:rsid w:val="00A43CDE"/>
    <w:rsid w:val="00A449E7"/>
    <w:rsid w:val="00A44C4F"/>
    <w:rsid w:val="00A44F0F"/>
    <w:rsid w:val="00A44FCF"/>
    <w:rsid w:val="00A4507D"/>
    <w:rsid w:val="00A46FEF"/>
    <w:rsid w:val="00A47060"/>
    <w:rsid w:val="00A47948"/>
    <w:rsid w:val="00A506FC"/>
    <w:rsid w:val="00A5089C"/>
    <w:rsid w:val="00A50CF6"/>
    <w:rsid w:val="00A51CA9"/>
    <w:rsid w:val="00A53C6D"/>
    <w:rsid w:val="00A55BEA"/>
    <w:rsid w:val="00A55DF1"/>
    <w:rsid w:val="00A56617"/>
    <w:rsid w:val="00A568B6"/>
    <w:rsid w:val="00A56946"/>
    <w:rsid w:val="00A61480"/>
    <w:rsid w:val="00A6170E"/>
    <w:rsid w:val="00A62F82"/>
    <w:rsid w:val="00A63B8C"/>
    <w:rsid w:val="00A64AC7"/>
    <w:rsid w:val="00A65D33"/>
    <w:rsid w:val="00A67798"/>
    <w:rsid w:val="00A700E0"/>
    <w:rsid w:val="00A70EAD"/>
    <w:rsid w:val="00A715F8"/>
    <w:rsid w:val="00A71B3F"/>
    <w:rsid w:val="00A72D20"/>
    <w:rsid w:val="00A733B6"/>
    <w:rsid w:val="00A74169"/>
    <w:rsid w:val="00A769A5"/>
    <w:rsid w:val="00A775CB"/>
    <w:rsid w:val="00A77F6F"/>
    <w:rsid w:val="00A8151D"/>
    <w:rsid w:val="00A831FD"/>
    <w:rsid w:val="00A83352"/>
    <w:rsid w:val="00A838C6"/>
    <w:rsid w:val="00A846FB"/>
    <w:rsid w:val="00A84CDC"/>
    <w:rsid w:val="00A850A2"/>
    <w:rsid w:val="00A85233"/>
    <w:rsid w:val="00A85536"/>
    <w:rsid w:val="00A863FB"/>
    <w:rsid w:val="00A871AD"/>
    <w:rsid w:val="00A87CF4"/>
    <w:rsid w:val="00A9056A"/>
    <w:rsid w:val="00A9121C"/>
    <w:rsid w:val="00A9121F"/>
    <w:rsid w:val="00A91FA3"/>
    <w:rsid w:val="00A9224C"/>
    <w:rsid w:val="00A927D3"/>
    <w:rsid w:val="00A944FE"/>
    <w:rsid w:val="00A953FE"/>
    <w:rsid w:val="00A9575E"/>
    <w:rsid w:val="00A95CEF"/>
    <w:rsid w:val="00A96BDC"/>
    <w:rsid w:val="00A97EAD"/>
    <w:rsid w:val="00AA10B5"/>
    <w:rsid w:val="00AA13DD"/>
    <w:rsid w:val="00AA22AC"/>
    <w:rsid w:val="00AA533C"/>
    <w:rsid w:val="00AA59D9"/>
    <w:rsid w:val="00AA6AF5"/>
    <w:rsid w:val="00AA7285"/>
    <w:rsid w:val="00AA7FC9"/>
    <w:rsid w:val="00AB0A70"/>
    <w:rsid w:val="00AB17A9"/>
    <w:rsid w:val="00AB237D"/>
    <w:rsid w:val="00AB3CAA"/>
    <w:rsid w:val="00AB4015"/>
    <w:rsid w:val="00AB5933"/>
    <w:rsid w:val="00AB6673"/>
    <w:rsid w:val="00AC1742"/>
    <w:rsid w:val="00AC612A"/>
    <w:rsid w:val="00AD023B"/>
    <w:rsid w:val="00AD0469"/>
    <w:rsid w:val="00AD0911"/>
    <w:rsid w:val="00AD0FD4"/>
    <w:rsid w:val="00AD30F9"/>
    <w:rsid w:val="00AD36F4"/>
    <w:rsid w:val="00AD3A86"/>
    <w:rsid w:val="00AD3AFA"/>
    <w:rsid w:val="00AD5FF2"/>
    <w:rsid w:val="00AD6009"/>
    <w:rsid w:val="00AD64EB"/>
    <w:rsid w:val="00AD7969"/>
    <w:rsid w:val="00AD7C73"/>
    <w:rsid w:val="00AD7F5D"/>
    <w:rsid w:val="00AE013D"/>
    <w:rsid w:val="00AE11B7"/>
    <w:rsid w:val="00AE2124"/>
    <w:rsid w:val="00AE60B3"/>
    <w:rsid w:val="00AE6DBC"/>
    <w:rsid w:val="00AE7F68"/>
    <w:rsid w:val="00AF0820"/>
    <w:rsid w:val="00AF1356"/>
    <w:rsid w:val="00AF2321"/>
    <w:rsid w:val="00AF3B88"/>
    <w:rsid w:val="00AF52F6"/>
    <w:rsid w:val="00AF52FD"/>
    <w:rsid w:val="00AF54A8"/>
    <w:rsid w:val="00AF7237"/>
    <w:rsid w:val="00AF750C"/>
    <w:rsid w:val="00B0043A"/>
    <w:rsid w:val="00B00D75"/>
    <w:rsid w:val="00B015B7"/>
    <w:rsid w:val="00B04BFF"/>
    <w:rsid w:val="00B04C8F"/>
    <w:rsid w:val="00B057F4"/>
    <w:rsid w:val="00B061D0"/>
    <w:rsid w:val="00B070CB"/>
    <w:rsid w:val="00B07F3E"/>
    <w:rsid w:val="00B10E49"/>
    <w:rsid w:val="00B12456"/>
    <w:rsid w:val="00B125D5"/>
    <w:rsid w:val="00B145F0"/>
    <w:rsid w:val="00B17C55"/>
    <w:rsid w:val="00B2106F"/>
    <w:rsid w:val="00B21427"/>
    <w:rsid w:val="00B22136"/>
    <w:rsid w:val="00B2398A"/>
    <w:rsid w:val="00B23E99"/>
    <w:rsid w:val="00B24993"/>
    <w:rsid w:val="00B259C8"/>
    <w:rsid w:val="00B26B8D"/>
    <w:rsid w:val="00B26CCF"/>
    <w:rsid w:val="00B302D0"/>
    <w:rsid w:val="00B30FC2"/>
    <w:rsid w:val="00B3307F"/>
    <w:rsid w:val="00B331A2"/>
    <w:rsid w:val="00B336EF"/>
    <w:rsid w:val="00B338D8"/>
    <w:rsid w:val="00B34937"/>
    <w:rsid w:val="00B353B6"/>
    <w:rsid w:val="00B36883"/>
    <w:rsid w:val="00B36E82"/>
    <w:rsid w:val="00B4037C"/>
    <w:rsid w:val="00B425F0"/>
    <w:rsid w:val="00B42DB1"/>
    <w:rsid w:val="00B42DFA"/>
    <w:rsid w:val="00B43170"/>
    <w:rsid w:val="00B43BB5"/>
    <w:rsid w:val="00B43FF3"/>
    <w:rsid w:val="00B4405B"/>
    <w:rsid w:val="00B460FF"/>
    <w:rsid w:val="00B46B7E"/>
    <w:rsid w:val="00B47226"/>
    <w:rsid w:val="00B476EF"/>
    <w:rsid w:val="00B51169"/>
    <w:rsid w:val="00B52442"/>
    <w:rsid w:val="00B527C7"/>
    <w:rsid w:val="00B531DD"/>
    <w:rsid w:val="00B534E7"/>
    <w:rsid w:val="00B55014"/>
    <w:rsid w:val="00B55683"/>
    <w:rsid w:val="00B5E719"/>
    <w:rsid w:val="00B62232"/>
    <w:rsid w:val="00B638BC"/>
    <w:rsid w:val="00B644E6"/>
    <w:rsid w:val="00B6644C"/>
    <w:rsid w:val="00B67A3C"/>
    <w:rsid w:val="00B70BF3"/>
    <w:rsid w:val="00B71608"/>
    <w:rsid w:val="00B71DC2"/>
    <w:rsid w:val="00B7338F"/>
    <w:rsid w:val="00B7402F"/>
    <w:rsid w:val="00B74B18"/>
    <w:rsid w:val="00B75C51"/>
    <w:rsid w:val="00B76297"/>
    <w:rsid w:val="00B762F8"/>
    <w:rsid w:val="00B7631E"/>
    <w:rsid w:val="00B76A1B"/>
    <w:rsid w:val="00B76C5E"/>
    <w:rsid w:val="00B78B62"/>
    <w:rsid w:val="00B80665"/>
    <w:rsid w:val="00B806E8"/>
    <w:rsid w:val="00B81B5B"/>
    <w:rsid w:val="00B8237C"/>
    <w:rsid w:val="00B849F5"/>
    <w:rsid w:val="00B85283"/>
    <w:rsid w:val="00B85406"/>
    <w:rsid w:val="00B87EEC"/>
    <w:rsid w:val="00B91CFC"/>
    <w:rsid w:val="00B921AB"/>
    <w:rsid w:val="00B92EF1"/>
    <w:rsid w:val="00B93893"/>
    <w:rsid w:val="00B94698"/>
    <w:rsid w:val="00B95DFF"/>
    <w:rsid w:val="00BA08A3"/>
    <w:rsid w:val="00BA1397"/>
    <w:rsid w:val="00BA234F"/>
    <w:rsid w:val="00BA48CB"/>
    <w:rsid w:val="00BA4FA7"/>
    <w:rsid w:val="00BA5741"/>
    <w:rsid w:val="00BA5C95"/>
    <w:rsid w:val="00BA74F1"/>
    <w:rsid w:val="00BA7E0A"/>
    <w:rsid w:val="00BB0E95"/>
    <w:rsid w:val="00BB10F9"/>
    <w:rsid w:val="00BB1704"/>
    <w:rsid w:val="00BB1B57"/>
    <w:rsid w:val="00BB5F25"/>
    <w:rsid w:val="00BB7371"/>
    <w:rsid w:val="00BC0D70"/>
    <w:rsid w:val="00BC114E"/>
    <w:rsid w:val="00BC1F09"/>
    <w:rsid w:val="00BC2C00"/>
    <w:rsid w:val="00BC3615"/>
    <w:rsid w:val="00BC3B53"/>
    <w:rsid w:val="00BC3B96"/>
    <w:rsid w:val="00BC41A6"/>
    <w:rsid w:val="00BC4AE3"/>
    <w:rsid w:val="00BC5B28"/>
    <w:rsid w:val="00BC683C"/>
    <w:rsid w:val="00BC7887"/>
    <w:rsid w:val="00BD0BBE"/>
    <w:rsid w:val="00BD2370"/>
    <w:rsid w:val="00BD23D5"/>
    <w:rsid w:val="00BD2D2A"/>
    <w:rsid w:val="00BD3B3D"/>
    <w:rsid w:val="00BD420B"/>
    <w:rsid w:val="00BD4712"/>
    <w:rsid w:val="00BD47C3"/>
    <w:rsid w:val="00BD495C"/>
    <w:rsid w:val="00BD6B7D"/>
    <w:rsid w:val="00BD7917"/>
    <w:rsid w:val="00BDD351"/>
    <w:rsid w:val="00BE0B5F"/>
    <w:rsid w:val="00BE2614"/>
    <w:rsid w:val="00BE2EEF"/>
    <w:rsid w:val="00BE3F88"/>
    <w:rsid w:val="00BE46D1"/>
    <w:rsid w:val="00BE4756"/>
    <w:rsid w:val="00BE4F3B"/>
    <w:rsid w:val="00BE5ED9"/>
    <w:rsid w:val="00BE7B41"/>
    <w:rsid w:val="00BF3FE5"/>
    <w:rsid w:val="00BF63D9"/>
    <w:rsid w:val="00BF7376"/>
    <w:rsid w:val="00C00DA1"/>
    <w:rsid w:val="00C024B6"/>
    <w:rsid w:val="00C02D95"/>
    <w:rsid w:val="00C0485E"/>
    <w:rsid w:val="00C04F73"/>
    <w:rsid w:val="00C06C1B"/>
    <w:rsid w:val="00C07660"/>
    <w:rsid w:val="00C076A6"/>
    <w:rsid w:val="00C117E0"/>
    <w:rsid w:val="00C12C4C"/>
    <w:rsid w:val="00C1445F"/>
    <w:rsid w:val="00C14722"/>
    <w:rsid w:val="00C1571E"/>
    <w:rsid w:val="00C15A91"/>
    <w:rsid w:val="00C171C0"/>
    <w:rsid w:val="00C202D7"/>
    <w:rsid w:val="00C206F1"/>
    <w:rsid w:val="00C217E1"/>
    <w:rsid w:val="00C219B1"/>
    <w:rsid w:val="00C22F96"/>
    <w:rsid w:val="00C276CA"/>
    <w:rsid w:val="00C31008"/>
    <w:rsid w:val="00C311BA"/>
    <w:rsid w:val="00C31D87"/>
    <w:rsid w:val="00C32A9C"/>
    <w:rsid w:val="00C337CB"/>
    <w:rsid w:val="00C37F4E"/>
    <w:rsid w:val="00C4015B"/>
    <w:rsid w:val="00C40C60"/>
    <w:rsid w:val="00C427B7"/>
    <w:rsid w:val="00C436CE"/>
    <w:rsid w:val="00C43E70"/>
    <w:rsid w:val="00C43FE6"/>
    <w:rsid w:val="00C44C24"/>
    <w:rsid w:val="00C44E12"/>
    <w:rsid w:val="00C47C85"/>
    <w:rsid w:val="00C5059D"/>
    <w:rsid w:val="00C51A49"/>
    <w:rsid w:val="00C5258E"/>
    <w:rsid w:val="00C530C9"/>
    <w:rsid w:val="00C549B0"/>
    <w:rsid w:val="00C5515D"/>
    <w:rsid w:val="00C55451"/>
    <w:rsid w:val="00C55A98"/>
    <w:rsid w:val="00C60B61"/>
    <w:rsid w:val="00C61398"/>
    <w:rsid w:val="00C619A7"/>
    <w:rsid w:val="00C61D7D"/>
    <w:rsid w:val="00C62B24"/>
    <w:rsid w:val="00C648BB"/>
    <w:rsid w:val="00C672FA"/>
    <w:rsid w:val="00C67408"/>
    <w:rsid w:val="00C71A6A"/>
    <w:rsid w:val="00C73D5F"/>
    <w:rsid w:val="00C76128"/>
    <w:rsid w:val="00C76A6A"/>
    <w:rsid w:val="00C76C44"/>
    <w:rsid w:val="00C770A6"/>
    <w:rsid w:val="00C77354"/>
    <w:rsid w:val="00C77860"/>
    <w:rsid w:val="00C81BB7"/>
    <w:rsid w:val="00C8248F"/>
    <w:rsid w:val="00C82AFE"/>
    <w:rsid w:val="00C82C44"/>
    <w:rsid w:val="00C831BB"/>
    <w:rsid w:val="00C83DBC"/>
    <w:rsid w:val="00C8411F"/>
    <w:rsid w:val="00C8483B"/>
    <w:rsid w:val="00C84F40"/>
    <w:rsid w:val="00C862E0"/>
    <w:rsid w:val="00C86E88"/>
    <w:rsid w:val="00C90384"/>
    <w:rsid w:val="00C90702"/>
    <w:rsid w:val="00C92814"/>
    <w:rsid w:val="00C94776"/>
    <w:rsid w:val="00C97C80"/>
    <w:rsid w:val="00CA3AE5"/>
    <w:rsid w:val="00CA431A"/>
    <w:rsid w:val="00CA47D3"/>
    <w:rsid w:val="00CA5A7E"/>
    <w:rsid w:val="00CA6445"/>
    <w:rsid w:val="00CA6533"/>
    <w:rsid w:val="00CA67BD"/>
    <w:rsid w:val="00CA6A25"/>
    <w:rsid w:val="00CA6A3F"/>
    <w:rsid w:val="00CA7A0D"/>
    <w:rsid w:val="00CA7C99"/>
    <w:rsid w:val="00CA7DCB"/>
    <w:rsid w:val="00CB0104"/>
    <w:rsid w:val="00CB353B"/>
    <w:rsid w:val="00CB3BD5"/>
    <w:rsid w:val="00CB7904"/>
    <w:rsid w:val="00CC0773"/>
    <w:rsid w:val="00CC299D"/>
    <w:rsid w:val="00CC6290"/>
    <w:rsid w:val="00CC6947"/>
    <w:rsid w:val="00CD1610"/>
    <w:rsid w:val="00CD233D"/>
    <w:rsid w:val="00CD2B9C"/>
    <w:rsid w:val="00CD3499"/>
    <w:rsid w:val="00CD362D"/>
    <w:rsid w:val="00CD4D52"/>
    <w:rsid w:val="00CD50CE"/>
    <w:rsid w:val="00CD55EC"/>
    <w:rsid w:val="00CD56EE"/>
    <w:rsid w:val="00CD61F1"/>
    <w:rsid w:val="00CE101D"/>
    <w:rsid w:val="00CE1814"/>
    <w:rsid w:val="00CE1A95"/>
    <w:rsid w:val="00CE1C84"/>
    <w:rsid w:val="00CE4CCE"/>
    <w:rsid w:val="00CE5055"/>
    <w:rsid w:val="00CE6948"/>
    <w:rsid w:val="00CE6E6F"/>
    <w:rsid w:val="00CF053F"/>
    <w:rsid w:val="00CF1A17"/>
    <w:rsid w:val="00CF1C38"/>
    <w:rsid w:val="00CF2DAF"/>
    <w:rsid w:val="00CF65AC"/>
    <w:rsid w:val="00CF6845"/>
    <w:rsid w:val="00CF7BA9"/>
    <w:rsid w:val="00D00408"/>
    <w:rsid w:val="00D03234"/>
    <w:rsid w:val="00D0375A"/>
    <w:rsid w:val="00D05127"/>
    <w:rsid w:val="00D05306"/>
    <w:rsid w:val="00D056E1"/>
    <w:rsid w:val="00D0609E"/>
    <w:rsid w:val="00D06EEE"/>
    <w:rsid w:val="00D078E1"/>
    <w:rsid w:val="00D100E9"/>
    <w:rsid w:val="00D109BA"/>
    <w:rsid w:val="00D1389A"/>
    <w:rsid w:val="00D13C5D"/>
    <w:rsid w:val="00D140F9"/>
    <w:rsid w:val="00D14536"/>
    <w:rsid w:val="00D14CBC"/>
    <w:rsid w:val="00D16EDC"/>
    <w:rsid w:val="00D1712D"/>
    <w:rsid w:val="00D174F3"/>
    <w:rsid w:val="00D17838"/>
    <w:rsid w:val="00D17888"/>
    <w:rsid w:val="00D17942"/>
    <w:rsid w:val="00D17AF1"/>
    <w:rsid w:val="00D21E4B"/>
    <w:rsid w:val="00D22441"/>
    <w:rsid w:val="00D22838"/>
    <w:rsid w:val="00D23522"/>
    <w:rsid w:val="00D24E57"/>
    <w:rsid w:val="00D25B6B"/>
    <w:rsid w:val="00D264D6"/>
    <w:rsid w:val="00D268F0"/>
    <w:rsid w:val="00D2B2BC"/>
    <w:rsid w:val="00D30B1E"/>
    <w:rsid w:val="00D3276E"/>
    <w:rsid w:val="00D33BF0"/>
    <w:rsid w:val="00D33DE0"/>
    <w:rsid w:val="00D3415F"/>
    <w:rsid w:val="00D3504C"/>
    <w:rsid w:val="00D35EB5"/>
    <w:rsid w:val="00D36447"/>
    <w:rsid w:val="00D37331"/>
    <w:rsid w:val="00D37B52"/>
    <w:rsid w:val="00D407FA"/>
    <w:rsid w:val="00D41008"/>
    <w:rsid w:val="00D418D6"/>
    <w:rsid w:val="00D42240"/>
    <w:rsid w:val="00D44A51"/>
    <w:rsid w:val="00D44EBD"/>
    <w:rsid w:val="00D45AEA"/>
    <w:rsid w:val="00D47380"/>
    <w:rsid w:val="00D4768E"/>
    <w:rsid w:val="00D47CF0"/>
    <w:rsid w:val="00D510B1"/>
    <w:rsid w:val="00D516BE"/>
    <w:rsid w:val="00D53F73"/>
    <w:rsid w:val="00D5423B"/>
    <w:rsid w:val="00D54E6A"/>
    <w:rsid w:val="00D54F4E"/>
    <w:rsid w:val="00D565BF"/>
    <w:rsid w:val="00D56957"/>
    <w:rsid w:val="00D56E01"/>
    <w:rsid w:val="00D5740D"/>
    <w:rsid w:val="00D57A56"/>
    <w:rsid w:val="00D57E5C"/>
    <w:rsid w:val="00D57E9C"/>
    <w:rsid w:val="00D6012B"/>
    <w:rsid w:val="00D604B3"/>
    <w:rsid w:val="00D6070B"/>
    <w:rsid w:val="00D60BA4"/>
    <w:rsid w:val="00D62419"/>
    <w:rsid w:val="00D6471B"/>
    <w:rsid w:val="00D64792"/>
    <w:rsid w:val="00D6654D"/>
    <w:rsid w:val="00D670E8"/>
    <w:rsid w:val="00D67B87"/>
    <w:rsid w:val="00D6A8A1"/>
    <w:rsid w:val="00D72639"/>
    <w:rsid w:val="00D729BD"/>
    <w:rsid w:val="00D746B0"/>
    <w:rsid w:val="00D76400"/>
    <w:rsid w:val="00D769CA"/>
    <w:rsid w:val="00D77870"/>
    <w:rsid w:val="00D77896"/>
    <w:rsid w:val="00D80977"/>
    <w:rsid w:val="00D80CCE"/>
    <w:rsid w:val="00D8183A"/>
    <w:rsid w:val="00D81BF5"/>
    <w:rsid w:val="00D8238A"/>
    <w:rsid w:val="00D84A12"/>
    <w:rsid w:val="00D84B6C"/>
    <w:rsid w:val="00D84D78"/>
    <w:rsid w:val="00D8580D"/>
    <w:rsid w:val="00D86EEA"/>
    <w:rsid w:val="00D87D03"/>
    <w:rsid w:val="00D90ABD"/>
    <w:rsid w:val="00D915C1"/>
    <w:rsid w:val="00D9360B"/>
    <w:rsid w:val="00D93652"/>
    <w:rsid w:val="00D95C88"/>
    <w:rsid w:val="00D97B2E"/>
    <w:rsid w:val="00DA241E"/>
    <w:rsid w:val="00DA2E7A"/>
    <w:rsid w:val="00DA303B"/>
    <w:rsid w:val="00DA324E"/>
    <w:rsid w:val="00DA4054"/>
    <w:rsid w:val="00DA4C72"/>
    <w:rsid w:val="00DA780E"/>
    <w:rsid w:val="00DB179E"/>
    <w:rsid w:val="00DB2FFC"/>
    <w:rsid w:val="00DB36FE"/>
    <w:rsid w:val="00DB533A"/>
    <w:rsid w:val="00DB60AE"/>
    <w:rsid w:val="00DB6307"/>
    <w:rsid w:val="00DB64E3"/>
    <w:rsid w:val="00DB675A"/>
    <w:rsid w:val="00DB71EB"/>
    <w:rsid w:val="00DB795A"/>
    <w:rsid w:val="00DB7D17"/>
    <w:rsid w:val="00DC38DC"/>
    <w:rsid w:val="00DC3B57"/>
    <w:rsid w:val="00DC461C"/>
    <w:rsid w:val="00DC5B37"/>
    <w:rsid w:val="00DD1DCD"/>
    <w:rsid w:val="00DD2F6D"/>
    <w:rsid w:val="00DD338F"/>
    <w:rsid w:val="00DD4B39"/>
    <w:rsid w:val="00DD66F2"/>
    <w:rsid w:val="00DD7141"/>
    <w:rsid w:val="00DD76D8"/>
    <w:rsid w:val="00DE1CB5"/>
    <w:rsid w:val="00DE22D9"/>
    <w:rsid w:val="00DE3FE0"/>
    <w:rsid w:val="00DE473C"/>
    <w:rsid w:val="00DE4F9E"/>
    <w:rsid w:val="00DE578A"/>
    <w:rsid w:val="00DE6DAC"/>
    <w:rsid w:val="00DF0D91"/>
    <w:rsid w:val="00DF2583"/>
    <w:rsid w:val="00DF26D7"/>
    <w:rsid w:val="00DF54D9"/>
    <w:rsid w:val="00DF59D8"/>
    <w:rsid w:val="00DF7283"/>
    <w:rsid w:val="00E01A59"/>
    <w:rsid w:val="00E041CD"/>
    <w:rsid w:val="00E04B56"/>
    <w:rsid w:val="00E050ED"/>
    <w:rsid w:val="00E052FD"/>
    <w:rsid w:val="00E058B9"/>
    <w:rsid w:val="00E0642B"/>
    <w:rsid w:val="00E101D8"/>
    <w:rsid w:val="00E10DC6"/>
    <w:rsid w:val="00E11B73"/>
    <w:rsid w:val="00E11F8E"/>
    <w:rsid w:val="00E152DB"/>
    <w:rsid w:val="00E15881"/>
    <w:rsid w:val="00E16A8F"/>
    <w:rsid w:val="00E1731C"/>
    <w:rsid w:val="00E1737B"/>
    <w:rsid w:val="00E21DE3"/>
    <w:rsid w:val="00E26F0C"/>
    <w:rsid w:val="00E26FA8"/>
    <w:rsid w:val="00E273C5"/>
    <w:rsid w:val="00E30165"/>
    <w:rsid w:val="00E307D1"/>
    <w:rsid w:val="00E310E8"/>
    <w:rsid w:val="00E325C0"/>
    <w:rsid w:val="00E32EB4"/>
    <w:rsid w:val="00E3335F"/>
    <w:rsid w:val="00E33364"/>
    <w:rsid w:val="00E349DF"/>
    <w:rsid w:val="00E34D7F"/>
    <w:rsid w:val="00E34DA0"/>
    <w:rsid w:val="00E35026"/>
    <w:rsid w:val="00E35EA5"/>
    <w:rsid w:val="00E37156"/>
    <w:rsid w:val="00E3731D"/>
    <w:rsid w:val="00E37697"/>
    <w:rsid w:val="00E403A7"/>
    <w:rsid w:val="00E41B11"/>
    <w:rsid w:val="00E42559"/>
    <w:rsid w:val="00E434C0"/>
    <w:rsid w:val="00E45211"/>
    <w:rsid w:val="00E47242"/>
    <w:rsid w:val="00E4772C"/>
    <w:rsid w:val="00E479B4"/>
    <w:rsid w:val="00E50A5B"/>
    <w:rsid w:val="00E50C46"/>
    <w:rsid w:val="00E51469"/>
    <w:rsid w:val="00E5442F"/>
    <w:rsid w:val="00E56823"/>
    <w:rsid w:val="00E569C9"/>
    <w:rsid w:val="00E56C42"/>
    <w:rsid w:val="00E6105C"/>
    <w:rsid w:val="00E62035"/>
    <w:rsid w:val="00E624D4"/>
    <w:rsid w:val="00E625C7"/>
    <w:rsid w:val="00E634E3"/>
    <w:rsid w:val="00E63F8D"/>
    <w:rsid w:val="00E70029"/>
    <w:rsid w:val="00E70264"/>
    <w:rsid w:val="00E71211"/>
    <w:rsid w:val="00E717C4"/>
    <w:rsid w:val="00E71B6B"/>
    <w:rsid w:val="00E73059"/>
    <w:rsid w:val="00E73CA8"/>
    <w:rsid w:val="00E75F85"/>
    <w:rsid w:val="00E76A6A"/>
    <w:rsid w:val="00E76D43"/>
    <w:rsid w:val="00E77E18"/>
    <w:rsid w:val="00E77F89"/>
    <w:rsid w:val="00E80330"/>
    <w:rsid w:val="00E806C5"/>
    <w:rsid w:val="00E80D84"/>
    <w:rsid w:val="00E80E71"/>
    <w:rsid w:val="00E82459"/>
    <w:rsid w:val="00E825BD"/>
    <w:rsid w:val="00E82909"/>
    <w:rsid w:val="00E8318D"/>
    <w:rsid w:val="00E839FF"/>
    <w:rsid w:val="00E850D3"/>
    <w:rsid w:val="00E853A9"/>
    <w:rsid w:val="00E853D6"/>
    <w:rsid w:val="00E8555E"/>
    <w:rsid w:val="00E8623E"/>
    <w:rsid w:val="00E876B9"/>
    <w:rsid w:val="00E90230"/>
    <w:rsid w:val="00E90C90"/>
    <w:rsid w:val="00E90F78"/>
    <w:rsid w:val="00E918B6"/>
    <w:rsid w:val="00E92F0C"/>
    <w:rsid w:val="00E931DA"/>
    <w:rsid w:val="00E956A1"/>
    <w:rsid w:val="00EA16A6"/>
    <w:rsid w:val="00EA214C"/>
    <w:rsid w:val="00EA2428"/>
    <w:rsid w:val="00EA2C28"/>
    <w:rsid w:val="00EA2E2A"/>
    <w:rsid w:val="00EA3198"/>
    <w:rsid w:val="00EA6736"/>
    <w:rsid w:val="00EB0960"/>
    <w:rsid w:val="00EB1AE0"/>
    <w:rsid w:val="00EB1D68"/>
    <w:rsid w:val="00EB39E3"/>
    <w:rsid w:val="00EB3DC1"/>
    <w:rsid w:val="00EB3E46"/>
    <w:rsid w:val="00EB3EDC"/>
    <w:rsid w:val="00EB412F"/>
    <w:rsid w:val="00EB4336"/>
    <w:rsid w:val="00EB439D"/>
    <w:rsid w:val="00EB5973"/>
    <w:rsid w:val="00EB67FC"/>
    <w:rsid w:val="00EB6FEB"/>
    <w:rsid w:val="00EB7D4D"/>
    <w:rsid w:val="00EC0DFF"/>
    <w:rsid w:val="00EC14F0"/>
    <w:rsid w:val="00EC237D"/>
    <w:rsid w:val="00EC2402"/>
    <w:rsid w:val="00EC2918"/>
    <w:rsid w:val="00EC4153"/>
    <w:rsid w:val="00EC4D0E"/>
    <w:rsid w:val="00EC4E2B"/>
    <w:rsid w:val="00EC5120"/>
    <w:rsid w:val="00EC5E18"/>
    <w:rsid w:val="00EC6588"/>
    <w:rsid w:val="00EC72D3"/>
    <w:rsid w:val="00EC771E"/>
    <w:rsid w:val="00EC7B4B"/>
    <w:rsid w:val="00ED072A"/>
    <w:rsid w:val="00ED0E6F"/>
    <w:rsid w:val="00ED154E"/>
    <w:rsid w:val="00ED4CCE"/>
    <w:rsid w:val="00ED539E"/>
    <w:rsid w:val="00EE277A"/>
    <w:rsid w:val="00EE3C78"/>
    <w:rsid w:val="00EE4138"/>
    <w:rsid w:val="00EE4A1F"/>
    <w:rsid w:val="00EE4C2D"/>
    <w:rsid w:val="00EE6538"/>
    <w:rsid w:val="00EE65A9"/>
    <w:rsid w:val="00EF0B76"/>
    <w:rsid w:val="00EF0E99"/>
    <w:rsid w:val="00EF1B5A"/>
    <w:rsid w:val="00EF21BC"/>
    <w:rsid w:val="00EF22C0"/>
    <w:rsid w:val="00EF231F"/>
    <w:rsid w:val="00EF24FB"/>
    <w:rsid w:val="00EF2CCA"/>
    <w:rsid w:val="00EF2CD5"/>
    <w:rsid w:val="00EF3230"/>
    <w:rsid w:val="00EF46A7"/>
    <w:rsid w:val="00EF495B"/>
    <w:rsid w:val="00EF60DC"/>
    <w:rsid w:val="00EF7CEB"/>
    <w:rsid w:val="00F00389"/>
    <w:rsid w:val="00F00F54"/>
    <w:rsid w:val="00F00FAD"/>
    <w:rsid w:val="00F01AFF"/>
    <w:rsid w:val="00F02559"/>
    <w:rsid w:val="00F03963"/>
    <w:rsid w:val="00F04A05"/>
    <w:rsid w:val="00F0711E"/>
    <w:rsid w:val="00F07206"/>
    <w:rsid w:val="00F0799D"/>
    <w:rsid w:val="00F10B20"/>
    <w:rsid w:val="00F10BFD"/>
    <w:rsid w:val="00F11068"/>
    <w:rsid w:val="00F1256D"/>
    <w:rsid w:val="00F12941"/>
    <w:rsid w:val="00F133C8"/>
    <w:rsid w:val="00F13466"/>
    <w:rsid w:val="00F13A4E"/>
    <w:rsid w:val="00F15C17"/>
    <w:rsid w:val="00F15F0D"/>
    <w:rsid w:val="00F172BB"/>
    <w:rsid w:val="00F17B10"/>
    <w:rsid w:val="00F215C7"/>
    <w:rsid w:val="00F21BEF"/>
    <w:rsid w:val="00F21C5A"/>
    <w:rsid w:val="00F22561"/>
    <w:rsid w:val="00F22C97"/>
    <w:rsid w:val="00F2315B"/>
    <w:rsid w:val="00F2315F"/>
    <w:rsid w:val="00F24535"/>
    <w:rsid w:val="00F24DFB"/>
    <w:rsid w:val="00F255F1"/>
    <w:rsid w:val="00F271F4"/>
    <w:rsid w:val="00F27EFE"/>
    <w:rsid w:val="00F31526"/>
    <w:rsid w:val="00F31C0C"/>
    <w:rsid w:val="00F34805"/>
    <w:rsid w:val="00F349F0"/>
    <w:rsid w:val="00F34D52"/>
    <w:rsid w:val="00F35B23"/>
    <w:rsid w:val="00F41A6F"/>
    <w:rsid w:val="00F45A25"/>
    <w:rsid w:val="00F46DE4"/>
    <w:rsid w:val="00F50266"/>
    <w:rsid w:val="00F50F86"/>
    <w:rsid w:val="00F51508"/>
    <w:rsid w:val="00F51C21"/>
    <w:rsid w:val="00F52665"/>
    <w:rsid w:val="00F53F91"/>
    <w:rsid w:val="00F54EAE"/>
    <w:rsid w:val="00F54F4A"/>
    <w:rsid w:val="00F5639B"/>
    <w:rsid w:val="00F60758"/>
    <w:rsid w:val="00F61569"/>
    <w:rsid w:val="00F61A72"/>
    <w:rsid w:val="00F6294F"/>
    <w:rsid w:val="00F62B67"/>
    <w:rsid w:val="00F66F13"/>
    <w:rsid w:val="00F713A6"/>
    <w:rsid w:val="00F720D4"/>
    <w:rsid w:val="00F72B75"/>
    <w:rsid w:val="00F72DED"/>
    <w:rsid w:val="00F74073"/>
    <w:rsid w:val="00F75119"/>
    <w:rsid w:val="00F75217"/>
    <w:rsid w:val="00F75603"/>
    <w:rsid w:val="00F75BB4"/>
    <w:rsid w:val="00F77BBE"/>
    <w:rsid w:val="00F80B7B"/>
    <w:rsid w:val="00F8133C"/>
    <w:rsid w:val="00F83D4D"/>
    <w:rsid w:val="00F8454D"/>
    <w:rsid w:val="00F845B4"/>
    <w:rsid w:val="00F85562"/>
    <w:rsid w:val="00F8612C"/>
    <w:rsid w:val="00F8713B"/>
    <w:rsid w:val="00F877D7"/>
    <w:rsid w:val="00F877F5"/>
    <w:rsid w:val="00F91148"/>
    <w:rsid w:val="00F9241B"/>
    <w:rsid w:val="00F93F89"/>
    <w:rsid w:val="00F93F9E"/>
    <w:rsid w:val="00F942BF"/>
    <w:rsid w:val="00F96339"/>
    <w:rsid w:val="00F96421"/>
    <w:rsid w:val="00F96DC6"/>
    <w:rsid w:val="00FA0A19"/>
    <w:rsid w:val="00FA2CD7"/>
    <w:rsid w:val="00FA2ECC"/>
    <w:rsid w:val="00FA38AB"/>
    <w:rsid w:val="00FA60C6"/>
    <w:rsid w:val="00FA6292"/>
    <w:rsid w:val="00FA6F3F"/>
    <w:rsid w:val="00FB06ED"/>
    <w:rsid w:val="00FB171F"/>
    <w:rsid w:val="00FB1762"/>
    <w:rsid w:val="00FB1A3F"/>
    <w:rsid w:val="00FB1AFB"/>
    <w:rsid w:val="00FB3DA4"/>
    <w:rsid w:val="00FB5178"/>
    <w:rsid w:val="00FB7C01"/>
    <w:rsid w:val="00FB7E4E"/>
    <w:rsid w:val="00FC04AB"/>
    <w:rsid w:val="00FC1BF2"/>
    <w:rsid w:val="00FC2311"/>
    <w:rsid w:val="00FC3165"/>
    <w:rsid w:val="00FC36AB"/>
    <w:rsid w:val="00FC3CE0"/>
    <w:rsid w:val="00FC4300"/>
    <w:rsid w:val="00FC5BBB"/>
    <w:rsid w:val="00FC61BC"/>
    <w:rsid w:val="00FC7F66"/>
    <w:rsid w:val="00FD02FA"/>
    <w:rsid w:val="00FD0DF3"/>
    <w:rsid w:val="00FD0F34"/>
    <w:rsid w:val="00FD2DD7"/>
    <w:rsid w:val="00FD5776"/>
    <w:rsid w:val="00FD64B2"/>
    <w:rsid w:val="00FD70FE"/>
    <w:rsid w:val="00FD72C8"/>
    <w:rsid w:val="00FE090D"/>
    <w:rsid w:val="00FE1CB6"/>
    <w:rsid w:val="00FE1F23"/>
    <w:rsid w:val="00FE486B"/>
    <w:rsid w:val="00FE4F08"/>
    <w:rsid w:val="00FE500D"/>
    <w:rsid w:val="00FE502D"/>
    <w:rsid w:val="00FF0471"/>
    <w:rsid w:val="00FF18A1"/>
    <w:rsid w:val="00FF192E"/>
    <w:rsid w:val="00FF4105"/>
    <w:rsid w:val="00FF486F"/>
    <w:rsid w:val="00FF5DFD"/>
    <w:rsid w:val="00FF6424"/>
    <w:rsid w:val="00FF74D1"/>
    <w:rsid w:val="00FF77D6"/>
    <w:rsid w:val="00FF78C1"/>
    <w:rsid w:val="01040B86"/>
    <w:rsid w:val="0105C76A"/>
    <w:rsid w:val="0117C256"/>
    <w:rsid w:val="0121FF5D"/>
    <w:rsid w:val="0125116F"/>
    <w:rsid w:val="012A47D3"/>
    <w:rsid w:val="012CD4B5"/>
    <w:rsid w:val="013193DE"/>
    <w:rsid w:val="0144FEB8"/>
    <w:rsid w:val="014534E8"/>
    <w:rsid w:val="014C2DBD"/>
    <w:rsid w:val="015379F0"/>
    <w:rsid w:val="0159274A"/>
    <w:rsid w:val="0162152A"/>
    <w:rsid w:val="018318B0"/>
    <w:rsid w:val="0187B1C2"/>
    <w:rsid w:val="018AA2C7"/>
    <w:rsid w:val="018BE00F"/>
    <w:rsid w:val="018CFD40"/>
    <w:rsid w:val="019934E0"/>
    <w:rsid w:val="01B79188"/>
    <w:rsid w:val="01B82A33"/>
    <w:rsid w:val="01CC5F90"/>
    <w:rsid w:val="020DDD94"/>
    <w:rsid w:val="020DEFCB"/>
    <w:rsid w:val="0224DB7C"/>
    <w:rsid w:val="0227E7B5"/>
    <w:rsid w:val="0234199A"/>
    <w:rsid w:val="0235990E"/>
    <w:rsid w:val="023E04CF"/>
    <w:rsid w:val="0240FBFE"/>
    <w:rsid w:val="0254D530"/>
    <w:rsid w:val="02672076"/>
    <w:rsid w:val="027022AF"/>
    <w:rsid w:val="0271CCCE"/>
    <w:rsid w:val="027735A8"/>
    <w:rsid w:val="02876A5E"/>
    <w:rsid w:val="0293E665"/>
    <w:rsid w:val="0297DD52"/>
    <w:rsid w:val="029B5D03"/>
    <w:rsid w:val="02A15AC5"/>
    <w:rsid w:val="02AA93E0"/>
    <w:rsid w:val="02B33CF5"/>
    <w:rsid w:val="02B57426"/>
    <w:rsid w:val="02BE7521"/>
    <w:rsid w:val="02C28C34"/>
    <w:rsid w:val="02C2C8FF"/>
    <w:rsid w:val="02CC6E45"/>
    <w:rsid w:val="02CD5001"/>
    <w:rsid w:val="02D5C3D6"/>
    <w:rsid w:val="02E374CA"/>
    <w:rsid w:val="02E800CF"/>
    <w:rsid w:val="02E85F76"/>
    <w:rsid w:val="02EA2713"/>
    <w:rsid w:val="02ED0891"/>
    <w:rsid w:val="02EE26F4"/>
    <w:rsid w:val="02EF3DDE"/>
    <w:rsid w:val="02F4F419"/>
    <w:rsid w:val="02FD6991"/>
    <w:rsid w:val="0305DF78"/>
    <w:rsid w:val="0308DB3E"/>
    <w:rsid w:val="0309173C"/>
    <w:rsid w:val="03106435"/>
    <w:rsid w:val="032432BC"/>
    <w:rsid w:val="032CEE4C"/>
    <w:rsid w:val="0331D59A"/>
    <w:rsid w:val="033ABDDB"/>
    <w:rsid w:val="0344E702"/>
    <w:rsid w:val="034953C9"/>
    <w:rsid w:val="035566A5"/>
    <w:rsid w:val="035D8DA1"/>
    <w:rsid w:val="035EA95A"/>
    <w:rsid w:val="036340E8"/>
    <w:rsid w:val="036670F4"/>
    <w:rsid w:val="0366B071"/>
    <w:rsid w:val="036F25FD"/>
    <w:rsid w:val="03765EDD"/>
    <w:rsid w:val="037CBAAE"/>
    <w:rsid w:val="0380194B"/>
    <w:rsid w:val="0389A8CF"/>
    <w:rsid w:val="038C91EF"/>
    <w:rsid w:val="038D1F91"/>
    <w:rsid w:val="039B89B9"/>
    <w:rsid w:val="039C73F2"/>
    <w:rsid w:val="039D5F7C"/>
    <w:rsid w:val="039DEA88"/>
    <w:rsid w:val="03A05F61"/>
    <w:rsid w:val="03A442EB"/>
    <w:rsid w:val="03A4B88A"/>
    <w:rsid w:val="03B17BC9"/>
    <w:rsid w:val="03B69ECF"/>
    <w:rsid w:val="03BD577C"/>
    <w:rsid w:val="03C353D2"/>
    <w:rsid w:val="03D5DB38"/>
    <w:rsid w:val="03D946DA"/>
    <w:rsid w:val="03DB7066"/>
    <w:rsid w:val="03DBD5B0"/>
    <w:rsid w:val="03DF693E"/>
    <w:rsid w:val="03E4CC9A"/>
    <w:rsid w:val="03E80DBD"/>
    <w:rsid w:val="03EDE2C2"/>
    <w:rsid w:val="03F302AF"/>
    <w:rsid w:val="0402EC66"/>
    <w:rsid w:val="04135B5F"/>
    <w:rsid w:val="0426358E"/>
    <w:rsid w:val="0427E9FC"/>
    <w:rsid w:val="04337B36"/>
    <w:rsid w:val="0439630A"/>
    <w:rsid w:val="043BB30F"/>
    <w:rsid w:val="04401E93"/>
    <w:rsid w:val="044A996C"/>
    <w:rsid w:val="044D8EBC"/>
    <w:rsid w:val="046F5301"/>
    <w:rsid w:val="047317CB"/>
    <w:rsid w:val="047C0B4B"/>
    <w:rsid w:val="04861082"/>
    <w:rsid w:val="0486BA8F"/>
    <w:rsid w:val="048C7451"/>
    <w:rsid w:val="048D42FF"/>
    <w:rsid w:val="04952F7D"/>
    <w:rsid w:val="049606E6"/>
    <w:rsid w:val="049B6D73"/>
    <w:rsid w:val="04A3FE17"/>
    <w:rsid w:val="04AD1BA6"/>
    <w:rsid w:val="04B10963"/>
    <w:rsid w:val="04B169DD"/>
    <w:rsid w:val="04B1AABC"/>
    <w:rsid w:val="04C6898C"/>
    <w:rsid w:val="04E6B643"/>
    <w:rsid w:val="04E71A07"/>
    <w:rsid w:val="04F1BC6B"/>
    <w:rsid w:val="04F56E20"/>
    <w:rsid w:val="04F58ECB"/>
    <w:rsid w:val="04FA81ED"/>
    <w:rsid w:val="04FBE5BE"/>
    <w:rsid w:val="04FE67F0"/>
    <w:rsid w:val="05037234"/>
    <w:rsid w:val="050432F9"/>
    <w:rsid w:val="05181A99"/>
    <w:rsid w:val="051C62FF"/>
    <w:rsid w:val="052B13D0"/>
    <w:rsid w:val="053FD4FE"/>
    <w:rsid w:val="0556B559"/>
    <w:rsid w:val="055B0CA1"/>
    <w:rsid w:val="0568BD99"/>
    <w:rsid w:val="0577CEB8"/>
    <w:rsid w:val="05887803"/>
    <w:rsid w:val="058F0812"/>
    <w:rsid w:val="0594E579"/>
    <w:rsid w:val="05A67665"/>
    <w:rsid w:val="05B00978"/>
    <w:rsid w:val="05B746FE"/>
    <w:rsid w:val="05B84534"/>
    <w:rsid w:val="05C18B65"/>
    <w:rsid w:val="05C4DC8C"/>
    <w:rsid w:val="05C76005"/>
    <w:rsid w:val="05C8DA2F"/>
    <w:rsid w:val="05CC4F80"/>
    <w:rsid w:val="05D2498A"/>
    <w:rsid w:val="05D61996"/>
    <w:rsid w:val="05E1624E"/>
    <w:rsid w:val="05F445E2"/>
    <w:rsid w:val="060F7186"/>
    <w:rsid w:val="06109CE1"/>
    <w:rsid w:val="0613894B"/>
    <w:rsid w:val="061A86C7"/>
    <w:rsid w:val="0622CBAE"/>
    <w:rsid w:val="06253808"/>
    <w:rsid w:val="0626D691"/>
    <w:rsid w:val="062B9373"/>
    <w:rsid w:val="062DBF8C"/>
    <w:rsid w:val="06452188"/>
    <w:rsid w:val="0648E4CC"/>
    <w:rsid w:val="0656191C"/>
    <w:rsid w:val="06840BA9"/>
    <w:rsid w:val="06862504"/>
    <w:rsid w:val="0686EBCB"/>
    <w:rsid w:val="0687D66B"/>
    <w:rsid w:val="06880E98"/>
    <w:rsid w:val="0689BAA1"/>
    <w:rsid w:val="068A4E96"/>
    <w:rsid w:val="06955595"/>
    <w:rsid w:val="069B130D"/>
    <w:rsid w:val="069E5E81"/>
    <w:rsid w:val="06A4CE0C"/>
    <w:rsid w:val="06AD1736"/>
    <w:rsid w:val="06AD942F"/>
    <w:rsid w:val="06B0C83B"/>
    <w:rsid w:val="06B383C8"/>
    <w:rsid w:val="06B6CC4A"/>
    <w:rsid w:val="06B898D3"/>
    <w:rsid w:val="06C83882"/>
    <w:rsid w:val="06C8930A"/>
    <w:rsid w:val="06CF4EBF"/>
    <w:rsid w:val="06DB5A91"/>
    <w:rsid w:val="06DF6254"/>
    <w:rsid w:val="06E6F7DD"/>
    <w:rsid w:val="06E9DE9E"/>
    <w:rsid w:val="06F218FE"/>
    <w:rsid w:val="06FB2EDA"/>
    <w:rsid w:val="0705492A"/>
    <w:rsid w:val="07139CA6"/>
    <w:rsid w:val="071C274E"/>
    <w:rsid w:val="07373B9A"/>
    <w:rsid w:val="0738D440"/>
    <w:rsid w:val="07498DE9"/>
    <w:rsid w:val="074DE540"/>
    <w:rsid w:val="074F8153"/>
    <w:rsid w:val="07551407"/>
    <w:rsid w:val="0764879A"/>
    <w:rsid w:val="0764CED5"/>
    <w:rsid w:val="076E6F0E"/>
    <w:rsid w:val="077158B7"/>
    <w:rsid w:val="07768A01"/>
    <w:rsid w:val="0780AC29"/>
    <w:rsid w:val="07813904"/>
    <w:rsid w:val="0783AD1E"/>
    <w:rsid w:val="07878833"/>
    <w:rsid w:val="0794AAF0"/>
    <w:rsid w:val="0798CDAB"/>
    <w:rsid w:val="079F1AD2"/>
    <w:rsid w:val="079FF0BF"/>
    <w:rsid w:val="07A4385A"/>
    <w:rsid w:val="07AC024D"/>
    <w:rsid w:val="07AF418F"/>
    <w:rsid w:val="07B00ECD"/>
    <w:rsid w:val="07B00F63"/>
    <w:rsid w:val="07B04BE9"/>
    <w:rsid w:val="07B0AF92"/>
    <w:rsid w:val="07B4ACCC"/>
    <w:rsid w:val="07CBBD08"/>
    <w:rsid w:val="07D7A9D0"/>
    <w:rsid w:val="07DB3AFE"/>
    <w:rsid w:val="07DE3A98"/>
    <w:rsid w:val="07E50BEC"/>
    <w:rsid w:val="07E65D0D"/>
    <w:rsid w:val="07EC0694"/>
    <w:rsid w:val="07F07069"/>
    <w:rsid w:val="07F7BA05"/>
    <w:rsid w:val="0800194B"/>
    <w:rsid w:val="0826E291"/>
    <w:rsid w:val="08276DF8"/>
    <w:rsid w:val="0837A748"/>
    <w:rsid w:val="0839C5A2"/>
    <w:rsid w:val="083CEDF7"/>
    <w:rsid w:val="086300C1"/>
    <w:rsid w:val="08675D01"/>
    <w:rsid w:val="086941CD"/>
    <w:rsid w:val="087BB20B"/>
    <w:rsid w:val="087DEC8E"/>
    <w:rsid w:val="08855C99"/>
    <w:rsid w:val="0889BB47"/>
    <w:rsid w:val="088F55EA"/>
    <w:rsid w:val="089D8FCC"/>
    <w:rsid w:val="08A0E377"/>
    <w:rsid w:val="08A21843"/>
    <w:rsid w:val="08A2776F"/>
    <w:rsid w:val="08A724E4"/>
    <w:rsid w:val="08A7B105"/>
    <w:rsid w:val="08B6F7E7"/>
    <w:rsid w:val="08C4A8D3"/>
    <w:rsid w:val="08C5F73B"/>
    <w:rsid w:val="08CDAF55"/>
    <w:rsid w:val="08DD5421"/>
    <w:rsid w:val="08E775D7"/>
    <w:rsid w:val="08EC0EDF"/>
    <w:rsid w:val="08FD6817"/>
    <w:rsid w:val="08FE267F"/>
    <w:rsid w:val="08FF6121"/>
    <w:rsid w:val="0900F7D1"/>
    <w:rsid w:val="090E6FA3"/>
    <w:rsid w:val="0917598E"/>
    <w:rsid w:val="09192024"/>
    <w:rsid w:val="0922DFAD"/>
    <w:rsid w:val="0923C6F6"/>
    <w:rsid w:val="09272BBF"/>
    <w:rsid w:val="092AA1F5"/>
    <w:rsid w:val="09321C1A"/>
    <w:rsid w:val="09331904"/>
    <w:rsid w:val="09359409"/>
    <w:rsid w:val="0948D16E"/>
    <w:rsid w:val="094A3303"/>
    <w:rsid w:val="094AC975"/>
    <w:rsid w:val="094EA0DE"/>
    <w:rsid w:val="094ECDF5"/>
    <w:rsid w:val="095F26FC"/>
    <w:rsid w:val="096722EA"/>
    <w:rsid w:val="096FD822"/>
    <w:rsid w:val="0975C5C4"/>
    <w:rsid w:val="09832C0A"/>
    <w:rsid w:val="09898021"/>
    <w:rsid w:val="09929DA4"/>
    <w:rsid w:val="099693E0"/>
    <w:rsid w:val="099982CA"/>
    <w:rsid w:val="099DE718"/>
    <w:rsid w:val="09A22DD4"/>
    <w:rsid w:val="09AE1745"/>
    <w:rsid w:val="09D90442"/>
    <w:rsid w:val="09DA8497"/>
    <w:rsid w:val="09E849E2"/>
    <w:rsid w:val="09EE8958"/>
    <w:rsid w:val="09F5C3EC"/>
    <w:rsid w:val="09F69168"/>
    <w:rsid w:val="09F8AF9F"/>
    <w:rsid w:val="09FFB1F1"/>
    <w:rsid w:val="0A06499F"/>
    <w:rsid w:val="0A0A2830"/>
    <w:rsid w:val="0A100C5E"/>
    <w:rsid w:val="0A12DA9D"/>
    <w:rsid w:val="0A1AF0F9"/>
    <w:rsid w:val="0A265A9F"/>
    <w:rsid w:val="0A31A54E"/>
    <w:rsid w:val="0A35836E"/>
    <w:rsid w:val="0A369378"/>
    <w:rsid w:val="0A370C0D"/>
    <w:rsid w:val="0A40C395"/>
    <w:rsid w:val="0A43A8B0"/>
    <w:rsid w:val="0A43F497"/>
    <w:rsid w:val="0A511BE1"/>
    <w:rsid w:val="0A53FAF9"/>
    <w:rsid w:val="0A551983"/>
    <w:rsid w:val="0A615F6A"/>
    <w:rsid w:val="0A714717"/>
    <w:rsid w:val="0A748A53"/>
    <w:rsid w:val="0A797142"/>
    <w:rsid w:val="0A7CD422"/>
    <w:rsid w:val="0A8BDF2D"/>
    <w:rsid w:val="0A9954B3"/>
    <w:rsid w:val="0AA43B1A"/>
    <w:rsid w:val="0AA9E62D"/>
    <w:rsid w:val="0AAB42BF"/>
    <w:rsid w:val="0AC84F2E"/>
    <w:rsid w:val="0AC8546D"/>
    <w:rsid w:val="0AD08829"/>
    <w:rsid w:val="0AD7B6D6"/>
    <w:rsid w:val="0AE0723D"/>
    <w:rsid w:val="0AEA2979"/>
    <w:rsid w:val="0AEA36F0"/>
    <w:rsid w:val="0AFB194C"/>
    <w:rsid w:val="0AFFDEA2"/>
    <w:rsid w:val="0B06505A"/>
    <w:rsid w:val="0B0879EB"/>
    <w:rsid w:val="0B09F853"/>
    <w:rsid w:val="0B122C23"/>
    <w:rsid w:val="0B18CDE2"/>
    <w:rsid w:val="0B1A9D55"/>
    <w:rsid w:val="0B1FF109"/>
    <w:rsid w:val="0B299FDD"/>
    <w:rsid w:val="0B2E2FFD"/>
    <w:rsid w:val="0B30B3F2"/>
    <w:rsid w:val="0B331EF9"/>
    <w:rsid w:val="0B34FA4D"/>
    <w:rsid w:val="0B3EC077"/>
    <w:rsid w:val="0B480E26"/>
    <w:rsid w:val="0B54A16A"/>
    <w:rsid w:val="0B87D276"/>
    <w:rsid w:val="0B8CF026"/>
    <w:rsid w:val="0B8D8EBD"/>
    <w:rsid w:val="0B902A24"/>
    <w:rsid w:val="0B90E3CD"/>
    <w:rsid w:val="0B9BB9C1"/>
    <w:rsid w:val="0BA02625"/>
    <w:rsid w:val="0BA1AD87"/>
    <w:rsid w:val="0BCB86CF"/>
    <w:rsid w:val="0BCF48A5"/>
    <w:rsid w:val="0BD6CFA9"/>
    <w:rsid w:val="0BE8E37B"/>
    <w:rsid w:val="0C05DF83"/>
    <w:rsid w:val="0C0BF4DF"/>
    <w:rsid w:val="0C0E570D"/>
    <w:rsid w:val="0C0F39E6"/>
    <w:rsid w:val="0C1C449B"/>
    <w:rsid w:val="0C20D29F"/>
    <w:rsid w:val="0C2F5C31"/>
    <w:rsid w:val="0C3E0A1E"/>
    <w:rsid w:val="0C63B754"/>
    <w:rsid w:val="0C6AC6C1"/>
    <w:rsid w:val="0C6E90A8"/>
    <w:rsid w:val="0C708526"/>
    <w:rsid w:val="0C7A17E5"/>
    <w:rsid w:val="0C7DCA5D"/>
    <w:rsid w:val="0C8E8D18"/>
    <w:rsid w:val="0C944110"/>
    <w:rsid w:val="0C9D1372"/>
    <w:rsid w:val="0CA69103"/>
    <w:rsid w:val="0CABC8D6"/>
    <w:rsid w:val="0CAC4FB3"/>
    <w:rsid w:val="0CAD68C7"/>
    <w:rsid w:val="0CAE77FA"/>
    <w:rsid w:val="0CC2C8FE"/>
    <w:rsid w:val="0CC925D7"/>
    <w:rsid w:val="0CD7637E"/>
    <w:rsid w:val="0CD81015"/>
    <w:rsid w:val="0CD8A7C1"/>
    <w:rsid w:val="0CD98B52"/>
    <w:rsid w:val="0CF5E1EF"/>
    <w:rsid w:val="0CF86DD4"/>
    <w:rsid w:val="0CF959D9"/>
    <w:rsid w:val="0CFC59F6"/>
    <w:rsid w:val="0CFCE213"/>
    <w:rsid w:val="0D0EAB8E"/>
    <w:rsid w:val="0D1DB846"/>
    <w:rsid w:val="0D273C51"/>
    <w:rsid w:val="0D2AF5A7"/>
    <w:rsid w:val="0D3B6711"/>
    <w:rsid w:val="0D464F7B"/>
    <w:rsid w:val="0D5061D8"/>
    <w:rsid w:val="0D56BAE9"/>
    <w:rsid w:val="0D5B38C8"/>
    <w:rsid w:val="0D652857"/>
    <w:rsid w:val="0D7203D5"/>
    <w:rsid w:val="0D745DDB"/>
    <w:rsid w:val="0D7CE6AC"/>
    <w:rsid w:val="0D7D724C"/>
    <w:rsid w:val="0D81FD3F"/>
    <w:rsid w:val="0D9477BC"/>
    <w:rsid w:val="0DA0C3D8"/>
    <w:rsid w:val="0DA4FA3B"/>
    <w:rsid w:val="0DA8BA03"/>
    <w:rsid w:val="0DA9D9DF"/>
    <w:rsid w:val="0DBB7F3A"/>
    <w:rsid w:val="0DC5B837"/>
    <w:rsid w:val="0DD06890"/>
    <w:rsid w:val="0DD659FA"/>
    <w:rsid w:val="0DDE6085"/>
    <w:rsid w:val="0DE7CF34"/>
    <w:rsid w:val="0DEDBC08"/>
    <w:rsid w:val="0DF1B7E9"/>
    <w:rsid w:val="0DF393F5"/>
    <w:rsid w:val="0DFB1E64"/>
    <w:rsid w:val="0E00885A"/>
    <w:rsid w:val="0E0E99DD"/>
    <w:rsid w:val="0E33AA30"/>
    <w:rsid w:val="0E355E3E"/>
    <w:rsid w:val="0E4295BB"/>
    <w:rsid w:val="0E532026"/>
    <w:rsid w:val="0E56F6C1"/>
    <w:rsid w:val="0E61D408"/>
    <w:rsid w:val="0E64AA6F"/>
    <w:rsid w:val="0E742413"/>
    <w:rsid w:val="0E791A5C"/>
    <w:rsid w:val="0E793B76"/>
    <w:rsid w:val="0E7C1CD2"/>
    <w:rsid w:val="0E7C4129"/>
    <w:rsid w:val="0E7CE426"/>
    <w:rsid w:val="0E7D1066"/>
    <w:rsid w:val="0E809839"/>
    <w:rsid w:val="0E84E84B"/>
    <w:rsid w:val="0E8FD32B"/>
    <w:rsid w:val="0E8FF9D3"/>
    <w:rsid w:val="0E9B2E32"/>
    <w:rsid w:val="0EA33104"/>
    <w:rsid w:val="0EA98D88"/>
    <w:rsid w:val="0EB169D8"/>
    <w:rsid w:val="0EB951EC"/>
    <w:rsid w:val="0EBA2175"/>
    <w:rsid w:val="0EBA7326"/>
    <w:rsid w:val="0EBCF6D1"/>
    <w:rsid w:val="0EBF2549"/>
    <w:rsid w:val="0EBF9E6E"/>
    <w:rsid w:val="0EC0D527"/>
    <w:rsid w:val="0EC25935"/>
    <w:rsid w:val="0ECECD60"/>
    <w:rsid w:val="0ED1E3F3"/>
    <w:rsid w:val="0EDA0B6D"/>
    <w:rsid w:val="0EDAE691"/>
    <w:rsid w:val="0EDB13C9"/>
    <w:rsid w:val="0EDD1BA2"/>
    <w:rsid w:val="0EE18F37"/>
    <w:rsid w:val="0EE4502D"/>
    <w:rsid w:val="0EEAC1EE"/>
    <w:rsid w:val="0EF2E123"/>
    <w:rsid w:val="0EF36173"/>
    <w:rsid w:val="0EF6F50A"/>
    <w:rsid w:val="0EFFD448"/>
    <w:rsid w:val="0F00D76F"/>
    <w:rsid w:val="0F02EA7A"/>
    <w:rsid w:val="0F095D58"/>
    <w:rsid w:val="0F0966C4"/>
    <w:rsid w:val="0F0BA8E6"/>
    <w:rsid w:val="0F1AD9F9"/>
    <w:rsid w:val="0F1B571D"/>
    <w:rsid w:val="0F1BC3B8"/>
    <w:rsid w:val="0F27D128"/>
    <w:rsid w:val="0F3B282A"/>
    <w:rsid w:val="0F3FD219"/>
    <w:rsid w:val="0F4084F2"/>
    <w:rsid w:val="0F45E2E3"/>
    <w:rsid w:val="0F45F1F3"/>
    <w:rsid w:val="0F4B48D8"/>
    <w:rsid w:val="0F4D10D9"/>
    <w:rsid w:val="0F502190"/>
    <w:rsid w:val="0F55A70C"/>
    <w:rsid w:val="0F623801"/>
    <w:rsid w:val="0F64817A"/>
    <w:rsid w:val="0F64E422"/>
    <w:rsid w:val="0F690D34"/>
    <w:rsid w:val="0F760B49"/>
    <w:rsid w:val="0F77194A"/>
    <w:rsid w:val="0F77AC1A"/>
    <w:rsid w:val="0F7FAF8E"/>
    <w:rsid w:val="0F81D0BE"/>
    <w:rsid w:val="0F8B7A05"/>
    <w:rsid w:val="0F8ECE5C"/>
    <w:rsid w:val="0FA78385"/>
    <w:rsid w:val="0FAA3AD5"/>
    <w:rsid w:val="0FAADC4F"/>
    <w:rsid w:val="0FABC9FA"/>
    <w:rsid w:val="0FADEBB1"/>
    <w:rsid w:val="0FBCCBD5"/>
    <w:rsid w:val="0FC0B0B2"/>
    <w:rsid w:val="0FDAEC92"/>
    <w:rsid w:val="0FDBF9C9"/>
    <w:rsid w:val="0FDFAC7E"/>
    <w:rsid w:val="0FE087BF"/>
    <w:rsid w:val="0FEE1A9B"/>
    <w:rsid w:val="0FEF566E"/>
    <w:rsid w:val="0FF57207"/>
    <w:rsid w:val="0FF76FA1"/>
    <w:rsid w:val="0FFE2CF3"/>
    <w:rsid w:val="10036F1C"/>
    <w:rsid w:val="1009FDE7"/>
    <w:rsid w:val="100A7AF4"/>
    <w:rsid w:val="10132F0F"/>
    <w:rsid w:val="10137A54"/>
    <w:rsid w:val="1017E9C1"/>
    <w:rsid w:val="1018D3F2"/>
    <w:rsid w:val="101DD7AE"/>
    <w:rsid w:val="1023490B"/>
    <w:rsid w:val="10235B81"/>
    <w:rsid w:val="1025369A"/>
    <w:rsid w:val="102620B4"/>
    <w:rsid w:val="103B50A2"/>
    <w:rsid w:val="103DAB3C"/>
    <w:rsid w:val="104EEF9A"/>
    <w:rsid w:val="10524B4D"/>
    <w:rsid w:val="10575C8A"/>
    <w:rsid w:val="105B1B03"/>
    <w:rsid w:val="105C22B1"/>
    <w:rsid w:val="105FFAC8"/>
    <w:rsid w:val="106D0E89"/>
    <w:rsid w:val="106D1BBC"/>
    <w:rsid w:val="106EF0B6"/>
    <w:rsid w:val="10702A6E"/>
    <w:rsid w:val="10719A86"/>
    <w:rsid w:val="107AD1E2"/>
    <w:rsid w:val="1082704C"/>
    <w:rsid w:val="108BD559"/>
    <w:rsid w:val="108E77AC"/>
    <w:rsid w:val="1090750A"/>
    <w:rsid w:val="109259D0"/>
    <w:rsid w:val="10A6643A"/>
    <w:rsid w:val="10B5C166"/>
    <w:rsid w:val="10B8E7C3"/>
    <w:rsid w:val="10BB7FC8"/>
    <w:rsid w:val="10C8780F"/>
    <w:rsid w:val="10C95A4E"/>
    <w:rsid w:val="10CA3B3A"/>
    <w:rsid w:val="10CB7E95"/>
    <w:rsid w:val="10E0D092"/>
    <w:rsid w:val="10F9442C"/>
    <w:rsid w:val="10FC882A"/>
    <w:rsid w:val="1102266E"/>
    <w:rsid w:val="1108B426"/>
    <w:rsid w:val="110FC2F2"/>
    <w:rsid w:val="1110AA80"/>
    <w:rsid w:val="1126422D"/>
    <w:rsid w:val="11339069"/>
    <w:rsid w:val="114910D1"/>
    <w:rsid w:val="1158762E"/>
    <w:rsid w:val="11589588"/>
    <w:rsid w:val="116010B1"/>
    <w:rsid w:val="1162B22C"/>
    <w:rsid w:val="116C0781"/>
    <w:rsid w:val="1172D041"/>
    <w:rsid w:val="1174B97E"/>
    <w:rsid w:val="1177F89D"/>
    <w:rsid w:val="117AD73E"/>
    <w:rsid w:val="118F6942"/>
    <w:rsid w:val="118FD744"/>
    <w:rsid w:val="1199CF60"/>
    <w:rsid w:val="11A1AD98"/>
    <w:rsid w:val="11A7EFC3"/>
    <w:rsid w:val="11B1A9C6"/>
    <w:rsid w:val="11BA805B"/>
    <w:rsid w:val="11BFDD35"/>
    <w:rsid w:val="11C15366"/>
    <w:rsid w:val="11C510FC"/>
    <w:rsid w:val="11D058BF"/>
    <w:rsid w:val="11D2D704"/>
    <w:rsid w:val="11D7C181"/>
    <w:rsid w:val="11D9E92E"/>
    <w:rsid w:val="11DEF53B"/>
    <w:rsid w:val="11E3B41D"/>
    <w:rsid w:val="120044F4"/>
    <w:rsid w:val="121243D7"/>
    <w:rsid w:val="12290F2A"/>
    <w:rsid w:val="1238FF05"/>
    <w:rsid w:val="124277C6"/>
    <w:rsid w:val="1244EE09"/>
    <w:rsid w:val="12456DA5"/>
    <w:rsid w:val="124A46DA"/>
    <w:rsid w:val="124E3DA5"/>
    <w:rsid w:val="124E45AF"/>
    <w:rsid w:val="124F90E7"/>
    <w:rsid w:val="1250DACA"/>
    <w:rsid w:val="125653D4"/>
    <w:rsid w:val="12688CA1"/>
    <w:rsid w:val="126DA424"/>
    <w:rsid w:val="127B6D21"/>
    <w:rsid w:val="1280AB46"/>
    <w:rsid w:val="1282FADE"/>
    <w:rsid w:val="128C5157"/>
    <w:rsid w:val="1294260A"/>
    <w:rsid w:val="12A06847"/>
    <w:rsid w:val="12A1B6E7"/>
    <w:rsid w:val="12AA34FE"/>
    <w:rsid w:val="12B15C9D"/>
    <w:rsid w:val="12BEA7B8"/>
    <w:rsid w:val="12BFA2B6"/>
    <w:rsid w:val="12C9915D"/>
    <w:rsid w:val="12C9EDD0"/>
    <w:rsid w:val="12D5B008"/>
    <w:rsid w:val="12DE2948"/>
    <w:rsid w:val="12E1B82E"/>
    <w:rsid w:val="12E33B6E"/>
    <w:rsid w:val="12E49129"/>
    <w:rsid w:val="12E4D1FE"/>
    <w:rsid w:val="12EC0326"/>
    <w:rsid w:val="1312A07A"/>
    <w:rsid w:val="13297CDF"/>
    <w:rsid w:val="1329ED5E"/>
    <w:rsid w:val="132D5F61"/>
    <w:rsid w:val="132FDEAD"/>
    <w:rsid w:val="13360AE2"/>
    <w:rsid w:val="1345CD58"/>
    <w:rsid w:val="13478150"/>
    <w:rsid w:val="13479603"/>
    <w:rsid w:val="1348E459"/>
    <w:rsid w:val="134AB247"/>
    <w:rsid w:val="134D78EC"/>
    <w:rsid w:val="13539111"/>
    <w:rsid w:val="1353DC71"/>
    <w:rsid w:val="135847B5"/>
    <w:rsid w:val="135E2760"/>
    <w:rsid w:val="135F68D6"/>
    <w:rsid w:val="136F777D"/>
    <w:rsid w:val="136FCFD7"/>
    <w:rsid w:val="1372FAD9"/>
    <w:rsid w:val="137698B5"/>
    <w:rsid w:val="1379E670"/>
    <w:rsid w:val="13938E41"/>
    <w:rsid w:val="139C4A9F"/>
    <w:rsid w:val="13A40DA0"/>
    <w:rsid w:val="13A8C841"/>
    <w:rsid w:val="13AAE507"/>
    <w:rsid w:val="13B4A9C8"/>
    <w:rsid w:val="13B4D69A"/>
    <w:rsid w:val="13D99DF9"/>
    <w:rsid w:val="13E46024"/>
    <w:rsid w:val="13ED57BF"/>
    <w:rsid w:val="13F20E61"/>
    <w:rsid w:val="13FA91A0"/>
    <w:rsid w:val="13FED4FE"/>
    <w:rsid w:val="14085BFD"/>
    <w:rsid w:val="14087AC2"/>
    <w:rsid w:val="14118955"/>
    <w:rsid w:val="1415C4C1"/>
    <w:rsid w:val="14172B84"/>
    <w:rsid w:val="14195784"/>
    <w:rsid w:val="141980CA"/>
    <w:rsid w:val="142B1C68"/>
    <w:rsid w:val="144B9ABF"/>
    <w:rsid w:val="144FE933"/>
    <w:rsid w:val="145149F3"/>
    <w:rsid w:val="145C469C"/>
    <w:rsid w:val="146B4B1E"/>
    <w:rsid w:val="146F1219"/>
    <w:rsid w:val="1472A2AE"/>
    <w:rsid w:val="14747D40"/>
    <w:rsid w:val="14760332"/>
    <w:rsid w:val="148ADACA"/>
    <w:rsid w:val="149004A1"/>
    <w:rsid w:val="1494C220"/>
    <w:rsid w:val="14AA09C7"/>
    <w:rsid w:val="14B7599C"/>
    <w:rsid w:val="14D07B19"/>
    <w:rsid w:val="14D392AC"/>
    <w:rsid w:val="14E69E78"/>
    <w:rsid w:val="14EA8E04"/>
    <w:rsid w:val="14F5B976"/>
    <w:rsid w:val="14F97E4D"/>
    <w:rsid w:val="14FFCFA0"/>
    <w:rsid w:val="1502646B"/>
    <w:rsid w:val="1503367C"/>
    <w:rsid w:val="150DED51"/>
    <w:rsid w:val="150F8A35"/>
    <w:rsid w:val="152C9AB1"/>
    <w:rsid w:val="152FF6E5"/>
    <w:rsid w:val="15323604"/>
    <w:rsid w:val="15323C62"/>
    <w:rsid w:val="1538AAB2"/>
    <w:rsid w:val="15405D34"/>
    <w:rsid w:val="1541E70D"/>
    <w:rsid w:val="154864C1"/>
    <w:rsid w:val="154B2614"/>
    <w:rsid w:val="155F8135"/>
    <w:rsid w:val="1577AF30"/>
    <w:rsid w:val="15878954"/>
    <w:rsid w:val="159357D5"/>
    <w:rsid w:val="159E91E4"/>
    <w:rsid w:val="15A3893F"/>
    <w:rsid w:val="15AF7757"/>
    <w:rsid w:val="15B6980A"/>
    <w:rsid w:val="15B74EAB"/>
    <w:rsid w:val="15C50615"/>
    <w:rsid w:val="15CE995E"/>
    <w:rsid w:val="15CEFAF9"/>
    <w:rsid w:val="15D139CC"/>
    <w:rsid w:val="15D4FFBE"/>
    <w:rsid w:val="15D76998"/>
    <w:rsid w:val="15D9D750"/>
    <w:rsid w:val="15DBE0B4"/>
    <w:rsid w:val="15E53C97"/>
    <w:rsid w:val="15E9F1CA"/>
    <w:rsid w:val="15F79A91"/>
    <w:rsid w:val="15FF823F"/>
    <w:rsid w:val="16027F36"/>
    <w:rsid w:val="160893C7"/>
    <w:rsid w:val="161A3BFF"/>
    <w:rsid w:val="162013F9"/>
    <w:rsid w:val="1629D7DA"/>
    <w:rsid w:val="1640ACB5"/>
    <w:rsid w:val="164B8F65"/>
    <w:rsid w:val="164D6B04"/>
    <w:rsid w:val="1656AF60"/>
    <w:rsid w:val="165D518F"/>
    <w:rsid w:val="16602E5A"/>
    <w:rsid w:val="16784FAF"/>
    <w:rsid w:val="16789752"/>
    <w:rsid w:val="167FE926"/>
    <w:rsid w:val="168D9894"/>
    <w:rsid w:val="168E7906"/>
    <w:rsid w:val="16917796"/>
    <w:rsid w:val="16929234"/>
    <w:rsid w:val="1699F0B0"/>
    <w:rsid w:val="169A7FDC"/>
    <w:rsid w:val="169F3F41"/>
    <w:rsid w:val="16A48203"/>
    <w:rsid w:val="16B35376"/>
    <w:rsid w:val="16B65D45"/>
    <w:rsid w:val="16B660ED"/>
    <w:rsid w:val="16BCCD44"/>
    <w:rsid w:val="16C6631C"/>
    <w:rsid w:val="16C717FA"/>
    <w:rsid w:val="16C7B4D6"/>
    <w:rsid w:val="16CE6FA0"/>
    <w:rsid w:val="16D6CDB7"/>
    <w:rsid w:val="16D95AF9"/>
    <w:rsid w:val="16E5E72B"/>
    <w:rsid w:val="16E97F56"/>
    <w:rsid w:val="16EAB6FE"/>
    <w:rsid w:val="16ED985F"/>
    <w:rsid w:val="16F17298"/>
    <w:rsid w:val="16FC384E"/>
    <w:rsid w:val="17033566"/>
    <w:rsid w:val="170932AA"/>
    <w:rsid w:val="171D0AB6"/>
    <w:rsid w:val="17212ABD"/>
    <w:rsid w:val="1723B798"/>
    <w:rsid w:val="1724395B"/>
    <w:rsid w:val="1725EB78"/>
    <w:rsid w:val="1729CA9C"/>
    <w:rsid w:val="172AC62C"/>
    <w:rsid w:val="173366CD"/>
    <w:rsid w:val="17385B8C"/>
    <w:rsid w:val="173EA7A1"/>
    <w:rsid w:val="1744AEA3"/>
    <w:rsid w:val="174F5FA9"/>
    <w:rsid w:val="17528EAE"/>
    <w:rsid w:val="175D5DF8"/>
    <w:rsid w:val="1763D7D5"/>
    <w:rsid w:val="176C9F96"/>
    <w:rsid w:val="176F240D"/>
    <w:rsid w:val="17719FEA"/>
    <w:rsid w:val="17723B5D"/>
    <w:rsid w:val="17773BBC"/>
    <w:rsid w:val="17833FE6"/>
    <w:rsid w:val="178C9B69"/>
    <w:rsid w:val="179D3A19"/>
    <w:rsid w:val="17A22A60"/>
    <w:rsid w:val="17A5ED70"/>
    <w:rsid w:val="17A69731"/>
    <w:rsid w:val="17AA34DD"/>
    <w:rsid w:val="17B47189"/>
    <w:rsid w:val="17C5B29E"/>
    <w:rsid w:val="17D55BCB"/>
    <w:rsid w:val="17DD11BB"/>
    <w:rsid w:val="17DE2375"/>
    <w:rsid w:val="17DFF3F9"/>
    <w:rsid w:val="17E2B7E6"/>
    <w:rsid w:val="17E5659B"/>
    <w:rsid w:val="17F8E001"/>
    <w:rsid w:val="17F95A82"/>
    <w:rsid w:val="17FEC91D"/>
    <w:rsid w:val="180522D3"/>
    <w:rsid w:val="180604EF"/>
    <w:rsid w:val="180878DE"/>
    <w:rsid w:val="1815C1CC"/>
    <w:rsid w:val="18222611"/>
    <w:rsid w:val="18252E25"/>
    <w:rsid w:val="18283416"/>
    <w:rsid w:val="182F5D88"/>
    <w:rsid w:val="183002C1"/>
    <w:rsid w:val="18382890"/>
    <w:rsid w:val="183E7559"/>
    <w:rsid w:val="1847E7CF"/>
    <w:rsid w:val="1859140D"/>
    <w:rsid w:val="1862A0A2"/>
    <w:rsid w:val="186684CA"/>
    <w:rsid w:val="18691681"/>
    <w:rsid w:val="18761BAD"/>
    <w:rsid w:val="187BDE23"/>
    <w:rsid w:val="187C6815"/>
    <w:rsid w:val="1886384A"/>
    <w:rsid w:val="188C96DF"/>
    <w:rsid w:val="18963C19"/>
    <w:rsid w:val="189BDB0D"/>
    <w:rsid w:val="18A6ADAE"/>
    <w:rsid w:val="18A92A8F"/>
    <w:rsid w:val="18ABF5FF"/>
    <w:rsid w:val="18B1BB32"/>
    <w:rsid w:val="18B59DB4"/>
    <w:rsid w:val="18B8CD80"/>
    <w:rsid w:val="18CBFAD9"/>
    <w:rsid w:val="18CC4CF4"/>
    <w:rsid w:val="18D1A040"/>
    <w:rsid w:val="18D2555F"/>
    <w:rsid w:val="18D725D7"/>
    <w:rsid w:val="18E1D39C"/>
    <w:rsid w:val="18E6F735"/>
    <w:rsid w:val="18EE497A"/>
    <w:rsid w:val="18F2EA13"/>
    <w:rsid w:val="18FBEF38"/>
    <w:rsid w:val="18FBF572"/>
    <w:rsid w:val="190B2F83"/>
    <w:rsid w:val="1924A3C1"/>
    <w:rsid w:val="19256346"/>
    <w:rsid w:val="193F8923"/>
    <w:rsid w:val="195F5AB3"/>
    <w:rsid w:val="197A4B41"/>
    <w:rsid w:val="19949290"/>
    <w:rsid w:val="1996AA4B"/>
    <w:rsid w:val="1996CB47"/>
    <w:rsid w:val="19A70B30"/>
    <w:rsid w:val="19AFA32E"/>
    <w:rsid w:val="19B0DEDF"/>
    <w:rsid w:val="19B1EE38"/>
    <w:rsid w:val="19B3969E"/>
    <w:rsid w:val="19BA44E4"/>
    <w:rsid w:val="19BDE127"/>
    <w:rsid w:val="19BEDEDC"/>
    <w:rsid w:val="19C24D68"/>
    <w:rsid w:val="19DD123A"/>
    <w:rsid w:val="19E252C1"/>
    <w:rsid w:val="19F6D7F1"/>
    <w:rsid w:val="19FC97A5"/>
    <w:rsid w:val="1A03768B"/>
    <w:rsid w:val="1A099768"/>
    <w:rsid w:val="1A0BE469"/>
    <w:rsid w:val="1A0D37B3"/>
    <w:rsid w:val="1A14A4E8"/>
    <w:rsid w:val="1A22078D"/>
    <w:rsid w:val="1A27C6DD"/>
    <w:rsid w:val="1A394E65"/>
    <w:rsid w:val="1A412D08"/>
    <w:rsid w:val="1A49BE44"/>
    <w:rsid w:val="1A4A6510"/>
    <w:rsid w:val="1A5B592D"/>
    <w:rsid w:val="1A62AE07"/>
    <w:rsid w:val="1A697ED8"/>
    <w:rsid w:val="1A69F117"/>
    <w:rsid w:val="1A6DEA96"/>
    <w:rsid w:val="1A72366D"/>
    <w:rsid w:val="1A836DB5"/>
    <w:rsid w:val="1A8515F0"/>
    <w:rsid w:val="1A874BDF"/>
    <w:rsid w:val="1A8A7373"/>
    <w:rsid w:val="1A8F3BD8"/>
    <w:rsid w:val="1A9568C9"/>
    <w:rsid w:val="1A96AACE"/>
    <w:rsid w:val="1A97BEBB"/>
    <w:rsid w:val="1AA6F1BC"/>
    <w:rsid w:val="1AB1644B"/>
    <w:rsid w:val="1ABFE8E7"/>
    <w:rsid w:val="1AC649C9"/>
    <w:rsid w:val="1ACB6F7E"/>
    <w:rsid w:val="1ADD2738"/>
    <w:rsid w:val="1AE1CC50"/>
    <w:rsid w:val="1AE70ABF"/>
    <w:rsid w:val="1AF9A7DA"/>
    <w:rsid w:val="1B03CA73"/>
    <w:rsid w:val="1B04F473"/>
    <w:rsid w:val="1B24B2EA"/>
    <w:rsid w:val="1B2BBFE6"/>
    <w:rsid w:val="1B32CCB0"/>
    <w:rsid w:val="1B433442"/>
    <w:rsid w:val="1B453B84"/>
    <w:rsid w:val="1B4695DA"/>
    <w:rsid w:val="1B4FCEB0"/>
    <w:rsid w:val="1B55F53B"/>
    <w:rsid w:val="1B5CE5DC"/>
    <w:rsid w:val="1B6595E7"/>
    <w:rsid w:val="1B7C51DF"/>
    <w:rsid w:val="1B7EDA67"/>
    <w:rsid w:val="1B8F0090"/>
    <w:rsid w:val="1B93F4D3"/>
    <w:rsid w:val="1B9A6491"/>
    <w:rsid w:val="1BA067F8"/>
    <w:rsid w:val="1BC69BA8"/>
    <w:rsid w:val="1BC802AA"/>
    <w:rsid w:val="1BCC60B1"/>
    <w:rsid w:val="1BD2C556"/>
    <w:rsid w:val="1BD6AA7A"/>
    <w:rsid w:val="1BD6FDF1"/>
    <w:rsid w:val="1BD89AA8"/>
    <w:rsid w:val="1BDF4723"/>
    <w:rsid w:val="1BE251D2"/>
    <w:rsid w:val="1BE3A503"/>
    <w:rsid w:val="1BE67629"/>
    <w:rsid w:val="1BE819B1"/>
    <w:rsid w:val="1BF232A4"/>
    <w:rsid w:val="1BF6A606"/>
    <w:rsid w:val="1C0777A7"/>
    <w:rsid w:val="1C0973B0"/>
    <w:rsid w:val="1C10001E"/>
    <w:rsid w:val="1C105AE1"/>
    <w:rsid w:val="1C1B906C"/>
    <w:rsid w:val="1C24958E"/>
    <w:rsid w:val="1C2A9281"/>
    <w:rsid w:val="1C322395"/>
    <w:rsid w:val="1C3DBF26"/>
    <w:rsid w:val="1C469FFE"/>
    <w:rsid w:val="1C490D15"/>
    <w:rsid w:val="1C4DBCA5"/>
    <w:rsid w:val="1C542434"/>
    <w:rsid w:val="1C5A1C42"/>
    <w:rsid w:val="1C5A4BDA"/>
    <w:rsid w:val="1C77158F"/>
    <w:rsid w:val="1C78904C"/>
    <w:rsid w:val="1C79695C"/>
    <w:rsid w:val="1C7BC4C8"/>
    <w:rsid w:val="1C7C1BC0"/>
    <w:rsid w:val="1C7C6F60"/>
    <w:rsid w:val="1C7D1C8E"/>
    <w:rsid w:val="1C8014D0"/>
    <w:rsid w:val="1C86ECF1"/>
    <w:rsid w:val="1C92B4AA"/>
    <w:rsid w:val="1CA07C23"/>
    <w:rsid w:val="1CAC9C92"/>
    <w:rsid w:val="1CB9A70D"/>
    <w:rsid w:val="1CC42B62"/>
    <w:rsid w:val="1CC4E759"/>
    <w:rsid w:val="1CC6842A"/>
    <w:rsid w:val="1CC68A3E"/>
    <w:rsid w:val="1CC8B6E0"/>
    <w:rsid w:val="1CC981C5"/>
    <w:rsid w:val="1CEBB227"/>
    <w:rsid w:val="1D143A58"/>
    <w:rsid w:val="1D15B75A"/>
    <w:rsid w:val="1D1F50B1"/>
    <w:rsid w:val="1D4CAE34"/>
    <w:rsid w:val="1D4F059A"/>
    <w:rsid w:val="1D63CAA6"/>
    <w:rsid w:val="1D75521F"/>
    <w:rsid w:val="1D783BF0"/>
    <w:rsid w:val="1D85D048"/>
    <w:rsid w:val="1D924747"/>
    <w:rsid w:val="1D9B9ED4"/>
    <w:rsid w:val="1DA7AE88"/>
    <w:rsid w:val="1DB2D9C8"/>
    <w:rsid w:val="1DBB1196"/>
    <w:rsid w:val="1DBB53AB"/>
    <w:rsid w:val="1DC4F883"/>
    <w:rsid w:val="1DD46430"/>
    <w:rsid w:val="1DDC3801"/>
    <w:rsid w:val="1DE90CE6"/>
    <w:rsid w:val="1DE9B301"/>
    <w:rsid w:val="1DEC464E"/>
    <w:rsid w:val="1DF9301C"/>
    <w:rsid w:val="1DFAA91C"/>
    <w:rsid w:val="1DFF3D11"/>
    <w:rsid w:val="1E1AFD36"/>
    <w:rsid w:val="1E1BA5F3"/>
    <w:rsid w:val="1E22172F"/>
    <w:rsid w:val="1E23F184"/>
    <w:rsid w:val="1E33131C"/>
    <w:rsid w:val="1E36EEA8"/>
    <w:rsid w:val="1E3E94A6"/>
    <w:rsid w:val="1E468247"/>
    <w:rsid w:val="1E53DDEB"/>
    <w:rsid w:val="1E558B71"/>
    <w:rsid w:val="1E5A32A0"/>
    <w:rsid w:val="1E5B2C9E"/>
    <w:rsid w:val="1E5E04BD"/>
    <w:rsid w:val="1E608538"/>
    <w:rsid w:val="1E70ADA3"/>
    <w:rsid w:val="1E765831"/>
    <w:rsid w:val="1E76BB7C"/>
    <w:rsid w:val="1E7E9926"/>
    <w:rsid w:val="1E85588F"/>
    <w:rsid w:val="1E8FEE42"/>
    <w:rsid w:val="1E9067E8"/>
    <w:rsid w:val="1E9438C5"/>
    <w:rsid w:val="1E994DEB"/>
    <w:rsid w:val="1E9B1AF6"/>
    <w:rsid w:val="1EA46860"/>
    <w:rsid w:val="1EA71260"/>
    <w:rsid w:val="1EAB1E8B"/>
    <w:rsid w:val="1EB2956B"/>
    <w:rsid w:val="1EBA0132"/>
    <w:rsid w:val="1EBE1BFA"/>
    <w:rsid w:val="1EBED030"/>
    <w:rsid w:val="1EC60F38"/>
    <w:rsid w:val="1ECE29B6"/>
    <w:rsid w:val="1ED4F243"/>
    <w:rsid w:val="1ED8352A"/>
    <w:rsid w:val="1EED7AE8"/>
    <w:rsid w:val="1F225E73"/>
    <w:rsid w:val="1F25749B"/>
    <w:rsid w:val="1F259E72"/>
    <w:rsid w:val="1F2897F6"/>
    <w:rsid w:val="1F30D54D"/>
    <w:rsid w:val="1F32C19C"/>
    <w:rsid w:val="1F455456"/>
    <w:rsid w:val="1F5A04BC"/>
    <w:rsid w:val="1F5A7C22"/>
    <w:rsid w:val="1F64EC31"/>
    <w:rsid w:val="1F6862B0"/>
    <w:rsid w:val="1F7ABE8E"/>
    <w:rsid w:val="1F7F1D7B"/>
    <w:rsid w:val="1F8BE42A"/>
    <w:rsid w:val="1F92D487"/>
    <w:rsid w:val="1F96AA83"/>
    <w:rsid w:val="1F9B2408"/>
    <w:rsid w:val="1FA30DC5"/>
    <w:rsid w:val="1FA6E3CC"/>
    <w:rsid w:val="1FABED91"/>
    <w:rsid w:val="1FB28124"/>
    <w:rsid w:val="1FCCEF0E"/>
    <w:rsid w:val="1FD036EB"/>
    <w:rsid w:val="1FD2EDAD"/>
    <w:rsid w:val="1FD79190"/>
    <w:rsid w:val="1FDCF405"/>
    <w:rsid w:val="1FE24161"/>
    <w:rsid w:val="1FE7B760"/>
    <w:rsid w:val="1FE92843"/>
    <w:rsid w:val="1FF0DCB5"/>
    <w:rsid w:val="1FF3ABDC"/>
    <w:rsid w:val="1FF9AE81"/>
    <w:rsid w:val="1FFBB2E6"/>
    <w:rsid w:val="1FFF3032"/>
    <w:rsid w:val="20001633"/>
    <w:rsid w:val="200A2230"/>
    <w:rsid w:val="2014DA49"/>
    <w:rsid w:val="2014F29B"/>
    <w:rsid w:val="201572E2"/>
    <w:rsid w:val="201B03D5"/>
    <w:rsid w:val="202E0759"/>
    <w:rsid w:val="20303B05"/>
    <w:rsid w:val="2041F8DE"/>
    <w:rsid w:val="204A2DD5"/>
    <w:rsid w:val="204AFC1A"/>
    <w:rsid w:val="204EE7E1"/>
    <w:rsid w:val="20578130"/>
    <w:rsid w:val="2057CBF6"/>
    <w:rsid w:val="205C7D0B"/>
    <w:rsid w:val="205CA66E"/>
    <w:rsid w:val="2064A197"/>
    <w:rsid w:val="206D7474"/>
    <w:rsid w:val="2073AF41"/>
    <w:rsid w:val="2073FC28"/>
    <w:rsid w:val="2074336F"/>
    <w:rsid w:val="2077169A"/>
    <w:rsid w:val="20785054"/>
    <w:rsid w:val="2080DBEE"/>
    <w:rsid w:val="208D96CB"/>
    <w:rsid w:val="2094B45A"/>
    <w:rsid w:val="209AFB50"/>
    <w:rsid w:val="209C98A7"/>
    <w:rsid w:val="209E49F8"/>
    <w:rsid w:val="20AFBB50"/>
    <w:rsid w:val="20B19AAB"/>
    <w:rsid w:val="20B5E247"/>
    <w:rsid w:val="20BFFF9D"/>
    <w:rsid w:val="20C28234"/>
    <w:rsid w:val="20C30C42"/>
    <w:rsid w:val="20C5FF17"/>
    <w:rsid w:val="20C87F58"/>
    <w:rsid w:val="20CC88DA"/>
    <w:rsid w:val="20D2B021"/>
    <w:rsid w:val="20D7DB4A"/>
    <w:rsid w:val="20DA7042"/>
    <w:rsid w:val="20EB7FCE"/>
    <w:rsid w:val="20F2DD55"/>
    <w:rsid w:val="20F892BB"/>
    <w:rsid w:val="21003257"/>
    <w:rsid w:val="210CB6B6"/>
    <w:rsid w:val="210DF905"/>
    <w:rsid w:val="210E5D6D"/>
    <w:rsid w:val="211859F1"/>
    <w:rsid w:val="211F433D"/>
    <w:rsid w:val="21299879"/>
    <w:rsid w:val="213BDE15"/>
    <w:rsid w:val="2141C7D1"/>
    <w:rsid w:val="2146E3C2"/>
    <w:rsid w:val="214A6233"/>
    <w:rsid w:val="214FBB54"/>
    <w:rsid w:val="2156320C"/>
    <w:rsid w:val="215DBB68"/>
    <w:rsid w:val="2161FDF4"/>
    <w:rsid w:val="216426D1"/>
    <w:rsid w:val="216E4CD7"/>
    <w:rsid w:val="21798446"/>
    <w:rsid w:val="217A6636"/>
    <w:rsid w:val="217B394E"/>
    <w:rsid w:val="21874C3B"/>
    <w:rsid w:val="218E5615"/>
    <w:rsid w:val="2197B91A"/>
    <w:rsid w:val="21983B5A"/>
    <w:rsid w:val="21991E86"/>
    <w:rsid w:val="21A0CC30"/>
    <w:rsid w:val="21A70FF9"/>
    <w:rsid w:val="21AABEAC"/>
    <w:rsid w:val="21C58949"/>
    <w:rsid w:val="21C8C70F"/>
    <w:rsid w:val="21CC426B"/>
    <w:rsid w:val="21CDFF86"/>
    <w:rsid w:val="21CFD36F"/>
    <w:rsid w:val="21D367B4"/>
    <w:rsid w:val="21D502BE"/>
    <w:rsid w:val="21DC8022"/>
    <w:rsid w:val="21E5E38B"/>
    <w:rsid w:val="21E8149B"/>
    <w:rsid w:val="2200E1A7"/>
    <w:rsid w:val="2207BFD4"/>
    <w:rsid w:val="220A63BE"/>
    <w:rsid w:val="22138087"/>
    <w:rsid w:val="2214FF49"/>
    <w:rsid w:val="221C401B"/>
    <w:rsid w:val="222240F0"/>
    <w:rsid w:val="222FBCD8"/>
    <w:rsid w:val="22358651"/>
    <w:rsid w:val="223B37A6"/>
    <w:rsid w:val="2240004C"/>
    <w:rsid w:val="2242F0DC"/>
    <w:rsid w:val="22480F1B"/>
    <w:rsid w:val="224C1C57"/>
    <w:rsid w:val="224E435D"/>
    <w:rsid w:val="224E7859"/>
    <w:rsid w:val="225EB31F"/>
    <w:rsid w:val="225F0E21"/>
    <w:rsid w:val="226C5054"/>
    <w:rsid w:val="2278377C"/>
    <w:rsid w:val="22791180"/>
    <w:rsid w:val="2286FAE6"/>
    <w:rsid w:val="2289ACF9"/>
    <w:rsid w:val="228DF038"/>
    <w:rsid w:val="2290A912"/>
    <w:rsid w:val="2291B0A6"/>
    <w:rsid w:val="229504E2"/>
    <w:rsid w:val="2297CF6E"/>
    <w:rsid w:val="229A08C2"/>
    <w:rsid w:val="22A34A6C"/>
    <w:rsid w:val="22A4A5D3"/>
    <w:rsid w:val="22ACDB93"/>
    <w:rsid w:val="22B17B8D"/>
    <w:rsid w:val="22B2489B"/>
    <w:rsid w:val="22BC0226"/>
    <w:rsid w:val="22C8A0C5"/>
    <w:rsid w:val="22CD004C"/>
    <w:rsid w:val="22DC198C"/>
    <w:rsid w:val="22E52998"/>
    <w:rsid w:val="2302B33E"/>
    <w:rsid w:val="230AFA59"/>
    <w:rsid w:val="2323D3EF"/>
    <w:rsid w:val="23257511"/>
    <w:rsid w:val="2335F263"/>
    <w:rsid w:val="23385CBC"/>
    <w:rsid w:val="233951AD"/>
    <w:rsid w:val="23412BD2"/>
    <w:rsid w:val="23461AD0"/>
    <w:rsid w:val="234C6E6A"/>
    <w:rsid w:val="234C8FDD"/>
    <w:rsid w:val="23551F81"/>
    <w:rsid w:val="2355943B"/>
    <w:rsid w:val="2358B288"/>
    <w:rsid w:val="237DAD42"/>
    <w:rsid w:val="237F0E87"/>
    <w:rsid w:val="238552D9"/>
    <w:rsid w:val="238B2649"/>
    <w:rsid w:val="238C8990"/>
    <w:rsid w:val="238D32F2"/>
    <w:rsid w:val="2390DE4B"/>
    <w:rsid w:val="2391B8FA"/>
    <w:rsid w:val="2398CD9C"/>
    <w:rsid w:val="23BA6784"/>
    <w:rsid w:val="23BD4685"/>
    <w:rsid w:val="23C9A8F8"/>
    <w:rsid w:val="23D4A930"/>
    <w:rsid w:val="23DA0176"/>
    <w:rsid w:val="23E90FA5"/>
    <w:rsid w:val="23F6D939"/>
    <w:rsid w:val="23F7EC6E"/>
    <w:rsid w:val="24042521"/>
    <w:rsid w:val="240E5CAC"/>
    <w:rsid w:val="242413B3"/>
    <w:rsid w:val="2438DBC4"/>
    <w:rsid w:val="24449238"/>
    <w:rsid w:val="24489C8A"/>
    <w:rsid w:val="245207AC"/>
    <w:rsid w:val="24573CE9"/>
    <w:rsid w:val="24665DB4"/>
    <w:rsid w:val="24704A13"/>
    <w:rsid w:val="2473EE6C"/>
    <w:rsid w:val="2476955B"/>
    <w:rsid w:val="248009B0"/>
    <w:rsid w:val="2494978C"/>
    <w:rsid w:val="2494FD52"/>
    <w:rsid w:val="249C1BC3"/>
    <w:rsid w:val="24A0C740"/>
    <w:rsid w:val="24A69119"/>
    <w:rsid w:val="24BC0929"/>
    <w:rsid w:val="24CFA6FD"/>
    <w:rsid w:val="24E32998"/>
    <w:rsid w:val="24E9D731"/>
    <w:rsid w:val="24EC455B"/>
    <w:rsid w:val="24EC8DE4"/>
    <w:rsid w:val="24EF159D"/>
    <w:rsid w:val="24F17C05"/>
    <w:rsid w:val="24F1E77B"/>
    <w:rsid w:val="24F2F3A4"/>
    <w:rsid w:val="24FC4C74"/>
    <w:rsid w:val="24FDF190"/>
    <w:rsid w:val="25002C68"/>
    <w:rsid w:val="250F7E7D"/>
    <w:rsid w:val="2514F845"/>
    <w:rsid w:val="2515623D"/>
    <w:rsid w:val="251D3953"/>
    <w:rsid w:val="25363218"/>
    <w:rsid w:val="2537C3E8"/>
    <w:rsid w:val="2538253C"/>
    <w:rsid w:val="253B5B07"/>
    <w:rsid w:val="253B68A7"/>
    <w:rsid w:val="253B6D2E"/>
    <w:rsid w:val="2544DC0F"/>
    <w:rsid w:val="2549F47A"/>
    <w:rsid w:val="254D657F"/>
    <w:rsid w:val="2561FEA7"/>
    <w:rsid w:val="2567CF46"/>
    <w:rsid w:val="258AD993"/>
    <w:rsid w:val="258D1CB0"/>
    <w:rsid w:val="259432DC"/>
    <w:rsid w:val="259889A1"/>
    <w:rsid w:val="259891F8"/>
    <w:rsid w:val="25ADB79E"/>
    <w:rsid w:val="25BB81FD"/>
    <w:rsid w:val="25BCBA01"/>
    <w:rsid w:val="25C507D5"/>
    <w:rsid w:val="25C5E3B5"/>
    <w:rsid w:val="25CB222D"/>
    <w:rsid w:val="25CED80F"/>
    <w:rsid w:val="25D892A6"/>
    <w:rsid w:val="25DEAEBE"/>
    <w:rsid w:val="25EAD487"/>
    <w:rsid w:val="25EB6EAA"/>
    <w:rsid w:val="25F91A3B"/>
    <w:rsid w:val="260502BC"/>
    <w:rsid w:val="260CD1E5"/>
    <w:rsid w:val="26136911"/>
    <w:rsid w:val="2618F96B"/>
    <w:rsid w:val="261B9F7B"/>
    <w:rsid w:val="261D49C4"/>
    <w:rsid w:val="26272418"/>
    <w:rsid w:val="2632D8D4"/>
    <w:rsid w:val="264A438C"/>
    <w:rsid w:val="26530FA6"/>
    <w:rsid w:val="2658AB0E"/>
    <w:rsid w:val="265A3E71"/>
    <w:rsid w:val="265F47FC"/>
    <w:rsid w:val="26632BBB"/>
    <w:rsid w:val="2664515E"/>
    <w:rsid w:val="266B4AA1"/>
    <w:rsid w:val="266CA4CF"/>
    <w:rsid w:val="267E2177"/>
    <w:rsid w:val="2680241A"/>
    <w:rsid w:val="2681885C"/>
    <w:rsid w:val="26826A6D"/>
    <w:rsid w:val="269EEEC6"/>
    <w:rsid w:val="26A05E30"/>
    <w:rsid w:val="26C29E76"/>
    <w:rsid w:val="26C49503"/>
    <w:rsid w:val="26C5C385"/>
    <w:rsid w:val="26CCAB29"/>
    <w:rsid w:val="26D6316D"/>
    <w:rsid w:val="26EB44F3"/>
    <w:rsid w:val="26EE49AC"/>
    <w:rsid w:val="26EE4A66"/>
    <w:rsid w:val="26EFC745"/>
    <w:rsid w:val="26F71125"/>
    <w:rsid w:val="26FA16E7"/>
    <w:rsid w:val="27103184"/>
    <w:rsid w:val="271A565F"/>
    <w:rsid w:val="271F96D4"/>
    <w:rsid w:val="2721FA83"/>
    <w:rsid w:val="2722A986"/>
    <w:rsid w:val="27316FB3"/>
    <w:rsid w:val="273C9D18"/>
    <w:rsid w:val="27412CBA"/>
    <w:rsid w:val="2747C002"/>
    <w:rsid w:val="27601958"/>
    <w:rsid w:val="2769B6DE"/>
    <w:rsid w:val="276D939B"/>
    <w:rsid w:val="27725F30"/>
    <w:rsid w:val="277DB537"/>
    <w:rsid w:val="27834DD3"/>
    <w:rsid w:val="278457E9"/>
    <w:rsid w:val="279146E4"/>
    <w:rsid w:val="27922A35"/>
    <w:rsid w:val="279A5C7A"/>
    <w:rsid w:val="279AC59C"/>
    <w:rsid w:val="279CDBAA"/>
    <w:rsid w:val="279F02C8"/>
    <w:rsid w:val="27A111F4"/>
    <w:rsid w:val="27B3E8E5"/>
    <w:rsid w:val="27B83883"/>
    <w:rsid w:val="27BF529D"/>
    <w:rsid w:val="27BF88F3"/>
    <w:rsid w:val="27C00D2F"/>
    <w:rsid w:val="27C2740E"/>
    <w:rsid w:val="27C3FB39"/>
    <w:rsid w:val="27CD14C5"/>
    <w:rsid w:val="27D03EBF"/>
    <w:rsid w:val="27E001BE"/>
    <w:rsid w:val="27E1B0BD"/>
    <w:rsid w:val="27FA500B"/>
    <w:rsid w:val="27FEE51C"/>
    <w:rsid w:val="2802F2D9"/>
    <w:rsid w:val="281D17FF"/>
    <w:rsid w:val="2827FEC0"/>
    <w:rsid w:val="2834E997"/>
    <w:rsid w:val="283851D0"/>
    <w:rsid w:val="283A93AF"/>
    <w:rsid w:val="284C648B"/>
    <w:rsid w:val="284CD3A8"/>
    <w:rsid w:val="28530776"/>
    <w:rsid w:val="2853914D"/>
    <w:rsid w:val="2855BD5A"/>
    <w:rsid w:val="2856FA49"/>
    <w:rsid w:val="2858313F"/>
    <w:rsid w:val="28660B53"/>
    <w:rsid w:val="286C70E3"/>
    <w:rsid w:val="286F0E5E"/>
    <w:rsid w:val="28714776"/>
    <w:rsid w:val="28728BB3"/>
    <w:rsid w:val="28777E11"/>
    <w:rsid w:val="287CC628"/>
    <w:rsid w:val="28916019"/>
    <w:rsid w:val="28934269"/>
    <w:rsid w:val="28940A2C"/>
    <w:rsid w:val="28A1DE37"/>
    <w:rsid w:val="28AB1B6F"/>
    <w:rsid w:val="28C2BCF5"/>
    <w:rsid w:val="28C2F15D"/>
    <w:rsid w:val="28C7E33F"/>
    <w:rsid w:val="28CF1616"/>
    <w:rsid w:val="28DB94E3"/>
    <w:rsid w:val="28DC623A"/>
    <w:rsid w:val="28DD06B0"/>
    <w:rsid w:val="28E4B920"/>
    <w:rsid w:val="28EE951B"/>
    <w:rsid w:val="28F5AFCD"/>
    <w:rsid w:val="28F5D488"/>
    <w:rsid w:val="28F8A477"/>
    <w:rsid w:val="2901F1DF"/>
    <w:rsid w:val="29084C9D"/>
    <w:rsid w:val="29254C88"/>
    <w:rsid w:val="2927B4A7"/>
    <w:rsid w:val="292A9F5A"/>
    <w:rsid w:val="292C0273"/>
    <w:rsid w:val="2940464F"/>
    <w:rsid w:val="294761BC"/>
    <w:rsid w:val="29504119"/>
    <w:rsid w:val="296C78DD"/>
    <w:rsid w:val="29752FB5"/>
    <w:rsid w:val="2976A608"/>
    <w:rsid w:val="297B61DE"/>
    <w:rsid w:val="297B7944"/>
    <w:rsid w:val="298E8055"/>
    <w:rsid w:val="298F8A2E"/>
    <w:rsid w:val="2991C31D"/>
    <w:rsid w:val="2992CF97"/>
    <w:rsid w:val="29998EFB"/>
    <w:rsid w:val="299AB1E5"/>
    <w:rsid w:val="299BFB06"/>
    <w:rsid w:val="29A4C403"/>
    <w:rsid w:val="29B2512E"/>
    <w:rsid w:val="29BE5A71"/>
    <w:rsid w:val="29C65F75"/>
    <w:rsid w:val="29D09CBF"/>
    <w:rsid w:val="29D67672"/>
    <w:rsid w:val="29DE5F40"/>
    <w:rsid w:val="29DF4A63"/>
    <w:rsid w:val="29E7BC4A"/>
    <w:rsid w:val="29E8CB69"/>
    <w:rsid w:val="29ED380E"/>
    <w:rsid w:val="29F39AD3"/>
    <w:rsid w:val="29F4C1F9"/>
    <w:rsid w:val="29FC3044"/>
    <w:rsid w:val="2A0393A3"/>
    <w:rsid w:val="2A0E18A7"/>
    <w:rsid w:val="2A0F4053"/>
    <w:rsid w:val="2A101801"/>
    <w:rsid w:val="2A12FA29"/>
    <w:rsid w:val="2A1C99D1"/>
    <w:rsid w:val="2A22D343"/>
    <w:rsid w:val="2A2D0AA0"/>
    <w:rsid w:val="2A411DF2"/>
    <w:rsid w:val="2A545B6A"/>
    <w:rsid w:val="2A606265"/>
    <w:rsid w:val="2A61B83B"/>
    <w:rsid w:val="2A624133"/>
    <w:rsid w:val="2A6496F7"/>
    <w:rsid w:val="2A65693B"/>
    <w:rsid w:val="2A85F0DC"/>
    <w:rsid w:val="2A8B9534"/>
    <w:rsid w:val="2A8EAB8A"/>
    <w:rsid w:val="2A902C1D"/>
    <w:rsid w:val="2A91B061"/>
    <w:rsid w:val="2A9B0127"/>
    <w:rsid w:val="2A9B195E"/>
    <w:rsid w:val="2A9CAA2D"/>
    <w:rsid w:val="2A9ECB8F"/>
    <w:rsid w:val="2AA13301"/>
    <w:rsid w:val="2AA69231"/>
    <w:rsid w:val="2AC32682"/>
    <w:rsid w:val="2AC87031"/>
    <w:rsid w:val="2AC88EA0"/>
    <w:rsid w:val="2ACF86E3"/>
    <w:rsid w:val="2AEB96B3"/>
    <w:rsid w:val="2AF58317"/>
    <w:rsid w:val="2B12FE13"/>
    <w:rsid w:val="2B176CFB"/>
    <w:rsid w:val="2B295366"/>
    <w:rsid w:val="2B2D1B87"/>
    <w:rsid w:val="2B3DE407"/>
    <w:rsid w:val="2B421D90"/>
    <w:rsid w:val="2B445FC2"/>
    <w:rsid w:val="2B5A0840"/>
    <w:rsid w:val="2B5C740D"/>
    <w:rsid w:val="2B61D119"/>
    <w:rsid w:val="2B699951"/>
    <w:rsid w:val="2B745669"/>
    <w:rsid w:val="2B7BD0DD"/>
    <w:rsid w:val="2B85A8B6"/>
    <w:rsid w:val="2B960DB6"/>
    <w:rsid w:val="2B9DC328"/>
    <w:rsid w:val="2BA07193"/>
    <w:rsid w:val="2BAC8BA6"/>
    <w:rsid w:val="2BB69A78"/>
    <w:rsid w:val="2BBDC20B"/>
    <w:rsid w:val="2BD1F7FF"/>
    <w:rsid w:val="2BDAB0B9"/>
    <w:rsid w:val="2BDBFF51"/>
    <w:rsid w:val="2BE58859"/>
    <w:rsid w:val="2BEF174E"/>
    <w:rsid w:val="2BFC298E"/>
    <w:rsid w:val="2C23326F"/>
    <w:rsid w:val="2C2CEF96"/>
    <w:rsid w:val="2C31720A"/>
    <w:rsid w:val="2C33E2B9"/>
    <w:rsid w:val="2C364033"/>
    <w:rsid w:val="2C386B58"/>
    <w:rsid w:val="2C45C7E2"/>
    <w:rsid w:val="2C4947AA"/>
    <w:rsid w:val="2C49FDB6"/>
    <w:rsid w:val="2C4C622A"/>
    <w:rsid w:val="2C4E0281"/>
    <w:rsid w:val="2C596002"/>
    <w:rsid w:val="2C5F9A7F"/>
    <w:rsid w:val="2C648BE7"/>
    <w:rsid w:val="2C66D69E"/>
    <w:rsid w:val="2C6CCCC7"/>
    <w:rsid w:val="2C751EA4"/>
    <w:rsid w:val="2C765C5B"/>
    <w:rsid w:val="2C829493"/>
    <w:rsid w:val="2C84166F"/>
    <w:rsid w:val="2C8D381D"/>
    <w:rsid w:val="2CA30F03"/>
    <w:rsid w:val="2CA73D9C"/>
    <w:rsid w:val="2CAA83AF"/>
    <w:rsid w:val="2CBBA1ED"/>
    <w:rsid w:val="2CBDAECA"/>
    <w:rsid w:val="2CCBF896"/>
    <w:rsid w:val="2CDA879D"/>
    <w:rsid w:val="2CE245F1"/>
    <w:rsid w:val="2CE842BD"/>
    <w:rsid w:val="2CE8626D"/>
    <w:rsid w:val="2CFE33AB"/>
    <w:rsid w:val="2D01E0D3"/>
    <w:rsid w:val="2D01FF9D"/>
    <w:rsid w:val="2D04C4C1"/>
    <w:rsid w:val="2D0A034B"/>
    <w:rsid w:val="2D121365"/>
    <w:rsid w:val="2D163D46"/>
    <w:rsid w:val="2D1E5B9C"/>
    <w:rsid w:val="2D236A03"/>
    <w:rsid w:val="2D29A15F"/>
    <w:rsid w:val="2D2A0D0A"/>
    <w:rsid w:val="2D2FDB76"/>
    <w:rsid w:val="2D317840"/>
    <w:rsid w:val="2D379D00"/>
    <w:rsid w:val="2D3D8359"/>
    <w:rsid w:val="2D509DEE"/>
    <w:rsid w:val="2D53A356"/>
    <w:rsid w:val="2D54BE7E"/>
    <w:rsid w:val="2D58B4E0"/>
    <w:rsid w:val="2D6C0B58"/>
    <w:rsid w:val="2D7B403A"/>
    <w:rsid w:val="2D80EC61"/>
    <w:rsid w:val="2D81B7B3"/>
    <w:rsid w:val="2D875735"/>
    <w:rsid w:val="2D92A092"/>
    <w:rsid w:val="2D9839FC"/>
    <w:rsid w:val="2DA1E8A0"/>
    <w:rsid w:val="2DA7D810"/>
    <w:rsid w:val="2DAAEDFA"/>
    <w:rsid w:val="2DAC9D37"/>
    <w:rsid w:val="2DB80B15"/>
    <w:rsid w:val="2DC3C41A"/>
    <w:rsid w:val="2DCAE4A8"/>
    <w:rsid w:val="2DD818DB"/>
    <w:rsid w:val="2DDC3D52"/>
    <w:rsid w:val="2DE5C0ED"/>
    <w:rsid w:val="2DEC2E69"/>
    <w:rsid w:val="2DFF87B7"/>
    <w:rsid w:val="2E0A7077"/>
    <w:rsid w:val="2E1662A6"/>
    <w:rsid w:val="2E1922CB"/>
    <w:rsid w:val="2E210D4F"/>
    <w:rsid w:val="2E28868A"/>
    <w:rsid w:val="2E2A07B6"/>
    <w:rsid w:val="2E3EB901"/>
    <w:rsid w:val="2E440070"/>
    <w:rsid w:val="2E4AD183"/>
    <w:rsid w:val="2E518CF7"/>
    <w:rsid w:val="2E51ADBF"/>
    <w:rsid w:val="2E56E392"/>
    <w:rsid w:val="2E577967"/>
    <w:rsid w:val="2E625BFA"/>
    <w:rsid w:val="2E684D69"/>
    <w:rsid w:val="2E7FB75B"/>
    <w:rsid w:val="2E876E3C"/>
    <w:rsid w:val="2E8B352E"/>
    <w:rsid w:val="2E8F03D9"/>
    <w:rsid w:val="2EBC1C10"/>
    <w:rsid w:val="2EC33137"/>
    <w:rsid w:val="2ECC1013"/>
    <w:rsid w:val="2ED7633E"/>
    <w:rsid w:val="2EDA22BC"/>
    <w:rsid w:val="2EE008C4"/>
    <w:rsid w:val="2EE2AAF4"/>
    <w:rsid w:val="2EE51AC6"/>
    <w:rsid w:val="2EEA6326"/>
    <w:rsid w:val="2EEDDFBD"/>
    <w:rsid w:val="2EFE87DD"/>
    <w:rsid w:val="2EFFAE7E"/>
    <w:rsid w:val="2F050089"/>
    <w:rsid w:val="2F0E014C"/>
    <w:rsid w:val="2F0E62FE"/>
    <w:rsid w:val="2F0FFB08"/>
    <w:rsid w:val="2F11A182"/>
    <w:rsid w:val="2F170EC0"/>
    <w:rsid w:val="2F1DAB08"/>
    <w:rsid w:val="2F24D967"/>
    <w:rsid w:val="2F34D67D"/>
    <w:rsid w:val="2F38E7FB"/>
    <w:rsid w:val="2F38F1BA"/>
    <w:rsid w:val="2F3E9F7D"/>
    <w:rsid w:val="2F4C020C"/>
    <w:rsid w:val="2F5501FE"/>
    <w:rsid w:val="2F555450"/>
    <w:rsid w:val="2F590B0E"/>
    <w:rsid w:val="2F5F0906"/>
    <w:rsid w:val="2F5F7A93"/>
    <w:rsid w:val="2F61B03E"/>
    <w:rsid w:val="2F6EB545"/>
    <w:rsid w:val="2F837AF0"/>
    <w:rsid w:val="2F8821B2"/>
    <w:rsid w:val="2F8B6217"/>
    <w:rsid w:val="2F913116"/>
    <w:rsid w:val="2F9A66CE"/>
    <w:rsid w:val="2F9B6202"/>
    <w:rsid w:val="2F9EAEC9"/>
    <w:rsid w:val="2F9F038F"/>
    <w:rsid w:val="2FA2912D"/>
    <w:rsid w:val="2FA75F69"/>
    <w:rsid w:val="2FA9D93D"/>
    <w:rsid w:val="2FAA6997"/>
    <w:rsid w:val="2FAAEDA3"/>
    <w:rsid w:val="2FB4C691"/>
    <w:rsid w:val="2FB7BB8F"/>
    <w:rsid w:val="2FB9D69E"/>
    <w:rsid w:val="2FC954E9"/>
    <w:rsid w:val="2FCE1EEC"/>
    <w:rsid w:val="2FD5387D"/>
    <w:rsid w:val="2FDBAAEC"/>
    <w:rsid w:val="2FE9A059"/>
    <w:rsid w:val="2FF5EF72"/>
    <w:rsid w:val="2FFB0C80"/>
    <w:rsid w:val="2FFB82EE"/>
    <w:rsid w:val="3005A701"/>
    <w:rsid w:val="300FE47E"/>
    <w:rsid w:val="30113B55"/>
    <w:rsid w:val="30132484"/>
    <w:rsid w:val="3019F871"/>
    <w:rsid w:val="301DF88C"/>
    <w:rsid w:val="302EEBF7"/>
    <w:rsid w:val="30434DF8"/>
    <w:rsid w:val="30455602"/>
    <w:rsid w:val="3057C14E"/>
    <w:rsid w:val="305A89FF"/>
    <w:rsid w:val="305B77D8"/>
    <w:rsid w:val="3062883E"/>
    <w:rsid w:val="306359FF"/>
    <w:rsid w:val="30699DE2"/>
    <w:rsid w:val="306D7E05"/>
    <w:rsid w:val="30707032"/>
    <w:rsid w:val="30792364"/>
    <w:rsid w:val="307E1789"/>
    <w:rsid w:val="3082E152"/>
    <w:rsid w:val="3083404A"/>
    <w:rsid w:val="3086BE11"/>
    <w:rsid w:val="308B6E02"/>
    <w:rsid w:val="308E9143"/>
    <w:rsid w:val="309E1ADF"/>
    <w:rsid w:val="30ADD3D2"/>
    <w:rsid w:val="30B4384F"/>
    <w:rsid w:val="30B6D24F"/>
    <w:rsid w:val="30B7C6D4"/>
    <w:rsid w:val="30D2D02D"/>
    <w:rsid w:val="30D50B64"/>
    <w:rsid w:val="30DA5C6E"/>
    <w:rsid w:val="30DC74A6"/>
    <w:rsid w:val="30E18CA9"/>
    <w:rsid w:val="30E1D70A"/>
    <w:rsid w:val="30E3FD5B"/>
    <w:rsid w:val="30EC2528"/>
    <w:rsid w:val="30ED024C"/>
    <w:rsid w:val="30F6DD36"/>
    <w:rsid w:val="30F6F3A0"/>
    <w:rsid w:val="30FBAA86"/>
    <w:rsid w:val="312287BD"/>
    <w:rsid w:val="31250C5E"/>
    <w:rsid w:val="312D0D90"/>
    <w:rsid w:val="31422937"/>
    <w:rsid w:val="3146E47C"/>
    <w:rsid w:val="314768F5"/>
    <w:rsid w:val="314C98C2"/>
    <w:rsid w:val="314D6565"/>
    <w:rsid w:val="314DED9F"/>
    <w:rsid w:val="31829249"/>
    <w:rsid w:val="318EEA1C"/>
    <w:rsid w:val="31A156B1"/>
    <w:rsid w:val="31A4A831"/>
    <w:rsid w:val="31B7E6CB"/>
    <w:rsid w:val="31BCF452"/>
    <w:rsid w:val="31C49B2A"/>
    <w:rsid w:val="31D8A7AB"/>
    <w:rsid w:val="31E08063"/>
    <w:rsid w:val="31E3F63D"/>
    <w:rsid w:val="31E4400C"/>
    <w:rsid w:val="31E84AB3"/>
    <w:rsid w:val="31EBDEC7"/>
    <w:rsid w:val="31F608C2"/>
    <w:rsid w:val="31F99652"/>
    <w:rsid w:val="31FA2076"/>
    <w:rsid w:val="31FD35E3"/>
    <w:rsid w:val="32075396"/>
    <w:rsid w:val="320AFDBE"/>
    <w:rsid w:val="320D6DBD"/>
    <w:rsid w:val="320DD5E5"/>
    <w:rsid w:val="321186C2"/>
    <w:rsid w:val="3212ECB8"/>
    <w:rsid w:val="321490BC"/>
    <w:rsid w:val="32166B1E"/>
    <w:rsid w:val="321D8D18"/>
    <w:rsid w:val="322E89D6"/>
    <w:rsid w:val="32305366"/>
    <w:rsid w:val="323406DA"/>
    <w:rsid w:val="3234831A"/>
    <w:rsid w:val="3237F25B"/>
    <w:rsid w:val="32443A52"/>
    <w:rsid w:val="3245BF59"/>
    <w:rsid w:val="32495767"/>
    <w:rsid w:val="324D3534"/>
    <w:rsid w:val="32582881"/>
    <w:rsid w:val="32587026"/>
    <w:rsid w:val="326683CF"/>
    <w:rsid w:val="3266FB09"/>
    <w:rsid w:val="32672586"/>
    <w:rsid w:val="326E2092"/>
    <w:rsid w:val="327B09E4"/>
    <w:rsid w:val="327E77E2"/>
    <w:rsid w:val="327F3E2E"/>
    <w:rsid w:val="32894B91"/>
    <w:rsid w:val="328B5D36"/>
    <w:rsid w:val="328CE12A"/>
    <w:rsid w:val="329358DA"/>
    <w:rsid w:val="32965C2E"/>
    <w:rsid w:val="32985BC0"/>
    <w:rsid w:val="32B579F9"/>
    <w:rsid w:val="32C25C77"/>
    <w:rsid w:val="32C49A79"/>
    <w:rsid w:val="32C9FEB6"/>
    <w:rsid w:val="32CDF024"/>
    <w:rsid w:val="32E4C29E"/>
    <w:rsid w:val="32E8FFBA"/>
    <w:rsid w:val="32EDD0F2"/>
    <w:rsid w:val="32EEDD11"/>
    <w:rsid w:val="330DFB4D"/>
    <w:rsid w:val="330E813B"/>
    <w:rsid w:val="3312C058"/>
    <w:rsid w:val="3312C13D"/>
    <w:rsid w:val="3313DAAD"/>
    <w:rsid w:val="33146761"/>
    <w:rsid w:val="33180A8E"/>
    <w:rsid w:val="33329827"/>
    <w:rsid w:val="3337A7C0"/>
    <w:rsid w:val="3343E15B"/>
    <w:rsid w:val="3350B2A0"/>
    <w:rsid w:val="3350D7EC"/>
    <w:rsid w:val="3366C16A"/>
    <w:rsid w:val="33754AB2"/>
    <w:rsid w:val="3383F662"/>
    <w:rsid w:val="338B90D9"/>
    <w:rsid w:val="33AE79C9"/>
    <w:rsid w:val="33B2998E"/>
    <w:rsid w:val="33D1411D"/>
    <w:rsid w:val="33D2AF93"/>
    <w:rsid w:val="33D7ECFD"/>
    <w:rsid w:val="33D9AC20"/>
    <w:rsid w:val="33E8D1CA"/>
    <w:rsid w:val="33F1E9BA"/>
    <w:rsid w:val="33F7B278"/>
    <w:rsid w:val="33FC4123"/>
    <w:rsid w:val="34004717"/>
    <w:rsid w:val="34030E17"/>
    <w:rsid w:val="340E4D04"/>
    <w:rsid w:val="3418BB3B"/>
    <w:rsid w:val="341E8ED6"/>
    <w:rsid w:val="341EBD1D"/>
    <w:rsid w:val="3425002C"/>
    <w:rsid w:val="34269F1C"/>
    <w:rsid w:val="342E0018"/>
    <w:rsid w:val="34330BBD"/>
    <w:rsid w:val="34357E9C"/>
    <w:rsid w:val="34368650"/>
    <w:rsid w:val="343EAE4C"/>
    <w:rsid w:val="3443D356"/>
    <w:rsid w:val="344D63B9"/>
    <w:rsid w:val="34535F77"/>
    <w:rsid w:val="3457AB65"/>
    <w:rsid w:val="345E576B"/>
    <w:rsid w:val="3464D37E"/>
    <w:rsid w:val="346D408C"/>
    <w:rsid w:val="34741539"/>
    <w:rsid w:val="3480D575"/>
    <w:rsid w:val="3483B14C"/>
    <w:rsid w:val="34881DCD"/>
    <w:rsid w:val="34918169"/>
    <w:rsid w:val="34A59896"/>
    <w:rsid w:val="34AE7293"/>
    <w:rsid w:val="34AF7283"/>
    <w:rsid w:val="34BA2FED"/>
    <w:rsid w:val="34BB5A97"/>
    <w:rsid w:val="34C31567"/>
    <w:rsid w:val="34CD5F5D"/>
    <w:rsid w:val="34D66151"/>
    <w:rsid w:val="34DBB7F9"/>
    <w:rsid w:val="34DEA8C0"/>
    <w:rsid w:val="34EC4E29"/>
    <w:rsid w:val="34EF4EC6"/>
    <w:rsid w:val="34F11473"/>
    <w:rsid w:val="34F15E54"/>
    <w:rsid w:val="34FA6499"/>
    <w:rsid w:val="350429E9"/>
    <w:rsid w:val="35074CA6"/>
    <w:rsid w:val="35077CEA"/>
    <w:rsid w:val="3509E9EA"/>
    <w:rsid w:val="350DAF2A"/>
    <w:rsid w:val="35151FB9"/>
    <w:rsid w:val="35154CE6"/>
    <w:rsid w:val="351681C9"/>
    <w:rsid w:val="3519BF51"/>
    <w:rsid w:val="351A09A0"/>
    <w:rsid w:val="351E7C8A"/>
    <w:rsid w:val="3521CF91"/>
    <w:rsid w:val="35254CD1"/>
    <w:rsid w:val="352B65CE"/>
    <w:rsid w:val="355789CC"/>
    <w:rsid w:val="355C8515"/>
    <w:rsid w:val="355D4C4D"/>
    <w:rsid w:val="356269A1"/>
    <w:rsid w:val="35641E04"/>
    <w:rsid w:val="35669BC0"/>
    <w:rsid w:val="356B708D"/>
    <w:rsid w:val="35850FE5"/>
    <w:rsid w:val="3586561F"/>
    <w:rsid w:val="3596358E"/>
    <w:rsid w:val="359A2BA2"/>
    <w:rsid w:val="359DB6F8"/>
    <w:rsid w:val="35A58699"/>
    <w:rsid w:val="35A9C4BD"/>
    <w:rsid w:val="35BDA149"/>
    <w:rsid w:val="35CD75CA"/>
    <w:rsid w:val="35D72BB9"/>
    <w:rsid w:val="35D75DD1"/>
    <w:rsid w:val="35DCD696"/>
    <w:rsid w:val="35DDD6DD"/>
    <w:rsid w:val="35E2580F"/>
    <w:rsid w:val="35E6AAE7"/>
    <w:rsid w:val="35EA1CA9"/>
    <w:rsid w:val="35F228FA"/>
    <w:rsid w:val="35F5F4D6"/>
    <w:rsid w:val="360F0C7B"/>
    <w:rsid w:val="361A463A"/>
    <w:rsid w:val="3628EBDF"/>
    <w:rsid w:val="362E0529"/>
    <w:rsid w:val="3632D25B"/>
    <w:rsid w:val="364445C9"/>
    <w:rsid w:val="364566E0"/>
    <w:rsid w:val="364A24AE"/>
    <w:rsid w:val="364B7E43"/>
    <w:rsid w:val="364DF992"/>
    <w:rsid w:val="365373A0"/>
    <w:rsid w:val="365579FB"/>
    <w:rsid w:val="365D5CA2"/>
    <w:rsid w:val="366153FB"/>
    <w:rsid w:val="3664B643"/>
    <w:rsid w:val="3665C028"/>
    <w:rsid w:val="3667024C"/>
    <w:rsid w:val="366BCF15"/>
    <w:rsid w:val="36753776"/>
    <w:rsid w:val="367544F8"/>
    <w:rsid w:val="36761BE1"/>
    <w:rsid w:val="368D0653"/>
    <w:rsid w:val="369242C3"/>
    <w:rsid w:val="369912F4"/>
    <w:rsid w:val="36AC4ED3"/>
    <w:rsid w:val="36B50927"/>
    <w:rsid w:val="36B6C4AF"/>
    <w:rsid w:val="36B92064"/>
    <w:rsid w:val="36C554A1"/>
    <w:rsid w:val="36D93060"/>
    <w:rsid w:val="36E7F7A3"/>
    <w:rsid w:val="36EC8530"/>
    <w:rsid w:val="36F89398"/>
    <w:rsid w:val="36F994D3"/>
    <w:rsid w:val="3704155A"/>
    <w:rsid w:val="3704F10D"/>
    <w:rsid w:val="370D3121"/>
    <w:rsid w:val="37147111"/>
    <w:rsid w:val="37149084"/>
    <w:rsid w:val="371C8E3A"/>
    <w:rsid w:val="372A2C20"/>
    <w:rsid w:val="372A98AE"/>
    <w:rsid w:val="37411A06"/>
    <w:rsid w:val="375BB84B"/>
    <w:rsid w:val="375DAA7D"/>
    <w:rsid w:val="375FD7D0"/>
    <w:rsid w:val="3778A80F"/>
    <w:rsid w:val="377BACC9"/>
    <w:rsid w:val="37813DDF"/>
    <w:rsid w:val="378274DF"/>
    <w:rsid w:val="37854C5E"/>
    <w:rsid w:val="3793C4FE"/>
    <w:rsid w:val="37AD7288"/>
    <w:rsid w:val="37B719F0"/>
    <w:rsid w:val="37BF917A"/>
    <w:rsid w:val="37C143B3"/>
    <w:rsid w:val="37C38BFC"/>
    <w:rsid w:val="37F1AB55"/>
    <w:rsid w:val="380FBA9B"/>
    <w:rsid w:val="38184502"/>
    <w:rsid w:val="3819EBC2"/>
    <w:rsid w:val="381B074B"/>
    <w:rsid w:val="381BCB26"/>
    <w:rsid w:val="381D0F46"/>
    <w:rsid w:val="38337086"/>
    <w:rsid w:val="3837B527"/>
    <w:rsid w:val="383B21F7"/>
    <w:rsid w:val="384BC01B"/>
    <w:rsid w:val="384EE9EE"/>
    <w:rsid w:val="384FDC7F"/>
    <w:rsid w:val="38551608"/>
    <w:rsid w:val="38617976"/>
    <w:rsid w:val="3861CE9F"/>
    <w:rsid w:val="38648644"/>
    <w:rsid w:val="386E0633"/>
    <w:rsid w:val="388879D6"/>
    <w:rsid w:val="388C8E0C"/>
    <w:rsid w:val="3893CE75"/>
    <w:rsid w:val="38A9B7AA"/>
    <w:rsid w:val="38AD2B86"/>
    <w:rsid w:val="38AD7B82"/>
    <w:rsid w:val="38BA615B"/>
    <w:rsid w:val="38BAFE2B"/>
    <w:rsid w:val="38C4E1B1"/>
    <w:rsid w:val="38C54EF6"/>
    <w:rsid w:val="38D560F0"/>
    <w:rsid w:val="38EC8017"/>
    <w:rsid w:val="38F0ED54"/>
    <w:rsid w:val="3904D7BF"/>
    <w:rsid w:val="3908316C"/>
    <w:rsid w:val="3908E401"/>
    <w:rsid w:val="3909BC40"/>
    <w:rsid w:val="390B2C9D"/>
    <w:rsid w:val="3919ED62"/>
    <w:rsid w:val="3920D53A"/>
    <w:rsid w:val="392185F4"/>
    <w:rsid w:val="392A8EFA"/>
    <w:rsid w:val="3932E024"/>
    <w:rsid w:val="3934737F"/>
    <w:rsid w:val="393744F8"/>
    <w:rsid w:val="3943BBD2"/>
    <w:rsid w:val="39478A24"/>
    <w:rsid w:val="3956BD58"/>
    <w:rsid w:val="39631481"/>
    <w:rsid w:val="396A42BE"/>
    <w:rsid w:val="396B0D55"/>
    <w:rsid w:val="397013C9"/>
    <w:rsid w:val="397162B6"/>
    <w:rsid w:val="3972CC1B"/>
    <w:rsid w:val="39741A7C"/>
    <w:rsid w:val="39744F30"/>
    <w:rsid w:val="3986D680"/>
    <w:rsid w:val="398D7A8F"/>
    <w:rsid w:val="39906BCA"/>
    <w:rsid w:val="39A750FC"/>
    <w:rsid w:val="39A8E58F"/>
    <w:rsid w:val="39A9B19F"/>
    <w:rsid w:val="39AACE0C"/>
    <w:rsid w:val="39C86390"/>
    <w:rsid w:val="39CCEE10"/>
    <w:rsid w:val="39DAEB98"/>
    <w:rsid w:val="39ECF4BA"/>
    <w:rsid w:val="39FA8905"/>
    <w:rsid w:val="3A07FB96"/>
    <w:rsid w:val="3A120533"/>
    <w:rsid w:val="3A129E35"/>
    <w:rsid w:val="3A1677FB"/>
    <w:rsid w:val="3A1E25F6"/>
    <w:rsid w:val="3A222F4B"/>
    <w:rsid w:val="3A2803EB"/>
    <w:rsid w:val="3A29A35B"/>
    <w:rsid w:val="3A2A6F52"/>
    <w:rsid w:val="3A3EB477"/>
    <w:rsid w:val="3A3F412D"/>
    <w:rsid w:val="3A41C499"/>
    <w:rsid w:val="3A44C8ED"/>
    <w:rsid w:val="3A4D4FC9"/>
    <w:rsid w:val="3A580EFC"/>
    <w:rsid w:val="3A583F8E"/>
    <w:rsid w:val="3A638290"/>
    <w:rsid w:val="3A6B717A"/>
    <w:rsid w:val="3A6F9561"/>
    <w:rsid w:val="3A704A25"/>
    <w:rsid w:val="3A78B4AA"/>
    <w:rsid w:val="3A83D858"/>
    <w:rsid w:val="3A8FED2E"/>
    <w:rsid w:val="3A933297"/>
    <w:rsid w:val="3AA51A67"/>
    <w:rsid w:val="3AAD4CAB"/>
    <w:rsid w:val="3AAF38C9"/>
    <w:rsid w:val="3AB770F3"/>
    <w:rsid w:val="3AB7B9FF"/>
    <w:rsid w:val="3ACEA3E9"/>
    <w:rsid w:val="3ADC4F8D"/>
    <w:rsid w:val="3ADCC294"/>
    <w:rsid w:val="3AE1CC29"/>
    <w:rsid w:val="3AF37E72"/>
    <w:rsid w:val="3AFACFBA"/>
    <w:rsid w:val="3AFEC20B"/>
    <w:rsid w:val="3B167B89"/>
    <w:rsid w:val="3B1723D7"/>
    <w:rsid w:val="3B17B934"/>
    <w:rsid w:val="3B1A78AA"/>
    <w:rsid w:val="3B284C6D"/>
    <w:rsid w:val="3B42A222"/>
    <w:rsid w:val="3B430114"/>
    <w:rsid w:val="3B47138D"/>
    <w:rsid w:val="3B4B59CA"/>
    <w:rsid w:val="3B5D3D57"/>
    <w:rsid w:val="3B614AED"/>
    <w:rsid w:val="3B6322BB"/>
    <w:rsid w:val="3B68131F"/>
    <w:rsid w:val="3B769563"/>
    <w:rsid w:val="3B7E7B73"/>
    <w:rsid w:val="3B8B7F1D"/>
    <w:rsid w:val="3B8B93CD"/>
    <w:rsid w:val="3B995644"/>
    <w:rsid w:val="3B9BD6E3"/>
    <w:rsid w:val="3BA2C9BC"/>
    <w:rsid w:val="3BAAE06C"/>
    <w:rsid w:val="3BAEFFF7"/>
    <w:rsid w:val="3BB2FBC0"/>
    <w:rsid w:val="3BD01CA7"/>
    <w:rsid w:val="3BD43C10"/>
    <w:rsid w:val="3BD980E3"/>
    <w:rsid w:val="3BE2C6F7"/>
    <w:rsid w:val="3BE676B0"/>
    <w:rsid w:val="3BEE60C0"/>
    <w:rsid w:val="3BF3E5C2"/>
    <w:rsid w:val="3BF45F21"/>
    <w:rsid w:val="3BFE26B9"/>
    <w:rsid w:val="3C0518B4"/>
    <w:rsid w:val="3C064DCA"/>
    <w:rsid w:val="3C0FD2DC"/>
    <w:rsid w:val="3C14AD5C"/>
    <w:rsid w:val="3C15EE4F"/>
    <w:rsid w:val="3C28D207"/>
    <w:rsid w:val="3C31572A"/>
    <w:rsid w:val="3C3310BA"/>
    <w:rsid w:val="3C3F11C3"/>
    <w:rsid w:val="3C4FAC61"/>
    <w:rsid w:val="3C57BD8C"/>
    <w:rsid w:val="3C5C15EE"/>
    <w:rsid w:val="3C731C51"/>
    <w:rsid w:val="3C7716E5"/>
    <w:rsid w:val="3C7971E8"/>
    <w:rsid w:val="3C95CFC3"/>
    <w:rsid w:val="3C95E2BE"/>
    <w:rsid w:val="3C9A616E"/>
    <w:rsid w:val="3CA8F963"/>
    <w:rsid w:val="3CC26043"/>
    <w:rsid w:val="3CCDF178"/>
    <w:rsid w:val="3CE52030"/>
    <w:rsid w:val="3CE56815"/>
    <w:rsid w:val="3CE61C96"/>
    <w:rsid w:val="3CE8B2BF"/>
    <w:rsid w:val="3CEF4432"/>
    <w:rsid w:val="3CF0D935"/>
    <w:rsid w:val="3CFAAA21"/>
    <w:rsid w:val="3CFB5517"/>
    <w:rsid w:val="3D00E8F7"/>
    <w:rsid w:val="3D107449"/>
    <w:rsid w:val="3D1C9265"/>
    <w:rsid w:val="3D2644B6"/>
    <w:rsid w:val="3D286A7F"/>
    <w:rsid w:val="3D351932"/>
    <w:rsid w:val="3D41B629"/>
    <w:rsid w:val="3D43167D"/>
    <w:rsid w:val="3D5307AD"/>
    <w:rsid w:val="3D679A91"/>
    <w:rsid w:val="3D68647A"/>
    <w:rsid w:val="3D6D369E"/>
    <w:rsid w:val="3D710C85"/>
    <w:rsid w:val="3D783E26"/>
    <w:rsid w:val="3D7C43D9"/>
    <w:rsid w:val="3D881662"/>
    <w:rsid w:val="3D9717F1"/>
    <w:rsid w:val="3D9B7E7B"/>
    <w:rsid w:val="3DA0F438"/>
    <w:rsid w:val="3DA795E4"/>
    <w:rsid w:val="3DB8B8D3"/>
    <w:rsid w:val="3DBD61C5"/>
    <w:rsid w:val="3DD05B13"/>
    <w:rsid w:val="3DD28F98"/>
    <w:rsid w:val="3DF2CEF6"/>
    <w:rsid w:val="3DF971CD"/>
    <w:rsid w:val="3DFCD803"/>
    <w:rsid w:val="3E0BB05E"/>
    <w:rsid w:val="3E0DE92E"/>
    <w:rsid w:val="3E114DC5"/>
    <w:rsid w:val="3E1F15F0"/>
    <w:rsid w:val="3E2B041B"/>
    <w:rsid w:val="3E30553D"/>
    <w:rsid w:val="3E3D22F1"/>
    <w:rsid w:val="3E51F9F0"/>
    <w:rsid w:val="3E5DF652"/>
    <w:rsid w:val="3E5E674A"/>
    <w:rsid w:val="3E6F974E"/>
    <w:rsid w:val="3E773018"/>
    <w:rsid w:val="3E894175"/>
    <w:rsid w:val="3E8BF7E1"/>
    <w:rsid w:val="3E90D07E"/>
    <w:rsid w:val="3E9153F8"/>
    <w:rsid w:val="3E94C3E6"/>
    <w:rsid w:val="3E9E913F"/>
    <w:rsid w:val="3E9EA382"/>
    <w:rsid w:val="3EA0436A"/>
    <w:rsid w:val="3EA2228A"/>
    <w:rsid w:val="3EACDDD0"/>
    <w:rsid w:val="3EB00F01"/>
    <w:rsid w:val="3EB2F8FA"/>
    <w:rsid w:val="3EC25995"/>
    <w:rsid w:val="3EC83F2A"/>
    <w:rsid w:val="3ED50D3A"/>
    <w:rsid w:val="3EDCA26B"/>
    <w:rsid w:val="3EE16DB6"/>
    <w:rsid w:val="3EE2DB01"/>
    <w:rsid w:val="3EEDE73C"/>
    <w:rsid w:val="3EF86F79"/>
    <w:rsid w:val="3EF8C963"/>
    <w:rsid w:val="3F0CB17E"/>
    <w:rsid w:val="3F146A8F"/>
    <w:rsid w:val="3F2840E2"/>
    <w:rsid w:val="3F2BFFAE"/>
    <w:rsid w:val="3F42EFE8"/>
    <w:rsid w:val="3F461570"/>
    <w:rsid w:val="3F4D77A1"/>
    <w:rsid w:val="3F4E0406"/>
    <w:rsid w:val="3F57000E"/>
    <w:rsid w:val="3F59C09B"/>
    <w:rsid w:val="3F5FA9F5"/>
    <w:rsid w:val="3F6169EB"/>
    <w:rsid w:val="3F673E30"/>
    <w:rsid w:val="3F7494C6"/>
    <w:rsid w:val="3F79F6DE"/>
    <w:rsid w:val="3F7DAEAD"/>
    <w:rsid w:val="3F85B856"/>
    <w:rsid w:val="3F86EAE0"/>
    <w:rsid w:val="3F88DB6C"/>
    <w:rsid w:val="3F89D425"/>
    <w:rsid w:val="3FA1A5EC"/>
    <w:rsid w:val="3FA4AB0A"/>
    <w:rsid w:val="3FA6910F"/>
    <w:rsid w:val="3FAC2EDD"/>
    <w:rsid w:val="3FAF4890"/>
    <w:rsid w:val="3FB3B96A"/>
    <w:rsid w:val="3FC8B349"/>
    <w:rsid w:val="3FCB11F2"/>
    <w:rsid w:val="3FD18337"/>
    <w:rsid w:val="3FD7E28C"/>
    <w:rsid w:val="3FE0701D"/>
    <w:rsid w:val="3FE6B926"/>
    <w:rsid w:val="3FF42458"/>
    <w:rsid w:val="3FF9FC6F"/>
    <w:rsid w:val="3FFBAAA7"/>
    <w:rsid w:val="40007147"/>
    <w:rsid w:val="400236CE"/>
    <w:rsid w:val="4002C332"/>
    <w:rsid w:val="4008B5E7"/>
    <w:rsid w:val="400C9111"/>
    <w:rsid w:val="4011D226"/>
    <w:rsid w:val="403068D6"/>
    <w:rsid w:val="40373187"/>
    <w:rsid w:val="403D86FE"/>
    <w:rsid w:val="4040D39A"/>
    <w:rsid w:val="404897F1"/>
    <w:rsid w:val="404AF485"/>
    <w:rsid w:val="404CC366"/>
    <w:rsid w:val="405A37E3"/>
    <w:rsid w:val="405AABB8"/>
    <w:rsid w:val="405C2E3E"/>
    <w:rsid w:val="405CBA68"/>
    <w:rsid w:val="405F8682"/>
    <w:rsid w:val="4094861A"/>
    <w:rsid w:val="4097C6BB"/>
    <w:rsid w:val="4097F6BB"/>
    <w:rsid w:val="409A8F22"/>
    <w:rsid w:val="40A0B890"/>
    <w:rsid w:val="40AF3FA7"/>
    <w:rsid w:val="40C72B54"/>
    <w:rsid w:val="40CE2B3E"/>
    <w:rsid w:val="40CE33B2"/>
    <w:rsid w:val="40DAFF0E"/>
    <w:rsid w:val="40ECB908"/>
    <w:rsid w:val="40F84492"/>
    <w:rsid w:val="40FAC859"/>
    <w:rsid w:val="41023423"/>
    <w:rsid w:val="4104D24D"/>
    <w:rsid w:val="4105C416"/>
    <w:rsid w:val="41083A07"/>
    <w:rsid w:val="410CFC36"/>
    <w:rsid w:val="411DFDED"/>
    <w:rsid w:val="41286727"/>
    <w:rsid w:val="413275DD"/>
    <w:rsid w:val="41349382"/>
    <w:rsid w:val="413E5B8E"/>
    <w:rsid w:val="415F5108"/>
    <w:rsid w:val="41619DC4"/>
    <w:rsid w:val="41631CB3"/>
    <w:rsid w:val="4164EC2F"/>
    <w:rsid w:val="4165B560"/>
    <w:rsid w:val="4185D973"/>
    <w:rsid w:val="4197D4F2"/>
    <w:rsid w:val="419A0E2E"/>
    <w:rsid w:val="419C07FD"/>
    <w:rsid w:val="41A10C22"/>
    <w:rsid w:val="41A460E2"/>
    <w:rsid w:val="41A7C1A1"/>
    <w:rsid w:val="41ACC069"/>
    <w:rsid w:val="41B5DC35"/>
    <w:rsid w:val="41BAB808"/>
    <w:rsid w:val="41BE9A7E"/>
    <w:rsid w:val="41C09F50"/>
    <w:rsid w:val="41C2A6F1"/>
    <w:rsid w:val="41C56AED"/>
    <w:rsid w:val="41CA1D91"/>
    <w:rsid w:val="41D92673"/>
    <w:rsid w:val="41DB46AA"/>
    <w:rsid w:val="41DDBF57"/>
    <w:rsid w:val="41E2CB97"/>
    <w:rsid w:val="41E5D124"/>
    <w:rsid w:val="41EE7268"/>
    <w:rsid w:val="41F88787"/>
    <w:rsid w:val="41F8C6F0"/>
    <w:rsid w:val="41F93DFC"/>
    <w:rsid w:val="41FDE40C"/>
    <w:rsid w:val="4210A099"/>
    <w:rsid w:val="421AE6A0"/>
    <w:rsid w:val="42280665"/>
    <w:rsid w:val="423867F7"/>
    <w:rsid w:val="423A42FF"/>
    <w:rsid w:val="42433CB2"/>
    <w:rsid w:val="424496FC"/>
    <w:rsid w:val="424A4138"/>
    <w:rsid w:val="424CFB29"/>
    <w:rsid w:val="425C181A"/>
    <w:rsid w:val="425CE481"/>
    <w:rsid w:val="4264F6D7"/>
    <w:rsid w:val="42675D58"/>
    <w:rsid w:val="42692B72"/>
    <w:rsid w:val="427065EF"/>
    <w:rsid w:val="4272CACE"/>
    <w:rsid w:val="427309BD"/>
    <w:rsid w:val="42872AD2"/>
    <w:rsid w:val="4295C4C4"/>
    <w:rsid w:val="42986832"/>
    <w:rsid w:val="429F94DB"/>
    <w:rsid w:val="42A675E6"/>
    <w:rsid w:val="42A82861"/>
    <w:rsid w:val="42A84395"/>
    <w:rsid w:val="42ADFC67"/>
    <w:rsid w:val="42BDAC0E"/>
    <w:rsid w:val="42C3512A"/>
    <w:rsid w:val="42C91701"/>
    <w:rsid w:val="42D5C640"/>
    <w:rsid w:val="42D9C212"/>
    <w:rsid w:val="42F2DBEA"/>
    <w:rsid w:val="4305D87F"/>
    <w:rsid w:val="4315F600"/>
    <w:rsid w:val="431B5521"/>
    <w:rsid w:val="43234A17"/>
    <w:rsid w:val="432E299A"/>
    <w:rsid w:val="433380DB"/>
    <w:rsid w:val="433AB4B6"/>
    <w:rsid w:val="43442989"/>
    <w:rsid w:val="434848E0"/>
    <w:rsid w:val="434BDD5E"/>
    <w:rsid w:val="43502491"/>
    <w:rsid w:val="4353FE62"/>
    <w:rsid w:val="4355B5A6"/>
    <w:rsid w:val="435E6D71"/>
    <w:rsid w:val="4361903E"/>
    <w:rsid w:val="436267E3"/>
    <w:rsid w:val="4373A0EC"/>
    <w:rsid w:val="437FB8BC"/>
    <w:rsid w:val="43800AC0"/>
    <w:rsid w:val="4383F622"/>
    <w:rsid w:val="43863F51"/>
    <w:rsid w:val="438DEAA1"/>
    <w:rsid w:val="43936794"/>
    <w:rsid w:val="4393DF81"/>
    <w:rsid w:val="439A047E"/>
    <w:rsid w:val="43A7A1FD"/>
    <w:rsid w:val="43B33699"/>
    <w:rsid w:val="43C33C32"/>
    <w:rsid w:val="43CBB564"/>
    <w:rsid w:val="43CDD621"/>
    <w:rsid w:val="43D04A64"/>
    <w:rsid w:val="43E0BC9B"/>
    <w:rsid w:val="43E55439"/>
    <w:rsid w:val="43E817CB"/>
    <w:rsid w:val="43FADF99"/>
    <w:rsid w:val="44096DC2"/>
    <w:rsid w:val="440A81C1"/>
    <w:rsid w:val="4412CCEB"/>
    <w:rsid w:val="44179A76"/>
    <w:rsid w:val="44199F08"/>
    <w:rsid w:val="44262475"/>
    <w:rsid w:val="4430A172"/>
    <w:rsid w:val="4431A90F"/>
    <w:rsid w:val="44378178"/>
    <w:rsid w:val="443EA083"/>
    <w:rsid w:val="44425C0E"/>
    <w:rsid w:val="444AF721"/>
    <w:rsid w:val="4451E45E"/>
    <w:rsid w:val="446B5F31"/>
    <w:rsid w:val="44705D82"/>
    <w:rsid w:val="447318FA"/>
    <w:rsid w:val="4479FFB9"/>
    <w:rsid w:val="447CCC77"/>
    <w:rsid w:val="447FE8B5"/>
    <w:rsid w:val="448A35DE"/>
    <w:rsid w:val="44A0345A"/>
    <w:rsid w:val="44A7480A"/>
    <w:rsid w:val="44AC3757"/>
    <w:rsid w:val="44AE4516"/>
    <w:rsid w:val="44B616A7"/>
    <w:rsid w:val="44BA9B22"/>
    <w:rsid w:val="44C5623E"/>
    <w:rsid w:val="44CBAD86"/>
    <w:rsid w:val="44CCD1E7"/>
    <w:rsid w:val="44CF4894"/>
    <w:rsid w:val="44D6001B"/>
    <w:rsid w:val="44D9E15C"/>
    <w:rsid w:val="44DC5101"/>
    <w:rsid w:val="44E01DBF"/>
    <w:rsid w:val="44E2B010"/>
    <w:rsid w:val="44E46BC7"/>
    <w:rsid w:val="44EA5A71"/>
    <w:rsid w:val="44EAE054"/>
    <w:rsid w:val="44EC0F4C"/>
    <w:rsid w:val="44F00EC9"/>
    <w:rsid w:val="44F0A081"/>
    <w:rsid w:val="44F89D60"/>
    <w:rsid w:val="4501482E"/>
    <w:rsid w:val="450DE542"/>
    <w:rsid w:val="451E2D93"/>
    <w:rsid w:val="452209BF"/>
    <w:rsid w:val="4534D413"/>
    <w:rsid w:val="4538B766"/>
    <w:rsid w:val="4539DA87"/>
    <w:rsid w:val="453E5C9C"/>
    <w:rsid w:val="4547A6AA"/>
    <w:rsid w:val="454920BB"/>
    <w:rsid w:val="454C6DE4"/>
    <w:rsid w:val="454F1B4F"/>
    <w:rsid w:val="4555D567"/>
    <w:rsid w:val="45594FB4"/>
    <w:rsid w:val="455CB2F0"/>
    <w:rsid w:val="456307F6"/>
    <w:rsid w:val="456A6982"/>
    <w:rsid w:val="45830E8F"/>
    <w:rsid w:val="458E9C3D"/>
    <w:rsid w:val="458FCA56"/>
    <w:rsid w:val="459716D8"/>
    <w:rsid w:val="45990021"/>
    <w:rsid w:val="459FB0C8"/>
    <w:rsid w:val="45A08E59"/>
    <w:rsid w:val="45A1E805"/>
    <w:rsid w:val="45A6F731"/>
    <w:rsid w:val="45A75067"/>
    <w:rsid w:val="45AAD310"/>
    <w:rsid w:val="45ABBE9C"/>
    <w:rsid w:val="45B668C5"/>
    <w:rsid w:val="45BA8553"/>
    <w:rsid w:val="45C54154"/>
    <w:rsid w:val="45C96D79"/>
    <w:rsid w:val="45CE03EF"/>
    <w:rsid w:val="45CF1A7B"/>
    <w:rsid w:val="45D18925"/>
    <w:rsid w:val="45DA740C"/>
    <w:rsid w:val="45EE63FA"/>
    <w:rsid w:val="45EF5194"/>
    <w:rsid w:val="45F0D006"/>
    <w:rsid w:val="45F63F0F"/>
    <w:rsid w:val="45F9B44A"/>
    <w:rsid w:val="4608FA05"/>
    <w:rsid w:val="460CA88F"/>
    <w:rsid w:val="460F0273"/>
    <w:rsid w:val="4610ED67"/>
    <w:rsid w:val="4620A047"/>
    <w:rsid w:val="46275B25"/>
    <w:rsid w:val="4629DBDF"/>
    <w:rsid w:val="462E1F7D"/>
    <w:rsid w:val="462E613C"/>
    <w:rsid w:val="463A6EB8"/>
    <w:rsid w:val="463B355C"/>
    <w:rsid w:val="464C5981"/>
    <w:rsid w:val="464FB385"/>
    <w:rsid w:val="465E2D9C"/>
    <w:rsid w:val="4662992A"/>
    <w:rsid w:val="4665A162"/>
    <w:rsid w:val="467AB9ED"/>
    <w:rsid w:val="467F3BF7"/>
    <w:rsid w:val="46828AC2"/>
    <w:rsid w:val="469BC181"/>
    <w:rsid w:val="469F8479"/>
    <w:rsid w:val="46A5E797"/>
    <w:rsid w:val="46A86B4E"/>
    <w:rsid w:val="46ADA2AF"/>
    <w:rsid w:val="46B5756D"/>
    <w:rsid w:val="46CEA46C"/>
    <w:rsid w:val="46D4F216"/>
    <w:rsid w:val="46D4FF5E"/>
    <w:rsid w:val="46D898F5"/>
    <w:rsid w:val="46DCA253"/>
    <w:rsid w:val="46E7EF0D"/>
    <w:rsid w:val="46E8478F"/>
    <w:rsid w:val="46E8F4B7"/>
    <w:rsid w:val="46E95C86"/>
    <w:rsid w:val="46EA2FB5"/>
    <w:rsid w:val="46EF5966"/>
    <w:rsid w:val="46F89E72"/>
    <w:rsid w:val="47006327"/>
    <w:rsid w:val="4708001F"/>
    <w:rsid w:val="4709F0C1"/>
    <w:rsid w:val="4724D025"/>
    <w:rsid w:val="47328DC3"/>
    <w:rsid w:val="4740B048"/>
    <w:rsid w:val="474225D0"/>
    <w:rsid w:val="47535B05"/>
    <w:rsid w:val="4755C99E"/>
    <w:rsid w:val="475CFA7B"/>
    <w:rsid w:val="4770A72B"/>
    <w:rsid w:val="4789FF3C"/>
    <w:rsid w:val="4790B216"/>
    <w:rsid w:val="4795BD4E"/>
    <w:rsid w:val="479A1BB2"/>
    <w:rsid w:val="47A65CAB"/>
    <w:rsid w:val="47A9E6D0"/>
    <w:rsid w:val="47AABBDB"/>
    <w:rsid w:val="47B6516D"/>
    <w:rsid w:val="47B6DAB8"/>
    <w:rsid w:val="47C043A9"/>
    <w:rsid w:val="47C1DEA8"/>
    <w:rsid w:val="47C25ECD"/>
    <w:rsid w:val="47C5CD76"/>
    <w:rsid w:val="47D4E674"/>
    <w:rsid w:val="47E0A36F"/>
    <w:rsid w:val="47F16E78"/>
    <w:rsid w:val="47F6FE33"/>
    <w:rsid w:val="47FF58CA"/>
    <w:rsid w:val="48040980"/>
    <w:rsid w:val="48099FA2"/>
    <w:rsid w:val="481E84C6"/>
    <w:rsid w:val="482518D9"/>
    <w:rsid w:val="4825CB8C"/>
    <w:rsid w:val="482A080D"/>
    <w:rsid w:val="4835D9A9"/>
    <w:rsid w:val="483660C9"/>
    <w:rsid w:val="4838CEAB"/>
    <w:rsid w:val="483F1CEE"/>
    <w:rsid w:val="483F2981"/>
    <w:rsid w:val="483F48AF"/>
    <w:rsid w:val="48406439"/>
    <w:rsid w:val="4841FFAC"/>
    <w:rsid w:val="4847C097"/>
    <w:rsid w:val="4849FDF1"/>
    <w:rsid w:val="484A7BC7"/>
    <w:rsid w:val="484ECCD6"/>
    <w:rsid w:val="4850DAE4"/>
    <w:rsid w:val="48515E85"/>
    <w:rsid w:val="485B7159"/>
    <w:rsid w:val="48829AA8"/>
    <w:rsid w:val="48841375"/>
    <w:rsid w:val="488729B2"/>
    <w:rsid w:val="4889347A"/>
    <w:rsid w:val="4895DB9C"/>
    <w:rsid w:val="48A664FA"/>
    <w:rsid w:val="48B105A9"/>
    <w:rsid w:val="48C0ADD9"/>
    <w:rsid w:val="48C59E77"/>
    <w:rsid w:val="48C75FDE"/>
    <w:rsid w:val="48C90D0C"/>
    <w:rsid w:val="48CC408A"/>
    <w:rsid w:val="48CF410A"/>
    <w:rsid w:val="48E839A9"/>
    <w:rsid w:val="48E9CE6B"/>
    <w:rsid w:val="48EBA129"/>
    <w:rsid w:val="48EC19ED"/>
    <w:rsid w:val="48EE931D"/>
    <w:rsid w:val="48F13583"/>
    <w:rsid w:val="48F234E8"/>
    <w:rsid w:val="48FF5C83"/>
    <w:rsid w:val="49092678"/>
    <w:rsid w:val="490AC46B"/>
    <w:rsid w:val="4917E9BA"/>
    <w:rsid w:val="492A1C2E"/>
    <w:rsid w:val="492D038E"/>
    <w:rsid w:val="493237E4"/>
    <w:rsid w:val="493365E0"/>
    <w:rsid w:val="493FE01F"/>
    <w:rsid w:val="49438446"/>
    <w:rsid w:val="4944C3C5"/>
    <w:rsid w:val="49491A4B"/>
    <w:rsid w:val="495E21E2"/>
    <w:rsid w:val="4962BF92"/>
    <w:rsid w:val="4976BB38"/>
    <w:rsid w:val="499B12F7"/>
    <w:rsid w:val="49A58D3D"/>
    <w:rsid w:val="49A59E90"/>
    <w:rsid w:val="49A9FDC2"/>
    <w:rsid w:val="49AD39EC"/>
    <w:rsid w:val="49AFF72A"/>
    <w:rsid w:val="49B03E4B"/>
    <w:rsid w:val="49B1F31A"/>
    <w:rsid w:val="49B4D4C0"/>
    <w:rsid w:val="49BA8123"/>
    <w:rsid w:val="49C555E2"/>
    <w:rsid w:val="49D1B1CB"/>
    <w:rsid w:val="49D38511"/>
    <w:rsid w:val="49D4B209"/>
    <w:rsid w:val="49E38D3C"/>
    <w:rsid w:val="49E4BE05"/>
    <w:rsid w:val="49E4F69C"/>
    <w:rsid w:val="49E760E2"/>
    <w:rsid w:val="49F469A5"/>
    <w:rsid w:val="49F544B8"/>
    <w:rsid w:val="49FD7E0E"/>
    <w:rsid w:val="4A0D7E77"/>
    <w:rsid w:val="4A10FADD"/>
    <w:rsid w:val="4A176BA7"/>
    <w:rsid w:val="4A1B4D0D"/>
    <w:rsid w:val="4A1B65C7"/>
    <w:rsid w:val="4A2CF26C"/>
    <w:rsid w:val="4A343A17"/>
    <w:rsid w:val="4A3AC26A"/>
    <w:rsid w:val="4A3AFEB1"/>
    <w:rsid w:val="4A3EA047"/>
    <w:rsid w:val="4A445BC3"/>
    <w:rsid w:val="4A4AE2A3"/>
    <w:rsid w:val="4A4E298B"/>
    <w:rsid w:val="4A5232E5"/>
    <w:rsid w:val="4A580EDC"/>
    <w:rsid w:val="4A5B7868"/>
    <w:rsid w:val="4A6DC5F1"/>
    <w:rsid w:val="4A706AAB"/>
    <w:rsid w:val="4A76175F"/>
    <w:rsid w:val="4A7F0ECA"/>
    <w:rsid w:val="4A84F837"/>
    <w:rsid w:val="4A898C0E"/>
    <w:rsid w:val="4A8BBAE2"/>
    <w:rsid w:val="4AA2CB0C"/>
    <w:rsid w:val="4AADE010"/>
    <w:rsid w:val="4AAE6E6D"/>
    <w:rsid w:val="4AB034D4"/>
    <w:rsid w:val="4AB38D2C"/>
    <w:rsid w:val="4ABDF699"/>
    <w:rsid w:val="4AC09ECF"/>
    <w:rsid w:val="4AC5EDF3"/>
    <w:rsid w:val="4AC8791A"/>
    <w:rsid w:val="4ACD3A93"/>
    <w:rsid w:val="4ACDCB99"/>
    <w:rsid w:val="4ACF5770"/>
    <w:rsid w:val="4AD33217"/>
    <w:rsid w:val="4AE6588B"/>
    <w:rsid w:val="4AE9B59D"/>
    <w:rsid w:val="4AEA26DD"/>
    <w:rsid w:val="4AEABA5A"/>
    <w:rsid w:val="4AFC2EF4"/>
    <w:rsid w:val="4AFC3AAE"/>
    <w:rsid w:val="4AFFD16C"/>
    <w:rsid w:val="4B03C7FF"/>
    <w:rsid w:val="4B0600EE"/>
    <w:rsid w:val="4B160555"/>
    <w:rsid w:val="4B172048"/>
    <w:rsid w:val="4B189B11"/>
    <w:rsid w:val="4B1BE6B6"/>
    <w:rsid w:val="4B1DDD17"/>
    <w:rsid w:val="4B200655"/>
    <w:rsid w:val="4B3688F1"/>
    <w:rsid w:val="4B38A505"/>
    <w:rsid w:val="4B3C64CC"/>
    <w:rsid w:val="4B4411B0"/>
    <w:rsid w:val="4B49BB39"/>
    <w:rsid w:val="4B49D1F5"/>
    <w:rsid w:val="4B4F83F2"/>
    <w:rsid w:val="4B5B09C4"/>
    <w:rsid w:val="4B5DB1FB"/>
    <w:rsid w:val="4B65ECFE"/>
    <w:rsid w:val="4B704C48"/>
    <w:rsid w:val="4B72F19E"/>
    <w:rsid w:val="4B752F01"/>
    <w:rsid w:val="4B77D462"/>
    <w:rsid w:val="4B7D756C"/>
    <w:rsid w:val="4B7D7B2A"/>
    <w:rsid w:val="4B7FD3BE"/>
    <w:rsid w:val="4B88CB13"/>
    <w:rsid w:val="4B8B3356"/>
    <w:rsid w:val="4B8BFCDF"/>
    <w:rsid w:val="4B8FF9C5"/>
    <w:rsid w:val="4B92BA98"/>
    <w:rsid w:val="4B9546AD"/>
    <w:rsid w:val="4B972458"/>
    <w:rsid w:val="4BB349AF"/>
    <w:rsid w:val="4BB8A33C"/>
    <w:rsid w:val="4BB9556F"/>
    <w:rsid w:val="4BBC038B"/>
    <w:rsid w:val="4BC468C4"/>
    <w:rsid w:val="4BD2C282"/>
    <w:rsid w:val="4BD4BE96"/>
    <w:rsid w:val="4BD760CA"/>
    <w:rsid w:val="4BD8044C"/>
    <w:rsid w:val="4BDD5311"/>
    <w:rsid w:val="4BE43C8E"/>
    <w:rsid w:val="4BEBD418"/>
    <w:rsid w:val="4BED252B"/>
    <w:rsid w:val="4BFAC8E5"/>
    <w:rsid w:val="4BFC7226"/>
    <w:rsid w:val="4BFF47C0"/>
    <w:rsid w:val="4BFF69F9"/>
    <w:rsid w:val="4C05FC9A"/>
    <w:rsid w:val="4C072A2C"/>
    <w:rsid w:val="4C09936C"/>
    <w:rsid w:val="4C0DE27B"/>
    <w:rsid w:val="4C1695D6"/>
    <w:rsid w:val="4C19B07F"/>
    <w:rsid w:val="4C20075A"/>
    <w:rsid w:val="4C272958"/>
    <w:rsid w:val="4C27A736"/>
    <w:rsid w:val="4C2E4B32"/>
    <w:rsid w:val="4C30C884"/>
    <w:rsid w:val="4C36B76D"/>
    <w:rsid w:val="4C3DD53B"/>
    <w:rsid w:val="4C468E4A"/>
    <w:rsid w:val="4C480AA0"/>
    <w:rsid w:val="4C49F900"/>
    <w:rsid w:val="4C4C43DE"/>
    <w:rsid w:val="4C4F5DB8"/>
    <w:rsid w:val="4C522A92"/>
    <w:rsid w:val="4C575CC4"/>
    <w:rsid w:val="4C59057D"/>
    <w:rsid w:val="4C6354EE"/>
    <w:rsid w:val="4C687575"/>
    <w:rsid w:val="4C69C238"/>
    <w:rsid w:val="4C74D93F"/>
    <w:rsid w:val="4C8C43B8"/>
    <w:rsid w:val="4C8DEE58"/>
    <w:rsid w:val="4C9572E1"/>
    <w:rsid w:val="4C97FC22"/>
    <w:rsid w:val="4C9D32A5"/>
    <w:rsid w:val="4C9DBAF1"/>
    <w:rsid w:val="4CA2965C"/>
    <w:rsid w:val="4CA349AC"/>
    <w:rsid w:val="4CA599D2"/>
    <w:rsid w:val="4CAC44F3"/>
    <w:rsid w:val="4CAD6C43"/>
    <w:rsid w:val="4CAEFF82"/>
    <w:rsid w:val="4CB0CE4C"/>
    <w:rsid w:val="4CB69AD2"/>
    <w:rsid w:val="4CB70104"/>
    <w:rsid w:val="4CBEA3F0"/>
    <w:rsid w:val="4CC61CE9"/>
    <w:rsid w:val="4CC9F897"/>
    <w:rsid w:val="4CD35585"/>
    <w:rsid w:val="4CD58AD4"/>
    <w:rsid w:val="4CE13DB1"/>
    <w:rsid w:val="4CE22B3B"/>
    <w:rsid w:val="4CE98841"/>
    <w:rsid w:val="4CED2B06"/>
    <w:rsid w:val="4CEDB70E"/>
    <w:rsid w:val="4CF66F24"/>
    <w:rsid w:val="4D007B1C"/>
    <w:rsid w:val="4D0461F5"/>
    <w:rsid w:val="4D06A14B"/>
    <w:rsid w:val="4D160F39"/>
    <w:rsid w:val="4D1689DD"/>
    <w:rsid w:val="4D179548"/>
    <w:rsid w:val="4D26DB41"/>
    <w:rsid w:val="4D3076B5"/>
    <w:rsid w:val="4D4C5D8B"/>
    <w:rsid w:val="4D59FF1F"/>
    <w:rsid w:val="4D5F38A4"/>
    <w:rsid w:val="4D74CD3F"/>
    <w:rsid w:val="4D77586B"/>
    <w:rsid w:val="4D80B275"/>
    <w:rsid w:val="4D9B4DB6"/>
    <w:rsid w:val="4D9F2271"/>
    <w:rsid w:val="4DAAF3BC"/>
    <w:rsid w:val="4DB2EA53"/>
    <w:rsid w:val="4DC5E2E0"/>
    <w:rsid w:val="4DC5EFC1"/>
    <w:rsid w:val="4DC6C131"/>
    <w:rsid w:val="4DC6D4D0"/>
    <w:rsid w:val="4DC96EC6"/>
    <w:rsid w:val="4DCF1EA9"/>
    <w:rsid w:val="4DD2700E"/>
    <w:rsid w:val="4DDE59E9"/>
    <w:rsid w:val="4DE77EC1"/>
    <w:rsid w:val="4DE915CB"/>
    <w:rsid w:val="4DEEF66F"/>
    <w:rsid w:val="4DF0E41C"/>
    <w:rsid w:val="4E0FBDEA"/>
    <w:rsid w:val="4E19312C"/>
    <w:rsid w:val="4E1C182E"/>
    <w:rsid w:val="4E275D70"/>
    <w:rsid w:val="4E285D07"/>
    <w:rsid w:val="4E2AF79C"/>
    <w:rsid w:val="4E361CA4"/>
    <w:rsid w:val="4E4088F0"/>
    <w:rsid w:val="4E4B1725"/>
    <w:rsid w:val="4E54A361"/>
    <w:rsid w:val="4E5B2840"/>
    <w:rsid w:val="4E5DB8B9"/>
    <w:rsid w:val="4E614D02"/>
    <w:rsid w:val="4E61A593"/>
    <w:rsid w:val="4E676C7F"/>
    <w:rsid w:val="4E685B51"/>
    <w:rsid w:val="4E6E734C"/>
    <w:rsid w:val="4E75E8EC"/>
    <w:rsid w:val="4E7A561D"/>
    <w:rsid w:val="4E86A5AC"/>
    <w:rsid w:val="4E88B2AD"/>
    <w:rsid w:val="4E96518F"/>
    <w:rsid w:val="4E98CD89"/>
    <w:rsid w:val="4E9A535F"/>
    <w:rsid w:val="4EA03E76"/>
    <w:rsid w:val="4EBEA43C"/>
    <w:rsid w:val="4ED37DB5"/>
    <w:rsid w:val="4ED6AC44"/>
    <w:rsid w:val="4EE3FD12"/>
    <w:rsid w:val="4EE76BE0"/>
    <w:rsid w:val="4EEA82E0"/>
    <w:rsid w:val="4EEDBF6B"/>
    <w:rsid w:val="4EF0B46F"/>
    <w:rsid w:val="4EF7C0A9"/>
    <w:rsid w:val="4EF7C85D"/>
    <w:rsid w:val="4EF9E235"/>
    <w:rsid w:val="4EFF6509"/>
    <w:rsid w:val="4F0B9617"/>
    <w:rsid w:val="4F0DC9ED"/>
    <w:rsid w:val="4F0F7347"/>
    <w:rsid w:val="4F1C6BBB"/>
    <w:rsid w:val="4F1F6710"/>
    <w:rsid w:val="4F2046AE"/>
    <w:rsid w:val="4F2B4484"/>
    <w:rsid w:val="4F2EE7A4"/>
    <w:rsid w:val="4F2F8F59"/>
    <w:rsid w:val="4F3252C7"/>
    <w:rsid w:val="4F348BF2"/>
    <w:rsid w:val="4F36582B"/>
    <w:rsid w:val="4F3FC1BE"/>
    <w:rsid w:val="4F434C9F"/>
    <w:rsid w:val="4F4B94BE"/>
    <w:rsid w:val="4F4C24B2"/>
    <w:rsid w:val="4F5326C8"/>
    <w:rsid w:val="4F5DC730"/>
    <w:rsid w:val="4F70DD92"/>
    <w:rsid w:val="4F7AEE25"/>
    <w:rsid w:val="4F7C3ED2"/>
    <w:rsid w:val="4F8EA673"/>
    <w:rsid w:val="4F9641C0"/>
    <w:rsid w:val="4F99391D"/>
    <w:rsid w:val="4F9F63C4"/>
    <w:rsid w:val="4FA90B38"/>
    <w:rsid w:val="4FA9216A"/>
    <w:rsid w:val="4FB1E915"/>
    <w:rsid w:val="4FC209C3"/>
    <w:rsid w:val="4FEEF166"/>
    <w:rsid w:val="4FFC5959"/>
    <w:rsid w:val="4FFE6018"/>
    <w:rsid w:val="4FFF183B"/>
    <w:rsid w:val="50031CE1"/>
    <w:rsid w:val="50125B5F"/>
    <w:rsid w:val="5014C204"/>
    <w:rsid w:val="5016D374"/>
    <w:rsid w:val="501B8889"/>
    <w:rsid w:val="501DF5DA"/>
    <w:rsid w:val="502551AC"/>
    <w:rsid w:val="5028EF88"/>
    <w:rsid w:val="502E5497"/>
    <w:rsid w:val="502F64AA"/>
    <w:rsid w:val="502FCB3A"/>
    <w:rsid w:val="50412F58"/>
    <w:rsid w:val="50621FA9"/>
    <w:rsid w:val="5066D098"/>
    <w:rsid w:val="50730272"/>
    <w:rsid w:val="5075905A"/>
    <w:rsid w:val="5087CDB3"/>
    <w:rsid w:val="50944FB0"/>
    <w:rsid w:val="5097C3E4"/>
    <w:rsid w:val="50993BB6"/>
    <w:rsid w:val="50A02833"/>
    <w:rsid w:val="50A029BF"/>
    <w:rsid w:val="50AEE0FA"/>
    <w:rsid w:val="50B32046"/>
    <w:rsid w:val="50BD0619"/>
    <w:rsid w:val="50C79AA9"/>
    <w:rsid w:val="50CE2927"/>
    <w:rsid w:val="50D7E1CA"/>
    <w:rsid w:val="50DA559F"/>
    <w:rsid w:val="50DE3DEC"/>
    <w:rsid w:val="50E86012"/>
    <w:rsid w:val="50F603A1"/>
    <w:rsid w:val="50F7A68B"/>
    <w:rsid w:val="50FC97F2"/>
    <w:rsid w:val="50FFF808"/>
    <w:rsid w:val="511835A9"/>
    <w:rsid w:val="511B0E0D"/>
    <w:rsid w:val="51233CC3"/>
    <w:rsid w:val="512B2066"/>
    <w:rsid w:val="512FB76C"/>
    <w:rsid w:val="51360DC1"/>
    <w:rsid w:val="513FFC86"/>
    <w:rsid w:val="51488AA4"/>
    <w:rsid w:val="514FB26E"/>
    <w:rsid w:val="51523E9A"/>
    <w:rsid w:val="5161FB7B"/>
    <w:rsid w:val="5179F9FA"/>
    <w:rsid w:val="517B82AE"/>
    <w:rsid w:val="517C4D4B"/>
    <w:rsid w:val="517E95E2"/>
    <w:rsid w:val="518B1A38"/>
    <w:rsid w:val="518DCBD5"/>
    <w:rsid w:val="518F97AB"/>
    <w:rsid w:val="5191116E"/>
    <w:rsid w:val="519B7FB0"/>
    <w:rsid w:val="51A45B2C"/>
    <w:rsid w:val="51AB04EB"/>
    <w:rsid w:val="51AF5841"/>
    <w:rsid w:val="51C2AFC1"/>
    <w:rsid w:val="51CCC116"/>
    <w:rsid w:val="51D14174"/>
    <w:rsid w:val="51D32E5C"/>
    <w:rsid w:val="520A299E"/>
    <w:rsid w:val="520A48B8"/>
    <w:rsid w:val="5211003E"/>
    <w:rsid w:val="5212C69F"/>
    <w:rsid w:val="52290910"/>
    <w:rsid w:val="52384F91"/>
    <w:rsid w:val="5249228B"/>
    <w:rsid w:val="524E33BE"/>
    <w:rsid w:val="525F3759"/>
    <w:rsid w:val="525FC6C1"/>
    <w:rsid w:val="5261A12D"/>
    <w:rsid w:val="5266FD30"/>
    <w:rsid w:val="5275662D"/>
    <w:rsid w:val="528C9A2D"/>
    <w:rsid w:val="529F02F6"/>
    <w:rsid w:val="52A0127D"/>
    <w:rsid w:val="52A3100C"/>
    <w:rsid w:val="52B1E701"/>
    <w:rsid w:val="52C26A0A"/>
    <w:rsid w:val="52C2D4AB"/>
    <w:rsid w:val="52D50A3B"/>
    <w:rsid w:val="52D75C37"/>
    <w:rsid w:val="52D90DE4"/>
    <w:rsid w:val="52DF05F2"/>
    <w:rsid w:val="52ED8450"/>
    <w:rsid w:val="52F753F1"/>
    <w:rsid w:val="52FDEC33"/>
    <w:rsid w:val="52FF72D5"/>
    <w:rsid w:val="5300863F"/>
    <w:rsid w:val="533483B9"/>
    <w:rsid w:val="533957F1"/>
    <w:rsid w:val="533A1D47"/>
    <w:rsid w:val="533AA5DC"/>
    <w:rsid w:val="53415C8B"/>
    <w:rsid w:val="53456B47"/>
    <w:rsid w:val="5347D9E2"/>
    <w:rsid w:val="534B0B65"/>
    <w:rsid w:val="5350782C"/>
    <w:rsid w:val="53565506"/>
    <w:rsid w:val="53578658"/>
    <w:rsid w:val="5360A72C"/>
    <w:rsid w:val="536C412E"/>
    <w:rsid w:val="536FB508"/>
    <w:rsid w:val="53748F4F"/>
    <w:rsid w:val="53835B8A"/>
    <w:rsid w:val="538DA023"/>
    <w:rsid w:val="539C3B78"/>
    <w:rsid w:val="53A22A69"/>
    <w:rsid w:val="53A3926C"/>
    <w:rsid w:val="53A54E67"/>
    <w:rsid w:val="53AD8DB2"/>
    <w:rsid w:val="53B980CB"/>
    <w:rsid w:val="53C59345"/>
    <w:rsid w:val="53CA6480"/>
    <w:rsid w:val="53CF97D1"/>
    <w:rsid w:val="53D34999"/>
    <w:rsid w:val="53D6CD6B"/>
    <w:rsid w:val="53F7AC9D"/>
    <w:rsid w:val="53FB21AC"/>
    <w:rsid w:val="53FC1746"/>
    <w:rsid w:val="53FEE285"/>
    <w:rsid w:val="5408B664"/>
    <w:rsid w:val="540926AC"/>
    <w:rsid w:val="540DCD67"/>
    <w:rsid w:val="541522B3"/>
    <w:rsid w:val="541CB19B"/>
    <w:rsid w:val="54219355"/>
    <w:rsid w:val="54270264"/>
    <w:rsid w:val="542781F0"/>
    <w:rsid w:val="5429F460"/>
    <w:rsid w:val="5431FD79"/>
    <w:rsid w:val="544CC027"/>
    <w:rsid w:val="5453741D"/>
    <w:rsid w:val="54545F18"/>
    <w:rsid w:val="545A810A"/>
    <w:rsid w:val="545D4C25"/>
    <w:rsid w:val="545E0C11"/>
    <w:rsid w:val="546ADFF0"/>
    <w:rsid w:val="546E5566"/>
    <w:rsid w:val="546F4839"/>
    <w:rsid w:val="54724B9B"/>
    <w:rsid w:val="54761E83"/>
    <w:rsid w:val="5476C993"/>
    <w:rsid w:val="54774DA2"/>
    <w:rsid w:val="54797C84"/>
    <w:rsid w:val="547A6052"/>
    <w:rsid w:val="547D3686"/>
    <w:rsid w:val="54A4F8C1"/>
    <w:rsid w:val="54AA41B9"/>
    <w:rsid w:val="54B77D21"/>
    <w:rsid w:val="54B7C271"/>
    <w:rsid w:val="54BD4EC4"/>
    <w:rsid w:val="54C0040B"/>
    <w:rsid w:val="54CAFFBF"/>
    <w:rsid w:val="54D02C45"/>
    <w:rsid w:val="54D39655"/>
    <w:rsid w:val="54E32C35"/>
    <w:rsid w:val="54FCE459"/>
    <w:rsid w:val="55034A97"/>
    <w:rsid w:val="5515AC84"/>
    <w:rsid w:val="551E8692"/>
    <w:rsid w:val="551F3719"/>
    <w:rsid w:val="5523C605"/>
    <w:rsid w:val="552A8D68"/>
    <w:rsid w:val="552C2AB5"/>
    <w:rsid w:val="5539A4E0"/>
    <w:rsid w:val="553F6155"/>
    <w:rsid w:val="55433496"/>
    <w:rsid w:val="55486B7A"/>
    <w:rsid w:val="554F9B12"/>
    <w:rsid w:val="55622975"/>
    <w:rsid w:val="55642D38"/>
    <w:rsid w:val="5568BFA6"/>
    <w:rsid w:val="556E68B2"/>
    <w:rsid w:val="5584EFD7"/>
    <w:rsid w:val="5587A123"/>
    <w:rsid w:val="55915799"/>
    <w:rsid w:val="5598C00D"/>
    <w:rsid w:val="55A51AC3"/>
    <w:rsid w:val="55AF3CD7"/>
    <w:rsid w:val="55B1CE5E"/>
    <w:rsid w:val="55B4076A"/>
    <w:rsid w:val="55B67DCB"/>
    <w:rsid w:val="55B7D872"/>
    <w:rsid w:val="55BA0001"/>
    <w:rsid w:val="55BDD8EC"/>
    <w:rsid w:val="55D3D307"/>
    <w:rsid w:val="55E1F869"/>
    <w:rsid w:val="55EA604F"/>
    <w:rsid w:val="55EC09B1"/>
    <w:rsid w:val="55EC4993"/>
    <w:rsid w:val="55EE5688"/>
    <w:rsid w:val="55EFC4DB"/>
    <w:rsid w:val="56048ADB"/>
    <w:rsid w:val="561CB018"/>
    <w:rsid w:val="56238A7C"/>
    <w:rsid w:val="5626ABF3"/>
    <w:rsid w:val="562C039D"/>
    <w:rsid w:val="5630929F"/>
    <w:rsid w:val="5632F78F"/>
    <w:rsid w:val="5634F252"/>
    <w:rsid w:val="56379B5D"/>
    <w:rsid w:val="56382347"/>
    <w:rsid w:val="5638599B"/>
    <w:rsid w:val="56394ADB"/>
    <w:rsid w:val="563AAB7F"/>
    <w:rsid w:val="564A5C80"/>
    <w:rsid w:val="56522893"/>
    <w:rsid w:val="565414C4"/>
    <w:rsid w:val="5664CE7F"/>
    <w:rsid w:val="5669E4FD"/>
    <w:rsid w:val="566A4414"/>
    <w:rsid w:val="566BB4CA"/>
    <w:rsid w:val="56799EF7"/>
    <w:rsid w:val="567FCD62"/>
    <w:rsid w:val="5687CD33"/>
    <w:rsid w:val="56942901"/>
    <w:rsid w:val="569C3B4E"/>
    <w:rsid w:val="56A0427A"/>
    <w:rsid w:val="56A6F83D"/>
    <w:rsid w:val="56C1D540"/>
    <w:rsid w:val="56C60272"/>
    <w:rsid w:val="56DBCDF2"/>
    <w:rsid w:val="56DCCAA2"/>
    <w:rsid w:val="56EAAABE"/>
    <w:rsid w:val="56F0C3D4"/>
    <w:rsid w:val="56F4CF94"/>
    <w:rsid w:val="56F7C6BB"/>
    <w:rsid w:val="570AEDEA"/>
    <w:rsid w:val="571B18B4"/>
    <w:rsid w:val="571CB77C"/>
    <w:rsid w:val="571DA0D3"/>
    <w:rsid w:val="571FAAE4"/>
    <w:rsid w:val="57243170"/>
    <w:rsid w:val="572805FD"/>
    <w:rsid w:val="572D5733"/>
    <w:rsid w:val="5746066B"/>
    <w:rsid w:val="57483BC0"/>
    <w:rsid w:val="57506203"/>
    <w:rsid w:val="57746F94"/>
    <w:rsid w:val="5776CB40"/>
    <w:rsid w:val="577B524C"/>
    <w:rsid w:val="579C7415"/>
    <w:rsid w:val="57A0C1BB"/>
    <w:rsid w:val="57A68520"/>
    <w:rsid w:val="57A6AEF5"/>
    <w:rsid w:val="57A9BDE8"/>
    <w:rsid w:val="57ABBA75"/>
    <w:rsid w:val="57B39DBC"/>
    <w:rsid w:val="57B8923A"/>
    <w:rsid w:val="57C666EA"/>
    <w:rsid w:val="57CAC65B"/>
    <w:rsid w:val="57D14527"/>
    <w:rsid w:val="57D55297"/>
    <w:rsid w:val="57DDCC26"/>
    <w:rsid w:val="57E659E6"/>
    <w:rsid w:val="580568B8"/>
    <w:rsid w:val="580581EE"/>
    <w:rsid w:val="58083A3E"/>
    <w:rsid w:val="580BB040"/>
    <w:rsid w:val="580DE284"/>
    <w:rsid w:val="5812A987"/>
    <w:rsid w:val="58165631"/>
    <w:rsid w:val="5818E2B4"/>
    <w:rsid w:val="581BF7F4"/>
    <w:rsid w:val="5821FF76"/>
    <w:rsid w:val="5822FB4D"/>
    <w:rsid w:val="5837CCEC"/>
    <w:rsid w:val="583D9CEF"/>
    <w:rsid w:val="5840285E"/>
    <w:rsid w:val="5859D5C6"/>
    <w:rsid w:val="585BF6D9"/>
    <w:rsid w:val="585EF954"/>
    <w:rsid w:val="58610B61"/>
    <w:rsid w:val="58620638"/>
    <w:rsid w:val="58684E96"/>
    <w:rsid w:val="586C268E"/>
    <w:rsid w:val="586F468D"/>
    <w:rsid w:val="5877BC49"/>
    <w:rsid w:val="587B2795"/>
    <w:rsid w:val="588298EC"/>
    <w:rsid w:val="5891F9C4"/>
    <w:rsid w:val="58921011"/>
    <w:rsid w:val="5894D648"/>
    <w:rsid w:val="5894FABC"/>
    <w:rsid w:val="5896B943"/>
    <w:rsid w:val="58971651"/>
    <w:rsid w:val="589B3C7A"/>
    <w:rsid w:val="58A83038"/>
    <w:rsid w:val="58A8CAA4"/>
    <w:rsid w:val="58ACC583"/>
    <w:rsid w:val="58B35EA5"/>
    <w:rsid w:val="58BECA63"/>
    <w:rsid w:val="58C8E5CD"/>
    <w:rsid w:val="58CEE774"/>
    <w:rsid w:val="58D8846E"/>
    <w:rsid w:val="58D9377F"/>
    <w:rsid w:val="58D9622A"/>
    <w:rsid w:val="58DE6C59"/>
    <w:rsid w:val="58E12D34"/>
    <w:rsid w:val="58E5605D"/>
    <w:rsid w:val="58F0D0AD"/>
    <w:rsid w:val="58F133CD"/>
    <w:rsid w:val="58F232BC"/>
    <w:rsid w:val="59055703"/>
    <w:rsid w:val="590DEF2A"/>
    <w:rsid w:val="5912DCCD"/>
    <w:rsid w:val="59179F1A"/>
    <w:rsid w:val="591C8D40"/>
    <w:rsid w:val="5927D10A"/>
    <w:rsid w:val="592EA509"/>
    <w:rsid w:val="5932E008"/>
    <w:rsid w:val="59367782"/>
    <w:rsid w:val="593E2A6E"/>
    <w:rsid w:val="59431683"/>
    <w:rsid w:val="594D4DB1"/>
    <w:rsid w:val="594D8008"/>
    <w:rsid w:val="59552CF2"/>
    <w:rsid w:val="595E72C0"/>
    <w:rsid w:val="596E8EEB"/>
    <w:rsid w:val="59860547"/>
    <w:rsid w:val="5994CC9E"/>
    <w:rsid w:val="5996DA65"/>
    <w:rsid w:val="599BC9DE"/>
    <w:rsid w:val="599D2607"/>
    <w:rsid w:val="599D727A"/>
    <w:rsid w:val="599EA642"/>
    <w:rsid w:val="599F361A"/>
    <w:rsid w:val="599F4C5A"/>
    <w:rsid w:val="59A29407"/>
    <w:rsid w:val="59A72ABF"/>
    <w:rsid w:val="59AF843F"/>
    <w:rsid w:val="59B2937D"/>
    <w:rsid w:val="59B9B1BC"/>
    <w:rsid w:val="59C14E27"/>
    <w:rsid w:val="59C271FF"/>
    <w:rsid w:val="59C599C9"/>
    <w:rsid w:val="59CAFE93"/>
    <w:rsid w:val="59CF5D57"/>
    <w:rsid w:val="59D2CDDD"/>
    <w:rsid w:val="59D46578"/>
    <w:rsid w:val="59DB7B87"/>
    <w:rsid w:val="59F77DAB"/>
    <w:rsid w:val="59F828A8"/>
    <w:rsid w:val="5A0860E0"/>
    <w:rsid w:val="5A14377B"/>
    <w:rsid w:val="5A192908"/>
    <w:rsid w:val="5A1A73CA"/>
    <w:rsid w:val="5A1B6278"/>
    <w:rsid w:val="5A2892DD"/>
    <w:rsid w:val="5A2BFEA2"/>
    <w:rsid w:val="5A3D0C65"/>
    <w:rsid w:val="5A456707"/>
    <w:rsid w:val="5A474092"/>
    <w:rsid w:val="5A4CEABE"/>
    <w:rsid w:val="5A4DACBB"/>
    <w:rsid w:val="5A50B4E8"/>
    <w:rsid w:val="5A5536B8"/>
    <w:rsid w:val="5A5D0D4E"/>
    <w:rsid w:val="5A627537"/>
    <w:rsid w:val="5A69234E"/>
    <w:rsid w:val="5A74A4A6"/>
    <w:rsid w:val="5A7515C0"/>
    <w:rsid w:val="5A764EAA"/>
    <w:rsid w:val="5A88BAFA"/>
    <w:rsid w:val="5A89B0D6"/>
    <w:rsid w:val="5A8BD853"/>
    <w:rsid w:val="5A8C8369"/>
    <w:rsid w:val="5A926E0C"/>
    <w:rsid w:val="5A92CD41"/>
    <w:rsid w:val="5A938000"/>
    <w:rsid w:val="5A96ED97"/>
    <w:rsid w:val="5A9780D3"/>
    <w:rsid w:val="5AA04C04"/>
    <w:rsid w:val="5AA13E29"/>
    <w:rsid w:val="5AA8E4D3"/>
    <w:rsid w:val="5AAAA034"/>
    <w:rsid w:val="5ABB89D0"/>
    <w:rsid w:val="5AC4437F"/>
    <w:rsid w:val="5ACB6301"/>
    <w:rsid w:val="5AD68E04"/>
    <w:rsid w:val="5ADD52F9"/>
    <w:rsid w:val="5AE30616"/>
    <w:rsid w:val="5AED3329"/>
    <w:rsid w:val="5AF53D42"/>
    <w:rsid w:val="5AFBAE73"/>
    <w:rsid w:val="5B0F3635"/>
    <w:rsid w:val="5B172A91"/>
    <w:rsid w:val="5B1907C1"/>
    <w:rsid w:val="5B1A364B"/>
    <w:rsid w:val="5B20FC55"/>
    <w:rsid w:val="5B2353A9"/>
    <w:rsid w:val="5B24D9AE"/>
    <w:rsid w:val="5B27B9C5"/>
    <w:rsid w:val="5B29FC9A"/>
    <w:rsid w:val="5B36CA7B"/>
    <w:rsid w:val="5B4D2B74"/>
    <w:rsid w:val="5B563917"/>
    <w:rsid w:val="5B57877D"/>
    <w:rsid w:val="5B582D2D"/>
    <w:rsid w:val="5B62244A"/>
    <w:rsid w:val="5B66DEDA"/>
    <w:rsid w:val="5B694FBC"/>
    <w:rsid w:val="5B6E1E4C"/>
    <w:rsid w:val="5B758226"/>
    <w:rsid w:val="5B7B33C9"/>
    <w:rsid w:val="5B7CF7EC"/>
    <w:rsid w:val="5B7D1FDB"/>
    <w:rsid w:val="5B8452AC"/>
    <w:rsid w:val="5B95CD20"/>
    <w:rsid w:val="5B981EC8"/>
    <w:rsid w:val="5BA2199C"/>
    <w:rsid w:val="5BAA3862"/>
    <w:rsid w:val="5BAA9854"/>
    <w:rsid w:val="5BADAD75"/>
    <w:rsid w:val="5BBF15F9"/>
    <w:rsid w:val="5BC19A2F"/>
    <w:rsid w:val="5BCD48DB"/>
    <w:rsid w:val="5BD7759D"/>
    <w:rsid w:val="5BE2A81B"/>
    <w:rsid w:val="5BE6790A"/>
    <w:rsid w:val="5BE8ED03"/>
    <w:rsid w:val="5BEF19AB"/>
    <w:rsid w:val="5BF05905"/>
    <w:rsid w:val="5BF96387"/>
    <w:rsid w:val="5C00ECB5"/>
    <w:rsid w:val="5C062E46"/>
    <w:rsid w:val="5C091E0C"/>
    <w:rsid w:val="5C0AEE2C"/>
    <w:rsid w:val="5C0B85E4"/>
    <w:rsid w:val="5C0D31C2"/>
    <w:rsid w:val="5C11D6CA"/>
    <w:rsid w:val="5C12EC14"/>
    <w:rsid w:val="5C217F15"/>
    <w:rsid w:val="5C22B6CD"/>
    <w:rsid w:val="5C2D4F06"/>
    <w:rsid w:val="5C2F6B5D"/>
    <w:rsid w:val="5C2FB208"/>
    <w:rsid w:val="5C301B4A"/>
    <w:rsid w:val="5C3FDDBF"/>
    <w:rsid w:val="5C43B8B1"/>
    <w:rsid w:val="5C446E1F"/>
    <w:rsid w:val="5C4CEFFE"/>
    <w:rsid w:val="5C512614"/>
    <w:rsid w:val="5C6D3D6F"/>
    <w:rsid w:val="5C6F0885"/>
    <w:rsid w:val="5C73BC49"/>
    <w:rsid w:val="5C783B24"/>
    <w:rsid w:val="5C8B8EE9"/>
    <w:rsid w:val="5C97729F"/>
    <w:rsid w:val="5C9AAA58"/>
    <w:rsid w:val="5CA6C4FD"/>
    <w:rsid w:val="5CA7B732"/>
    <w:rsid w:val="5CA97C65"/>
    <w:rsid w:val="5CB255BC"/>
    <w:rsid w:val="5CC1FBD1"/>
    <w:rsid w:val="5CC3B834"/>
    <w:rsid w:val="5CC3C9C8"/>
    <w:rsid w:val="5CC8125D"/>
    <w:rsid w:val="5CD11558"/>
    <w:rsid w:val="5CD21E15"/>
    <w:rsid w:val="5CD44D28"/>
    <w:rsid w:val="5CD98235"/>
    <w:rsid w:val="5CE6C11A"/>
    <w:rsid w:val="5CF1CC82"/>
    <w:rsid w:val="5D0972D8"/>
    <w:rsid w:val="5D13C3F0"/>
    <w:rsid w:val="5D165A76"/>
    <w:rsid w:val="5D1CFF9B"/>
    <w:rsid w:val="5D269D7A"/>
    <w:rsid w:val="5D28DAE9"/>
    <w:rsid w:val="5D396B1C"/>
    <w:rsid w:val="5D3A0871"/>
    <w:rsid w:val="5D4015C2"/>
    <w:rsid w:val="5D4AB6D0"/>
    <w:rsid w:val="5D506C97"/>
    <w:rsid w:val="5D5298A0"/>
    <w:rsid w:val="5D55CC8B"/>
    <w:rsid w:val="5D5F25D7"/>
    <w:rsid w:val="5D61AC54"/>
    <w:rsid w:val="5D64D230"/>
    <w:rsid w:val="5D6E06CE"/>
    <w:rsid w:val="5D70D91F"/>
    <w:rsid w:val="5D737F4E"/>
    <w:rsid w:val="5D7B01B2"/>
    <w:rsid w:val="5D7C5742"/>
    <w:rsid w:val="5D7E031D"/>
    <w:rsid w:val="5D975CE6"/>
    <w:rsid w:val="5DA52A02"/>
    <w:rsid w:val="5DA9B1BE"/>
    <w:rsid w:val="5DAEDBEE"/>
    <w:rsid w:val="5DBF6A57"/>
    <w:rsid w:val="5DD0D22C"/>
    <w:rsid w:val="5DD3E114"/>
    <w:rsid w:val="5DD460CB"/>
    <w:rsid w:val="5DE6CFCD"/>
    <w:rsid w:val="5DE81EC9"/>
    <w:rsid w:val="5DF22C9D"/>
    <w:rsid w:val="5DF4D747"/>
    <w:rsid w:val="5DFD2A58"/>
    <w:rsid w:val="5DFDBF53"/>
    <w:rsid w:val="5E22C7BC"/>
    <w:rsid w:val="5E25B8AC"/>
    <w:rsid w:val="5E2691E4"/>
    <w:rsid w:val="5E3ABD54"/>
    <w:rsid w:val="5E3F30B7"/>
    <w:rsid w:val="5E414BE2"/>
    <w:rsid w:val="5E4558B0"/>
    <w:rsid w:val="5E487F92"/>
    <w:rsid w:val="5E4AEB91"/>
    <w:rsid w:val="5E556DC1"/>
    <w:rsid w:val="5E56D414"/>
    <w:rsid w:val="5E57795D"/>
    <w:rsid w:val="5E617925"/>
    <w:rsid w:val="5E6BEA63"/>
    <w:rsid w:val="5E6BFB48"/>
    <w:rsid w:val="5E6EB394"/>
    <w:rsid w:val="5E74357C"/>
    <w:rsid w:val="5E856309"/>
    <w:rsid w:val="5E87F2B4"/>
    <w:rsid w:val="5E88AD47"/>
    <w:rsid w:val="5E8DA22F"/>
    <w:rsid w:val="5E91F212"/>
    <w:rsid w:val="5EA2389C"/>
    <w:rsid w:val="5EB0DD50"/>
    <w:rsid w:val="5EB197EB"/>
    <w:rsid w:val="5EB88F81"/>
    <w:rsid w:val="5EBB380A"/>
    <w:rsid w:val="5EBD9568"/>
    <w:rsid w:val="5EC54F0E"/>
    <w:rsid w:val="5EC7007C"/>
    <w:rsid w:val="5EDB5B44"/>
    <w:rsid w:val="5EE42C22"/>
    <w:rsid w:val="5EE49F6B"/>
    <w:rsid w:val="5EF92DDC"/>
    <w:rsid w:val="5EFE2762"/>
    <w:rsid w:val="5F04FD2E"/>
    <w:rsid w:val="5F0B11A6"/>
    <w:rsid w:val="5F0F54C6"/>
    <w:rsid w:val="5F12CC8B"/>
    <w:rsid w:val="5F1A38FA"/>
    <w:rsid w:val="5F1B3B0A"/>
    <w:rsid w:val="5F1B8A5A"/>
    <w:rsid w:val="5F1B8D13"/>
    <w:rsid w:val="5F22162D"/>
    <w:rsid w:val="5F22B946"/>
    <w:rsid w:val="5F2C7189"/>
    <w:rsid w:val="5F3D0944"/>
    <w:rsid w:val="5F3FA946"/>
    <w:rsid w:val="5F4103A1"/>
    <w:rsid w:val="5F5655A8"/>
    <w:rsid w:val="5F58EFFC"/>
    <w:rsid w:val="5F5B7791"/>
    <w:rsid w:val="5F5C238F"/>
    <w:rsid w:val="5F624B70"/>
    <w:rsid w:val="5F6DB26E"/>
    <w:rsid w:val="5F6E8107"/>
    <w:rsid w:val="5F730A51"/>
    <w:rsid w:val="5F77EEEB"/>
    <w:rsid w:val="5F7F5E18"/>
    <w:rsid w:val="5F815555"/>
    <w:rsid w:val="5F87A9D2"/>
    <w:rsid w:val="5F94B9FD"/>
    <w:rsid w:val="5F962118"/>
    <w:rsid w:val="5F9870A1"/>
    <w:rsid w:val="5FA1C679"/>
    <w:rsid w:val="5FB04574"/>
    <w:rsid w:val="5FB106B9"/>
    <w:rsid w:val="5FB75332"/>
    <w:rsid w:val="5FC9D1CE"/>
    <w:rsid w:val="5FCA973B"/>
    <w:rsid w:val="5FDD4E4F"/>
    <w:rsid w:val="5FE0FDEC"/>
    <w:rsid w:val="5FE7C5B3"/>
    <w:rsid w:val="60019E4C"/>
    <w:rsid w:val="6002DE4A"/>
    <w:rsid w:val="600A0EA5"/>
    <w:rsid w:val="600B73AD"/>
    <w:rsid w:val="600C8D21"/>
    <w:rsid w:val="600CFA01"/>
    <w:rsid w:val="600DB66C"/>
    <w:rsid w:val="6010535C"/>
    <w:rsid w:val="6010E55D"/>
    <w:rsid w:val="601FAD56"/>
    <w:rsid w:val="6020228E"/>
    <w:rsid w:val="6027CF99"/>
    <w:rsid w:val="6028CD71"/>
    <w:rsid w:val="6036FB7B"/>
    <w:rsid w:val="603FEE1D"/>
    <w:rsid w:val="6040471F"/>
    <w:rsid w:val="604682C7"/>
    <w:rsid w:val="605009CE"/>
    <w:rsid w:val="6061A19D"/>
    <w:rsid w:val="606D35FE"/>
    <w:rsid w:val="606E8896"/>
    <w:rsid w:val="60840E88"/>
    <w:rsid w:val="6087F68F"/>
    <w:rsid w:val="608B3888"/>
    <w:rsid w:val="608F9392"/>
    <w:rsid w:val="60989C4D"/>
    <w:rsid w:val="60A5AF81"/>
    <w:rsid w:val="60AD8A7F"/>
    <w:rsid w:val="60B750C6"/>
    <w:rsid w:val="60D37B37"/>
    <w:rsid w:val="60D3B573"/>
    <w:rsid w:val="60E455D5"/>
    <w:rsid w:val="60E653C1"/>
    <w:rsid w:val="60E9BDE9"/>
    <w:rsid w:val="60F28596"/>
    <w:rsid w:val="60F44094"/>
    <w:rsid w:val="61015D73"/>
    <w:rsid w:val="61035342"/>
    <w:rsid w:val="611986A7"/>
    <w:rsid w:val="611B12BB"/>
    <w:rsid w:val="611D57A8"/>
    <w:rsid w:val="611DD5D0"/>
    <w:rsid w:val="611F9431"/>
    <w:rsid w:val="6126CB87"/>
    <w:rsid w:val="6129546B"/>
    <w:rsid w:val="612FCD92"/>
    <w:rsid w:val="6131EBAC"/>
    <w:rsid w:val="613E0881"/>
    <w:rsid w:val="613F2304"/>
    <w:rsid w:val="6141A0F6"/>
    <w:rsid w:val="6142369C"/>
    <w:rsid w:val="6154F8CD"/>
    <w:rsid w:val="615DC9CC"/>
    <w:rsid w:val="615DDDB4"/>
    <w:rsid w:val="616E37EE"/>
    <w:rsid w:val="617143B5"/>
    <w:rsid w:val="61769590"/>
    <w:rsid w:val="617F9242"/>
    <w:rsid w:val="61807D67"/>
    <w:rsid w:val="61916C0D"/>
    <w:rsid w:val="619703C2"/>
    <w:rsid w:val="6197133C"/>
    <w:rsid w:val="61A2404A"/>
    <w:rsid w:val="61A767AD"/>
    <w:rsid w:val="61B060BD"/>
    <w:rsid w:val="61B1D328"/>
    <w:rsid w:val="61B48025"/>
    <w:rsid w:val="61B49D00"/>
    <w:rsid w:val="61B73098"/>
    <w:rsid w:val="61C13CF7"/>
    <w:rsid w:val="61C913E1"/>
    <w:rsid w:val="61CF8D52"/>
    <w:rsid w:val="61E452CF"/>
    <w:rsid w:val="61F288A5"/>
    <w:rsid w:val="620EDF47"/>
    <w:rsid w:val="62137354"/>
    <w:rsid w:val="6215D3AA"/>
    <w:rsid w:val="621810D8"/>
    <w:rsid w:val="621C0ADC"/>
    <w:rsid w:val="621FD972"/>
    <w:rsid w:val="6231285A"/>
    <w:rsid w:val="624066D7"/>
    <w:rsid w:val="6241F994"/>
    <w:rsid w:val="6245C504"/>
    <w:rsid w:val="624AD6F7"/>
    <w:rsid w:val="624B78F0"/>
    <w:rsid w:val="625249A7"/>
    <w:rsid w:val="625A669E"/>
    <w:rsid w:val="625E7B80"/>
    <w:rsid w:val="6264D48F"/>
    <w:rsid w:val="62680B5C"/>
    <w:rsid w:val="627621B5"/>
    <w:rsid w:val="6287D7AF"/>
    <w:rsid w:val="628E8E2C"/>
    <w:rsid w:val="628F1F51"/>
    <w:rsid w:val="628F2A2C"/>
    <w:rsid w:val="62937E89"/>
    <w:rsid w:val="629AF577"/>
    <w:rsid w:val="62ABA6CF"/>
    <w:rsid w:val="62ACF2CD"/>
    <w:rsid w:val="62AF6A7F"/>
    <w:rsid w:val="62B474A4"/>
    <w:rsid w:val="62BD1D32"/>
    <w:rsid w:val="62C4988F"/>
    <w:rsid w:val="62C6A467"/>
    <w:rsid w:val="62D34C97"/>
    <w:rsid w:val="62D82861"/>
    <w:rsid w:val="62DAEFF9"/>
    <w:rsid w:val="62DBB976"/>
    <w:rsid w:val="62E6E9D5"/>
    <w:rsid w:val="62EFDA29"/>
    <w:rsid w:val="62F08FB5"/>
    <w:rsid w:val="62F31253"/>
    <w:rsid w:val="62F712B8"/>
    <w:rsid w:val="630011D7"/>
    <w:rsid w:val="6302C58E"/>
    <w:rsid w:val="6305D321"/>
    <w:rsid w:val="630BD6D8"/>
    <w:rsid w:val="631D0DEB"/>
    <w:rsid w:val="634634D6"/>
    <w:rsid w:val="635F1D02"/>
    <w:rsid w:val="6363A813"/>
    <w:rsid w:val="636422A7"/>
    <w:rsid w:val="6366F81D"/>
    <w:rsid w:val="636ACDE2"/>
    <w:rsid w:val="63721D6D"/>
    <w:rsid w:val="637A0FD1"/>
    <w:rsid w:val="637FA721"/>
    <w:rsid w:val="63928F74"/>
    <w:rsid w:val="63953877"/>
    <w:rsid w:val="639634CB"/>
    <w:rsid w:val="639E9A8A"/>
    <w:rsid w:val="63A91974"/>
    <w:rsid w:val="63AF49A7"/>
    <w:rsid w:val="63B889F2"/>
    <w:rsid w:val="63BD2AE1"/>
    <w:rsid w:val="63BEAE6A"/>
    <w:rsid w:val="63C508F7"/>
    <w:rsid w:val="63C52D7E"/>
    <w:rsid w:val="63D4F77C"/>
    <w:rsid w:val="63D88148"/>
    <w:rsid w:val="63D9851C"/>
    <w:rsid w:val="63E033B1"/>
    <w:rsid w:val="63E307E5"/>
    <w:rsid w:val="63EB62C8"/>
    <w:rsid w:val="63ED83F0"/>
    <w:rsid w:val="63EFD4CE"/>
    <w:rsid w:val="63F5E887"/>
    <w:rsid w:val="63FFFBAC"/>
    <w:rsid w:val="6409AD75"/>
    <w:rsid w:val="640ADD7C"/>
    <w:rsid w:val="640D7FEF"/>
    <w:rsid w:val="64137442"/>
    <w:rsid w:val="64237E52"/>
    <w:rsid w:val="64267AFA"/>
    <w:rsid w:val="6426B466"/>
    <w:rsid w:val="6432BC74"/>
    <w:rsid w:val="64351977"/>
    <w:rsid w:val="6437D786"/>
    <w:rsid w:val="643933A9"/>
    <w:rsid w:val="643D034F"/>
    <w:rsid w:val="6451FFAA"/>
    <w:rsid w:val="6453F799"/>
    <w:rsid w:val="64605EED"/>
    <w:rsid w:val="64685F68"/>
    <w:rsid w:val="646D88E2"/>
    <w:rsid w:val="646DAB0C"/>
    <w:rsid w:val="646FEAC5"/>
    <w:rsid w:val="64747ECF"/>
    <w:rsid w:val="64829958"/>
    <w:rsid w:val="648C4225"/>
    <w:rsid w:val="6491245E"/>
    <w:rsid w:val="64A3AC7E"/>
    <w:rsid w:val="64AA5AC7"/>
    <w:rsid w:val="64ABBF3B"/>
    <w:rsid w:val="64ADA1ED"/>
    <w:rsid w:val="64B850FE"/>
    <w:rsid w:val="64BB2422"/>
    <w:rsid w:val="64BFBE0F"/>
    <w:rsid w:val="64C038CF"/>
    <w:rsid w:val="64C7157C"/>
    <w:rsid w:val="64C76D47"/>
    <w:rsid w:val="64CD3356"/>
    <w:rsid w:val="64CF673B"/>
    <w:rsid w:val="64D5C57D"/>
    <w:rsid w:val="64D6D124"/>
    <w:rsid w:val="64DCC281"/>
    <w:rsid w:val="64E3A893"/>
    <w:rsid w:val="64E466B8"/>
    <w:rsid w:val="64E86687"/>
    <w:rsid w:val="64EF436B"/>
    <w:rsid w:val="64F12EA0"/>
    <w:rsid w:val="64F5A967"/>
    <w:rsid w:val="64FC0CE0"/>
    <w:rsid w:val="64FC652B"/>
    <w:rsid w:val="650338EB"/>
    <w:rsid w:val="651248D2"/>
    <w:rsid w:val="651AF13E"/>
    <w:rsid w:val="651C07CE"/>
    <w:rsid w:val="652C2AB7"/>
    <w:rsid w:val="65384C26"/>
    <w:rsid w:val="654FEF29"/>
    <w:rsid w:val="65512343"/>
    <w:rsid w:val="6554878C"/>
    <w:rsid w:val="6560E02E"/>
    <w:rsid w:val="65650F8E"/>
    <w:rsid w:val="656773F1"/>
    <w:rsid w:val="65683660"/>
    <w:rsid w:val="656B8542"/>
    <w:rsid w:val="6580F3DC"/>
    <w:rsid w:val="658667F9"/>
    <w:rsid w:val="6593E643"/>
    <w:rsid w:val="6596AA17"/>
    <w:rsid w:val="659AB197"/>
    <w:rsid w:val="65A7123A"/>
    <w:rsid w:val="65A9D4DB"/>
    <w:rsid w:val="65AB8F34"/>
    <w:rsid w:val="65AD733A"/>
    <w:rsid w:val="65AFCB74"/>
    <w:rsid w:val="65B5230B"/>
    <w:rsid w:val="65C2E4FC"/>
    <w:rsid w:val="65C3213C"/>
    <w:rsid w:val="65C4028A"/>
    <w:rsid w:val="65CFB1D4"/>
    <w:rsid w:val="65E0A27D"/>
    <w:rsid w:val="65E967FE"/>
    <w:rsid w:val="65F132A5"/>
    <w:rsid w:val="65FB2756"/>
    <w:rsid w:val="65FD0B3F"/>
    <w:rsid w:val="661D65E3"/>
    <w:rsid w:val="662FED23"/>
    <w:rsid w:val="66380974"/>
    <w:rsid w:val="663DE97E"/>
    <w:rsid w:val="6641BBEA"/>
    <w:rsid w:val="66462ACA"/>
    <w:rsid w:val="6646A1E3"/>
    <w:rsid w:val="664953D1"/>
    <w:rsid w:val="664CD31E"/>
    <w:rsid w:val="664F7F8A"/>
    <w:rsid w:val="6653D197"/>
    <w:rsid w:val="665C0D46"/>
    <w:rsid w:val="666E16C4"/>
    <w:rsid w:val="6679CE25"/>
    <w:rsid w:val="668111FD"/>
    <w:rsid w:val="66839901"/>
    <w:rsid w:val="6688B394"/>
    <w:rsid w:val="668B0484"/>
    <w:rsid w:val="66B5EF1A"/>
    <w:rsid w:val="66BA4CF4"/>
    <w:rsid w:val="66C17CA0"/>
    <w:rsid w:val="66C9297E"/>
    <w:rsid w:val="66CDF714"/>
    <w:rsid w:val="66CE4FCA"/>
    <w:rsid w:val="66D0E648"/>
    <w:rsid w:val="66D174BE"/>
    <w:rsid w:val="66D4C736"/>
    <w:rsid w:val="66D4E51B"/>
    <w:rsid w:val="66D7576B"/>
    <w:rsid w:val="66D76249"/>
    <w:rsid w:val="66E646FD"/>
    <w:rsid w:val="66EF3C8B"/>
    <w:rsid w:val="66F122F4"/>
    <w:rsid w:val="6702DBB3"/>
    <w:rsid w:val="6703A5FB"/>
    <w:rsid w:val="67105391"/>
    <w:rsid w:val="6716A1B8"/>
    <w:rsid w:val="6719BE2C"/>
    <w:rsid w:val="671EFBAE"/>
    <w:rsid w:val="671F668F"/>
    <w:rsid w:val="6720DB0B"/>
    <w:rsid w:val="67234B52"/>
    <w:rsid w:val="67392FDD"/>
    <w:rsid w:val="673A6A50"/>
    <w:rsid w:val="673D94EE"/>
    <w:rsid w:val="674BDE1E"/>
    <w:rsid w:val="67543805"/>
    <w:rsid w:val="675B71C9"/>
    <w:rsid w:val="676950A5"/>
    <w:rsid w:val="6772F7C7"/>
    <w:rsid w:val="67784337"/>
    <w:rsid w:val="677C1033"/>
    <w:rsid w:val="6781846F"/>
    <w:rsid w:val="67850533"/>
    <w:rsid w:val="678FE5A7"/>
    <w:rsid w:val="67A04B7B"/>
    <w:rsid w:val="67A0511F"/>
    <w:rsid w:val="67A26F97"/>
    <w:rsid w:val="67B1FD58"/>
    <w:rsid w:val="67BC6956"/>
    <w:rsid w:val="67C52008"/>
    <w:rsid w:val="67D17051"/>
    <w:rsid w:val="67D18CCA"/>
    <w:rsid w:val="67DC4490"/>
    <w:rsid w:val="67DCAF6D"/>
    <w:rsid w:val="67E2170A"/>
    <w:rsid w:val="67EBC6A5"/>
    <w:rsid w:val="67F091D8"/>
    <w:rsid w:val="67F21E92"/>
    <w:rsid w:val="68026381"/>
    <w:rsid w:val="68036632"/>
    <w:rsid w:val="6805343A"/>
    <w:rsid w:val="6822F234"/>
    <w:rsid w:val="682E59B8"/>
    <w:rsid w:val="6835E031"/>
    <w:rsid w:val="6841DAB9"/>
    <w:rsid w:val="684A3319"/>
    <w:rsid w:val="6850D60F"/>
    <w:rsid w:val="686C6C50"/>
    <w:rsid w:val="688623BD"/>
    <w:rsid w:val="688B6EA3"/>
    <w:rsid w:val="688EB059"/>
    <w:rsid w:val="6890A724"/>
    <w:rsid w:val="6893CB3F"/>
    <w:rsid w:val="68957560"/>
    <w:rsid w:val="689C8A04"/>
    <w:rsid w:val="68AAA765"/>
    <w:rsid w:val="68AF259A"/>
    <w:rsid w:val="68BFAC71"/>
    <w:rsid w:val="68C00184"/>
    <w:rsid w:val="68C112DB"/>
    <w:rsid w:val="68C5DE87"/>
    <w:rsid w:val="68D06A21"/>
    <w:rsid w:val="68D543DF"/>
    <w:rsid w:val="68E2516F"/>
    <w:rsid w:val="68E341E9"/>
    <w:rsid w:val="68E3EC3E"/>
    <w:rsid w:val="68E5EB7A"/>
    <w:rsid w:val="68E9D652"/>
    <w:rsid w:val="68F41E00"/>
    <w:rsid w:val="68F89544"/>
    <w:rsid w:val="6900FB0E"/>
    <w:rsid w:val="6902AA95"/>
    <w:rsid w:val="690840BA"/>
    <w:rsid w:val="690E925A"/>
    <w:rsid w:val="690EF877"/>
    <w:rsid w:val="691741BB"/>
    <w:rsid w:val="6920935A"/>
    <w:rsid w:val="692188BF"/>
    <w:rsid w:val="69224271"/>
    <w:rsid w:val="692DBF47"/>
    <w:rsid w:val="6932B080"/>
    <w:rsid w:val="693424B9"/>
    <w:rsid w:val="694202E7"/>
    <w:rsid w:val="69421E01"/>
    <w:rsid w:val="6946EE01"/>
    <w:rsid w:val="6950F8B4"/>
    <w:rsid w:val="6952FDCD"/>
    <w:rsid w:val="695B052B"/>
    <w:rsid w:val="695BFC6B"/>
    <w:rsid w:val="696A650E"/>
    <w:rsid w:val="697409FF"/>
    <w:rsid w:val="697AE593"/>
    <w:rsid w:val="697B5CBC"/>
    <w:rsid w:val="698FE9FB"/>
    <w:rsid w:val="6990E3A5"/>
    <w:rsid w:val="6991C1F5"/>
    <w:rsid w:val="6991DBFF"/>
    <w:rsid w:val="6994434A"/>
    <w:rsid w:val="699792A4"/>
    <w:rsid w:val="69985B75"/>
    <w:rsid w:val="69A3A602"/>
    <w:rsid w:val="69AD54EC"/>
    <w:rsid w:val="69B40108"/>
    <w:rsid w:val="69B425C8"/>
    <w:rsid w:val="69BA5768"/>
    <w:rsid w:val="69C63D65"/>
    <w:rsid w:val="69C648A4"/>
    <w:rsid w:val="69D0A09F"/>
    <w:rsid w:val="69DAA931"/>
    <w:rsid w:val="69E1A40B"/>
    <w:rsid w:val="69E3BBDF"/>
    <w:rsid w:val="69F268C6"/>
    <w:rsid w:val="69F4E637"/>
    <w:rsid w:val="69F976C7"/>
    <w:rsid w:val="69FB957F"/>
    <w:rsid w:val="69FCCF2E"/>
    <w:rsid w:val="6A03768E"/>
    <w:rsid w:val="6A037F8E"/>
    <w:rsid w:val="6A059EFE"/>
    <w:rsid w:val="6A06623E"/>
    <w:rsid w:val="6A07F660"/>
    <w:rsid w:val="6A0CC331"/>
    <w:rsid w:val="6A15E896"/>
    <w:rsid w:val="6A1F8B97"/>
    <w:rsid w:val="6A205BF5"/>
    <w:rsid w:val="6A2204AB"/>
    <w:rsid w:val="6A2EA114"/>
    <w:rsid w:val="6A49F5EA"/>
    <w:rsid w:val="6A4B76EF"/>
    <w:rsid w:val="6A568414"/>
    <w:rsid w:val="6A63A057"/>
    <w:rsid w:val="6A69BD0D"/>
    <w:rsid w:val="6A6BA37B"/>
    <w:rsid w:val="6A7A400C"/>
    <w:rsid w:val="6A7D16A3"/>
    <w:rsid w:val="6A9AECD6"/>
    <w:rsid w:val="6AAB445B"/>
    <w:rsid w:val="6AB43B60"/>
    <w:rsid w:val="6ADA7BE2"/>
    <w:rsid w:val="6AE42003"/>
    <w:rsid w:val="6AFD4434"/>
    <w:rsid w:val="6B1576F9"/>
    <w:rsid w:val="6B20AF04"/>
    <w:rsid w:val="6B2A65CD"/>
    <w:rsid w:val="6B2CB218"/>
    <w:rsid w:val="6B3667DE"/>
    <w:rsid w:val="6B3D61F6"/>
    <w:rsid w:val="6B3DA7DE"/>
    <w:rsid w:val="6B4C78DE"/>
    <w:rsid w:val="6B4D1EB8"/>
    <w:rsid w:val="6B5479EA"/>
    <w:rsid w:val="6B5C4ED5"/>
    <w:rsid w:val="6B5F538E"/>
    <w:rsid w:val="6B5FB27A"/>
    <w:rsid w:val="6B692FCB"/>
    <w:rsid w:val="6B6B7280"/>
    <w:rsid w:val="6B6DE481"/>
    <w:rsid w:val="6B73B954"/>
    <w:rsid w:val="6B7517EA"/>
    <w:rsid w:val="6B84C495"/>
    <w:rsid w:val="6B8EAA60"/>
    <w:rsid w:val="6B99FB96"/>
    <w:rsid w:val="6BA0944A"/>
    <w:rsid w:val="6BA1E3B8"/>
    <w:rsid w:val="6BA3B65C"/>
    <w:rsid w:val="6BAD46B3"/>
    <w:rsid w:val="6BAE452D"/>
    <w:rsid w:val="6BB9D68E"/>
    <w:rsid w:val="6BBD9083"/>
    <w:rsid w:val="6BC52DA7"/>
    <w:rsid w:val="6BC6875C"/>
    <w:rsid w:val="6BC922C4"/>
    <w:rsid w:val="6BD65646"/>
    <w:rsid w:val="6BDB7344"/>
    <w:rsid w:val="6BE08D4B"/>
    <w:rsid w:val="6BEF59F2"/>
    <w:rsid w:val="6BF1CA94"/>
    <w:rsid w:val="6C0203E9"/>
    <w:rsid w:val="6C04949B"/>
    <w:rsid w:val="6C0C0808"/>
    <w:rsid w:val="6C0D36F0"/>
    <w:rsid w:val="6C1AD61F"/>
    <w:rsid w:val="6C26AE29"/>
    <w:rsid w:val="6C27781F"/>
    <w:rsid w:val="6C3366A1"/>
    <w:rsid w:val="6C4F774C"/>
    <w:rsid w:val="6C5A5D83"/>
    <w:rsid w:val="6C5D63FC"/>
    <w:rsid w:val="6C6C2100"/>
    <w:rsid w:val="6C73950F"/>
    <w:rsid w:val="6C7AB944"/>
    <w:rsid w:val="6C8B8B02"/>
    <w:rsid w:val="6C8B935E"/>
    <w:rsid w:val="6C8D0402"/>
    <w:rsid w:val="6C97960C"/>
    <w:rsid w:val="6C9B0707"/>
    <w:rsid w:val="6C9C032D"/>
    <w:rsid w:val="6CA5DFC0"/>
    <w:rsid w:val="6CAB74A1"/>
    <w:rsid w:val="6CAB958A"/>
    <w:rsid w:val="6CAD170E"/>
    <w:rsid w:val="6CAD35BE"/>
    <w:rsid w:val="6CAE343D"/>
    <w:rsid w:val="6CAE882B"/>
    <w:rsid w:val="6CB74FBE"/>
    <w:rsid w:val="6CB9FF85"/>
    <w:rsid w:val="6CBFBD94"/>
    <w:rsid w:val="6CC02B2B"/>
    <w:rsid w:val="6CC144C4"/>
    <w:rsid w:val="6CCB76BD"/>
    <w:rsid w:val="6CDB2324"/>
    <w:rsid w:val="6CE802DD"/>
    <w:rsid w:val="6D065D19"/>
    <w:rsid w:val="6D0945D7"/>
    <w:rsid w:val="6D0B2D3A"/>
    <w:rsid w:val="6D143CAD"/>
    <w:rsid w:val="6D1777B6"/>
    <w:rsid w:val="6D222DAE"/>
    <w:rsid w:val="6D23C9C5"/>
    <w:rsid w:val="6D24E45F"/>
    <w:rsid w:val="6D2D5F43"/>
    <w:rsid w:val="6D2E863A"/>
    <w:rsid w:val="6D458519"/>
    <w:rsid w:val="6D49507A"/>
    <w:rsid w:val="6D4A7BCA"/>
    <w:rsid w:val="6D55F466"/>
    <w:rsid w:val="6D5CCE9F"/>
    <w:rsid w:val="6D5F78F9"/>
    <w:rsid w:val="6D61DB15"/>
    <w:rsid w:val="6D70DFD1"/>
    <w:rsid w:val="6D747A7B"/>
    <w:rsid w:val="6D79B456"/>
    <w:rsid w:val="6D7CEE30"/>
    <w:rsid w:val="6D82CD12"/>
    <w:rsid w:val="6D84B59D"/>
    <w:rsid w:val="6D8A954E"/>
    <w:rsid w:val="6D938B37"/>
    <w:rsid w:val="6D9AE648"/>
    <w:rsid w:val="6DA11457"/>
    <w:rsid w:val="6DB29CCE"/>
    <w:rsid w:val="6DB349B0"/>
    <w:rsid w:val="6DCDB6E7"/>
    <w:rsid w:val="6DD01CB2"/>
    <w:rsid w:val="6DD4C37D"/>
    <w:rsid w:val="6DDDF3CF"/>
    <w:rsid w:val="6DDFBF63"/>
    <w:rsid w:val="6DE239DF"/>
    <w:rsid w:val="6DEC92C2"/>
    <w:rsid w:val="6DED694A"/>
    <w:rsid w:val="6DF0CAED"/>
    <w:rsid w:val="6DF6F4E0"/>
    <w:rsid w:val="6E05109B"/>
    <w:rsid w:val="6E09A194"/>
    <w:rsid w:val="6E119A7B"/>
    <w:rsid w:val="6E16EE19"/>
    <w:rsid w:val="6E1FD05C"/>
    <w:rsid w:val="6E26300B"/>
    <w:rsid w:val="6E3C4B1D"/>
    <w:rsid w:val="6E3ED26D"/>
    <w:rsid w:val="6E4C6E7F"/>
    <w:rsid w:val="6E6F7190"/>
    <w:rsid w:val="6E71545A"/>
    <w:rsid w:val="6E77EB5A"/>
    <w:rsid w:val="6E7E9B84"/>
    <w:rsid w:val="6E82BEE7"/>
    <w:rsid w:val="6E872FCF"/>
    <w:rsid w:val="6E8B981F"/>
    <w:rsid w:val="6E8BD8A9"/>
    <w:rsid w:val="6E8F67BC"/>
    <w:rsid w:val="6E8FAAC4"/>
    <w:rsid w:val="6E931188"/>
    <w:rsid w:val="6EA78D54"/>
    <w:rsid w:val="6EAFAE84"/>
    <w:rsid w:val="6EB20949"/>
    <w:rsid w:val="6EB4FAEA"/>
    <w:rsid w:val="6EC2F73A"/>
    <w:rsid w:val="6ED6452F"/>
    <w:rsid w:val="6ED7B15A"/>
    <w:rsid w:val="6EDCA395"/>
    <w:rsid w:val="6EDE3D03"/>
    <w:rsid w:val="6EE414E2"/>
    <w:rsid w:val="6EE75EB9"/>
    <w:rsid w:val="6EE7D567"/>
    <w:rsid w:val="6EF48D73"/>
    <w:rsid w:val="6F12E9EC"/>
    <w:rsid w:val="6F2445CC"/>
    <w:rsid w:val="6F289361"/>
    <w:rsid w:val="6F3B1BC3"/>
    <w:rsid w:val="6F3F25D6"/>
    <w:rsid w:val="6F401D67"/>
    <w:rsid w:val="6F5E0F86"/>
    <w:rsid w:val="6F5FA6DF"/>
    <w:rsid w:val="6F6C8CFB"/>
    <w:rsid w:val="6F720EE8"/>
    <w:rsid w:val="6F73A48E"/>
    <w:rsid w:val="6F758C3F"/>
    <w:rsid w:val="6F7814B4"/>
    <w:rsid w:val="6F7F0567"/>
    <w:rsid w:val="6F89FE95"/>
    <w:rsid w:val="6F8EAC5D"/>
    <w:rsid w:val="6F9FD878"/>
    <w:rsid w:val="6FA0D98E"/>
    <w:rsid w:val="6FAD67D3"/>
    <w:rsid w:val="6FAE097C"/>
    <w:rsid w:val="6FAE71C9"/>
    <w:rsid w:val="6FBEA29F"/>
    <w:rsid w:val="6FBED2DB"/>
    <w:rsid w:val="6FC38589"/>
    <w:rsid w:val="6FC76285"/>
    <w:rsid w:val="6FD96D13"/>
    <w:rsid w:val="6FDBE563"/>
    <w:rsid w:val="6FEE1993"/>
    <w:rsid w:val="6FF4BA58"/>
    <w:rsid w:val="7004009C"/>
    <w:rsid w:val="700A079F"/>
    <w:rsid w:val="700EB84B"/>
    <w:rsid w:val="7013146E"/>
    <w:rsid w:val="70193DD2"/>
    <w:rsid w:val="7025F9F8"/>
    <w:rsid w:val="70350C7D"/>
    <w:rsid w:val="7037BEAB"/>
    <w:rsid w:val="7040AEAC"/>
    <w:rsid w:val="705A0444"/>
    <w:rsid w:val="705E4157"/>
    <w:rsid w:val="7064E3C0"/>
    <w:rsid w:val="707063F7"/>
    <w:rsid w:val="707212F7"/>
    <w:rsid w:val="707EA2FE"/>
    <w:rsid w:val="7080FD63"/>
    <w:rsid w:val="708658F4"/>
    <w:rsid w:val="708AF220"/>
    <w:rsid w:val="7090B273"/>
    <w:rsid w:val="70980722"/>
    <w:rsid w:val="709A616E"/>
    <w:rsid w:val="709AD18E"/>
    <w:rsid w:val="70AD0037"/>
    <w:rsid w:val="70AE7E6D"/>
    <w:rsid w:val="70B00135"/>
    <w:rsid w:val="70B0F45F"/>
    <w:rsid w:val="70BA3F0B"/>
    <w:rsid w:val="70C7202F"/>
    <w:rsid w:val="70D20A2A"/>
    <w:rsid w:val="70DF4B72"/>
    <w:rsid w:val="70E59C9F"/>
    <w:rsid w:val="70FC6F35"/>
    <w:rsid w:val="7101C43B"/>
    <w:rsid w:val="711525F4"/>
    <w:rsid w:val="71169882"/>
    <w:rsid w:val="711F2915"/>
    <w:rsid w:val="7129A52E"/>
    <w:rsid w:val="712A7EE6"/>
    <w:rsid w:val="712BE5EB"/>
    <w:rsid w:val="71370B5C"/>
    <w:rsid w:val="71375B91"/>
    <w:rsid w:val="713B2EB4"/>
    <w:rsid w:val="713DEA77"/>
    <w:rsid w:val="71487F24"/>
    <w:rsid w:val="714D1287"/>
    <w:rsid w:val="71543AEA"/>
    <w:rsid w:val="716529C5"/>
    <w:rsid w:val="7170C0A8"/>
    <w:rsid w:val="7176B214"/>
    <w:rsid w:val="7178A848"/>
    <w:rsid w:val="717A1898"/>
    <w:rsid w:val="717F858E"/>
    <w:rsid w:val="7195FE3C"/>
    <w:rsid w:val="719B5AB6"/>
    <w:rsid w:val="71ABEAC6"/>
    <w:rsid w:val="71ADCAE6"/>
    <w:rsid w:val="71BBF478"/>
    <w:rsid w:val="71C32F45"/>
    <w:rsid w:val="71C3B864"/>
    <w:rsid w:val="71C7F800"/>
    <w:rsid w:val="71CA77DD"/>
    <w:rsid w:val="71D303B1"/>
    <w:rsid w:val="71DEB17B"/>
    <w:rsid w:val="71E255A9"/>
    <w:rsid w:val="71E33354"/>
    <w:rsid w:val="71E36C27"/>
    <w:rsid w:val="71E5BAF2"/>
    <w:rsid w:val="72040336"/>
    <w:rsid w:val="72040661"/>
    <w:rsid w:val="72063E2B"/>
    <w:rsid w:val="720C1176"/>
    <w:rsid w:val="720E88B6"/>
    <w:rsid w:val="722C75C1"/>
    <w:rsid w:val="7232DD50"/>
    <w:rsid w:val="723E4D9D"/>
    <w:rsid w:val="724E0465"/>
    <w:rsid w:val="7250141B"/>
    <w:rsid w:val="7254C9F9"/>
    <w:rsid w:val="725E487B"/>
    <w:rsid w:val="72632DFB"/>
    <w:rsid w:val="72660A35"/>
    <w:rsid w:val="726F29F2"/>
    <w:rsid w:val="728E306A"/>
    <w:rsid w:val="7291721C"/>
    <w:rsid w:val="7291BDE0"/>
    <w:rsid w:val="72972D9B"/>
    <w:rsid w:val="729A5C7D"/>
    <w:rsid w:val="729B5729"/>
    <w:rsid w:val="729F1449"/>
    <w:rsid w:val="72A45C13"/>
    <w:rsid w:val="72A6A90E"/>
    <w:rsid w:val="72B219F5"/>
    <w:rsid w:val="72B9126A"/>
    <w:rsid w:val="72B955D1"/>
    <w:rsid w:val="72BC4F03"/>
    <w:rsid w:val="72BF57EA"/>
    <w:rsid w:val="72C807A1"/>
    <w:rsid w:val="72D55E77"/>
    <w:rsid w:val="72D87E51"/>
    <w:rsid w:val="72E941A4"/>
    <w:rsid w:val="72E9BD90"/>
    <w:rsid w:val="72F678B2"/>
    <w:rsid w:val="72F95501"/>
    <w:rsid w:val="72FE47D2"/>
    <w:rsid w:val="72FF02F8"/>
    <w:rsid w:val="73017A64"/>
    <w:rsid w:val="730E0D6C"/>
    <w:rsid w:val="731ACAF7"/>
    <w:rsid w:val="731DC7D8"/>
    <w:rsid w:val="731F880D"/>
    <w:rsid w:val="73201ED0"/>
    <w:rsid w:val="73251525"/>
    <w:rsid w:val="7327B0F2"/>
    <w:rsid w:val="73294E13"/>
    <w:rsid w:val="7333654C"/>
    <w:rsid w:val="733890CD"/>
    <w:rsid w:val="7339EE1D"/>
    <w:rsid w:val="734946C6"/>
    <w:rsid w:val="735E222B"/>
    <w:rsid w:val="7362E26C"/>
    <w:rsid w:val="736494F0"/>
    <w:rsid w:val="73757870"/>
    <w:rsid w:val="7376718D"/>
    <w:rsid w:val="7377C659"/>
    <w:rsid w:val="738104C3"/>
    <w:rsid w:val="7385A38F"/>
    <w:rsid w:val="7392E922"/>
    <w:rsid w:val="73993CE1"/>
    <w:rsid w:val="739A98C0"/>
    <w:rsid w:val="739BCBDA"/>
    <w:rsid w:val="73AD1123"/>
    <w:rsid w:val="73B0803E"/>
    <w:rsid w:val="73BD0B99"/>
    <w:rsid w:val="73BF6704"/>
    <w:rsid w:val="73CD9F99"/>
    <w:rsid w:val="73D3BE27"/>
    <w:rsid w:val="73D628AB"/>
    <w:rsid w:val="73E1673D"/>
    <w:rsid w:val="73E23979"/>
    <w:rsid w:val="73E801A5"/>
    <w:rsid w:val="73E8CD9B"/>
    <w:rsid w:val="73EDF30E"/>
    <w:rsid w:val="73F3955C"/>
    <w:rsid w:val="73F45F5A"/>
    <w:rsid w:val="7401F4B3"/>
    <w:rsid w:val="7403204C"/>
    <w:rsid w:val="740D6142"/>
    <w:rsid w:val="74158439"/>
    <w:rsid w:val="74180784"/>
    <w:rsid w:val="7424DC00"/>
    <w:rsid w:val="74268A9E"/>
    <w:rsid w:val="742B02D9"/>
    <w:rsid w:val="742C5636"/>
    <w:rsid w:val="74305E88"/>
    <w:rsid w:val="743796AC"/>
    <w:rsid w:val="7450A70B"/>
    <w:rsid w:val="7451A421"/>
    <w:rsid w:val="7461A106"/>
    <w:rsid w:val="7464D40B"/>
    <w:rsid w:val="746E27B8"/>
    <w:rsid w:val="747522E7"/>
    <w:rsid w:val="7483A8C8"/>
    <w:rsid w:val="7484F479"/>
    <w:rsid w:val="7492DBA4"/>
    <w:rsid w:val="74A73B20"/>
    <w:rsid w:val="74A90BDD"/>
    <w:rsid w:val="74AA1D7B"/>
    <w:rsid w:val="74B35F1A"/>
    <w:rsid w:val="74DEFE62"/>
    <w:rsid w:val="74FD6193"/>
    <w:rsid w:val="75027FF6"/>
    <w:rsid w:val="7507F137"/>
    <w:rsid w:val="750C1F5F"/>
    <w:rsid w:val="75164B06"/>
    <w:rsid w:val="751D82BD"/>
    <w:rsid w:val="752336A2"/>
    <w:rsid w:val="7523BD57"/>
    <w:rsid w:val="752DD886"/>
    <w:rsid w:val="752E7773"/>
    <w:rsid w:val="753C9E37"/>
    <w:rsid w:val="7540FD13"/>
    <w:rsid w:val="754720A6"/>
    <w:rsid w:val="754944AE"/>
    <w:rsid w:val="7549737E"/>
    <w:rsid w:val="754AAACC"/>
    <w:rsid w:val="75515350"/>
    <w:rsid w:val="75568708"/>
    <w:rsid w:val="75616023"/>
    <w:rsid w:val="756D943A"/>
    <w:rsid w:val="756FBA60"/>
    <w:rsid w:val="7579C804"/>
    <w:rsid w:val="758781E5"/>
    <w:rsid w:val="7587BB57"/>
    <w:rsid w:val="7588AA8C"/>
    <w:rsid w:val="75929EFC"/>
    <w:rsid w:val="7593198F"/>
    <w:rsid w:val="759C72CE"/>
    <w:rsid w:val="75A41148"/>
    <w:rsid w:val="75A5AD1E"/>
    <w:rsid w:val="75BCE4BB"/>
    <w:rsid w:val="75CC68C9"/>
    <w:rsid w:val="75CDE205"/>
    <w:rsid w:val="75DAF7B5"/>
    <w:rsid w:val="75E02DE2"/>
    <w:rsid w:val="75EB1B0C"/>
    <w:rsid w:val="75FD1AB2"/>
    <w:rsid w:val="7616BB15"/>
    <w:rsid w:val="761ED798"/>
    <w:rsid w:val="7628C4B8"/>
    <w:rsid w:val="7641502F"/>
    <w:rsid w:val="7642973D"/>
    <w:rsid w:val="765831F8"/>
    <w:rsid w:val="7665D898"/>
    <w:rsid w:val="767821B2"/>
    <w:rsid w:val="767FE75C"/>
    <w:rsid w:val="7682F38D"/>
    <w:rsid w:val="7685952E"/>
    <w:rsid w:val="768CEAF1"/>
    <w:rsid w:val="768EA1F8"/>
    <w:rsid w:val="768EC0F9"/>
    <w:rsid w:val="76936A76"/>
    <w:rsid w:val="76987BF5"/>
    <w:rsid w:val="7698C593"/>
    <w:rsid w:val="7698D7E6"/>
    <w:rsid w:val="76A8262E"/>
    <w:rsid w:val="76A87E80"/>
    <w:rsid w:val="76A9A2DF"/>
    <w:rsid w:val="76A9F39F"/>
    <w:rsid w:val="76AEFB76"/>
    <w:rsid w:val="76B4B857"/>
    <w:rsid w:val="76C0B81A"/>
    <w:rsid w:val="76C8E1C3"/>
    <w:rsid w:val="77054032"/>
    <w:rsid w:val="77081EC6"/>
    <w:rsid w:val="770D7D4A"/>
    <w:rsid w:val="7716B6A4"/>
    <w:rsid w:val="772337F4"/>
    <w:rsid w:val="772ED6DB"/>
    <w:rsid w:val="772F7516"/>
    <w:rsid w:val="77354615"/>
    <w:rsid w:val="7737F199"/>
    <w:rsid w:val="774155FA"/>
    <w:rsid w:val="7741D708"/>
    <w:rsid w:val="774730F7"/>
    <w:rsid w:val="774FE8A8"/>
    <w:rsid w:val="774FF233"/>
    <w:rsid w:val="775D7F38"/>
    <w:rsid w:val="7764FB60"/>
    <w:rsid w:val="776994E5"/>
    <w:rsid w:val="776A4158"/>
    <w:rsid w:val="7772C71E"/>
    <w:rsid w:val="77731147"/>
    <w:rsid w:val="778B0774"/>
    <w:rsid w:val="778B94B9"/>
    <w:rsid w:val="778C4373"/>
    <w:rsid w:val="778DBC1E"/>
    <w:rsid w:val="7791FEBA"/>
    <w:rsid w:val="77955AA8"/>
    <w:rsid w:val="779B73C8"/>
    <w:rsid w:val="77A13D0B"/>
    <w:rsid w:val="77A9799A"/>
    <w:rsid w:val="77AADD1B"/>
    <w:rsid w:val="77AF9BDD"/>
    <w:rsid w:val="77B513C8"/>
    <w:rsid w:val="77C32ACA"/>
    <w:rsid w:val="77CDC842"/>
    <w:rsid w:val="77DA069A"/>
    <w:rsid w:val="77E0D3BE"/>
    <w:rsid w:val="77E10D72"/>
    <w:rsid w:val="77E473FD"/>
    <w:rsid w:val="77E7C5F4"/>
    <w:rsid w:val="77E7E3F0"/>
    <w:rsid w:val="77EAFA6F"/>
    <w:rsid w:val="77F20BB2"/>
    <w:rsid w:val="77F9133E"/>
    <w:rsid w:val="77FA5B9C"/>
    <w:rsid w:val="77FEDB2B"/>
    <w:rsid w:val="7809C65C"/>
    <w:rsid w:val="78105CE9"/>
    <w:rsid w:val="781A87B4"/>
    <w:rsid w:val="78239884"/>
    <w:rsid w:val="782423C0"/>
    <w:rsid w:val="7835A4DF"/>
    <w:rsid w:val="7842F209"/>
    <w:rsid w:val="7847FBDE"/>
    <w:rsid w:val="784F469E"/>
    <w:rsid w:val="78541347"/>
    <w:rsid w:val="78587A85"/>
    <w:rsid w:val="785C082E"/>
    <w:rsid w:val="786BF1D7"/>
    <w:rsid w:val="786CF1BB"/>
    <w:rsid w:val="786D534D"/>
    <w:rsid w:val="787261F5"/>
    <w:rsid w:val="78816BB0"/>
    <w:rsid w:val="788551D9"/>
    <w:rsid w:val="7890F5C8"/>
    <w:rsid w:val="78A308D6"/>
    <w:rsid w:val="78AAAF30"/>
    <w:rsid w:val="78B371C2"/>
    <w:rsid w:val="78B393C5"/>
    <w:rsid w:val="78BE5D88"/>
    <w:rsid w:val="78C48E3A"/>
    <w:rsid w:val="78CAE1C5"/>
    <w:rsid w:val="78CFE53A"/>
    <w:rsid w:val="78D4FE7A"/>
    <w:rsid w:val="78D676E1"/>
    <w:rsid w:val="78DAA85B"/>
    <w:rsid w:val="78DCF1EB"/>
    <w:rsid w:val="78DEC368"/>
    <w:rsid w:val="78E0E816"/>
    <w:rsid w:val="78EBE315"/>
    <w:rsid w:val="78F841D8"/>
    <w:rsid w:val="790B354D"/>
    <w:rsid w:val="79235834"/>
    <w:rsid w:val="7927433D"/>
    <w:rsid w:val="7927E9FA"/>
    <w:rsid w:val="792D3A84"/>
    <w:rsid w:val="79383666"/>
    <w:rsid w:val="79396DA7"/>
    <w:rsid w:val="793C09CC"/>
    <w:rsid w:val="79401498"/>
    <w:rsid w:val="794CBE01"/>
    <w:rsid w:val="794FEA03"/>
    <w:rsid w:val="7962DAFB"/>
    <w:rsid w:val="79689482"/>
    <w:rsid w:val="796AD9D3"/>
    <w:rsid w:val="7979ECBF"/>
    <w:rsid w:val="7990C3C4"/>
    <w:rsid w:val="7992331F"/>
    <w:rsid w:val="799771E0"/>
    <w:rsid w:val="799BE66F"/>
    <w:rsid w:val="799C95F6"/>
    <w:rsid w:val="799F165B"/>
    <w:rsid w:val="79A20BFC"/>
    <w:rsid w:val="79A284C7"/>
    <w:rsid w:val="79A718B1"/>
    <w:rsid w:val="79C6404B"/>
    <w:rsid w:val="79C6C882"/>
    <w:rsid w:val="79CA7122"/>
    <w:rsid w:val="79CA8479"/>
    <w:rsid w:val="79CC59C2"/>
    <w:rsid w:val="79D3A9F6"/>
    <w:rsid w:val="79D60F91"/>
    <w:rsid w:val="79E891D1"/>
    <w:rsid w:val="79F59C7F"/>
    <w:rsid w:val="79F8BF21"/>
    <w:rsid w:val="7A0A87F9"/>
    <w:rsid w:val="7A0B42FB"/>
    <w:rsid w:val="7A0D50C5"/>
    <w:rsid w:val="7A1702F6"/>
    <w:rsid w:val="7A280B76"/>
    <w:rsid w:val="7A2ACE38"/>
    <w:rsid w:val="7A3725A8"/>
    <w:rsid w:val="7A411A67"/>
    <w:rsid w:val="7A433B00"/>
    <w:rsid w:val="7A5400F4"/>
    <w:rsid w:val="7A596209"/>
    <w:rsid w:val="7A59E1E9"/>
    <w:rsid w:val="7A5BAB47"/>
    <w:rsid w:val="7A6877EF"/>
    <w:rsid w:val="7A77E672"/>
    <w:rsid w:val="7A7F0419"/>
    <w:rsid w:val="7A8E9966"/>
    <w:rsid w:val="7A91BEE5"/>
    <w:rsid w:val="7A9594E1"/>
    <w:rsid w:val="7A98CD2E"/>
    <w:rsid w:val="7AA3445B"/>
    <w:rsid w:val="7AAB87FC"/>
    <w:rsid w:val="7AB1FF3C"/>
    <w:rsid w:val="7AC90AAD"/>
    <w:rsid w:val="7AC96CAC"/>
    <w:rsid w:val="7AD3A625"/>
    <w:rsid w:val="7ADB8FDB"/>
    <w:rsid w:val="7ADBAF2F"/>
    <w:rsid w:val="7ADD8FF8"/>
    <w:rsid w:val="7AE22AB0"/>
    <w:rsid w:val="7AEB69CB"/>
    <w:rsid w:val="7AEECAB5"/>
    <w:rsid w:val="7AF49B43"/>
    <w:rsid w:val="7AFB1ABC"/>
    <w:rsid w:val="7B02C5AE"/>
    <w:rsid w:val="7B0B23A7"/>
    <w:rsid w:val="7B0D7868"/>
    <w:rsid w:val="7B17879F"/>
    <w:rsid w:val="7B25C103"/>
    <w:rsid w:val="7B26474D"/>
    <w:rsid w:val="7B2F5F76"/>
    <w:rsid w:val="7B30C5CA"/>
    <w:rsid w:val="7B3FFBF4"/>
    <w:rsid w:val="7B499461"/>
    <w:rsid w:val="7B5080AC"/>
    <w:rsid w:val="7B51AA30"/>
    <w:rsid w:val="7B52B000"/>
    <w:rsid w:val="7B54AA0E"/>
    <w:rsid w:val="7B5B1DB4"/>
    <w:rsid w:val="7B603DD7"/>
    <w:rsid w:val="7B63DC61"/>
    <w:rsid w:val="7B7E6238"/>
    <w:rsid w:val="7B831190"/>
    <w:rsid w:val="7B944143"/>
    <w:rsid w:val="7B95912E"/>
    <w:rsid w:val="7BA0EF35"/>
    <w:rsid w:val="7BA3F866"/>
    <w:rsid w:val="7BA97F32"/>
    <w:rsid w:val="7BAD85C0"/>
    <w:rsid w:val="7BAE4AC2"/>
    <w:rsid w:val="7BAE82E8"/>
    <w:rsid w:val="7BB462FE"/>
    <w:rsid w:val="7BC2E2EE"/>
    <w:rsid w:val="7BC3C0EC"/>
    <w:rsid w:val="7BC78B91"/>
    <w:rsid w:val="7BD3E6E9"/>
    <w:rsid w:val="7BDD7E8F"/>
    <w:rsid w:val="7BE3F46D"/>
    <w:rsid w:val="7BE7A51E"/>
    <w:rsid w:val="7BEB7BC8"/>
    <w:rsid w:val="7BF08E63"/>
    <w:rsid w:val="7BFAC7E8"/>
    <w:rsid w:val="7C04B3DF"/>
    <w:rsid w:val="7C109547"/>
    <w:rsid w:val="7C1EAD2A"/>
    <w:rsid w:val="7C329282"/>
    <w:rsid w:val="7C340145"/>
    <w:rsid w:val="7C356508"/>
    <w:rsid w:val="7C3DF300"/>
    <w:rsid w:val="7C41015F"/>
    <w:rsid w:val="7C5235DD"/>
    <w:rsid w:val="7C55D2C4"/>
    <w:rsid w:val="7C63C098"/>
    <w:rsid w:val="7C6A50C4"/>
    <w:rsid w:val="7C72652A"/>
    <w:rsid w:val="7C737406"/>
    <w:rsid w:val="7C7E11DD"/>
    <w:rsid w:val="7C8494C0"/>
    <w:rsid w:val="7C9092F1"/>
    <w:rsid w:val="7C9711AB"/>
    <w:rsid w:val="7CB04147"/>
    <w:rsid w:val="7CBA958C"/>
    <w:rsid w:val="7CC5312B"/>
    <w:rsid w:val="7CC91CE1"/>
    <w:rsid w:val="7CCA7FB5"/>
    <w:rsid w:val="7CD467E9"/>
    <w:rsid w:val="7CE1D56E"/>
    <w:rsid w:val="7CE2EB4D"/>
    <w:rsid w:val="7CE71706"/>
    <w:rsid w:val="7CED8E10"/>
    <w:rsid w:val="7CEDC058"/>
    <w:rsid w:val="7CF0240A"/>
    <w:rsid w:val="7CF58007"/>
    <w:rsid w:val="7CF9A88C"/>
    <w:rsid w:val="7CF9E5B3"/>
    <w:rsid w:val="7CFDD5B9"/>
    <w:rsid w:val="7D0111CD"/>
    <w:rsid w:val="7D035B11"/>
    <w:rsid w:val="7D0A74CD"/>
    <w:rsid w:val="7D11D45F"/>
    <w:rsid w:val="7D1A174F"/>
    <w:rsid w:val="7D1FA09E"/>
    <w:rsid w:val="7D22A47E"/>
    <w:rsid w:val="7D2B60B6"/>
    <w:rsid w:val="7D32F330"/>
    <w:rsid w:val="7D352862"/>
    <w:rsid w:val="7D469BFC"/>
    <w:rsid w:val="7D4BE090"/>
    <w:rsid w:val="7D4DB46B"/>
    <w:rsid w:val="7D4E438C"/>
    <w:rsid w:val="7D5E086B"/>
    <w:rsid w:val="7D5F1318"/>
    <w:rsid w:val="7D606090"/>
    <w:rsid w:val="7D66F896"/>
    <w:rsid w:val="7D688C69"/>
    <w:rsid w:val="7D6A17FB"/>
    <w:rsid w:val="7D798786"/>
    <w:rsid w:val="7D7DBEDD"/>
    <w:rsid w:val="7D835367"/>
    <w:rsid w:val="7D8AD9DE"/>
    <w:rsid w:val="7D8ED8C7"/>
    <w:rsid w:val="7D900C14"/>
    <w:rsid w:val="7D96B93B"/>
    <w:rsid w:val="7DA14FCA"/>
    <w:rsid w:val="7DAB2D3D"/>
    <w:rsid w:val="7DAB5AB9"/>
    <w:rsid w:val="7DB085BF"/>
    <w:rsid w:val="7DB177A6"/>
    <w:rsid w:val="7DC194EC"/>
    <w:rsid w:val="7DC59FF0"/>
    <w:rsid w:val="7DC8F34D"/>
    <w:rsid w:val="7DC9C2FB"/>
    <w:rsid w:val="7DCDF0C8"/>
    <w:rsid w:val="7DD40170"/>
    <w:rsid w:val="7DDDD8CD"/>
    <w:rsid w:val="7DDE4880"/>
    <w:rsid w:val="7DE3525C"/>
    <w:rsid w:val="7DED5C47"/>
    <w:rsid w:val="7DEDCD88"/>
    <w:rsid w:val="7DF4A3E0"/>
    <w:rsid w:val="7DF5CE04"/>
    <w:rsid w:val="7DFD5183"/>
    <w:rsid w:val="7E0AB484"/>
    <w:rsid w:val="7E0B16BE"/>
    <w:rsid w:val="7E0CFBDA"/>
    <w:rsid w:val="7E0EB159"/>
    <w:rsid w:val="7E0F9245"/>
    <w:rsid w:val="7E184959"/>
    <w:rsid w:val="7E1EA907"/>
    <w:rsid w:val="7E1EBB3E"/>
    <w:rsid w:val="7E20298E"/>
    <w:rsid w:val="7E298F8D"/>
    <w:rsid w:val="7E319163"/>
    <w:rsid w:val="7E38FC02"/>
    <w:rsid w:val="7E3E733F"/>
    <w:rsid w:val="7E3E7D8F"/>
    <w:rsid w:val="7E50B649"/>
    <w:rsid w:val="7E5EA6FB"/>
    <w:rsid w:val="7E6D085C"/>
    <w:rsid w:val="7E6FEF21"/>
    <w:rsid w:val="7E747DB4"/>
    <w:rsid w:val="7E7DEBD7"/>
    <w:rsid w:val="7E840CE3"/>
    <w:rsid w:val="7E8B1349"/>
    <w:rsid w:val="7E9AD4C2"/>
    <w:rsid w:val="7E9DDB12"/>
    <w:rsid w:val="7E9FE016"/>
    <w:rsid w:val="7EA4398B"/>
    <w:rsid w:val="7EAB40EB"/>
    <w:rsid w:val="7EAB6115"/>
    <w:rsid w:val="7EBB7762"/>
    <w:rsid w:val="7EC5EBE7"/>
    <w:rsid w:val="7EC66A70"/>
    <w:rsid w:val="7ECFF40C"/>
    <w:rsid w:val="7ED4216D"/>
    <w:rsid w:val="7ED52995"/>
    <w:rsid w:val="7F020BFF"/>
    <w:rsid w:val="7F038B34"/>
    <w:rsid w:val="7F11D29C"/>
    <w:rsid w:val="7F17158E"/>
    <w:rsid w:val="7F282ECC"/>
    <w:rsid w:val="7F2D2784"/>
    <w:rsid w:val="7F2DB3EE"/>
    <w:rsid w:val="7F3179DD"/>
    <w:rsid w:val="7F38154F"/>
    <w:rsid w:val="7F3B81F7"/>
    <w:rsid w:val="7F3B92FA"/>
    <w:rsid w:val="7F41B1B2"/>
    <w:rsid w:val="7F42039B"/>
    <w:rsid w:val="7F455D56"/>
    <w:rsid w:val="7F506C2C"/>
    <w:rsid w:val="7F6A0DFC"/>
    <w:rsid w:val="7F6B1587"/>
    <w:rsid w:val="7F78D66B"/>
    <w:rsid w:val="7F85FE9B"/>
    <w:rsid w:val="7F94FD3E"/>
    <w:rsid w:val="7FA662EC"/>
    <w:rsid w:val="7FAA9492"/>
    <w:rsid w:val="7FAF0263"/>
    <w:rsid w:val="7FB1ABFD"/>
    <w:rsid w:val="7FB57F95"/>
    <w:rsid w:val="7FB80D54"/>
    <w:rsid w:val="7FC4570B"/>
    <w:rsid w:val="7FC72C9F"/>
    <w:rsid w:val="7FCCCA63"/>
    <w:rsid w:val="7FCF69B6"/>
    <w:rsid w:val="7FD2145E"/>
    <w:rsid w:val="7FD39BF8"/>
    <w:rsid w:val="7FFB3C3F"/>
    <w:rsid w:val="7FFDB6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uiPriority w:val="9"/>
    <w:unhideWhenUsed/>
    <w:qFormat/>
    <w:rsid w:val="3586561F"/>
    <w:pPr>
      <w:keepNext/>
      <w:keepLines/>
      <w:spacing w:before="80" w:after="40"/>
      <w:outlineLvl w:val="4"/>
    </w:pPr>
    <w:rPr>
      <w:rFonts w:eastAsiaTheme="minorEastAsia" w:cstheme="majorEastAsia"/>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4"/>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7"/>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56214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562145"/>
    <w:rPr>
      <w:sz w:val="16"/>
      <w:szCs w:val="16"/>
    </w:rPr>
  </w:style>
  <w:style w:type="paragraph" w:styleId="Tekstopmerking">
    <w:name w:val="annotation text"/>
    <w:basedOn w:val="Standaard"/>
    <w:link w:val="TekstopmerkingChar"/>
    <w:uiPriority w:val="99"/>
    <w:unhideWhenUsed/>
    <w:rsid w:val="00562145"/>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62145"/>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562145"/>
    <w:rPr>
      <w:vertAlign w:val="superscript"/>
    </w:rPr>
  </w:style>
  <w:style w:type="paragraph" w:styleId="Revisie">
    <w:name w:val="Revision"/>
    <w:hidden/>
    <w:uiPriority w:val="99"/>
    <w:semiHidden/>
    <w:rsid w:val="00A733B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177EC8"/>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3A3F1C"/>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3A3F1C"/>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7394">
      <w:bodyDiv w:val="1"/>
      <w:marLeft w:val="0"/>
      <w:marRight w:val="0"/>
      <w:marTop w:val="0"/>
      <w:marBottom w:val="0"/>
      <w:divBdr>
        <w:top w:val="none" w:sz="0" w:space="0" w:color="auto"/>
        <w:left w:val="none" w:sz="0" w:space="0" w:color="auto"/>
        <w:bottom w:val="none" w:sz="0" w:space="0" w:color="auto"/>
        <w:right w:val="none" w:sz="0" w:space="0" w:color="auto"/>
      </w:divBdr>
      <w:divsChild>
        <w:div w:id="42607558">
          <w:marLeft w:val="0"/>
          <w:marRight w:val="0"/>
          <w:marTop w:val="0"/>
          <w:marBottom w:val="0"/>
          <w:divBdr>
            <w:top w:val="none" w:sz="0" w:space="0" w:color="auto"/>
            <w:left w:val="none" w:sz="0" w:space="0" w:color="auto"/>
            <w:bottom w:val="none" w:sz="0" w:space="0" w:color="auto"/>
            <w:right w:val="none" w:sz="0" w:space="0" w:color="auto"/>
          </w:divBdr>
        </w:div>
        <w:div w:id="128086828">
          <w:marLeft w:val="0"/>
          <w:marRight w:val="0"/>
          <w:marTop w:val="0"/>
          <w:marBottom w:val="0"/>
          <w:divBdr>
            <w:top w:val="none" w:sz="0" w:space="0" w:color="auto"/>
            <w:left w:val="none" w:sz="0" w:space="0" w:color="auto"/>
            <w:bottom w:val="none" w:sz="0" w:space="0" w:color="auto"/>
            <w:right w:val="none" w:sz="0" w:space="0" w:color="auto"/>
          </w:divBdr>
        </w:div>
        <w:div w:id="366225529">
          <w:marLeft w:val="0"/>
          <w:marRight w:val="0"/>
          <w:marTop w:val="0"/>
          <w:marBottom w:val="0"/>
          <w:divBdr>
            <w:top w:val="none" w:sz="0" w:space="0" w:color="auto"/>
            <w:left w:val="none" w:sz="0" w:space="0" w:color="auto"/>
            <w:bottom w:val="none" w:sz="0" w:space="0" w:color="auto"/>
            <w:right w:val="none" w:sz="0" w:space="0" w:color="auto"/>
          </w:divBdr>
        </w:div>
        <w:div w:id="482702706">
          <w:marLeft w:val="0"/>
          <w:marRight w:val="0"/>
          <w:marTop w:val="0"/>
          <w:marBottom w:val="0"/>
          <w:divBdr>
            <w:top w:val="none" w:sz="0" w:space="0" w:color="auto"/>
            <w:left w:val="none" w:sz="0" w:space="0" w:color="auto"/>
            <w:bottom w:val="none" w:sz="0" w:space="0" w:color="auto"/>
            <w:right w:val="none" w:sz="0" w:space="0" w:color="auto"/>
          </w:divBdr>
        </w:div>
        <w:div w:id="590235403">
          <w:marLeft w:val="0"/>
          <w:marRight w:val="0"/>
          <w:marTop w:val="0"/>
          <w:marBottom w:val="0"/>
          <w:divBdr>
            <w:top w:val="none" w:sz="0" w:space="0" w:color="auto"/>
            <w:left w:val="none" w:sz="0" w:space="0" w:color="auto"/>
            <w:bottom w:val="none" w:sz="0" w:space="0" w:color="auto"/>
            <w:right w:val="none" w:sz="0" w:space="0" w:color="auto"/>
          </w:divBdr>
        </w:div>
        <w:div w:id="679357726">
          <w:marLeft w:val="0"/>
          <w:marRight w:val="0"/>
          <w:marTop w:val="0"/>
          <w:marBottom w:val="0"/>
          <w:divBdr>
            <w:top w:val="none" w:sz="0" w:space="0" w:color="auto"/>
            <w:left w:val="none" w:sz="0" w:space="0" w:color="auto"/>
            <w:bottom w:val="none" w:sz="0" w:space="0" w:color="auto"/>
            <w:right w:val="none" w:sz="0" w:space="0" w:color="auto"/>
          </w:divBdr>
        </w:div>
        <w:div w:id="732847694">
          <w:marLeft w:val="0"/>
          <w:marRight w:val="0"/>
          <w:marTop w:val="0"/>
          <w:marBottom w:val="0"/>
          <w:divBdr>
            <w:top w:val="none" w:sz="0" w:space="0" w:color="auto"/>
            <w:left w:val="none" w:sz="0" w:space="0" w:color="auto"/>
            <w:bottom w:val="none" w:sz="0" w:space="0" w:color="auto"/>
            <w:right w:val="none" w:sz="0" w:space="0" w:color="auto"/>
          </w:divBdr>
        </w:div>
        <w:div w:id="888223668">
          <w:marLeft w:val="0"/>
          <w:marRight w:val="0"/>
          <w:marTop w:val="0"/>
          <w:marBottom w:val="0"/>
          <w:divBdr>
            <w:top w:val="none" w:sz="0" w:space="0" w:color="auto"/>
            <w:left w:val="none" w:sz="0" w:space="0" w:color="auto"/>
            <w:bottom w:val="none" w:sz="0" w:space="0" w:color="auto"/>
            <w:right w:val="none" w:sz="0" w:space="0" w:color="auto"/>
          </w:divBdr>
        </w:div>
        <w:div w:id="895701079">
          <w:marLeft w:val="0"/>
          <w:marRight w:val="0"/>
          <w:marTop w:val="0"/>
          <w:marBottom w:val="0"/>
          <w:divBdr>
            <w:top w:val="none" w:sz="0" w:space="0" w:color="auto"/>
            <w:left w:val="none" w:sz="0" w:space="0" w:color="auto"/>
            <w:bottom w:val="none" w:sz="0" w:space="0" w:color="auto"/>
            <w:right w:val="none" w:sz="0" w:space="0" w:color="auto"/>
          </w:divBdr>
        </w:div>
        <w:div w:id="899901807">
          <w:marLeft w:val="0"/>
          <w:marRight w:val="0"/>
          <w:marTop w:val="0"/>
          <w:marBottom w:val="0"/>
          <w:divBdr>
            <w:top w:val="none" w:sz="0" w:space="0" w:color="auto"/>
            <w:left w:val="none" w:sz="0" w:space="0" w:color="auto"/>
            <w:bottom w:val="none" w:sz="0" w:space="0" w:color="auto"/>
            <w:right w:val="none" w:sz="0" w:space="0" w:color="auto"/>
          </w:divBdr>
        </w:div>
        <w:div w:id="984502861">
          <w:marLeft w:val="0"/>
          <w:marRight w:val="0"/>
          <w:marTop w:val="0"/>
          <w:marBottom w:val="0"/>
          <w:divBdr>
            <w:top w:val="none" w:sz="0" w:space="0" w:color="auto"/>
            <w:left w:val="none" w:sz="0" w:space="0" w:color="auto"/>
            <w:bottom w:val="none" w:sz="0" w:space="0" w:color="auto"/>
            <w:right w:val="none" w:sz="0" w:space="0" w:color="auto"/>
          </w:divBdr>
        </w:div>
        <w:div w:id="1152065535">
          <w:marLeft w:val="0"/>
          <w:marRight w:val="0"/>
          <w:marTop w:val="0"/>
          <w:marBottom w:val="0"/>
          <w:divBdr>
            <w:top w:val="none" w:sz="0" w:space="0" w:color="auto"/>
            <w:left w:val="none" w:sz="0" w:space="0" w:color="auto"/>
            <w:bottom w:val="none" w:sz="0" w:space="0" w:color="auto"/>
            <w:right w:val="none" w:sz="0" w:space="0" w:color="auto"/>
          </w:divBdr>
        </w:div>
        <w:div w:id="1259824980">
          <w:marLeft w:val="0"/>
          <w:marRight w:val="0"/>
          <w:marTop w:val="0"/>
          <w:marBottom w:val="0"/>
          <w:divBdr>
            <w:top w:val="none" w:sz="0" w:space="0" w:color="auto"/>
            <w:left w:val="none" w:sz="0" w:space="0" w:color="auto"/>
            <w:bottom w:val="none" w:sz="0" w:space="0" w:color="auto"/>
            <w:right w:val="none" w:sz="0" w:space="0" w:color="auto"/>
          </w:divBdr>
        </w:div>
        <w:div w:id="1405957515">
          <w:marLeft w:val="0"/>
          <w:marRight w:val="0"/>
          <w:marTop w:val="0"/>
          <w:marBottom w:val="0"/>
          <w:divBdr>
            <w:top w:val="none" w:sz="0" w:space="0" w:color="auto"/>
            <w:left w:val="none" w:sz="0" w:space="0" w:color="auto"/>
            <w:bottom w:val="none" w:sz="0" w:space="0" w:color="auto"/>
            <w:right w:val="none" w:sz="0" w:space="0" w:color="auto"/>
          </w:divBdr>
        </w:div>
        <w:div w:id="1655797172">
          <w:marLeft w:val="0"/>
          <w:marRight w:val="0"/>
          <w:marTop w:val="0"/>
          <w:marBottom w:val="0"/>
          <w:divBdr>
            <w:top w:val="none" w:sz="0" w:space="0" w:color="auto"/>
            <w:left w:val="none" w:sz="0" w:space="0" w:color="auto"/>
            <w:bottom w:val="none" w:sz="0" w:space="0" w:color="auto"/>
            <w:right w:val="none" w:sz="0" w:space="0" w:color="auto"/>
          </w:divBdr>
        </w:div>
        <w:div w:id="1728188783">
          <w:marLeft w:val="0"/>
          <w:marRight w:val="0"/>
          <w:marTop w:val="0"/>
          <w:marBottom w:val="0"/>
          <w:divBdr>
            <w:top w:val="none" w:sz="0" w:space="0" w:color="auto"/>
            <w:left w:val="none" w:sz="0" w:space="0" w:color="auto"/>
            <w:bottom w:val="none" w:sz="0" w:space="0" w:color="auto"/>
            <w:right w:val="none" w:sz="0" w:space="0" w:color="auto"/>
          </w:divBdr>
        </w:div>
        <w:div w:id="1891964787">
          <w:marLeft w:val="0"/>
          <w:marRight w:val="0"/>
          <w:marTop w:val="0"/>
          <w:marBottom w:val="0"/>
          <w:divBdr>
            <w:top w:val="none" w:sz="0" w:space="0" w:color="auto"/>
            <w:left w:val="none" w:sz="0" w:space="0" w:color="auto"/>
            <w:bottom w:val="none" w:sz="0" w:space="0" w:color="auto"/>
            <w:right w:val="none" w:sz="0" w:space="0" w:color="auto"/>
          </w:divBdr>
        </w:div>
        <w:div w:id="1944607533">
          <w:marLeft w:val="0"/>
          <w:marRight w:val="0"/>
          <w:marTop w:val="0"/>
          <w:marBottom w:val="0"/>
          <w:divBdr>
            <w:top w:val="none" w:sz="0" w:space="0" w:color="auto"/>
            <w:left w:val="none" w:sz="0" w:space="0" w:color="auto"/>
            <w:bottom w:val="none" w:sz="0" w:space="0" w:color="auto"/>
            <w:right w:val="none" w:sz="0" w:space="0" w:color="auto"/>
          </w:divBdr>
        </w:div>
        <w:div w:id="1983925798">
          <w:marLeft w:val="0"/>
          <w:marRight w:val="0"/>
          <w:marTop w:val="0"/>
          <w:marBottom w:val="0"/>
          <w:divBdr>
            <w:top w:val="none" w:sz="0" w:space="0" w:color="auto"/>
            <w:left w:val="none" w:sz="0" w:space="0" w:color="auto"/>
            <w:bottom w:val="none" w:sz="0" w:space="0" w:color="auto"/>
            <w:right w:val="none" w:sz="0" w:space="0" w:color="auto"/>
          </w:divBdr>
        </w:div>
        <w:div w:id="1985771285">
          <w:marLeft w:val="0"/>
          <w:marRight w:val="0"/>
          <w:marTop w:val="0"/>
          <w:marBottom w:val="0"/>
          <w:divBdr>
            <w:top w:val="none" w:sz="0" w:space="0" w:color="auto"/>
            <w:left w:val="none" w:sz="0" w:space="0" w:color="auto"/>
            <w:bottom w:val="none" w:sz="0" w:space="0" w:color="auto"/>
            <w:right w:val="none" w:sz="0" w:space="0" w:color="auto"/>
          </w:divBdr>
        </w:div>
        <w:div w:id="2001928247">
          <w:marLeft w:val="0"/>
          <w:marRight w:val="0"/>
          <w:marTop w:val="0"/>
          <w:marBottom w:val="0"/>
          <w:divBdr>
            <w:top w:val="none" w:sz="0" w:space="0" w:color="auto"/>
            <w:left w:val="none" w:sz="0" w:space="0" w:color="auto"/>
            <w:bottom w:val="none" w:sz="0" w:space="0" w:color="auto"/>
            <w:right w:val="none" w:sz="0" w:space="0" w:color="auto"/>
          </w:divBdr>
        </w:div>
        <w:div w:id="2121878703">
          <w:marLeft w:val="0"/>
          <w:marRight w:val="0"/>
          <w:marTop w:val="0"/>
          <w:marBottom w:val="0"/>
          <w:divBdr>
            <w:top w:val="none" w:sz="0" w:space="0" w:color="auto"/>
            <w:left w:val="none" w:sz="0" w:space="0" w:color="auto"/>
            <w:bottom w:val="none" w:sz="0" w:space="0" w:color="auto"/>
            <w:right w:val="none" w:sz="0" w:space="0" w:color="auto"/>
          </w:divBdr>
        </w:div>
        <w:div w:id="2145155838">
          <w:marLeft w:val="0"/>
          <w:marRight w:val="0"/>
          <w:marTop w:val="0"/>
          <w:marBottom w:val="0"/>
          <w:divBdr>
            <w:top w:val="none" w:sz="0" w:space="0" w:color="auto"/>
            <w:left w:val="none" w:sz="0" w:space="0" w:color="auto"/>
            <w:bottom w:val="none" w:sz="0" w:space="0" w:color="auto"/>
            <w:right w:val="none" w:sz="0" w:space="0" w:color="auto"/>
          </w:divBdr>
        </w:div>
      </w:divsChild>
    </w:div>
    <w:div w:id="1045064273">
      <w:bodyDiv w:val="1"/>
      <w:marLeft w:val="0"/>
      <w:marRight w:val="0"/>
      <w:marTop w:val="0"/>
      <w:marBottom w:val="0"/>
      <w:divBdr>
        <w:top w:val="none" w:sz="0" w:space="0" w:color="auto"/>
        <w:left w:val="none" w:sz="0" w:space="0" w:color="auto"/>
        <w:bottom w:val="none" w:sz="0" w:space="0" w:color="auto"/>
        <w:right w:val="none" w:sz="0" w:space="0" w:color="auto"/>
      </w:divBdr>
      <w:divsChild>
        <w:div w:id="32005294">
          <w:marLeft w:val="0"/>
          <w:marRight w:val="0"/>
          <w:marTop w:val="0"/>
          <w:marBottom w:val="0"/>
          <w:divBdr>
            <w:top w:val="none" w:sz="0" w:space="0" w:color="auto"/>
            <w:left w:val="none" w:sz="0" w:space="0" w:color="auto"/>
            <w:bottom w:val="none" w:sz="0" w:space="0" w:color="auto"/>
            <w:right w:val="none" w:sz="0" w:space="0" w:color="auto"/>
          </w:divBdr>
        </w:div>
        <w:div w:id="155077526">
          <w:marLeft w:val="0"/>
          <w:marRight w:val="0"/>
          <w:marTop w:val="0"/>
          <w:marBottom w:val="0"/>
          <w:divBdr>
            <w:top w:val="none" w:sz="0" w:space="0" w:color="auto"/>
            <w:left w:val="none" w:sz="0" w:space="0" w:color="auto"/>
            <w:bottom w:val="none" w:sz="0" w:space="0" w:color="auto"/>
            <w:right w:val="none" w:sz="0" w:space="0" w:color="auto"/>
          </w:divBdr>
        </w:div>
        <w:div w:id="236476139">
          <w:marLeft w:val="0"/>
          <w:marRight w:val="0"/>
          <w:marTop w:val="0"/>
          <w:marBottom w:val="0"/>
          <w:divBdr>
            <w:top w:val="none" w:sz="0" w:space="0" w:color="auto"/>
            <w:left w:val="none" w:sz="0" w:space="0" w:color="auto"/>
            <w:bottom w:val="none" w:sz="0" w:space="0" w:color="auto"/>
            <w:right w:val="none" w:sz="0" w:space="0" w:color="auto"/>
          </w:divBdr>
        </w:div>
        <w:div w:id="375079679">
          <w:marLeft w:val="0"/>
          <w:marRight w:val="0"/>
          <w:marTop w:val="0"/>
          <w:marBottom w:val="0"/>
          <w:divBdr>
            <w:top w:val="none" w:sz="0" w:space="0" w:color="auto"/>
            <w:left w:val="none" w:sz="0" w:space="0" w:color="auto"/>
            <w:bottom w:val="none" w:sz="0" w:space="0" w:color="auto"/>
            <w:right w:val="none" w:sz="0" w:space="0" w:color="auto"/>
          </w:divBdr>
        </w:div>
        <w:div w:id="421686449">
          <w:marLeft w:val="0"/>
          <w:marRight w:val="0"/>
          <w:marTop w:val="0"/>
          <w:marBottom w:val="0"/>
          <w:divBdr>
            <w:top w:val="none" w:sz="0" w:space="0" w:color="auto"/>
            <w:left w:val="none" w:sz="0" w:space="0" w:color="auto"/>
            <w:bottom w:val="none" w:sz="0" w:space="0" w:color="auto"/>
            <w:right w:val="none" w:sz="0" w:space="0" w:color="auto"/>
          </w:divBdr>
        </w:div>
        <w:div w:id="529077001">
          <w:marLeft w:val="0"/>
          <w:marRight w:val="0"/>
          <w:marTop w:val="0"/>
          <w:marBottom w:val="0"/>
          <w:divBdr>
            <w:top w:val="none" w:sz="0" w:space="0" w:color="auto"/>
            <w:left w:val="none" w:sz="0" w:space="0" w:color="auto"/>
            <w:bottom w:val="none" w:sz="0" w:space="0" w:color="auto"/>
            <w:right w:val="none" w:sz="0" w:space="0" w:color="auto"/>
          </w:divBdr>
        </w:div>
        <w:div w:id="720128806">
          <w:marLeft w:val="0"/>
          <w:marRight w:val="0"/>
          <w:marTop w:val="0"/>
          <w:marBottom w:val="0"/>
          <w:divBdr>
            <w:top w:val="none" w:sz="0" w:space="0" w:color="auto"/>
            <w:left w:val="none" w:sz="0" w:space="0" w:color="auto"/>
            <w:bottom w:val="none" w:sz="0" w:space="0" w:color="auto"/>
            <w:right w:val="none" w:sz="0" w:space="0" w:color="auto"/>
          </w:divBdr>
        </w:div>
        <w:div w:id="751974407">
          <w:marLeft w:val="0"/>
          <w:marRight w:val="0"/>
          <w:marTop w:val="0"/>
          <w:marBottom w:val="0"/>
          <w:divBdr>
            <w:top w:val="none" w:sz="0" w:space="0" w:color="auto"/>
            <w:left w:val="none" w:sz="0" w:space="0" w:color="auto"/>
            <w:bottom w:val="none" w:sz="0" w:space="0" w:color="auto"/>
            <w:right w:val="none" w:sz="0" w:space="0" w:color="auto"/>
          </w:divBdr>
        </w:div>
        <w:div w:id="787705046">
          <w:marLeft w:val="0"/>
          <w:marRight w:val="0"/>
          <w:marTop w:val="0"/>
          <w:marBottom w:val="0"/>
          <w:divBdr>
            <w:top w:val="none" w:sz="0" w:space="0" w:color="auto"/>
            <w:left w:val="none" w:sz="0" w:space="0" w:color="auto"/>
            <w:bottom w:val="none" w:sz="0" w:space="0" w:color="auto"/>
            <w:right w:val="none" w:sz="0" w:space="0" w:color="auto"/>
          </w:divBdr>
        </w:div>
        <w:div w:id="1199515545">
          <w:marLeft w:val="0"/>
          <w:marRight w:val="0"/>
          <w:marTop w:val="0"/>
          <w:marBottom w:val="0"/>
          <w:divBdr>
            <w:top w:val="none" w:sz="0" w:space="0" w:color="auto"/>
            <w:left w:val="none" w:sz="0" w:space="0" w:color="auto"/>
            <w:bottom w:val="none" w:sz="0" w:space="0" w:color="auto"/>
            <w:right w:val="none" w:sz="0" w:space="0" w:color="auto"/>
          </w:divBdr>
        </w:div>
        <w:div w:id="1256012613">
          <w:marLeft w:val="0"/>
          <w:marRight w:val="0"/>
          <w:marTop w:val="0"/>
          <w:marBottom w:val="0"/>
          <w:divBdr>
            <w:top w:val="none" w:sz="0" w:space="0" w:color="auto"/>
            <w:left w:val="none" w:sz="0" w:space="0" w:color="auto"/>
            <w:bottom w:val="none" w:sz="0" w:space="0" w:color="auto"/>
            <w:right w:val="none" w:sz="0" w:space="0" w:color="auto"/>
          </w:divBdr>
        </w:div>
        <w:div w:id="1399942750">
          <w:marLeft w:val="0"/>
          <w:marRight w:val="0"/>
          <w:marTop w:val="0"/>
          <w:marBottom w:val="0"/>
          <w:divBdr>
            <w:top w:val="none" w:sz="0" w:space="0" w:color="auto"/>
            <w:left w:val="none" w:sz="0" w:space="0" w:color="auto"/>
            <w:bottom w:val="none" w:sz="0" w:space="0" w:color="auto"/>
            <w:right w:val="none" w:sz="0" w:space="0" w:color="auto"/>
          </w:divBdr>
        </w:div>
        <w:div w:id="1445807209">
          <w:marLeft w:val="0"/>
          <w:marRight w:val="0"/>
          <w:marTop w:val="0"/>
          <w:marBottom w:val="0"/>
          <w:divBdr>
            <w:top w:val="none" w:sz="0" w:space="0" w:color="auto"/>
            <w:left w:val="none" w:sz="0" w:space="0" w:color="auto"/>
            <w:bottom w:val="none" w:sz="0" w:space="0" w:color="auto"/>
            <w:right w:val="none" w:sz="0" w:space="0" w:color="auto"/>
          </w:divBdr>
        </w:div>
        <w:div w:id="1496997317">
          <w:marLeft w:val="0"/>
          <w:marRight w:val="0"/>
          <w:marTop w:val="0"/>
          <w:marBottom w:val="0"/>
          <w:divBdr>
            <w:top w:val="none" w:sz="0" w:space="0" w:color="auto"/>
            <w:left w:val="none" w:sz="0" w:space="0" w:color="auto"/>
            <w:bottom w:val="none" w:sz="0" w:space="0" w:color="auto"/>
            <w:right w:val="none" w:sz="0" w:space="0" w:color="auto"/>
          </w:divBdr>
        </w:div>
        <w:div w:id="1579637419">
          <w:marLeft w:val="0"/>
          <w:marRight w:val="0"/>
          <w:marTop w:val="0"/>
          <w:marBottom w:val="0"/>
          <w:divBdr>
            <w:top w:val="none" w:sz="0" w:space="0" w:color="auto"/>
            <w:left w:val="none" w:sz="0" w:space="0" w:color="auto"/>
            <w:bottom w:val="none" w:sz="0" w:space="0" w:color="auto"/>
            <w:right w:val="none" w:sz="0" w:space="0" w:color="auto"/>
          </w:divBdr>
        </w:div>
        <w:div w:id="1583756935">
          <w:marLeft w:val="0"/>
          <w:marRight w:val="0"/>
          <w:marTop w:val="0"/>
          <w:marBottom w:val="0"/>
          <w:divBdr>
            <w:top w:val="none" w:sz="0" w:space="0" w:color="auto"/>
            <w:left w:val="none" w:sz="0" w:space="0" w:color="auto"/>
            <w:bottom w:val="none" w:sz="0" w:space="0" w:color="auto"/>
            <w:right w:val="none" w:sz="0" w:space="0" w:color="auto"/>
          </w:divBdr>
        </w:div>
        <w:div w:id="1724677441">
          <w:marLeft w:val="0"/>
          <w:marRight w:val="0"/>
          <w:marTop w:val="0"/>
          <w:marBottom w:val="0"/>
          <w:divBdr>
            <w:top w:val="none" w:sz="0" w:space="0" w:color="auto"/>
            <w:left w:val="none" w:sz="0" w:space="0" w:color="auto"/>
            <w:bottom w:val="none" w:sz="0" w:space="0" w:color="auto"/>
            <w:right w:val="none" w:sz="0" w:space="0" w:color="auto"/>
          </w:divBdr>
        </w:div>
        <w:div w:id="1846819053">
          <w:marLeft w:val="0"/>
          <w:marRight w:val="0"/>
          <w:marTop w:val="0"/>
          <w:marBottom w:val="0"/>
          <w:divBdr>
            <w:top w:val="none" w:sz="0" w:space="0" w:color="auto"/>
            <w:left w:val="none" w:sz="0" w:space="0" w:color="auto"/>
            <w:bottom w:val="none" w:sz="0" w:space="0" w:color="auto"/>
            <w:right w:val="none" w:sz="0" w:space="0" w:color="auto"/>
          </w:divBdr>
        </w:div>
        <w:div w:id="1865089928">
          <w:marLeft w:val="0"/>
          <w:marRight w:val="0"/>
          <w:marTop w:val="0"/>
          <w:marBottom w:val="0"/>
          <w:divBdr>
            <w:top w:val="none" w:sz="0" w:space="0" w:color="auto"/>
            <w:left w:val="none" w:sz="0" w:space="0" w:color="auto"/>
            <w:bottom w:val="none" w:sz="0" w:space="0" w:color="auto"/>
            <w:right w:val="none" w:sz="0" w:space="0" w:color="auto"/>
          </w:divBdr>
        </w:div>
        <w:div w:id="1933782577">
          <w:marLeft w:val="0"/>
          <w:marRight w:val="0"/>
          <w:marTop w:val="0"/>
          <w:marBottom w:val="0"/>
          <w:divBdr>
            <w:top w:val="none" w:sz="0" w:space="0" w:color="auto"/>
            <w:left w:val="none" w:sz="0" w:space="0" w:color="auto"/>
            <w:bottom w:val="none" w:sz="0" w:space="0" w:color="auto"/>
            <w:right w:val="none" w:sz="0" w:space="0" w:color="auto"/>
          </w:divBdr>
        </w:div>
        <w:div w:id="1934312913">
          <w:marLeft w:val="0"/>
          <w:marRight w:val="0"/>
          <w:marTop w:val="0"/>
          <w:marBottom w:val="0"/>
          <w:divBdr>
            <w:top w:val="none" w:sz="0" w:space="0" w:color="auto"/>
            <w:left w:val="none" w:sz="0" w:space="0" w:color="auto"/>
            <w:bottom w:val="none" w:sz="0" w:space="0" w:color="auto"/>
            <w:right w:val="none" w:sz="0" w:space="0" w:color="auto"/>
          </w:divBdr>
        </w:div>
        <w:div w:id="1953634620">
          <w:marLeft w:val="0"/>
          <w:marRight w:val="0"/>
          <w:marTop w:val="0"/>
          <w:marBottom w:val="0"/>
          <w:divBdr>
            <w:top w:val="none" w:sz="0" w:space="0" w:color="auto"/>
            <w:left w:val="none" w:sz="0" w:space="0" w:color="auto"/>
            <w:bottom w:val="none" w:sz="0" w:space="0" w:color="auto"/>
            <w:right w:val="none" w:sz="0" w:space="0" w:color="auto"/>
          </w:divBdr>
        </w:div>
        <w:div w:id="209061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rijksoverheid.nl/documenten/rapporten/2024/01/22/digitale-infrastructuur-caribisch-nederland-eba" TargetMode="Externa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digitaltrustcenter.nl"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footnotes" Target="footnotes.xml" Id="rId6" /><Relationship Type="http://schemas.openxmlformats.org/officeDocument/2006/relationships/hyperlink" Target="https://www.rijksoverheid.nl/documenten/rapporten/2024/01/22/digitale-infrastructuur-caribisch-nederland-eba"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s://open.overheid.nl/documenten/bd02c79a-dde9-4598-bc2e-56e5626fb72e/file"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rijksoverheid.nl/documenten/rapporten/2024/09/23/bijlage-2-research-into-data-subsea-cables-enabling-caribbean-netherlands-digitally" TargetMode="Externa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beleidsnotas/2024/09/23/kamerbrief-voortgangsupdate-onderzeese-datakabels-kamerbrief-voortgangsupdate-onderzeese-datakabels" TargetMode="External"/><Relationship Id="rId13" Type="http://schemas.openxmlformats.org/officeDocument/2006/relationships/hyperlink" Target="https://www.rijksoverheid.nl/documenten/kamerstukken/2024/01/22/staat-van-de-digitale-infrastructuur" TargetMode="External"/><Relationship Id="rId18" Type="http://schemas.openxmlformats.org/officeDocument/2006/relationships/hyperlink" Target="https://www.invest-nl.nl/actueel/wat-is-blended-finance" TargetMode="External"/><Relationship Id="rId3" Type="http://schemas.openxmlformats.org/officeDocument/2006/relationships/hyperlink" Target="https://www.tweedekamer.nl/kamerstukken/moties/detail?id=2025Z00468&amp;did=2025D01194" TargetMode="External"/><Relationship Id="rId7" Type="http://schemas.openxmlformats.org/officeDocument/2006/relationships/hyperlink" Target="https://www.rijksoverheid.nl/documenten/rapporten/2024/09/23/bijlage-2-research-into-data-subsea-cables-enabling-caribbean-netherlands-digitally" TargetMode="External"/><Relationship Id="rId12" Type="http://schemas.openxmlformats.org/officeDocument/2006/relationships/hyperlink" Target="https://www.rijksoverheid.nl/documenten/rapporten/2024/01/22/digitale-infrastructuur-caribisch-nederland-eba" TargetMode="External"/><Relationship Id="rId17" Type="http://schemas.openxmlformats.org/officeDocument/2006/relationships/hyperlink" Target="https://www.tweedekamer.nl/debat_en_vergadering/commissievergaderingen/details?id=2025A03557" TargetMode="External"/><Relationship Id="rId2" Type="http://schemas.openxmlformats.org/officeDocument/2006/relationships/hyperlink" Target="https://www.tweedekamer.nl/kamerstukken/moties/detail?id=2025Z00469&amp;did=2025D01196" TargetMode="External"/><Relationship Id="rId16" Type="http://schemas.openxmlformats.org/officeDocument/2006/relationships/hyperlink" Target="https://eur-lex.europa.eu/legal-content/EN/TXT/?uri=CELEX%3A02021R1153-20240718" TargetMode="External"/><Relationship Id="rId20" Type="http://schemas.openxmlformats.org/officeDocument/2006/relationships/hyperlink" Target="https://eur-lex.europa.eu/legal-content/NL/TXT/?uri=CELEX:02021R1153-20240718" TargetMode="External"/><Relationship Id="rId1" Type="http://schemas.openxmlformats.org/officeDocument/2006/relationships/hyperlink" Target="https://www.tweedekamer.nl/kamerstukken/moties/detail?id=2024Z10244&amp;did=2024D24238" TargetMode="External"/><Relationship Id="rId6" Type="http://schemas.openxmlformats.org/officeDocument/2006/relationships/hyperlink" Target="https://dutchsubseacablecoalition.com/europese-partijen-tekenen-memorandum-van-overeenstemming-om-samen-te-werken-aan-pan-arctisch-kabelsysteem-voor-verbeterde-veerkracht-en-connectiviteit/" TargetMode="External"/><Relationship Id="rId11" Type="http://schemas.openxmlformats.org/officeDocument/2006/relationships/hyperlink" Target="https://www.stratix.nl/wp-content/uploads/2021/12/Vergunningen_voor_zeekabelaanlandingen_dec-2021.pdf" TargetMode="External"/><Relationship Id="rId5" Type="http://schemas.openxmlformats.org/officeDocument/2006/relationships/hyperlink" Target="https://www.rijksoverheid.nl/documenten/beleidsnotas/2024/09/23/kamerbrief-voortgangsupdate-onderzeese-datakabels-kamerbrief-voortgangsupdate-onderzeese-datakabels" TargetMode="External"/><Relationship Id="rId15" Type="http://schemas.openxmlformats.org/officeDocument/2006/relationships/hyperlink" Target="https://eur-lex.europa.eu/legal-content/EN/TXT/?uri=CELEX%3A02014R0651-20230701" TargetMode="External"/><Relationship Id="rId10" Type="http://schemas.openxmlformats.org/officeDocument/2006/relationships/hyperlink" Target="https://commission.europa.eu/funding-tenders/find-funding/eu-funding-programmes/connecting-europe-facility_en" TargetMode="External"/><Relationship Id="rId19" Type="http://schemas.openxmlformats.org/officeDocument/2006/relationships/hyperlink" Target="https://zoek.officielebekendmakingen.nl/kst-22112-3925.html" TargetMode="External"/><Relationship Id="rId4" Type="http://schemas.openxmlformats.org/officeDocument/2006/relationships/hyperlink" Target="https://www.rijksoverheid.nl/documenten/rapporten/2024/09/23/bijlage-2-research-into-data-subsea-cables-enabling-caribbean-netherlands-digitally" TargetMode="External"/><Relationship Id="rId9" Type="http://schemas.openxmlformats.org/officeDocument/2006/relationships/hyperlink" Target="https://ioemafibre.eu/" TargetMode="External"/><Relationship Id="rId14" Type="http://schemas.openxmlformats.org/officeDocument/2006/relationships/hyperlink" Target="https://www.rijksdienstcn.com/actueel/nieuws/2025/augustus/14/aansluiting-bonaire-op-nieuwe-onderzeese-datakab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4317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7400E"/>
    <w:rsid w:val="00097A56"/>
    <w:rsid w:val="000A1A79"/>
    <w:rsid w:val="000D76D7"/>
    <w:rsid w:val="000E0F01"/>
    <w:rsid w:val="000F4B8B"/>
    <w:rsid w:val="001214F8"/>
    <w:rsid w:val="00134789"/>
    <w:rsid w:val="00197093"/>
    <w:rsid w:val="001A1AE6"/>
    <w:rsid w:val="001B0F17"/>
    <w:rsid w:val="001D6F98"/>
    <w:rsid w:val="002369BF"/>
    <w:rsid w:val="00247588"/>
    <w:rsid w:val="00251708"/>
    <w:rsid w:val="002A09E9"/>
    <w:rsid w:val="002D39D8"/>
    <w:rsid w:val="002D3EBB"/>
    <w:rsid w:val="00317D18"/>
    <w:rsid w:val="003B3067"/>
    <w:rsid w:val="00505CF4"/>
    <w:rsid w:val="0051366E"/>
    <w:rsid w:val="00522927"/>
    <w:rsid w:val="005422CA"/>
    <w:rsid w:val="005A6B12"/>
    <w:rsid w:val="005B7CBD"/>
    <w:rsid w:val="0061151F"/>
    <w:rsid w:val="006D16FA"/>
    <w:rsid w:val="00701BE8"/>
    <w:rsid w:val="00703934"/>
    <w:rsid w:val="00710FBC"/>
    <w:rsid w:val="0071307A"/>
    <w:rsid w:val="007325F4"/>
    <w:rsid w:val="00737D59"/>
    <w:rsid w:val="007767D2"/>
    <w:rsid w:val="00786C24"/>
    <w:rsid w:val="007D1DD6"/>
    <w:rsid w:val="008C01DD"/>
    <w:rsid w:val="008C7F9F"/>
    <w:rsid w:val="009012A9"/>
    <w:rsid w:val="00942227"/>
    <w:rsid w:val="009B4466"/>
    <w:rsid w:val="00A200A1"/>
    <w:rsid w:val="00A22FC5"/>
    <w:rsid w:val="00A43CDE"/>
    <w:rsid w:val="00A53413"/>
    <w:rsid w:val="00A56617"/>
    <w:rsid w:val="00A60AAC"/>
    <w:rsid w:val="00A61C06"/>
    <w:rsid w:val="00AB3CAA"/>
    <w:rsid w:val="00AD2C6C"/>
    <w:rsid w:val="00B01567"/>
    <w:rsid w:val="00B43170"/>
    <w:rsid w:val="00BA6541"/>
    <w:rsid w:val="00BD4712"/>
    <w:rsid w:val="00C76A6A"/>
    <w:rsid w:val="00C96A39"/>
    <w:rsid w:val="00D17838"/>
    <w:rsid w:val="00D3415F"/>
    <w:rsid w:val="00D93A12"/>
    <w:rsid w:val="00DD1B83"/>
    <w:rsid w:val="00E30165"/>
    <w:rsid w:val="00E30811"/>
    <w:rsid w:val="00EA2C28"/>
    <w:rsid w:val="00EE55BC"/>
    <w:rsid w:val="00F54EAE"/>
    <w:rsid w:val="00F81BED"/>
    <w:rsid w:val="00F96DC6"/>
    <w:rsid w:val="00FC16B4"/>
    <w:rsid w:val="00FC6F8A"/>
    <w:rsid w:val="00FF78C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4553</ap:Words>
  <ap:Characters>25043</ap:Characters>
  <ap:DocSecurity>0</ap:DocSecurity>
  <ap:Lines>208</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2025-09-22T11:16:00.0000000Z</dcterms:created>
  <dcterms:modified xsi:type="dcterms:W3CDTF">2025-09-22T11:16:00.0000000Z</dcterms:modified>
  <dc:description>------------------------</dc:description>
  <version/>
  <category/>
</coreProperties>
</file>