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B65D9" w14:paraId="6C2ECD27" w14:textId="64682DD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59CF61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B65D9" w:rsidR="001B65D9">
              <w:t xml:space="preserve">de ‘politiehandleiding </w:t>
            </w:r>
            <w:proofErr w:type="spellStart"/>
            <w:r w:rsidRPr="001B65D9" w:rsidR="001B65D9">
              <w:t>complotdenken</w:t>
            </w:r>
            <w:proofErr w:type="spellEnd"/>
            <w:r w:rsidRPr="001B65D9" w:rsidR="001B65D9">
              <w:t>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B65D9" w14:paraId="2A2BBFB1" w14:textId="16D9BB87">
            <w:pPr>
              <w:pStyle w:val="referentiegegevens"/>
            </w:pPr>
            <w:r>
              <w:t>6697408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B65D9" w:rsidR="00C6487D" w:rsidP="00133AE9" w:rsidRDefault="001B65D9" w14:paraId="7E785020" w14:textId="22943982">
            <w:pPr>
              <w:pStyle w:val="referentiegegevens"/>
            </w:pPr>
            <w:r w:rsidRPr="001B65D9">
              <w:t>2025Z15451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6E23A2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B65D9">
        <w:rPr>
          <w:rFonts w:cs="Utopia"/>
          <w:color w:val="000000"/>
        </w:rPr>
        <w:t>het lid</w:t>
      </w:r>
      <w:r w:rsidR="00F64F6A">
        <w:t xml:space="preserve"> </w:t>
      </w:r>
      <w:r w:rsidRPr="001B65D9" w:rsidR="001B65D9">
        <w:rPr>
          <w:rFonts w:cs="Utopia"/>
          <w:color w:val="000000"/>
        </w:rPr>
        <w:t>Van Houwelingen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B65D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B65D9" w:rsidR="001B65D9">
        <w:rPr>
          <w:rFonts w:cs="Utopia"/>
          <w:color w:val="000000"/>
        </w:rPr>
        <w:t>de</w:t>
      </w:r>
      <w:r w:rsidR="001B65D9">
        <w:rPr>
          <w:rFonts w:cs="Utopia"/>
          <w:color w:val="000000"/>
        </w:rPr>
        <w:t xml:space="preserve"> </w:t>
      </w:r>
      <w:r w:rsidRPr="001B65D9" w:rsidR="001B65D9">
        <w:rPr>
          <w:rFonts w:cs="Utopia"/>
          <w:color w:val="000000"/>
        </w:rPr>
        <w:t xml:space="preserve">‘politiehandleiding </w:t>
      </w:r>
      <w:proofErr w:type="spellStart"/>
      <w:r w:rsidRPr="001B65D9" w:rsidR="001B65D9">
        <w:rPr>
          <w:rFonts w:cs="Utopia"/>
          <w:color w:val="000000"/>
        </w:rPr>
        <w:t>complotdenken</w:t>
      </w:r>
      <w:proofErr w:type="spellEnd"/>
      <w:r w:rsidRPr="001B65D9" w:rsidR="001B65D9">
        <w:rPr>
          <w:rFonts w:cs="Utopia"/>
          <w:color w:val="000000"/>
        </w:rPr>
        <w:t>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B65D9">
        <w:t>27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C470C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B65D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1B65D9" w14:paraId="6B6473DD" w14:textId="4B2D69D4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6D5C" w14:textId="77777777" w:rsidR="0024083F" w:rsidRDefault="0024083F">
      <w:r>
        <w:separator/>
      </w:r>
    </w:p>
    <w:p w14:paraId="274237EB" w14:textId="77777777" w:rsidR="0024083F" w:rsidRDefault="0024083F"/>
    <w:p w14:paraId="3267EF84" w14:textId="77777777" w:rsidR="0024083F" w:rsidRDefault="0024083F"/>
    <w:p w14:paraId="585C56D2" w14:textId="77777777" w:rsidR="0024083F" w:rsidRDefault="0024083F"/>
  </w:endnote>
  <w:endnote w:type="continuationSeparator" w:id="0">
    <w:p w14:paraId="4515AAFF" w14:textId="77777777" w:rsidR="0024083F" w:rsidRDefault="0024083F">
      <w:r>
        <w:continuationSeparator/>
      </w:r>
    </w:p>
    <w:p w14:paraId="6B4DCA75" w14:textId="77777777" w:rsidR="0024083F" w:rsidRDefault="0024083F"/>
    <w:p w14:paraId="225CD1D5" w14:textId="77777777" w:rsidR="0024083F" w:rsidRDefault="0024083F"/>
    <w:p w14:paraId="5DEA9E6F" w14:textId="77777777" w:rsidR="0024083F" w:rsidRDefault="0024083F"/>
  </w:endnote>
  <w:endnote w:type="continuationNotice" w:id="1">
    <w:p w14:paraId="2FD89FB5" w14:textId="77777777" w:rsidR="0024083F" w:rsidRDefault="002408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B0143C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007211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1B35" w14:textId="77777777" w:rsidR="0024083F" w:rsidRDefault="0024083F">
      <w:r>
        <w:separator/>
      </w:r>
    </w:p>
  </w:footnote>
  <w:footnote w:type="continuationSeparator" w:id="0">
    <w:p w14:paraId="613AA9FC" w14:textId="77777777" w:rsidR="0024083F" w:rsidRDefault="0024083F">
      <w:r>
        <w:continuationSeparator/>
      </w:r>
    </w:p>
  </w:footnote>
  <w:footnote w:type="continuationNotice" w:id="1">
    <w:p w14:paraId="3F2A0469" w14:textId="77777777" w:rsidR="0024083F" w:rsidRDefault="002408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BB97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07211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65D9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083F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44A38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3639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944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D2705"/>
    <w:rsid w:val="003E74B4"/>
    <w:rsid w:val="0043578E"/>
    <w:rsid w:val="00444A38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0</ap:DocSecurity>
  <ap:Lines>9</ap:Lines>
  <ap:Paragraphs>2</ap:Paragraphs>
  <ap:ScaleCrop>false</ap:ScaleCrop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2025-09-19T14:38:00.0000000Z</dcterms:created>
  <dcterms:modified xsi:type="dcterms:W3CDTF">2025-09-19T14:38:00.0000000Z</dcterms:modified>
  <category/>
  <dc:description>------------------------</dc:description>
  <version/>
</coreProperties>
</file>