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313E" w:rsidP="0068313E" w:rsidRDefault="00CB4F85" w14:paraId="136FBDC0" w14:textId="54E49AAB">
      <w:pPr>
        <w:tabs>
          <w:tab w:val="left" w:pos="426"/>
        </w:tabs>
      </w:pPr>
      <w:r>
        <w:t>Geachte Voorzitter,</w:t>
      </w:r>
    </w:p>
    <w:p w:rsidR="00CB4F85" w:rsidP="0068313E" w:rsidRDefault="00CB4F85" w14:paraId="07DE2B49" w14:textId="77777777">
      <w:pPr>
        <w:tabs>
          <w:tab w:val="left" w:pos="426"/>
        </w:tabs>
      </w:pPr>
    </w:p>
    <w:p w:rsidR="004704B3" w:rsidP="0068313E" w:rsidRDefault="00532A97" w14:paraId="40CF18A3" w14:textId="311A71FA">
      <w:pPr>
        <w:tabs>
          <w:tab w:val="left" w:pos="360"/>
          <w:tab w:val="left" w:pos="2160"/>
          <w:tab w:val="left" w:pos="4320"/>
          <w:tab w:val="left" w:pos="6480"/>
        </w:tabs>
      </w:pPr>
      <w:r>
        <w:t xml:space="preserve">Hierbij bied ik u mede namens de </w:t>
      </w:r>
      <w:r w:rsidR="00E51C45">
        <w:t>m</w:t>
      </w:r>
      <w:r>
        <w:t>inister van Infrastructuur en Waterstaat de n</w:t>
      </w:r>
      <w:r w:rsidRPr="0087211F">
        <w:t>ota naar aanleiding van het verslag</w:t>
      </w:r>
      <w:r>
        <w:t xml:space="preserve"> inzake het bovenvermelde voorstel aan.</w:t>
      </w:r>
    </w:p>
    <w:p w:rsidR="004704B3" w:rsidP="0068313E" w:rsidRDefault="004704B3" w14:paraId="63F0FBA9" w14:textId="77777777">
      <w:pPr>
        <w:tabs>
          <w:tab w:val="left" w:pos="426"/>
        </w:tabs>
      </w:pPr>
    </w:p>
    <w:p w:rsidR="00961018" w:rsidP="0068313E" w:rsidRDefault="00961018" w14:paraId="2EF37BA1" w14:textId="77777777">
      <w:pPr>
        <w:tabs>
          <w:tab w:val="left" w:pos="426"/>
        </w:tabs>
      </w:pPr>
    </w:p>
    <w:p w:rsidR="002565E4" w:rsidP="002565E4" w:rsidRDefault="002565E4" w14:paraId="7DDF3F4A" w14:textId="77777777"/>
    <w:p w:rsidRPr="002565E4" w:rsidR="002565E4" w:rsidP="002565E4" w:rsidRDefault="00532A97" w14:paraId="788BEA59" w14:textId="77777777">
      <w:pPr>
        <w:spacing w:line="240" w:lineRule="auto"/>
        <w:rPr>
          <w:rFonts w:ascii="Times New Roman" w:hAnsi="Times New Roman"/>
          <w:color w:val="000000"/>
          <w:sz w:val="27"/>
          <w:szCs w:val="27"/>
        </w:rPr>
      </w:pPr>
      <w:r w:rsidRPr="002565E4">
        <w:rPr>
          <w:color w:val="000000"/>
          <w:szCs w:val="18"/>
        </w:rPr>
        <w:t>Sophie Hermans</w:t>
      </w:r>
    </w:p>
    <w:p w:rsidRPr="002565E4" w:rsidR="002565E4" w:rsidP="002565E4" w:rsidRDefault="00532A97" w14:paraId="2AAA4AE6" w14:textId="24A22040">
      <w:pPr>
        <w:spacing w:line="240" w:lineRule="auto"/>
        <w:rPr>
          <w:rFonts w:ascii="Times New Roman" w:hAnsi="Times New Roman"/>
          <w:color w:val="000000"/>
          <w:sz w:val="27"/>
          <w:szCs w:val="27"/>
        </w:rPr>
      </w:pPr>
      <w:r w:rsidRPr="002565E4">
        <w:rPr>
          <w:color w:val="000000"/>
          <w:szCs w:val="18"/>
        </w:rPr>
        <w:t>Minister van Klimaat en Groene Groei</w:t>
      </w:r>
    </w:p>
    <w:p w:rsidR="002565E4" w:rsidP="002565E4" w:rsidRDefault="002565E4" w14:paraId="6208290D" w14:textId="77777777"/>
    <w:p w:rsidR="002565E4" w:rsidP="002565E4" w:rsidRDefault="002565E4" w14:paraId="6E1BCD35" w14:textId="77777777"/>
    <w:p w:rsidR="002565E4" w:rsidP="002565E4" w:rsidRDefault="002565E4" w14:paraId="3B9C6344" w14:textId="77777777"/>
    <w:p w:rsidR="002565E4" w:rsidP="002565E4" w:rsidRDefault="002565E4" w14:paraId="7998E8AA" w14:textId="77777777"/>
    <w:p w:rsidRPr="00BE7CD7" w:rsidR="006B22D4" w:rsidP="00FF153B" w:rsidRDefault="006B22D4" w14:paraId="7A22AE1A" w14:textId="77777777">
      <w:pPr>
        <w:tabs>
          <w:tab w:val="left" w:pos="360"/>
          <w:tab w:val="left" w:pos="2160"/>
          <w:tab w:val="left" w:pos="4320"/>
          <w:tab w:val="left" w:pos="6480"/>
        </w:tabs>
      </w:pPr>
    </w:p>
    <w:p w:rsidRPr="00097AE2" w:rsidR="006B22D4" w:rsidP="00FF153B" w:rsidRDefault="006B22D4" w14:paraId="1F7E0E76" w14:textId="77777777">
      <w:pPr>
        <w:tabs>
          <w:tab w:val="left" w:pos="360"/>
          <w:tab w:val="left" w:pos="2160"/>
          <w:tab w:val="left" w:pos="4320"/>
          <w:tab w:val="left" w:pos="6480"/>
        </w:tabs>
      </w:pPr>
    </w:p>
    <w:p w:rsidR="004704B3" w:rsidP="00402CD4" w:rsidRDefault="004704B3" w14:paraId="41FD97D0" w14:textId="77777777">
      <w:pPr>
        <w:spacing w:line="240" w:lineRule="auto"/>
      </w:pPr>
    </w:p>
    <w:sectPr w:rsidR="004704B3" w:rsidSect="009B173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B460C" w14:textId="77777777" w:rsidR="009A2A39" w:rsidRDefault="009A2A39">
      <w:r>
        <w:separator/>
      </w:r>
    </w:p>
    <w:p w14:paraId="17AB2775" w14:textId="77777777" w:rsidR="009A2A39" w:rsidRDefault="009A2A39"/>
  </w:endnote>
  <w:endnote w:type="continuationSeparator" w:id="0">
    <w:p w14:paraId="7ECE5DD0" w14:textId="77777777" w:rsidR="009A2A39" w:rsidRDefault="009A2A39">
      <w:r>
        <w:continuationSeparator/>
      </w:r>
    </w:p>
    <w:p w14:paraId="4DF1FCB5" w14:textId="77777777" w:rsidR="009A2A39" w:rsidRDefault="009A2A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97868" w14:textId="77777777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CD6447" w14:paraId="601707B4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BBCF470" w14:textId="77777777" w:rsidR="00074F10" w:rsidRDefault="00074F10" w:rsidP="003F1F6B">
          <w:pPr>
            <w:pStyle w:val="Huisstijl-Rubricering"/>
          </w:pPr>
        </w:p>
      </w:tc>
      <w:tc>
        <w:tcPr>
          <w:tcW w:w="2156" w:type="dxa"/>
        </w:tcPr>
        <w:p w14:paraId="2AFA518B" w14:textId="77777777" w:rsidR="00074F10" w:rsidRPr="00645414" w:rsidRDefault="00532A97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57090B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402CD4">
              <w:t>2</w:t>
            </w:r>
          </w:fldSimple>
        </w:p>
      </w:tc>
    </w:tr>
  </w:tbl>
  <w:p w14:paraId="6E8F65CB" w14:textId="77777777"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CD6447" w14:paraId="49BB87D8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76357E5" w14:textId="77777777" w:rsidR="00074F10" w:rsidRDefault="00074F10" w:rsidP="008C356D">
          <w:pPr>
            <w:pStyle w:val="Huisstijl-Rubricering"/>
          </w:pPr>
        </w:p>
      </w:tc>
      <w:tc>
        <w:tcPr>
          <w:tcW w:w="2170" w:type="dxa"/>
        </w:tcPr>
        <w:p w14:paraId="492FCC40" w14:textId="341FE2ED" w:rsidR="00074F10" w:rsidRPr="00ED539E" w:rsidRDefault="00532A97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13B1F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>
              <w:t>1</w:t>
            </w:r>
          </w:fldSimple>
        </w:p>
      </w:tc>
    </w:tr>
  </w:tbl>
  <w:p w14:paraId="3A574615" w14:textId="77777777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14:paraId="41285A96" w14:textId="77777777"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E6BA0" w14:textId="77777777" w:rsidR="009A2A39" w:rsidRDefault="009A2A39">
      <w:r>
        <w:separator/>
      </w:r>
    </w:p>
    <w:p w14:paraId="1C938EA0" w14:textId="77777777" w:rsidR="009A2A39" w:rsidRDefault="009A2A39"/>
  </w:footnote>
  <w:footnote w:type="continuationSeparator" w:id="0">
    <w:p w14:paraId="3ECECED6" w14:textId="77777777" w:rsidR="009A2A39" w:rsidRDefault="009A2A39">
      <w:r>
        <w:continuationSeparator/>
      </w:r>
    </w:p>
    <w:p w14:paraId="1EE1C016" w14:textId="77777777" w:rsidR="009A2A39" w:rsidRDefault="009A2A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CD6447" w14:paraId="42D6F463" w14:textId="77777777" w:rsidTr="00A50CF6">
      <w:tc>
        <w:tcPr>
          <w:tcW w:w="2156" w:type="dxa"/>
          <w:shd w:val="clear" w:color="auto" w:fill="auto"/>
        </w:tcPr>
        <w:p w14:paraId="2FEB495F" w14:textId="77777777" w:rsidR="00074F10" w:rsidRPr="005819CE" w:rsidRDefault="00532A97" w:rsidP="00811294">
          <w:pPr>
            <w:pStyle w:val="Huisstijl-Kopje"/>
          </w:pPr>
          <w:r>
            <w:t>Ons kenmerk</w:t>
          </w:r>
        </w:p>
        <w:p w14:paraId="706A8E03" w14:textId="77777777" w:rsidR="00074F10" w:rsidRPr="005819CE" w:rsidRDefault="00532A97" w:rsidP="00A50CF6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-1050843005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402CD4">
                <w:fldChar w:fldCharType="begin"/>
              </w:r>
              <w:r>
                <w:instrText xml:space="preserve"> DOCPROPERTY  "documentId"  \* MERGEFORMAT </w:instrText>
              </w:r>
              <w:r w:rsidR="00402CD4">
                <w:fldChar w:fldCharType="separate"/>
              </w:r>
              <w:r w:rsidR="00402CD4">
                <w:t>documentId</w:t>
              </w:r>
              <w:r w:rsidR="00402CD4">
                <w:fldChar w:fldCharType="end"/>
              </w:r>
            </w:sdtContent>
          </w:sdt>
        </w:p>
      </w:tc>
    </w:tr>
  </w:tbl>
  <w:p w14:paraId="4B6A5800" w14:textId="77777777"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CD6447" w14:paraId="3848997E" w14:textId="77777777" w:rsidTr="00A50CF6">
      <w:trPr>
        <w:trHeight w:hRule="exact" w:val="400"/>
      </w:trPr>
      <w:tc>
        <w:tcPr>
          <w:tcW w:w="7380" w:type="dxa"/>
          <w:shd w:val="clear" w:color="auto" w:fill="auto"/>
        </w:tcPr>
        <w:p w14:paraId="49BED044" w14:textId="77777777"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14:paraId="543559FA" w14:textId="77777777" w:rsidR="00074F10" w:rsidRDefault="00074F10" w:rsidP="008C356D"/>
  <w:p w14:paraId="1DC9B88B" w14:textId="77777777" w:rsidR="00074F10" w:rsidRPr="00740712" w:rsidRDefault="00074F10" w:rsidP="008C356D"/>
  <w:p w14:paraId="5EB9757A" w14:textId="77777777" w:rsidR="00074F10" w:rsidRPr="00217880" w:rsidRDefault="00074F10" w:rsidP="008C356D">
    <w:pPr>
      <w:spacing w:line="0" w:lineRule="atLeast"/>
      <w:rPr>
        <w:sz w:val="2"/>
        <w:szCs w:val="2"/>
      </w:rPr>
    </w:pPr>
  </w:p>
  <w:p w14:paraId="0BDCA004" w14:textId="77777777"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14:paraId="29F37300" w14:textId="77777777" w:rsidR="00074F10" w:rsidRDefault="00074F10" w:rsidP="004F44C2"/>
  <w:p w14:paraId="7B8F8DA7" w14:textId="77777777" w:rsidR="00074F10" w:rsidRPr="00740712" w:rsidRDefault="00074F10" w:rsidP="004F44C2"/>
  <w:p w14:paraId="4D3A4AE2" w14:textId="77777777"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CD6447" w14:paraId="0AE55C2E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73C3DF3A" w14:textId="77777777"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C57AF1A" w14:textId="77777777" w:rsidR="00074F10" w:rsidRDefault="00532A97" w:rsidP="00D0609E">
          <w:pPr>
            <w:rPr>
              <w:rFonts w:ascii="Inherit" w:hAnsi="Inherit"/>
              <w:noProof/>
              <w:sz w:val="24"/>
            </w:rPr>
          </w:pPr>
          <w:r>
            <w:rPr>
              <w:noProof/>
            </w:rPr>
            <w:drawing>
              <wp:inline distT="0" distB="0" distL="0" distR="0" wp14:anchorId="6D90D91C" wp14:editId="68E5F8C3">
                <wp:extent cx="2343150" cy="1581150"/>
                <wp:effectExtent l="0" t="0" r="0" b="0"/>
                <wp:docPr id="4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0DFB1F" w14:textId="77777777" w:rsidR="00074F10" w:rsidRDefault="00074F10" w:rsidP="00D0609E">
    <w:pPr>
      <w:framePr w:w="6340" w:h="2750" w:hRule="exact" w:hSpace="180" w:wrap="around" w:vAnchor="page" w:hAnchor="text" w:x="3873" w:y="-140"/>
    </w:pPr>
  </w:p>
  <w:p w14:paraId="5F67A6C2" w14:textId="77777777"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CD6447" w:rsidRPr="00CB4F85" w14:paraId="2C6DBD1C" w14:textId="77777777" w:rsidTr="003F7063">
      <w:tc>
        <w:tcPr>
          <w:tcW w:w="2160" w:type="dxa"/>
        </w:tcPr>
        <w:p w14:paraId="267539CB" w14:textId="77777777" w:rsidR="003F7063" w:rsidRPr="00F9751C" w:rsidRDefault="00532A97" w:rsidP="003F7063">
          <w:pPr>
            <w:pStyle w:val="Huisstijl-Adres"/>
          </w:pPr>
          <w:r>
            <w:rPr>
              <w:b/>
            </w:rPr>
            <w:t>Directie Wetgeving en Juridische Zaken</w:t>
          </w:r>
          <w:r w:rsidRPr="00F9751C">
            <w:rPr>
              <w:b/>
            </w:rPr>
            <w:br/>
          </w:r>
        </w:p>
        <w:p w14:paraId="7A36E800" w14:textId="77777777" w:rsidR="003F7063" w:rsidRPr="00BE5ED9" w:rsidRDefault="00532A97" w:rsidP="003F7063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276F3E3D" w14:textId="77777777" w:rsidR="00EF495B" w:rsidRDefault="00532A97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71B375E9" w14:textId="77777777" w:rsidR="00EF495B" w:rsidRPr="005B3814" w:rsidRDefault="00532A97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2DC9A939" w14:textId="2B220426" w:rsidR="003F7063" w:rsidRPr="00CB4F85" w:rsidRDefault="00532A97" w:rsidP="00681BC7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www.rijksoverheid.nl/kgg</w:t>
          </w:r>
        </w:p>
      </w:tc>
    </w:tr>
    <w:tr w:rsidR="00CD6447" w:rsidRPr="00CB4F85" w14:paraId="5F9F7DF2" w14:textId="77777777" w:rsidTr="003F7063">
      <w:tc>
        <w:tcPr>
          <w:tcW w:w="2160" w:type="dxa"/>
        </w:tcPr>
        <w:p w14:paraId="08FCA701" w14:textId="77777777" w:rsidR="003F7063" w:rsidRPr="00E51C45" w:rsidRDefault="003F7063" w:rsidP="003F7063"/>
      </w:tc>
    </w:tr>
    <w:tr w:rsidR="00CD6447" w14:paraId="65F9C8A7" w14:textId="77777777" w:rsidTr="003F7063">
      <w:tc>
        <w:tcPr>
          <w:tcW w:w="2160" w:type="dxa"/>
        </w:tcPr>
        <w:p w14:paraId="04AF89AE" w14:textId="77777777" w:rsidR="003F7063" w:rsidRPr="00F9751C" w:rsidRDefault="00532A97" w:rsidP="003F7063">
          <w:pPr>
            <w:pStyle w:val="Huisstijl-Kopje"/>
          </w:pPr>
          <w:r w:rsidRPr="00F9751C">
            <w:t>Ons kenmerk</w:t>
          </w:r>
        </w:p>
        <w:p w14:paraId="5D4186BD" w14:textId="77777777" w:rsidR="003F7063" w:rsidRDefault="00532A97" w:rsidP="003F7063">
          <w:pPr>
            <w:pStyle w:val="Huisstijl-Gegeven"/>
          </w:pPr>
          <w:r>
            <w:t>WJZ / 101047431</w:t>
          </w:r>
        </w:p>
        <w:p w14:paraId="35DAF925" w14:textId="6D871B4E" w:rsidR="003F7063" w:rsidRPr="003F7063" w:rsidRDefault="00532A97" w:rsidP="003F7063">
          <w:pPr>
            <w:pStyle w:val="Huisstijl-NotaGegeven"/>
            <w:rPr>
              <w:b/>
            </w:rPr>
          </w:pPr>
          <w:r w:rsidRPr="003F7063">
            <w:rPr>
              <w:b/>
            </w:rPr>
            <w:t>Bijlage(n)</w:t>
          </w:r>
        </w:p>
        <w:p w14:paraId="2C94DD47" w14:textId="77777777" w:rsidR="003F7063" w:rsidRPr="00F0379C" w:rsidRDefault="00532A97" w:rsidP="003F7063">
          <w:pPr>
            <w:pStyle w:val="Huisstijl-Gegeven"/>
          </w:pPr>
          <w:r>
            <w:t>1</w:t>
          </w:r>
        </w:p>
      </w:tc>
    </w:tr>
  </w:tbl>
  <w:p w14:paraId="3A93A308" w14:textId="77777777" w:rsidR="00A13C59" w:rsidRPr="00A13C59" w:rsidRDefault="00A13C59" w:rsidP="00A13C59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CD6447" w14:paraId="1FCF223E" w14:textId="77777777" w:rsidTr="003A7CAB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4CE2471E" w14:textId="77777777" w:rsidR="00074F10" w:rsidRPr="00BC3B53" w:rsidRDefault="00532A97" w:rsidP="00A50CF6">
          <w:pPr>
            <w:pStyle w:val="Huisstijl-Retouradres"/>
          </w:pPr>
          <w:r>
            <w:t xml:space="preserve">&gt; </w:t>
          </w:r>
          <w:r>
            <w:t>Retouradres Postbus 20401 2500 EK Den Haag</w:t>
          </w:r>
        </w:p>
      </w:tc>
    </w:tr>
    <w:tr w:rsidR="00CD6447" w14:paraId="7960B39E" w14:textId="77777777" w:rsidTr="003A7CAB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04911A5B" w14:textId="77777777" w:rsidR="00CB4F85" w:rsidRPr="008F06CE" w:rsidRDefault="00CB4F85" w:rsidP="007D1CDF">
          <w:pPr>
            <w:tabs>
              <w:tab w:val="left" w:pos="5580"/>
            </w:tabs>
            <w:rPr>
              <w:szCs w:val="18"/>
            </w:rPr>
          </w:pPr>
          <w:r w:rsidRPr="008F06CE">
            <w:rPr>
              <w:szCs w:val="18"/>
            </w:rPr>
            <w:t>De Voorzitter van de Tweede Kamer</w:t>
          </w:r>
        </w:p>
        <w:p w14:paraId="4DACBA99" w14:textId="77777777" w:rsidR="00CB4F85" w:rsidRPr="008F06CE" w:rsidRDefault="00CB4F85" w:rsidP="007D1CDF">
          <w:pPr>
            <w:tabs>
              <w:tab w:val="left" w:pos="5580"/>
            </w:tabs>
            <w:rPr>
              <w:szCs w:val="18"/>
            </w:rPr>
          </w:pPr>
          <w:r w:rsidRPr="008F06CE">
            <w:rPr>
              <w:szCs w:val="18"/>
            </w:rPr>
            <w:t>der Staten-Generaal</w:t>
          </w:r>
        </w:p>
        <w:p w14:paraId="767F597E" w14:textId="77777777" w:rsidR="00CB4F85" w:rsidRPr="000F5C1D" w:rsidRDefault="00CB4F85" w:rsidP="007D1CDF">
          <w:pPr>
            <w:tabs>
              <w:tab w:val="left" w:pos="5580"/>
            </w:tabs>
            <w:rPr>
              <w:szCs w:val="18"/>
            </w:rPr>
          </w:pPr>
          <w:r w:rsidRPr="000F5C1D">
            <w:rPr>
              <w:szCs w:val="18"/>
            </w:rPr>
            <w:t>Prinses Irenestraat 6</w:t>
          </w:r>
        </w:p>
        <w:p w14:paraId="0E9935C8" w14:textId="77777777" w:rsidR="00CB4F85" w:rsidRPr="009A0EEB" w:rsidRDefault="00CB4F85" w:rsidP="007D1CDF">
          <w:pPr>
            <w:tabs>
              <w:tab w:val="left" w:pos="5580"/>
            </w:tabs>
            <w:rPr>
              <w:szCs w:val="18"/>
            </w:rPr>
          </w:pPr>
          <w:r w:rsidRPr="000F5C1D">
            <w:rPr>
              <w:szCs w:val="18"/>
            </w:rPr>
            <w:t>2595 BD  DEN HAAG</w:t>
          </w:r>
        </w:p>
        <w:p w14:paraId="57F5523C" w14:textId="3FC85C7E" w:rsidR="001E4C28" w:rsidRPr="00D24199" w:rsidRDefault="001E4C28" w:rsidP="001E4C28"/>
      </w:tc>
    </w:tr>
    <w:tr w:rsidR="00CD6447" w14:paraId="23A912C4" w14:textId="77777777" w:rsidTr="003A7CAB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0DD79CDA" w14:textId="77777777"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CD6447" w14:paraId="58C6A6DB" w14:textId="77777777" w:rsidTr="003A7CAB">
      <w:trPr>
        <w:trHeight w:val="240"/>
      </w:trPr>
      <w:tc>
        <w:tcPr>
          <w:tcW w:w="900" w:type="dxa"/>
          <w:shd w:val="clear" w:color="auto" w:fill="auto"/>
        </w:tcPr>
        <w:p w14:paraId="2841AC31" w14:textId="77777777" w:rsidR="00074F10" w:rsidRPr="007709EF" w:rsidRDefault="00532A97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7A77961C" w14:textId="65C76F0E" w:rsidR="00074F10" w:rsidRPr="007709EF" w:rsidRDefault="00E51C45" w:rsidP="00A50CF6">
          <w:r>
            <w:t>19 september 2025</w:t>
          </w:r>
        </w:p>
      </w:tc>
    </w:tr>
    <w:tr w:rsidR="00CD6447" w14:paraId="081DE3BA" w14:textId="77777777" w:rsidTr="003A7CAB">
      <w:trPr>
        <w:trHeight w:val="240"/>
      </w:trPr>
      <w:tc>
        <w:tcPr>
          <w:tcW w:w="900" w:type="dxa"/>
          <w:shd w:val="clear" w:color="auto" w:fill="auto"/>
        </w:tcPr>
        <w:p w14:paraId="57FC14F8" w14:textId="77777777" w:rsidR="00074F10" w:rsidRPr="007709EF" w:rsidRDefault="00532A97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7CBD6022" w14:textId="77777777" w:rsidR="00074F10" w:rsidRPr="007709EF" w:rsidRDefault="00532A97" w:rsidP="00A50CF6">
          <w:r w:rsidRPr="00F83BC6">
            <w:t>Voorstel van wet</w:t>
          </w:r>
          <w:r>
            <w:t xml:space="preserve"> tot Herstel van wetstechnische gebreken en leemten, alsmede aanbrenging van andere wijzigingen in diverse wetsbepalingen op het terrein van het Ministerie van Klimaat en Groene Groei (Verzamelwet KGG …) </w:t>
          </w:r>
          <w:r w:rsidRPr="00F83BC6">
            <w:t xml:space="preserve">(Kamerstuknummer </w:t>
          </w:r>
          <w:r>
            <w:t>36776)</w:t>
          </w:r>
        </w:p>
      </w:tc>
    </w:tr>
  </w:tbl>
  <w:p w14:paraId="7DB61548" w14:textId="77777777"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2B82833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F2A0B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320D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BA1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DC66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FCCF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64D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BE5E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D278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759A2"/>
    <w:multiLevelType w:val="hybridMultilevel"/>
    <w:tmpl w:val="6226B388"/>
    <w:lvl w:ilvl="0" w:tplc="6F603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4E7E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06D0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64C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6238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7041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424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72F7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3EE4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35BCF99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7E4F7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4C53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0BA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362E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DE08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60C2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B881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18E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3538D"/>
    <w:multiLevelType w:val="hybridMultilevel"/>
    <w:tmpl w:val="1D8861C0"/>
    <w:lvl w:ilvl="0" w:tplc="BF222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F4A8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E4DC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18E3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E08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96B5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52E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D871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7C2E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4E0B38"/>
    <w:multiLevelType w:val="hybridMultilevel"/>
    <w:tmpl w:val="4C6C222C"/>
    <w:lvl w:ilvl="0" w:tplc="3EAE2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D0F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9C77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5EC7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0638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E601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2673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A2EE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EA71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7E4153"/>
    <w:multiLevelType w:val="hybridMultilevel"/>
    <w:tmpl w:val="258A6A30"/>
    <w:lvl w:ilvl="0" w:tplc="895E6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78B4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2808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661A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040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324E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2299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E68E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D64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71537"/>
    <w:multiLevelType w:val="hybridMultilevel"/>
    <w:tmpl w:val="339C6468"/>
    <w:lvl w:ilvl="0" w:tplc="5A280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B24D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5C6E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2EB0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A851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BAB7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400B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E28E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C89D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7840071">
    <w:abstractNumId w:val="10"/>
  </w:num>
  <w:num w:numId="2" w16cid:durableId="1084841383">
    <w:abstractNumId w:val="7"/>
  </w:num>
  <w:num w:numId="3" w16cid:durableId="1818107222">
    <w:abstractNumId w:val="6"/>
  </w:num>
  <w:num w:numId="4" w16cid:durableId="669065418">
    <w:abstractNumId w:val="5"/>
  </w:num>
  <w:num w:numId="5" w16cid:durableId="609897019">
    <w:abstractNumId w:val="4"/>
  </w:num>
  <w:num w:numId="6" w16cid:durableId="1308318287">
    <w:abstractNumId w:val="8"/>
  </w:num>
  <w:num w:numId="7" w16cid:durableId="20396958">
    <w:abstractNumId w:val="3"/>
  </w:num>
  <w:num w:numId="8" w16cid:durableId="1909877395">
    <w:abstractNumId w:val="2"/>
  </w:num>
  <w:num w:numId="9" w16cid:durableId="191841113">
    <w:abstractNumId w:val="1"/>
  </w:num>
  <w:num w:numId="10" w16cid:durableId="816192954">
    <w:abstractNumId w:val="0"/>
  </w:num>
  <w:num w:numId="11" w16cid:durableId="787548411">
    <w:abstractNumId w:val="9"/>
  </w:num>
  <w:num w:numId="12" w16cid:durableId="1481382937">
    <w:abstractNumId w:val="12"/>
  </w:num>
  <w:num w:numId="13" w16cid:durableId="1320496712">
    <w:abstractNumId w:val="17"/>
  </w:num>
  <w:num w:numId="14" w16cid:durableId="255595264">
    <w:abstractNumId w:val="13"/>
  </w:num>
  <w:num w:numId="15" w16cid:durableId="1012416159">
    <w:abstractNumId w:val="15"/>
  </w:num>
  <w:num w:numId="16" w16cid:durableId="331422148">
    <w:abstractNumId w:val="16"/>
  </w:num>
  <w:num w:numId="17" w16cid:durableId="277758280">
    <w:abstractNumId w:val="11"/>
  </w:num>
  <w:num w:numId="18" w16cid:durableId="1284799428">
    <w:abstractNumId w:val="14"/>
  </w:num>
  <w:num w:numId="19" w16cid:durableId="1527014144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83"/>
    <w:rsid w:val="00007AE8"/>
    <w:rsid w:val="00013862"/>
    <w:rsid w:val="00016012"/>
    <w:rsid w:val="00020189"/>
    <w:rsid w:val="00020EE4"/>
    <w:rsid w:val="00023E9A"/>
    <w:rsid w:val="00033CDD"/>
    <w:rsid w:val="000349E4"/>
    <w:rsid w:val="00034A84"/>
    <w:rsid w:val="00035E67"/>
    <w:rsid w:val="000366F3"/>
    <w:rsid w:val="00036A0A"/>
    <w:rsid w:val="0006024D"/>
    <w:rsid w:val="00066C11"/>
    <w:rsid w:val="00071F28"/>
    <w:rsid w:val="00074079"/>
    <w:rsid w:val="00074F10"/>
    <w:rsid w:val="00092799"/>
    <w:rsid w:val="00092C5F"/>
    <w:rsid w:val="00096680"/>
    <w:rsid w:val="00097AE2"/>
    <w:rsid w:val="000A0F36"/>
    <w:rsid w:val="000A174A"/>
    <w:rsid w:val="000A3E0A"/>
    <w:rsid w:val="000A65AC"/>
    <w:rsid w:val="000B504B"/>
    <w:rsid w:val="000B7281"/>
    <w:rsid w:val="000B7FAB"/>
    <w:rsid w:val="000C1BA1"/>
    <w:rsid w:val="000C2ECC"/>
    <w:rsid w:val="000C3EA9"/>
    <w:rsid w:val="000D0225"/>
    <w:rsid w:val="000E7895"/>
    <w:rsid w:val="000F161D"/>
    <w:rsid w:val="0010083C"/>
    <w:rsid w:val="00115820"/>
    <w:rsid w:val="00123704"/>
    <w:rsid w:val="001270C7"/>
    <w:rsid w:val="00132540"/>
    <w:rsid w:val="0014786A"/>
    <w:rsid w:val="001516A4"/>
    <w:rsid w:val="00151E5F"/>
    <w:rsid w:val="001569AB"/>
    <w:rsid w:val="0016725C"/>
    <w:rsid w:val="0017207B"/>
    <w:rsid w:val="001726F3"/>
    <w:rsid w:val="00173C51"/>
    <w:rsid w:val="00174CC2"/>
    <w:rsid w:val="00176CC6"/>
    <w:rsid w:val="00181BE4"/>
    <w:rsid w:val="00182C97"/>
    <w:rsid w:val="00185576"/>
    <w:rsid w:val="00185951"/>
    <w:rsid w:val="00193F17"/>
    <w:rsid w:val="00196B8B"/>
    <w:rsid w:val="001A2BEA"/>
    <w:rsid w:val="001A6D93"/>
    <w:rsid w:val="001C32EC"/>
    <w:rsid w:val="001C38BD"/>
    <w:rsid w:val="001C4D5A"/>
    <w:rsid w:val="001E34C6"/>
    <w:rsid w:val="001E4C28"/>
    <w:rsid w:val="001E5581"/>
    <w:rsid w:val="001E60C2"/>
    <w:rsid w:val="001F3C70"/>
    <w:rsid w:val="001F6C2A"/>
    <w:rsid w:val="00200201"/>
    <w:rsid w:val="00200D88"/>
    <w:rsid w:val="00201F68"/>
    <w:rsid w:val="00212220"/>
    <w:rsid w:val="00212F2A"/>
    <w:rsid w:val="00214F2B"/>
    <w:rsid w:val="00217880"/>
    <w:rsid w:val="002202B5"/>
    <w:rsid w:val="00220346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565E4"/>
    <w:rsid w:val="00260BAF"/>
    <w:rsid w:val="002650F7"/>
    <w:rsid w:val="00266E91"/>
    <w:rsid w:val="00273F3B"/>
    <w:rsid w:val="00274DB7"/>
    <w:rsid w:val="00275984"/>
    <w:rsid w:val="00280F74"/>
    <w:rsid w:val="00281F7D"/>
    <w:rsid w:val="00286998"/>
    <w:rsid w:val="00291AB7"/>
    <w:rsid w:val="0029422B"/>
    <w:rsid w:val="002A3ACE"/>
    <w:rsid w:val="002A3F14"/>
    <w:rsid w:val="002B153C"/>
    <w:rsid w:val="002B52FC"/>
    <w:rsid w:val="002C2830"/>
    <w:rsid w:val="002C2A01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055F7"/>
    <w:rsid w:val="00312597"/>
    <w:rsid w:val="00313792"/>
    <w:rsid w:val="00322971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562EE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7CAB"/>
    <w:rsid w:val="003B0155"/>
    <w:rsid w:val="003B7EE7"/>
    <w:rsid w:val="003C2CCB"/>
    <w:rsid w:val="003D39EC"/>
    <w:rsid w:val="003E3DD5"/>
    <w:rsid w:val="003F07C6"/>
    <w:rsid w:val="003F1F6B"/>
    <w:rsid w:val="003F3757"/>
    <w:rsid w:val="003F44B7"/>
    <w:rsid w:val="003F7063"/>
    <w:rsid w:val="004008E9"/>
    <w:rsid w:val="00402CD4"/>
    <w:rsid w:val="00413D48"/>
    <w:rsid w:val="00415E2E"/>
    <w:rsid w:val="00427C26"/>
    <w:rsid w:val="004328EF"/>
    <w:rsid w:val="00436489"/>
    <w:rsid w:val="00441AC2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6319"/>
    <w:rsid w:val="00497279"/>
    <w:rsid w:val="004B5465"/>
    <w:rsid w:val="004B70F0"/>
    <w:rsid w:val="004C2ACE"/>
    <w:rsid w:val="004D505E"/>
    <w:rsid w:val="004D5E78"/>
    <w:rsid w:val="004D72CA"/>
    <w:rsid w:val="004E2242"/>
    <w:rsid w:val="004E5A3D"/>
    <w:rsid w:val="004F42FF"/>
    <w:rsid w:val="004F44C2"/>
    <w:rsid w:val="00505262"/>
    <w:rsid w:val="00516022"/>
    <w:rsid w:val="00521CEE"/>
    <w:rsid w:val="00532A97"/>
    <w:rsid w:val="005403C8"/>
    <w:rsid w:val="005429DC"/>
    <w:rsid w:val="00543EBD"/>
    <w:rsid w:val="0054720B"/>
    <w:rsid w:val="005565F9"/>
    <w:rsid w:val="0057090B"/>
    <w:rsid w:val="00571FA5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3814"/>
    <w:rsid w:val="005B463E"/>
    <w:rsid w:val="005C1941"/>
    <w:rsid w:val="005C34E1"/>
    <w:rsid w:val="005C3FE0"/>
    <w:rsid w:val="005C63AD"/>
    <w:rsid w:val="005C740C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53B22"/>
    <w:rsid w:val="00661591"/>
    <w:rsid w:val="0066632F"/>
    <w:rsid w:val="00674A89"/>
    <w:rsid w:val="00674F3D"/>
    <w:rsid w:val="00677B2B"/>
    <w:rsid w:val="00681BC7"/>
    <w:rsid w:val="0068313E"/>
    <w:rsid w:val="00685545"/>
    <w:rsid w:val="006864B3"/>
    <w:rsid w:val="00692D64"/>
    <w:rsid w:val="006959EB"/>
    <w:rsid w:val="006A10F8"/>
    <w:rsid w:val="006A2100"/>
    <w:rsid w:val="006B0955"/>
    <w:rsid w:val="006B0BF3"/>
    <w:rsid w:val="006B22D4"/>
    <w:rsid w:val="006B775E"/>
    <w:rsid w:val="006B7BC7"/>
    <w:rsid w:val="006C2199"/>
    <w:rsid w:val="006C2535"/>
    <w:rsid w:val="006C441E"/>
    <w:rsid w:val="006C4B90"/>
    <w:rsid w:val="006D1016"/>
    <w:rsid w:val="006D17F2"/>
    <w:rsid w:val="006E209C"/>
    <w:rsid w:val="006E2B90"/>
    <w:rsid w:val="006E3546"/>
    <w:rsid w:val="006E3FA9"/>
    <w:rsid w:val="006E7D82"/>
    <w:rsid w:val="006F038F"/>
    <w:rsid w:val="006F0F93"/>
    <w:rsid w:val="006F31F2"/>
    <w:rsid w:val="006F751F"/>
    <w:rsid w:val="00714DC5"/>
    <w:rsid w:val="00715237"/>
    <w:rsid w:val="007254A5"/>
    <w:rsid w:val="00725748"/>
    <w:rsid w:val="00735D88"/>
    <w:rsid w:val="0073720D"/>
    <w:rsid w:val="0073745B"/>
    <w:rsid w:val="00737507"/>
    <w:rsid w:val="00740712"/>
    <w:rsid w:val="00742AB9"/>
    <w:rsid w:val="0075097F"/>
    <w:rsid w:val="00751A6A"/>
    <w:rsid w:val="00754006"/>
    <w:rsid w:val="00754FBF"/>
    <w:rsid w:val="0076132B"/>
    <w:rsid w:val="00763A6B"/>
    <w:rsid w:val="007709EF"/>
    <w:rsid w:val="007750DE"/>
    <w:rsid w:val="00783559"/>
    <w:rsid w:val="0079551B"/>
    <w:rsid w:val="00795AE2"/>
    <w:rsid w:val="00797AA5"/>
    <w:rsid w:val="007A26BD"/>
    <w:rsid w:val="007A4105"/>
    <w:rsid w:val="007B4503"/>
    <w:rsid w:val="007B73E2"/>
    <w:rsid w:val="007C0384"/>
    <w:rsid w:val="007C0BE0"/>
    <w:rsid w:val="007C406E"/>
    <w:rsid w:val="007C5183"/>
    <w:rsid w:val="007C6EA3"/>
    <w:rsid w:val="007C7573"/>
    <w:rsid w:val="007E0505"/>
    <w:rsid w:val="007E27EC"/>
    <w:rsid w:val="007E2B20"/>
    <w:rsid w:val="007E7155"/>
    <w:rsid w:val="007F5331"/>
    <w:rsid w:val="00800CCA"/>
    <w:rsid w:val="00806120"/>
    <w:rsid w:val="00810C93"/>
    <w:rsid w:val="00811294"/>
    <w:rsid w:val="00812028"/>
    <w:rsid w:val="00812DD8"/>
    <w:rsid w:val="00813082"/>
    <w:rsid w:val="00813B1F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48BC"/>
    <w:rsid w:val="00846707"/>
    <w:rsid w:val="008547BA"/>
    <w:rsid w:val="008553C7"/>
    <w:rsid w:val="00857FEB"/>
    <w:rsid w:val="008601AF"/>
    <w:rsid w:val="00867BC8"/>
    <w:rsid w:val="0087125D"/>
    <w:rsid w:val="0087211F"/>
    <w:rsid w:val="00872271"/>
    <w:rsid w:val="0087600D"/>
    <w:rsid w:val="00883137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5B8B"/>
    <w:rsid w:val="008E0061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44E6"/>
    <w:rsid w:val="00930341"/>
    <w:rsid w:val="00930B13"/>
    <w:rsid w:val="009311C8"/>
    <w:rsid w:val="00933376"/>
    <w:rsid w:val="00933A2F"/>
    <w:rsid w:val="00961018"/>
    <w:rsid w:val="009675D1"/>
    <w:rsid w:val="009716D8"/>
    <w:rsid w:val="009718F9"/>
    <w:rsid w:val="00972FB9"/>
    <w:rsid w:val="00975112"/>
    <w:rsid w:val="0097679E"/>
    <w:rsid w:val="00981768"/>
    <w:rsid w:val="00983E8F"/>
    <w:rsid w:val="0098788A"/>
    <w:rsid w:val="00993A32"/>
    <w:rsid w:val="00994FDA"/>
    <w:rsid w:val="009A2A39"/>
    <w:rsid w:val="009A31BF"/>
    <w:rsid w:val="009A3B71"/>
    <w:rsid w:val="009A61BC"/>
    <w:rsid w:val="009B0138"/>
    <w:rsid w:val="009B0FE9"/>
    <w:rsid w:val="009B173A"/>
    <w:rsid w:val="009B5F62"/>
    <w:rsid w:val="009C1FE8"/>
    <w:rsid w:val="009C3F20"/>
    <w:rsid w:val="009C7CA1"/>
    <w:rsid w:val="009D043D"/>
    <w:rsid w:val="009D3F72"/>
    <w:rsid w:val="009E0E9B"/>
    <w:rsid w:val="009F3259"/>
    <w:rsid w:val="00A056DE"/>
    <w:rsid w:val="00A128AD"/>
    <w:rsid w:val="00A13583"/>
    <w:rsid w:val="00A13C59"/>
    <w:rsid w:val="00A21E76"/>
    <w:rsid w:val="00A23BC8"/>
    <w:rsid w:val="00A30E68"/>
    <w:rsid w:val="00A31933"/>
    <w:rsid w:val="00A31DBA"/>
    <w:rsid w:val="00A34AA0"/>
    <w:rsid w:val="00A41FE2"/>
    <w:rsid w:val="00A4407E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15F8"/>
    <w:rsid w:val="00A72A48"/>
    <w:rsid w:val="00A77F6F"/>
    <w:rsid w:val="00A831FD"/>
    <w:rsid w:val="00A83352"/>
    <w:rsid w:val="00A850A2"/>
    <w:rsid w:val="00A91B96"/>
    <w:rsid w:val="00A91FA3"/>
    <w:rsid w:val="00A927D3"/>
    <w:rsid w:val="00AA3F9C"/>
    <w:rsid w:val="00AA7FC9"/>
    <w:rsid w:val="00AB237D"/>
    <w:rsid w:val="00AB5933"/>
    <w:rsid w:val="00AD5C79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5194"/>
    <w:rsid w:val="00B412C2"/>
    <w:rsid w:val="00B425F0"/>
    <w:rsid w:val="00B42DFA"/>
    <w:rsid w:val="00B508CF"/>
    <w:rsid w:val="00B531DD"/>
    <w:rsid w:val="00B53CC6"/>
    <w:rsid w:val="00B54BCB"/>
    <w:rsid w:val="00B55014"/>
    <w:rsid w:val="00B564F8"/>
    <w:rsid w:val="00B62232"/>
    <w:rsid w:val="00B63B10"/>
    <w:rsid w:val="00B70BF3"/>
    <w:rsid w:val="00B71DC2"/>
    <w:rsid w:val="00B768C3"/>
    <w:rsid w:val="00B77D68"/>
    <w:rsid w:val="00B812B7"/>
    <w:rsid w:val="00B91CFC"/>
    <w:rsid w:val="00B93893"/>
    <w:rsid w:val="00B96178"/>
    <w:rsid w:val="00BA7E0A"/>
    <w:rsid w:val="00BB161F"/>
    <w:rsid w:val="00BC3B53"/>
    <w:rsid w:val="00BC3B96"/>
    <w:rsid w:val="00BC4AE3"/>
    <w:rsid w:val="00BC5B28"/>
    <w:rsid w:val="00BD08C0"/>
    <w:rsid w:val="00BE3F88"/>
    <w:rsid w:val="00BE4756"/>
    <w:rsid w:val="00BE5ED9"/>
    <w:rsid w:val="00BE7B41"/>
    <w:rsid w:val="00BE7CD7"/>
    <w:rsid w:val="00BE7D5A"/>
    <w:rsid w:val="00C02480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619A7"/>
    <w:rsid w:val="00C73D5F"/>
    <w:rsid w:val="00C92958"/>
    <w:rsid w:val="00C96CC8"/>
    <w:rsid w:val="00C97C80"/>
    <w:rsid w:val="00CA47D3"/>
    <w:rsid w:val="00CA6533"/>
    <w:rsid w:val="00CA6A25"/>
    <w:rsid w:val="00CA6A3F"/>
    <w:rsid w:val="00CA7C99"/>
    <w:rsid w:val="00CB4F85"/>
    <w:rsid w:val="00CC4DBC"/>
    <w:rsid w:val="00CC6290"/>
    <w:rsid w:val="00CD233D"/>
    <w:rsid w:val="00CD362D"/>
    <w:rsid w:val="00CD6447"/>
    <w:rsid w:val="00CE101D"/>
    <w:rsid w:val="00CE1C84"/>
    <w:rsid w:val="00CE5055"/>
    <w:rsid w:val="00CE60C0"/>
    <w:rsid w:val="00CF053F"/>
    <w:rsid w:val="00CF1A17"/>
    <w:rsid w:val="00CF651B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4199"/>
    <w:rsid w:val="00D264D6"/>
    <w:rsid w:val="00D32597"/>
    <w:rsid w:val="00D33BF0"/>
    <w:rsid w:val="00D45E17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233E"/>
    <w:rsid w:val="00D87D03"/>
    <w:rsid w:val="00D91515"/>
    <w:rsid w:val="00D95C88"/>
    <w:rsid w:val="00D97B2E"/>
    <w:rsid w:val="00DA3178"/>
    <w:rsid w:val="00DB36FE"/>
    <w:rsid w:val="00DB533A"/>
    <w:rsid w:val="00DB6307"/>
    <w:rsid w:val="00DC2C8E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261C1"/>
    <w:rsid w:val="00E307D1"/>
    <w:rsid w:val="00E3731D"/>
    <w:rsid w:val="00E462F0"/>
    <w:rsid w:val="00E51469"/>
    <w:rsid w:val="00E51C45"/>
    <w:rsid w:val="00E634E3"/>
    <w:rsid w:val="00E717C4"/>
    <w:rsid w:val="00E77F89"/>
    <w:rsid w:val="00E80E71"/>
    <w:rsid w:val="00E850D3"/>
    <w:rsid w:val="00E853D6"/>
    <w:rsid w:val="00E876B9"/>
    <w:rsid w:val="00EA2B3F"/>
    <w:rsid w:val="00EA5C8C"/>
    <w:rsid w:val="00EC0DFF"/>
    <w:rsid w:val="00EC237D"/>
    <w:rsid w:val="00EC4D0E"/>
    <w:rsid w:val="00EC4E2B"/>
    <w:rsid w:val="00ED072A"/>
    <w:rsid w:val="00ED539E"/>
    <w:rsid w:val="00ED584B"/>
    <w:rsid w:val="00EE4A1F"/>
    <w:rsid w:val="00EE4C2D"/>
    <w:rsid w:val="00EF1B5A"/>
    <w:rsid w:val="00EF24FB"/>
    <w:rsid w:val="00EF2CCA"/>
    <w:rsid w:val="00EF495B"/>
    <w:rsid w:val="00EF4AD4"/>
    <w:rsid w:val="00EF60DC"/>
    <w:rsid w:val="00EF759F"/>
    <w:rsid w:val="00F00F54"/>
    <w:rsid w:val="00F0379C"/>
    <w:rsid w:val="00F03963"/>
    <w:rsid w:val="00F11068"/>
    <w:rsid w:val="00F1256D"/>
    <w:rsid w:val="00F13A4E"/>
    <w:rsid w:val="00F172BB"/>
    <w:rsid w:val="00F17B10"/>
    <w:rsid w:val="00F21BEF"/>
    <w:rsid w:val="00F238DF"/>
    <w:rsid w:val="00F23E28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3BC6"/>
    <w:rsid w:val="00F845B4"/>
    <w:rsid w:val="00F8713B"/>
    <w:rsid w:val="00F93F9E"/>
    <w:rsid w:val="00F9751C"/>
    <w:rsid w:val="00FA2CD7"/>
    <w:rsid w:val="00FB06ED"/>
    <w:rsid w:val="00FB4C95"/>
    <w:rsid w:val="00FC3165"/>
    <w:rsid w:val="00FC36AB"/>
    <w:rsid w:val="00FC4300"/>
    <w:rsid w:val="00FC7F66"/>
    <w:rsid w:val="00FD3948"/>
    <w:rsid w:val="00FD5776"/>
    <w:rsid w:val="00FE1CB6"/>
    <w:rsid w:val="00FE486B"/>
    <w:rsid w:val="00FE4F08"/>
    <w:rsid w:val="00FE755B"/>
    <w:rsid w:val="00FF153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1652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C9295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402CD4"/>
    <w:rPr>
      <w:color w:val="808080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BallontekstChar">
    <w:name w:val="Ballontekst Char"/>
    <w:basedOn w:val="Standaardalinea-lettertype"/>
    <w:link w:val="Ballontekst"/>
    <w:rsid w:val="00FB4C9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A72D64-8337-4763-923F-561364F405A4}"/>
      </w:docPartPr>
      <w:docPartBody>
        <w:p w:rsidR="005C63AD" w:rsidRDefault="00F4204E">
          <w:r w:rsidRPr="006B0955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B3"/>
    <w:rsid w:val="000349E4"/>
    <w:rsid w:val="000C2ECC"/>
    <w:rsid w:val="00392FA2"/>
    <w:rsid w:val="005C63AD"/>
    <w:rsid w:val="006048D5"/>
    <w:rsid w:val="008E0061"/>
    <w:rsid w:val="00A07EA8"/>
    <w:rsid w:val="00B412C2"/>
    <w:rsid w:val="00BD08C0"/>
    <w:rsid w:val="00BD584B"/>
    <w:rsid w:val="00D04DE0"/>
    <w:rsid w:val="00EA2B3F"/>
    <w:rsid w:val="00F008B3"/>
    <w:rsid w:val="00F4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08B3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008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201</ap:Characters>
  <ap:DocSecurity>0</ap:DocSecurity>
  <ap:Lines>1</ap:Lines>
  <ap:Paragraphs>1</ap:Paragraphs>
  <ap:ScaleCrop>false</ap:ScaleCrop>
  <ap:LinksUpToDate>false</ap:LinksUpToDate>
  <ap:CharactersWithSpaces>236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2025-09-18T14:38:00.0000000Z</dcterms:created>
  <dcterms:modified xsi:type="dcterms:W3CDTF">2025-09-18T14:38:00.0000000Z</dcterms:modified>
  <dc:description>------------------------</dc:description>
  <dc:subject/>
  <keywords/>
  <version/>
  <category/>
</coreProperties>
</file>