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32709" w:rsidP="0097424F" w:rsidRDefault="00532709" w14:paraId="1536548D" w14:textId="1CA880DC">
      <w:pPr>
        <w:rPr>
          <w:szCs w:val="18"/>
        </w:rPr>
      </w:pPr>
      <w:r>
        <w:rPr>
          <w:szCs w:val="18"/>
        </w:rPr>
        <w:t>Geachte Voorzitter,</w:t>
      </w:r>
    </w:p>
    <w:p w:rsidR="00532709" w:rsidP="0097424F" w:rsidRDefault="00532709" w14:paraId="60566715" w14:textId="77777777">
      <w:pPr>
        <w:rPr>
          <w:szCs w:val="18"/>
        </w:rPr>
      </w:pPr>
    </w:p>
    <w:p w:rsidR="00532709" w:rsidP="0097424F" w:rsidRDefault="00776023" w14:paraId="6DBD83DE" w14:textId="296758CA">
      <w:r w:rsidRPr="3C5F1372">
        <w:t xml:space="preserve">Recent heb ik </w:t>
      </w:r>
      <w:r w:rsidRPr="3C5F1372" w:rsidR="00CD730B">
        <w:t xml:space="preserve">in het kader van de zware voorhangprocedure </w:t>
      </w:r>
      <w:r w:rsidRPr="3C5F1372" w:rsidR="00C810F5">
        <w:t xml:space="preserve">bij </w:t>
      </w:r>
      <w:r w:rsidRPr="3C5F1372" w:rsidR="00CB7554">
        <w:t xml:space="preserve">beide </w:t>
      </w:r>
      <w:r w:rsidRPr="3C5F1372" w:rsidR="00C810F5">
        <w:t>Kamer</w:t>
      </w:r>
      <w:r w:rsidRPr="3C5F1372" w:rsidR="00CB7554">
        <w:t>s van de Staten-Generaal</w:t>
      </w:r>
      <w:r w:rsidRPr="3C5F1372" w:rsidR="00C810F5">
        <w:t xml:space="preserve"> een tweetal ontwerpbesluiten en bijbehorende </w:t>
      </w:r>
      <w:r w:rsidRPr="3C5F1372" w:rsidR="002A3E4F">
        <w:t>nota’s van toelichting voorgehangen</w:t>
      </w:r>
      <w:r w:rsidRPr="3C5F1372" w:rsidR="00CC710E">
        <w:rPr>
          <w:rStyle w:val="Voetnootmarkering"/>
        </w:rPr>
        <w:footnoteReference w:id="1"/>
      </w:r>
      <w:r w:rsidRPr="3C5F1372" w:rsidR="00AD5162">
        <w:rPr>
          <w:vertAlign w:val="superscript"/>
        </w:rPr>
        <w:t>,</w:t>
      </w:r>
      <w:r w:rsidRPr="3C5F1372" w:rsidR="00AD5162">
        <w:rPr>
          <w:rStyle w:val="Voetnootmarkering"/>
        </w:rPr>
        <w:footnoteReference w:id="2"/>
      </w:r>
      <w:r w:rsidR="002A3E4F">
        <w:rPr>
          <w:szCs w:val="18"/>
        </w:rPr>
        <w:t xml:space="preserve">. </w:t>
      </w:r>
      <w:r w:rsidRPr="3C5F1372" w:rsidR="003B75E3">
        <w:t xml:space="preserve">Met beide ontwerpbesluiten beoog ik </w:t>
      </w:r>
      <w:r w:rsidRPr="3C5F1372" w:rsidR="00E35674">
        <w:t xml:space="preserve">nog in 2025 </w:t>
      </w:r>
      <w:r w:rsidRPr="3C5F1372" w:rsidR="003B75E3">
        <w:t>te stoppen met afromen in de</w:t>
      </w:r>
      <w:r w:rsidRPr="3C5F1372" w:rsidR="00FB3409">
        <w:t xml:space="preserve"> varkens- </w:t>
      </w:r>
      <w:r w:rsidRPr="3C5F1372" w:rsidR="003B75E3">
        <w:t xml:space="preserve">en </w:t>
      </w:r>
      <w:r w:rsidRPr="3C5F1372" w:rsidR="00FB3409">
        <w:t>pluimvee</w:t>
      </w:r>
      <w:r w:rsidRPr="3C5F1372" w:rsidR="003B75E3">
        <w:t>houderij</w:t>
      </w:r>
      <w:r w:rsidR="00D55829">
        <w:t xml:space="preserve">. </w:t>
      </w:r>
      <w:r w:rsidRPr="3C5F1372" w:rsidR="005F7AF5">
        <w:t xml:space="preserve">Dat is de uitkomst van </w:t>
      </w:r>
      <w:r w:rsidRPr="3C5F1372" w:rsidR="00A86D2C">
        <w:t>het eerste weegmoment in het kader van de Wet wijziging Meststoffenwet in verband met de maximale mestproductie (TZ202506-092</w:t>
      </w:r>
      <w:r w:rsidR="00A86D2C">
        <w:rPr>
          <w:szCs w:val="18"/>
        </w:rPr>
        <w:t xml:space="preserve">). </w:t>
      </w:r>
      <w:r w:rsidRPr="3C5F1372" w:rsidR="006A466E">
        <w:t xml:space="preserve">Met deze brief wil ik de Kamer </w:t>
      </w:r>
      <w:r w:rsidRPr="3C5F1372" w:rsidR="0023643C">
        <w:t>informeren over de door mij gemaakte afweging</w:t>
      </w:r>
      <w:r w:rsidRPr="3C5F1372" w:rsidR="00EB551F">
        <w:t xml:space="preserve">, zoals </w:t>
      </w:r>
      <w:r w:rsidRPr="3C5F1372" w:rsidR="008C6E7E">
        <w:t xml:space="preserve">ook toegezegd in </w:t>
      </w:r>
      <w:r w:rsidRPr="3C5F1372" w:rsidR="00532709">
        <w:t xml:space="preserve">het commissiedebat Stikstof- en Mestbeleid van 18 juni </w:t>
      </w:r>
      <w:r w:rsidRPr="3C5F1372" w:rsidR="00C957BE">
        <w:t>2025</w:t>
      </w:r>
      <w:r w:rsidR="00532709">
        <w:rPr>
          <w:szCs w:val="18"/>
        </w:rPr>
        <w:t xml:space="preserve">. </w:t>
      </w:r>
    </w:p>
    <w:p w:rsidR="00532709" w:rsidP="0097424F" w:rsidRDefault="00532709" w14:paraId="1A78C36D" w14:textId="77777777">
      <w:pPr>
        <w:rPr>
          <w:szCs w:val="18"/>
        </w:rPr>
      </w:pPr>
    </w:p>
    <w:p w:rsidRPr="0094189D" w:rsidR="00532709" w:rsidP="0097424F" w:rsidRDefault="00532709" w14:paraId="25EDF61B" w14:textId="77777777">
      <w:pPr>
        <w:rPr>
          <w:i/>
          <w:iCs/>
          <w:szCs w:val="18"/>
        </w:rPr>
      </w:pPr>
      <w:r>
        <w:rPr>
          <w:i/>
          <w:iCs/>
          <w:szCs w:val="18"/>
        </w:rPr>
        <w:t>Inleiding</w:t>
      </w:r>
    </w:p>
    <w:p w:rsidR="00532709" w:rsidP="0097424F" w:rsidRDefault="00532709" w14:paraId="3507248E" w14:textId="41E862DB">
      <w:r>
        <w:t>De mestproductie in Nederland mag niet hoger zijn dan</w:t>
      </w:r>
      <w:r w:rsidDel="00387A4A">
        <w:t xml:space="preserve"> </w:t>
      </w:r>
      <w:r>
        <w:t>de in artikel 18a van de Meststoffenwet opgenomen mestproductieplafonds. Afroming van productierechten is een</w:t>
      </w:r>
      <w:r w:rsidDel="003B44F7">
        <w:t xml:space="preserve"> </w:t>
      </w:r>
      <w:r>
        <w:t>maatregel om de mestproductie te verlagen en zo te borgen dat de sectorale</w:t>
      </w:r>
      <w:r w:rsidRPr="0094189D">
        <w:t xml:space="preserve"> </w:t>
      </w:r>
      <w:r>
        <w:t xml:space="preserve">mestproductieplafonds, en daardoor ook het nationale plafond, niet worden overschreden. Ook de </w:t>
      </w:r>
      <w:r w:rsidRPr="00066975">
        <w:t>Landelijke beëindigingsregeling veehouderijlocaties voor stikstofreductie (</w:t>
      </w:r>
      <w:proofErr w:type="spellStart"/>
      <w:r w:rsidRPr="00066975">
        <w:t>Lbv</w:t>
      </w:r>
      <w:proofErr w:type="spellEnd"/>
      <w:r w:rsidRPr="00066975">
        <w:t>)</w:t>
      </w:r>
      <w:r>
        <w:t xml:space="preserve"> en </w:t>
      </w:r>
      <w:r w:rsidRPr="00066975">
        <w:t>de Landelijke beëindigingsregeling veehouderijlocaties met piekbelasting (</w:t>
      </w:r>
      <w:proofErr w:type="spellStart"/>
      <w:r w:rsidRPr="00066975">
        <w:t>Lbv</w:t>
      </w:r>
      <w:proofErr w:type="spellEnd"/>
      <w:r w:rsidRPr="00066975">
        <w:t>-plus</w:t>
      </w:r>
      <w:r>
        <w:t xml:space="preserve">) zijn maatregelen die bijdragen aan vermindering van de mestproductie. </w:t>
      </w:r>
    </w:p>
    <w:p w:rsidR="00532709" w:rsidP="0097424F" w:rsidRDefault="00532709" w14:paraId="6E121EA5" w14:textId="691FD76E"/>
    <w:p w:rsidR="008A7C60" w:rsidP="0097424F" w:rsidRDefault="00224902" w14:paraId="5C9C2F25" w14:textId="77777777">
      <w:r>
        <w:rPr>
          <w:i/>
          <w:iCs/>
        </w:rPr>
        <w:t xml:space="preserve">Verwachte mestproductie </w:t>
      </w:r>
      <w:r w:rsidRPr="008A7C60">
        <w:t>2025</w:t>
      </w:r>
    </w:p>
    <w:p w:rsidR="00224902" w:rsidP="0097424F" w:rsidRDefault="00224902" w14:paraId="0D9EF55F" w14:textId="03F6B8E7">
      <w:r w:rsidRPr="008A7C60">
        <w:t>Recent</w:t>
      </w:r>
      <w:r>
        <w:t xml:space="preserve"> heb ik de Kamer geïnformeerd over de door het CBS verwachte mestproductie in 2025</w:t>
      </w:r>
      <w:r>
        <w:rPr>
          <w:rStyle w:val="Voetnootmarkering"/>
        </w:rPr>
        <w:footnoteReference w:id="3"/>
      </w:r>
      <w:r w:rsidR="005333B4">
        <w:t>.</w:t>
      </w:r>
      <w:r>
        <w:t xml:space="preserve"> Het CBS verwacht op basis van de </w:t>
      </w:r>
      <w:r w:rsidR="34591D2F">
        <w:t>tweede</w:t>
      </w:r>
      <w:r>
        <w:t xml:space="preserve"> kwartaalrapportage 2025 van de Monitor fosfaat- en stikstofexcretie dat de mestproductie van pluimvee in 2025 wat betreft stikstof lager zal zijn dan het sectorale plafond en wat betreft fosfaat nagenoeg gelijk zal zijn aan het sectorale plafond</w:t>
      </w:r>
      <w:r w:rsidR="00DE0456">
        <w:t xml:space="preserve"> </w:t>
      </w:r>
      <w:r w:rsidRPr="00096977" w:rsidR="00DE0456">
        <w:t>(zie tabel 1)</w:t>
      </w:r>
      <w:r w:rsidRPr="00096977" w:rsidR="00E3527A">
        <w:t>.</w:t>
      </w:r>
      <w:r>
        <w:t xml:space="preserve"> Zoals in mijn brief aangegeven is de onzekerheid in de prognose van het CBS relatief groot</w:t>
      </w:r>
      <w:r w:rsidR="00745A67">
        <w:t xml:space="preserve"> en het effect van deelname aan </w:t>
      </w:r>
      <w:proofErr w:type="spellStart"/>
      <w:r w:rsidR="00745A67">
        <w:t>Lbv</w:t>
      </w:r>
      <w:proofErr w:type="spellEnd"/>
      <w:r w:rsidR="00745A67">
        <w:t xml:space="preserve"> e</w:t>
      </w:r>
      <w:r w:rsidR="00F05D8E">
        <w:t>n</w:t>
      </w:r>
      <w:r w:rsidR="00745A67">
        <w:t xml:space="preserve"> </w:t>
      </w:r>
      <w:proofErr w:type="spellStart"/>
      <w:r w:rsidR="00745A67">
        <w:t>Lbv</w:t>
      </w:r>
      <w:proofErr w:type="spellEnd"/>
      <w:r w:rsidR="00745A67">
        <w:t>-plus komt beperkt</w:t>
      </w:r>
      <w:r>
        <w:t xml:space="preserve"> </w:t>
      </w:r>
      <w:r w:rsidR="00745A67">
        <w:t>tot uiting in de prognose van het CBS. I</w:t>
      </w:r>
      <w:r>
        <w:t xml:space="preserve">k verwacht dan ook dat de dalende trend voortzet en dat de pluimveehouderij ook wat betreft fosfaat </w:t>
      </w:r>
      <w:r w:rsidR="00DE0456">
        <w:t xml:space="preserve">in 2025 </w:t>
      </w:r>
      <w:r>
        <w:t xml:space="preserve">onder het sectorale plafond komt. Dat ligt anders voor de andere sectoren. </w:t>
      </w:r>
      <w:r>
        <w:lastRenderedPageBreak/>
        <w:t>Ondanks de relatief grote onzekerheid zal de mestproductie in de melkveehouderij en de varkenshouderij</w:t>
      </w:r>
      <w:r w:rsidR="20BD3874">
        <w:t>,</w:t>
      </w:r>
      <w:r>
        <w:t xml:space="preserve"> </w:t>
      </w:r>
      <w:r w:rsidR="479DD2EB">
        <w:t>volgens de CBS prognose</w:t>
      </w:r>
      <w:r w:rsidR="28CD1DD0">
        <w:t xml:space="preserve">, </w:t>
      </w:r>
      <w:r>
        <w:t>naar verwachting in 2025 boven de sectorale plafonds uitkomen.</w:t>
      </w:r>
      <w:r w:rsidR="00745A67">
        <w:t xml:space="preserve"> </w:t>
      </w:r>
    </w:p>
    <w:p w:rsidR="0082668B" w:rsidP="0097424F" w:rsidRDefault="0082668B" w14:paraId="793C463F" w14:textId="77777777"/>
    <w:p w:rsidRPr="0082668B" w:rsidR="0082668B" w:rsidP="0097424F" w:rsidRDefault="0082668B" w14:paraId="606C1028" w14:textId="0508E8BB">
      <w:pPr>
        <w:ind w:left="709" w:hanging="709"/>
        <w:rPr>
          <w:i/>
          <w:iCs/>
          <w:sz w:val="16"/>
          <w:szCs w:val="16"/>
        </w:rPr>
      </w:pPr>
      <w:r w:rsidRPr="0082668B">
        <w:rPr>
          <w:i/>
          <w:iCs/>
          <w:sz w:val="16"/>
          <w:szCs w:val="16"/>
        </w:rPr>
        <w:t>Tabel 1:</w:t>
      </w:r>
      <w:r>
        <w:tab/>
      </w:r>
      <w:r w:rsidR="007042AB">
        <w:rPr>
          <w:i/>
          <w:iCs/>
          <w:sz w:val="16"/>
          <w:szCs w:val="16"/>
        </w:rPr>
        <w:t>Tweede kwartaalrappor</w:t>
      </w:r>
      <w:r w:rsidR="00EB3371">
        <w:rPr>
          <w:i/>
          <w:iCs/>
          <w:sz w:val="16"/>
          <w:szCs w:val="16"/>
        </w:rPr>
        <w:t>tage</w:t>
      </w:r>
      <w:r w:rsidRPr="38648B32" w:rsidR="007042AB">
        <w:rPr>
          <w:i/>
          <w:iCs/>
          <w:sz w:val="16"/>
          <w:szCs w:val="16"/>
        </w:rPr>
        <w:t xml:space="preserve"> </w:t>
      </w:r>
      <w:r w:rsidR="000A629C">
        <w:rPr>
          <w:i/>
          <w:iCs/>
          <w:sz w:val="16"/>
          <w:szCs w:val="16"/>
        </w:rPr>
        <w:t xml:space="preserve">over </w:t>
      </w:r>
      <w:r w:rsidRPr="0082668B">
        <w:rPr>
          <w:i/>
          <w:iCs/>
          <w:sz w:val="16"/>
          <w:szCs w:val="16"/>
        </w:rPr>
        <w:t>de verwachte fosfaat- en stikstofexcretie van de Nederlandse veestapel over 2025 (in miljoen kg)</w:t>
      </w:r>
    </w:p>
    <w:p w:rsidRPr="0082668B" w:rsidR="0082668B" w:rsidP="0097424F" w:rsidRDefault="0082668B" w14:paraId="2CB4B87B" w14:textId="77777777">
      <w:pPr>
        <w:rPr>
          <w:i/>
          <w:iCs/>
          <w:sz w:val="16"/>
          <w:szCs w:val="16"/>
        </w:rPr>
      </w:pPr>
    </w:p>
    <w:tbl>
      <w:tblPr>
        <w:tblStyle w:val="Tabelraster"/>
        <w:tblW w:w="6487" w:type="dxa"/>
        <w:tblInd w:w="596" w:type="dxa"/>
        <w:tblLayout w:type="fixed"/>
        <w:tblLook w:val="04A0" w:firstRow="1" w:lastRow="0" w:firstColumn="1" w:lastColumn="0" w:noHBand="0" w:noVBand="1"/>
      </w:tblPr>
      <w:tblGrid>
        <w:gridCol w:w="1129"/>
        <w:gridCol w:w="808"/>
        <w:gridCol w:w="904"/>
        <w:gridCol w:w="858"/>
        <w:gridCol w:w="236"/>
        <w:gridCol w:w="809"/>
        <w:gridCol w:w="892"/>
        <w:gridCol w:w="851"/>
      </w:tblGrid>
      <w:tr w:rsidRPr="0082668B" w:rsidR="0082668B" w:rsidTr="00864605" w14:paraId="49B5C9D7" w14:textId="77777777">
        <w:tc>
          <w:tcPr>
            <w:tcW w:w="1129" w:type="dxa"/>
            <w:tcBorders>
              <w:top w:val="single" w:color="auto" w:sz="4" w:space="0"/>
              <w:left w:val="single" w:color="auto" w:sz="4" w:space="0"/>
              <w:bottom w:val="single" w:color="auto" w:sz="4" w:space="0"/>
              <w:right w:val="single" w:color="auto" w:sz="4" w:space="0"/>
            </w:tcBorders>
          </w:tcPr>
          <w:p w:rsidRPr="0082668B" w:rsidR="0082668B" w:rsidP="0097424F" w:rsidRDefault="0082668B" w14:paraId="2C161A61" w14:textId="77777777">
            <w:pPr>
              <w:jc w:val="center"/>
              <w:rPr>
                <w:sz w:val="16"/>
                <w:szCs w:val="16"/>
              </w:rPr>
            </w:pPr>
          </w:p>
        </w:tc>
        <w:tc>
          <w:tcPr>
            <w:tcW w:w="2570" w:type="dxa"/>
            <w:gridSpan w:val="3"/>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66FED0F4" w14:textId="77777777">
            <w:pPr>
              <w:jc w:val="center"/>
              <w:rPr>
                <w:sz w:val="16"/>
                <w:szCs w:val="16"/>
                <w:lang w:val="en-US"/>
              </w:rPr>
            </w:pPr>
            <w:proofErr w:type="spellStart"/>
            <w:r w:rsidRPr="0082668B">
              <w:rPr>
                <w:sz w:val="16"/>
                <w:szCs w:val="16"/>
                <w:lang w:val="en-US"/>
              </w:rPr>
              <w:t>Fosfaat</w:t>
            </w:r>
            <w:proofErr w:type="spellEnd"/>
          </w:p>
        </w:tc>
        <w:tc>
          <w:tcPr>
            <w:tcW w:w="236" w:type="dxa"/>
            <w:tcBorders>
              <w:top w:val="single" w:color="auto" w:sz="4" w:space="0"/>
              <w:left w:val="single" w:color="auto" w:sz="4" w:space="0"/>
              <w:bottom w:val="single" w:color="auto" w:sz="4" w:space="0"/>
              <w:right w:val="single" w:color="auto" w:sz="4" w:space="0"/>
            </w:tcBorders>
          </w:tcPr>
          <w:p w:rsidRPr="0082668B" w:rsidR="0082668B" w:rsidP="0097424F" w:rsidRDefault="0082668B" w14:paraId="58A3190D" w14:textId="77777777">
            <w:pPr>
              <w:jc w:val="center"/>
              <w:rPr>
                <w:sz w:val="16"/>
                <w:szCs w:val="16"/>
                <w:lang w:val="en-US"/>
              </w:rPr>
            </w:pPr>
          </w:p>
        </w:tc>
        <w:tc>
          <w:tcPr>
            <w:tcW w:w="2552" w:type="dxa"/>
            <w:gridSpan w:val="3"/>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0404DD98" w14:textId="77777777">
            <w:pPr>
              <w:jc w:val="center"/>
              <w:rPr>
                <w:sz w:val="16"/>
                <w:szCs w:val="16"/>
                <w:lang w:val="en-US"/>
              </w:rPr>
            </w:pPr>
            <w:proofErr w:type="spellStart"/>
            <w:r w:rsidRPr="0082668B">
              <w:rPr>
                <w:sz w:val="16"/>
                <w:szCs w:val="16"/>
                <w:lang w:val="en-US"/>
              </w:rPr>
              <w:t>Stikstof</w:t>
            </w:r>
            <w:proofErr w:type="spellEnd"/>
          </w:p>
        </w:tc>
      </w:tr>
      <w:tr w:rsidRPr="0082668B" w:rsidR="0082668B" w:rsidTr="00864605" w14:paraId="0328CE88" w14:textId="77777777">
        <w:tc>
          <w:tcPr>
            <w:tcW w:w="1129" w:type="dxa"/>
            <w:tcBorders>
              <w:top w:val="single" w:color="auto" w:sz="4" w:space="0"/>
              <w:left w:val="single" w:color="auto" w:sz="4" w:space="0"/>
              <w:bottom w:val="single" w:color="auto" w:sz="4" w:space="0"/>
              <w:right w:val="single" w:color="auto" w:sz="4" w:space="0"/>
            </w:tcBorders>
          </w:tcPr>
          <w:p w:rsidRPr="0082668B" w:rsidR="0082668B" w:rsidP="0097424F" w:rsidRDefault="0082668B" w14:paraId="5E0D0ABB" w14:textId="77777777">
            <w:pPr>
              <w:jc w:val="center"/>
              <w:rPr>
                <w:sz w:val="16"/>
                <w:szCs w:val="16"/>
                <w:lang w:val="en-US"/>
              </w:rPr>
            </w:pPr>
          </w:p>
        </w:tc>
        <w:tc>
          <w:tcPr>
            <w:tcW w:w="808"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356188AB" w14:textId="77777777">
            <w:pPr>
              <w:jc w:val="center"/>
              <w:rPr>
                <w:sz w:val="16"/>
                <w:szCs w:val="16"/>
                <w:lang w:val="en-US"/>
              </w:rPr>
            </w:pPr>
            <w:r w:rsidRPr="0082668B">
              <w:rPr>
                <w:sz w:val="16"/>
                <w:szCs w:val="16"/>
                <w:lang w:val="en-US"/>
              </w:rPr>
              <w:t>Plafond</w:t>
            </w:r>
          </w:p>
          <w:p w:rsidRPr="0082668B" w:rsidR="0082668B" w:rsidP="0097424F" w:rsidRDefault="0082668B" w14:paraId="79C4CEB3" w14:textId="77777777">
            <w:pPr>
              <w:jc w:val="center"/>
              <w:rPr>
                <w:sz w:val="16"/>
                <w:szCs w:val="16"/>
                <w:vertAlign w:val="superscript"/>
                <w:lang w:val="en-US"/>
              </w:rPr>
            </w:pPr>
            <w:r w:rsidRPr="0082668B">
              <w:rPr>
                <w:sz w:val="16"/>
                <w:szCs w:val="16"/>
                <w:lang w:val="en-US"/>
              </w:rPr>
              <w:t>2025</w:t>
            </w:r>
          </w:p>
        </w:tc>
        <w:tc>
          <w:tcPr>
            <w:tcW w:w="904"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0E3AAD47" w14:textId="77777777">
            <w:pPr>
              <w:jc w:val="center"/>
              <w:rPr>
                <w:sz w:val="16"/>
                <w:szCs w:val="16"/>
                <w:lang w:val="en-US"/>
              </w:rPr>
            </w:pPr>
            <w:r w:rsidRPr="0082668B">
              <w:rPr>
                <w:sz w:val="16"/>
                <w:szCs w:val="16"/>
                <w:lang w:val="en-US"/>
              </w:rPr>
              <w:t>1</w:t>
            </w:r>
            <w:r w:rsidRPr="0082668B">
              <w:rPr>
                <w:sz w:val="16"/>
                <w:szCs w:val="16"/>
                <w:vertAlign w:val="superscript"/>
                <w:lang w:val="en-US"/>
              </w:rPr>
              <w:t>e</w:t>
            </w:r>
            <w:r w:rsidRPr="0082668B">
              <w:rPr>
                <w:sz w:val="16"/>
                <w:szCs w:val="16"/>
                <w:lang w:val="en-US"/>
              </w:rPr>
              <w:t xml:space="preserve"> kw 2025</w:t>
            </w:r>
          </w:p>
        </w:tc>
        <w:tc>
          <w:tcPr>
            <w:tcW w:w="858"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7C164732" w14:textId="77777777">
            <w:pPr>
              <w:jc w:val="center"/>
              <w:rPr>
                <w:sz w:val="16"/>
                <w:szCs w:val="16"/>
                <w:lang w:val="en-US"/>
              </w:rPr>
            </w:pPr>
            <w:r w:rsidRPr="0082668B">
              <w:rPr>
                <w:sz w:val="16"/>
                <w:szCs w:val="16"/>
                <w:lang w:val="en-US"/>
              </w:rPr>
              <w:t>2</w:t>
            </w:r>
            <w:r w:rsidRPr="0082668B">
              <w:rPr>
                <w:sz w:val="16"/>
                <w:szCs w:val="16"/>
                <w:vertAlign w:val="superscript"/>
                <w:lang w:val="en-US"/>
              </w:rPr>
              <w:t>e</w:t>
            </w:r>
            <w:r w:rsidRPr="0082668B">
              <w:rPr>
                <w:sz w:val="16"/>
                <w:szCs w:val="16"/>
                <w:lang w:val="en-US"/>
              </w:rPr>
              <w:t xml:space="preserve"> kw 2025</w:t>
            </w:r>
          </w:p>
        </w:tc>
        <w:tc>
          <w:tcPr>
            <w:tcW w:w="236" w:type="dxa"/>
            <w:tcBorders>
              <w:top w:val="single" w:color="auto" w:sz="4" w:space="0"/>
              <w:left w:val="single" w:color="auto" w:sz="4" w:space="0"/>
              <w:bottom w:val="single" w:color="auto" w:sz="4" w:space="0"/>
              <w:right w:val="single" w:color="auto" w:sz="4" w:space="0"/>
            </w:tcBorders>
          </w:tcPr>
          <w:p w:rsidRPr="0082668B" w:rsidR="0082668B" w:rsidP="0097424F" w:rsidRDefault="0082668B" w14:paraId="7DB63129" w14:textId="77777777">
            <w:pPr>
              <w:jc w:val="center"/>
              <w:rPr>
                <w:sz w:val="16"/>
                <w:szCs w:val="16"/>
                <w:lang w:val="en-US"/>
              </w:rPr>
            </w:pPr>
          </w:p>
        </w:tc>
        <w:tc>
          <w:tcPr>
            <w:tcW w:w="809"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5188F697" w14:textId="77777777">
            <w:pPr>
              <w:jc w:val="center"/>
              <w:rPr>
                <w:sz w:val="16"/>
                <w:szCs w:val="16"/>
                <w:lang w:val="en-US"/>
              </w:rPr>
            </w:pPr>
            <w:r w:rsidRPr="0082668B">
              <w:rPr>
                <w:sz w:val="16"/>
                <w:szCs w:val="16"/>
                <w:lang w:val="en-US"/>
              </w:rPr>
              <w:t>Plafond</w:t>
            </w:r>
          </w:p>
          <w:p w:rsidRPr="0082668B" w:rsidR="0082668B" w:rsidP="0097424F" w:rsidRDefault="0082668B" w14:paraId="0E68F313" w14:textId="77777777">
            <w:pPr>
              <w:jc w:val="center"/>
              <w:rPr>
                <w:sz w:val="16"/>
                <w:szCs w:val="16"/>
                <w:vertAlign w:val="superscript"/>
                <w:lang w:val="en-US"/>
              </w:rPr>
            </w:pPr>
            <w:r w:rsidRPr="0082668B">
              <w:rPr>
                <w:sz w:val="16"/>
                <w:szCs w:val="16"/>
                <w:lang w:val="en-US"/>
              </w:rPr>
              <w:t>2025</w:t>
            </w:r>
          </w:p>
        </w:tc>
        <w:tc>
          <w:tcPr>
            <w:tcW w:w="892"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6B41C8D0" w14:textId="77777777">
            <w:pPr>
              <w:jc w:val="center"/>
              <w:rPr>
                <w:sz w:val="16"/>
                <w:szCs w:val="16"/>
                <w:lang w:val="en-US"/>
              </w:rPr>
            </w:pPr>
            <w:r w:rsidRPr="0082668B">
              <w:rPr>
                <w:sz w:val="16"/>
                <w:szCs w:val="16"/>
                <w:lang w:val="en-US"/>
              </w:rPr>
              <w:t>1</w:t>
            </w:r>
            <w:r w:rsidRPr="0082668B">
              <w:rPr>
                <w:sz w:val="16"/>
                <w:szCs w:val="16"/>
                <w:vertAlign w:val="superscript"/>
                <w:lang w:val="en-US"/>
              </w:rPr>
              <w:t>e</w:t>
            </w:r>
            <w:r w:rsidRPr="0082668B">
              <w:rPr>
                <w:sz w:val="16"/>
                <w:szCs w:val="16"/>
                <w:lang w:val="en-US"/>
              </w:rPr>
              <w:t xml:space="preserve"> kw 2025</w:t>
            </w:r>
          </w:p>
        </w:tc>
        <w:tc>
          <w:tcPr>
            <w:tcW w:w="851"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55C1B425" w14:textId="77777777">
            <w:pPr>
              <w:jc w:val="center"/>
              <w:rPr>
                <w:sz w:val="16"/>
                <w:szCs w:val="16"/>
                <w:lang w:val="en-US"/>
              </w:rPr>
            </w:pPr>
            <w:r w:rsidRPr="0082668B">
              <w:rPr>
                <w:sz w:val="16"/>
                <w:szCs w:val="16"/>
                <w:lang w:val="en-US"/>
              </w:rPr>
              <w:t>2</w:t>
            </w:r>
            <w:r w:rsidRPr="0082668B">
              <w:rPr>
                <w:sz w:val="16"/>
                <w:szCs w:val="16"/>
                <w:vertAlign w:val="superscript"/>
                <w:lang w:val="en-US"/>
              </w:rPr>
              <w:t>e</w:t>
            </w:r>
            <w:r w:rsidRPr="0082668B">
              <w:rPr>
                <w:sz w:val="16"/>
                <w:szCs w:val="16"/>
                <w:lang w:val="en-US"/>
              </w:rPr>
              <w:t xml:space="preserve"> kw 2025</w:t>
            </w:r>
          </w:p>
        </w:tc>
      </w:tr>
      <w:tr w:rsidRPr="0082668B" w:rsidR="0082668B" w:rsidTr="00864605" w14:paraId="7FEC05BA" w14:textId="77777777">
        <w:tc>
          <w:tcPr>
            <w:tcW w:w="1129"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4F87D7C6" w14:textId="77777777">
            <w:pPr>
              <w:rPr>
                <w:sz w:val="16"/>
                <w:szCs w:val="16"/>
                <w:lang w:val="en-US"/>
              </w:rPr>
            </w:pPr>
            <w:proofErr w:type="spellStart"/>
            <w:r w:rsidRPr="0082668B">
              <w:rPr>
                <w:sz w:val="16"/>
                <w:szCs w:val="16"/>
                <w:lang w:val="en-US"/>
              </w:rPr>
              <w:t>Nationaal</w:t>
            </w:r>
            <w:proofErr w:type="spellEnd"/>
          </w:p>
        </w:tc>
        <w:tc>
          <w:tcPr>
            <w:tcW w:w="808"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296DB2C1" w14:textId="77777777">
            <w:pPr>
              <w:tabs>
                <w:tab w:val="decimal" w:pos="283"/>
              </w:tabs>
              <w:rPr>
                <w:sz w:val="16"/>
                <w:szCs w:val="16"/>
                <w:lang w:val="en-US"/>
              </w:rPr>
            </w:pPr>
            <w:r w:rsidRPr="0082668B">
              <w:rPr>
                <w:sz w:val="16"/>
                <w:szCs w:val="16"/>
                <w:lang w:val="en-US"/>
              </w:rPr>
              <w:t>135,0</w:t>
            </w:r>
          </w:p>
        </w:tc>
        <w:tc>
          <w:tcPr>
            <w:tcW w:w="904"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706F6F33" w14:textId="77777777">
            <w:pPr>
              <w:tabs>
                <w:tab w:val="decimal" w:pos="283"/>
              </w:tabs>
              <w:rPr>
                <w:sz w:val="16"/>
                <w:szCs w:val="16"/>
                <w:lang w:val="en-US"/>
              </w:rPr>
            </w:pPr>
            <w:r w:rsidRPr="0082668B">
              <w:rPr>
                <w:sz w:val="16"/>
                <w:szCs w:val="16"/>
                <w:lang w:val="en-US"/>
              </w:rPr>
              <w:t>142,7</w:t>
            </w:r>
          </w:p>
        </w:tc>
        <w:tc>
          <w:tcPr>
            <w:tcW w:w="858"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7E09F69A" w14:textId="77777777">
            <w:pPr>
              <w:tabs>
                <w:tab w:val="decimal" w:pos="283"/>
              </w:tabs>
              <w:rPr>
                <w:sz w:val="16"/>
                <w:szCs w:val="16"/>
                <w:lang w:val="en-US"/>
              </w:rPr>
            </w:pPr>
            <w:r w:rsidRPr="0082668B">
              <w:rPr>
                <w:sz w:val="16"/>
                <w:szCs w:val="16"/>
                <w:lang w:val="en-US"/>
              </w:rPr>
              <w:t>140,6</w:t>
            </w:r>
          </w:p>
        </w:tc>
        <w:tc>
          <w:tcPr>
            <w:tcW w:w="236" w:type="dxa"/>
            <w:tcBorders>
              <w:top w:val="single" w:color="auto" w:sz="4" w:space="0"/>
              <w:left w:val="single" w:color="auto" w:sz="4" w:space="0"/>
              <w:bottom w:val="single" w:color="auto" w:sz="4" w:space="0"/>
              <w:right w:val="single" w:color="auto" w:sz="4" w:space="0"/>
            </w:tcBorders>
          </w:tcPr>
          <w:p w:rsidRPr="0082668B" w:rsidR="0082668B" w:rsidP="0097424F" w:rsidRDefault="0082668B" w14:paraId="5F46748B" w14:textId="77777777">
            <w:pPr>
              <w:tabs>
                <w:tab w:val="decimal" w:pos="283"/>
              </w:tabs>
              <w:rPr>
                <w:sz w:val="16"/>
                <w:szCs w:val="16"/>
                <w:lang w:val="en-US"/>
              </w:rPr>
            </w:pPr>
          </w:p>
        </w:tc>
        <w:tc>
          <w:tcPr>
            <w:tcW w:w="809"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2CF1E96A" w14:textId="77777777">
            <w:pPr>
              <w:tabs>
                <w:tab w:val="decimal" w:pos="283"/>
              </w:tabs>
              <w:rPr>
                <w:sz w:val="16"/>
                <w:szCs w:val="16"/>
                <w:lang w:val="en-US"/>
              </w:rPr>
            </w:pPr>
            <w:r w:rsidRPr="0082668B">
              <w:rPr>
                <w:sz w:val="16"/>
                <w:szCs w:val="16"/>
                <w:lang w:val="en-US"/>
              </w:rPr>
              <w:t>440,0</w:t>
            </w:r>
          </w:p>
        </w:tc>
        <w:tc>
          <w:tcPr>
            <w:tcW w:w="892"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57945715" w14:textId="77777777">
            <w:pPr>
              <w:tabs>
                <w:tab w:val="decimal" w:pos="283"/>
              </w:tabs>
              <w:rPr>
                <w:sz w:val="16"/>
                <w:szCs w:val="16"/>
                <w:lang w:val="en-US"/>
              </w:rPr>
            </w:pPr>
            <w:r w:rsidRPr="0082668B">
              <w:rPr>
                <w:sz w:val="16"/>
                <w:szCs w:val="16"/>
                <w:lang w:val="en-US"/>
              </w:rPr>
              <w:t>433,7</w:t>
            </w:r>
          </w:p>
        </w:tc>
        <w:tc>
          <w:tcPr>
            <w:tcW w:w="851"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70DD96B8" w14:textId="77777777">
            <w:pPr>
              <w:tabs>
                <w:tab w:val="decimal" w:pos="283"/>
              </w:tabs>
              <w:rPr>
                <w:sz w:val="16"/>
                <w:szCs w:val="16"/>
                <w:lang w:val="en-US"/>
              </w:rPr>
            </w:pPr>
            <w:r w:rsidRPr="0082668B">
              <w:rPr>
                <w:sz w:val="16"/>
                <w:szCs w:val="16"/>
                <w:lang w:val="en-US"/>
              </w:rPr>
              <w:t>428,1</w:t>
            </w:r>
          </w:p>
        </w:tc>
      </w:tr>
      <w:tr w:rsidRPr="0082668B" w:rsidR="0082668B" w:rsidTr="00864605" w14:paraId="3ADD35DB" w14:textId="77777777">
        <w:tc>
          <w:tcPr>
            <w:tcW w:w="1129"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1CA4BE90" w14:textId="77777777">
            <w:pPr>
              <w:rPr>
                <w:i/>
                <w:iCs/>
                <w:sz w:val="16"/>
                <w:szCs w:val="16"/>
                <w:lang w:val="en-US"/>
              </w:rPr>
            </w:pPr>
            <w:proofErr w:type="spellStart"/>
            <w:r w:rsidRPr="0082668B">
              <w:rPr>
                <w:i/>
                <w:iCs/>
                <w:sz w:val="16"/>
                <w:szCs w:val="16"/>
                <w:lang w:val="en-US"/>
              </w:rPr>
              <w:t>Melkvee</w:t>
            </w:r>
            <w:proofErr w:type="spellEnd"/>
          </w:p>
        </w:tc>
        <w:tc>
          <w:tcPr>
            <w:tcW w:w="808"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772F55E1" w14:textId="77777777">
            <w:pPr>
              <w:tabs>
                <w:tab w:val="decimal" w:pos="283"/>
              </w:tabs>
              <w:rPr>
                <w:i/>
                <w:iCs/>
                <w:sz w:val="16"/>
                <w:szCs w:val="16"/>
                <w:lang w:val="en-US"/>
              </w:rPr>
            </w:pPr>
            <w:r w:rsidRPr="0082668B">
              <w:rPr>
                <w:i/>
                <w:iCs/>
                <w:sz w:val="16"/>
                <w:szCs w:val="16"/>
                <w:lang w:val="en-US"/>
              </w:rPr>
              <w:t>71,8</w:t>
            </w:r>
          </w:p>
        </w:tc>
        <w:tc>
          <w:tcPr>
            <w:tcW w:w="904"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6DFE8216" w14:textId="77777777">
            <w:pPr>
              <w:tabs>
                <w:tab w:val="decimal" w:pos="283"/>
              </w:tabs>
              <w:rPr>
                <w:i/>
                <w:iCs/>
                <w:sz w:val="16"/>
                <w:szCs w:val="16"/>
                <w:lang w:val="en-US"/>
              </w:rPr>
            </w:pPr>
            <w:r w:rsidRPr="0082668B">
              <w:rPr>
                <w:i/>
                <w:iCs/>
                <w:sz w:val="16"/>
                <w:szCs w:val="16"/>
                <w:lang w:val="en-US"/>
              </w:rPr>
              <w:t>73,6</w:t>
            </w:r>
          </w:p>
        </w:tc>
        <w:tc>
          <w:tcPr>
            <w:tcW w:w="858"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57D16ED1" w14:textId="77777777">
            <w:pPr>
              <w:tabs>
                <w:tab w:val="decimal" w:pos="283"/>
              </w:tabs>
              <w:rPr>
                <w:i/>
                <w:iCs/>
                <w:sz w:val="16"/>
                <w:szCs w:val="16"/>
                <w:lang w:val="en-US"/>
              </w:rPr>
            </w:pPr>
            <w:r w:rsidRPr="0082668B">
              <w:rPr>
                <w:i/>
                <w:iCs/>
                <w:sz w:val="16"/>
                <w:szCs w:val="16"/>
                <w:lang w:val="en-US"/>
              </w:rPr>
              <w:t>73,8</w:t>
            </w:r>
          </w:p>
        </w:tc>
        <w:tc>
          <w:tcPr>
            <w:tcW w:w="236" w:type="dxa"/>
            <w:tcBorders>
              <w:top w:val="single" w:color="auto" w:sz="4" w:space="0"/>
              <w:left w:val="single" w:color="auto" w:sz="4" w:space="0"/>
              <w:bottom w:val="single" w:color="auto" w:sz="4" w:space="0"/>
              <w:right w:val="single" w:color="auto" w:sz="4" w:space="0"/>
            </w:tcBorders>
          </w:tcPr>
          <w:p w:rsidRPr="0082668B" w:rsidR="0082668B" w:rsidP="0097424F" w:rsidRDefault="0082668B" w14:paraId="18952643" w14:textId="77777777">
            <w:pPr>
              <w:tabs>
                <w:tab w:val="decimal" w:pos="283"/>
              </w:tabs>
              <w:rPr>
                <w:i/>
                <w:iCs/>
                <w:sz w:val="16"/>
                <w:szCs w:val="16"/>
                <w:lang w:val="en-US"/>
              </w:rPr>
            </w:pPr>
          </w:p>
        </w:tc>
        <w:tc>
          <w:tcPr>
            <w:tcW w:w="809"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2CE9A61E" w14:textId="77777777">
            <w:pPr>
              <w:tabs>
                <w:tab w:val="decimal" w:pos="283"/>
              </w:tabs>
              <w:rPr>
                <w:i/>
                <w:iCs/>
                <w:sz w:val="16"/>
                <w:szCs w:val="16"/>
                <w:lang w:val="en-US"/>
              </w:rPr>
            </w:pPr>
            <w:r w:rsidRPr="0082668B">
              <w:rPr>
                <w:i/>
                <w:iCs/>
                <w:sz w:val="16"/>
                <w:szCs w:val="16"/>
                <w:lang w:val="en-US"/>
              </w:rPr>
              <w:t>267,8</w:t>
            </w:r>
          </w:p>
        </w:tc>
        <w:tc>
          <w:tcPr>
            <w:tcW w:w="892"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1A969535" w14:textId="77777777">
            <w:pPr>
              <w:tabs>
                <w:tab w:val="decimal" w:pos="283"/>
              </w:tabs>
              <w:rPr>
                <w:i/>
                <w:iCs/>
                <w:sz w:val="16"/>
                <w:szCs w:val="16"/>
                <w:lang w:val="en-US"/>
              </w:rPr>
            </w:pPr>
            <w:r w:rsidRPr="0082668B">
              <w:rPr>
                <w:i/>
                <w:iCs/>
                <w:sz w:val="16"/>
                <w:szCs w:val="16"/>
                <w:lang w:val="en-US"/>
              </w:rPr>
              <w:t>252,8</w:t>
            </w:r>
          </w:p>
        </w:tc>
        <w:tc>
          <w:tcPr>
            <w:tcW w:w="851"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1DE6D099" w14:textId="77777777">
            <w:pPr>
              <w:tabs>
                <w:tab w:val="decimal" w:pos="283"/>
              </w:tabs>
              <w:rPr>
                <w:i/>
                <w:iCs/>
                <w:sz w:val="16"/>
                <w:szCs w:val="16"/>
                <w:lang w:val="en-US"/>
              </w:rPr>
            </w:pPr>
            <w:r w:rsidRPr="0082668B">
              <w:rPr>
                <w:i/>
                <w:iCs/>
                <w:sz w:val="16"/>
                <w:szCs w:val="16"/>
                <w:lang w:val="en-US"/>
              </w:rPr>
              <w:t>252,8</w:t>
            </w:r>
          </w:p>
        </w:tc>
      </w:tr>
      <w:tr w:rsidRPr="0082668B" w:rsidR="0082668B" w:rsidTr="00864605" w14:paraId="76184F6C" w14:textId="77777777">
        <w:tc>
          <w:tcPr>
            <w:tcW w:w="1129"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5367D5D8" w14:textId="77777777">
            <w:pPr>
              <w:rPr>
                <w:i/>
                <w:iCs/>
                <w:sz w:val="16"/>
                <w:szCs w:val="16"/>
                <w:lang w:val="en-US"/>
              </w:rPr>
            </w:pPr>
            <w:proofErr w:type="spellStart"/>
            <w:r w:rsidRPr="0082668B">
              <w:rPr>
                <w:i/>
                <w:iCs/>
                <w:sz w:val="16"/>
                <w:szCs w:val="16"/>
                <w:lang w:val="en-US"/>
              </w:rPr>
              <w:t>Varkens</w:t>
            </w:r>
            <w:proofErr w:type="spellEnd"/>
          </w:p>
        </w:tc>
        <w:tc>
          <w:tcPr>
            <w:tcW w:w="808"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51839DA7" w14:textId="77777777">
            <w:pPr>
              <w:tabs>
                <w:tab w:val="decimal" w:pos="283"/>
              </w:tabs>
              <w:rPr>
                <w:i/>
                <w:iCs/>
                <w:sz w:val="16"/>
                <w:szCs w:val="16"/>
                <w:lang w:val="en-US"/>
              </w:rPr>
            </w:pPr>
            <w:r w:rsidRPr="0082668B">
              <w:rPr>
                <w:i/>
                <w:iCs/>
                <w:sz w:val="16"/>
                <w:szCs w:val="16"/>
                <w:lang w:val="en-US"/>
              </w:rPr>
              <w:t>27,8</w:t>
            </w:r>
          </w:p>
        </w:tc>
        <w:tc>
          <w:tcPr>
            <w:tcW w:w="904"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4143F5DF" w14:textId="77777777">
            <w:pPr>
              <w:tabs>
                <w:tab w:val="decimal" w:pos="283"/>
              </w:tabs>
              <w:rPr>
                <w:i/>
                <w:iCs/>
                <w:sz w:val="16"/>
                <w:szCs w:val="16"/>
                <w:lang w:val="en-US"/>
              </w:rPr>
            </w:pPr>
            <w:r w:rsidRPr="0082668B">
              <w:rPr>
                <w:i/>
                <w:iCs/>
                <w:sz w:val="16"/>
                <w:szCs w:val="16"/>
                <w:lang w:val="en-US"/>
              </w:rPr>
              <w:t>32,3</w:t>
            </w:r>
          </w:p>
        </w:tc>
        <w:tc>
          <w:tcPr>
            <w:tcW w:w="858"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673C3C8F" w14:textId="77777777">
            <w:pPr>
              <w:tabs>
                <w:tab w:val="decimal" w:pos="283"/>
              </w:tabs>
              <w:rPr>
                <w:i/>
                <w:iCs/>
                <w:sz w:val="16"/>
                <w:szCs w:val="16"/>
                <w:lang w:val="en-US"/>
              </w:rPr>
            </w:pPr>
            <w:r w:rsidRPr="0082668B">
              <w:rPr>
                <w:i/>
                <w:iCs/>
                <w:sz w:val="16"/>
                <w:szCs w:val="16"/>
                <w:lang w:val="en-US"/>
              </w:rPr>
              <w:t>30,2</w:t>
            </w:r>
          </w:p>
        </w:tc>
        <w:tc>
          <w:tcPr>
            <w:tcW w:w="236" w:type="dxa"/>
            <w:tcBorders>
              <w:top w:val="single" w:color="auto" w:sz="4" w:space="0"/>
              <w:left w:val="single" w:color="auto" w:sz="4" w:space="0"/>
              <w:bottom w:val="single" w:color="auto" w:sz="4" w:space="0"/>
              <w:right w:val="single" w:color="auto" w:sz="4" w:space="0"/>
            </w:tcBorders>
          </w:tcPr>
          <w:p w:rsidRPr="0082668B" w:rsidR="0082668B" w:rsidP="0097424F" w:rsidRDefault="0082668B" w14:paraId="0CEC1DE8" w14:textId="77777777">
            <w:pPr>
              <w:tabs>
                <w:tab w:val="decimal" w:pos="283"/>
              </w:tabs>
              <w:rPr>
                <w:i/>
                <w:iCs/>
                <w:sz w:val="16"/>
                <w:szCs w:val="16"/>
                <w:lang w:val="en-US"/>
              </w:rPr>
            </w:pPr>
          </w:p>
        </w:tc>
        <w:tc>
          <w:tcPr>
            <w:tcW w:w="809"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59440C98" w14:textId="77777777">
            <w:pPr>
              <w:tabs>
                <w:tab w:val="decimal" w:pos="283"/>
              </w:tabs>
              <w:rPr>
                <w:i/>
                <w:iCs/>
                <w:sz w:val="16"/>
                <w:szCs w:val="16"/>
                <w:lang w:val="en-US"/>
              </w:rPr>
            </w:pPr>
            <w:r w:rsidRPr="0082668B">
              <w:rPr>
                <w:i/>
                <w:iCs/>
                <w:sz w:val="16"/>
                <w:szCs w:val="16"/>
                <w:lang w:val="en-US"/>
              </w:rPr>
              <w:t>70,3</w:t>
            </w:r>
          </w:p>
        </w:tc>
        <w:tc>
          <w:tcPr>
            <w:tcW w:w="892"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22A40FB8" w14:textId="77777777">
            <w:pPr>
              <w:tabs>
                <w:tab w:val="decimal" w:pos="283"/>
              </w:tabs>
              <w:rPr>
                <w:i/>
                <w:iCs/>
                <w:sz w:val="16"/>
                <w:szCs w:val="16"/>
                <w:lang w:val="en-US"/>
              </w:rPr>
            </w:pPr>
            <w:r w:rsidRPr="0082668B">
              <w:rPr>
                <w:i/>
                <w:iCs/>
                <w:sz w:val="16"/>
                <w:szCs w:val="16"/>
                <w:lang w:val="en-US"/>
              </w:rPr>
              <w:t>80,1</w:t>
            </w:r>
          </w:p>
        </w:tc>
        <w:tc>
          <w:tcPr>
            <w:tcW w:w="851"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0AFBB9EC" w14:textId="77777777">
            <w:pPr>
              <w:tabs>
                <w:tab w:val="decimal" w:pos="283"/>
              </w:tabs>
              <w:rPr>
                <w:i/>
                <w:iCs/>
                <w:sz w:val="16"/>
                <w:szCs w:val="16"/>
                <w:lang w:val="en-US"/>
              </w:rPr>
            </w:pPr>
            <w:r w:rsidRPr="0082668B">
              <w:rPr>
                <w:i/>
                <w:iCs/>
                <w:sz w:val="16"/>
                <w:szCs w:val="16"/>
                <w:lang w:val="en-US"/>
              </w:rPr>
              <w:t>75,1</w:t>
            </w:r>
          </w:p>
        </w:tc>
      </w:tr>
      <w:tr w:rsidRPr="0082668B" w:rsidR="0082668B" w:rsidTr="00864605" w14:paraId="7A259870" w14:textId="77777777">
        <w:tc>
          <w:tcPr>
            <w:tcW w:w="1129"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1DABE762" w14:textId="77777777">
            <w:pPr>
              <w:rPr>
                <w:i/>
                <w:iCs/>
                <w:sz w:val="16"/>
                <w:szCs w:val="16"/>
                <w:vertAlign w:val="superscript"/>
                <w:lang w:val="en-US"/>
              </w:rPr>
            </w:pPr>
            <w:r w:rsidRPr="0082668B">
              <w:rPr>
                <w:i/>
                <w:iCs/>
                <w:sz w:val="16"/>
                <w:szCs w:val="16"/>
                <w:lang w:val="en-US"/>
              </w:rPr>
              <w:t>Pluimvee</w:t>
            </w:r>
            <w:r w:rsidRPr="0082668B">
              <w:rPr>
                <w:i/>
                <w:iCs/>
                <w:sz w:val="16"/>
                <w:szCs w:val="16"/>
                <w:vertAlign w:val="superscript"/>
                <w:lang w:val="en-US"/>
              </w:rPr>
              <w:t>1</w:t>
            </w:r>
          </w:p>
        </w:tc>
        <w:tc>
          <w:tcPr>
            <w:tcW w:w="808"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66D86BE6" w14:textId="77777777">
            <w:pPr>
              <w:tabs>
                <w:tab w:val="decimal" w:pos="283"/>
              </w:tabs>
              <w:rPr>
                <w:i/>
                <w:iCs/>
                <w:sz w:val="16"/>
                <w:szCs w:val="16"/>
                <w:lang w:val="en-US"/>
              </w:rPr>
            </w:pPr>
            <w:r w:rsidRPr="0082668B">
              <w:rPr>
                <w:i/>
                <w:iCs/>
                <w:sz w:val="16"/>
                <w:szCs w:val="16"/>
                <w:lang w:val="en-US"/>
              </w:rPr>
              <w:t>20,3</w:t>
            </w:r>
          </w:p>
        </w:tc>
        <w:tc>
          <w:tcPr>
            <w:tcW w:w="904"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17B03378" w14:textId="77777777">
            <w:pPr>
              <w:tabs>
                <w:tab w:val="decimal" w:pos="283"/>
              </w:tabs>
              <w:rPr>
                <w:i/>
                <w:iCs/>
                <w:sz w:val="16"/>
                <w:szCs w:val="16"/>
                <w:lang w:val="en-US"/>
              </w:rPr>
            </w:pPr>
            <w:r w:rsidRPr="0082668B">
              <w:rPr>
                <w:i/>
                <w:iCs/>
                <w:sz w:val="16"/>
                <w:szCs w:val="16"/>
                <w:lang w:val="en-US"/>
              </w:rPr>
              <w:t>20,7</w:t>
            </w:r>
          </w:p>
        </w:tc>
        <w:tc>
          <w:tcPr>
            <w:tcW w:w="858"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5DB33F0F" w14:textId="77777777">
            <w:pPr>
              <w:tabs>
                <w:tab w:val="decimal" w:pos="283"/>
              </w:tabs>
              <w:rPr>
                <w:i/>
                <w:iCs/>
                <w:sz w:val="16"/>
                <w:szCs w:val="16"/>
                <w:lang w:val="en-US"/>
              </w:rPr>
            </w:pPr>
            <w:r w:rsidRPr="0082668B">
              <w:rPr>
                <w:i/>
                <w:iCs/>
                <w:sz w:val="16"/>
                <w:szCs w:val="16"/>
                <w:lang w:val="en-US"/>
              </w:rPr>
              <w:t>20,4</w:t>
            </w:r>
          </w:p>
        </w:tc>
        <w:tc>
          <w:tcPr>
            <w:tcW w:w="236" w:type="dxa"/>
            <w:tcBorders>
              <w:top w:val="single" w:color="auto" w:sz="4" w:space="0"/>
              <w:left w:val="single" w:color="auto" w:sz="4" w:space="0"/>
              <w:bottom w:val="single" w:color="auto" w:sz="4" w:space="0"/>
              <w:right w:val="single" w:color="auto" w:sz="4" w:space="0"/>
            </w:tcBorders>
          </w:tcPr>
          <w:p w:rsidRPr="0082668B" w:rsidR="0082668B" w:rsidP="0097424F" w:rsidRDefault="0082668B" w14:paraId="408712B1" w14:textId="77777777">
            <w:pPr>
              <w:tabs>
                <w:tab w:val="decimal" w:pos="283"/>
              </w:tabs>
              <w:rPr>
                <w:i/>
                <w:iCs/>
                <w:sz w:val="16"/>
                <w:szCs w:val="16"/>
                <w:lang w:val="en-US"/>
              </w:rPr>
            </w:pPr>
          </w:p>
        </w:tc>
        <w:tc>
          <w:tcPr>
            <w:tcW w:w="809"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18E4EDE4" w14:textId="77777777">
            <w:pPr>
              <w:tabs>
                <w:tab w:val="decimal" w:pos="283"/>
              </w:tabs>
              <w:rPr>
                <w:i/>
                <w:iCs/>
                <w:sz w:val="16"/>
                <w:szCs w:val="16"/>
                <w:lang w:val="en-US"/>
              </w:rPr>
            </w:pPr>
            <w:r w:rsidRPr="0082668B">
              <w:rPr>
                <w:i/>
                <w:iCs/>
                <w:sz w:val="16"/>
                <w:szCs w:val="16"/>
                <w:lang w:val="en-US"/>
              </w:rPr>
              <w:t>48,4</w:t>
            </w:r>
          </w:p>
        </w:tc>
        <w:tc>
          <w:tcPr>
            <w:tcW w:w="892"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2186F249" w14:textId="77777777">
            <w:pPr>
              <w:tabs>
                <w:tab w:val="decimal" w:pos="283"/>
              </w:tabs>
              <w:rPr>
                <w:i/>
                <w:iCs/>
                <w:sz w:val="16"/>
                <w:szCs w:val="16"/>
                <w:lang w:val="en-US"/>
              </w:rPr>
            </w:pPr>
            <w:r w:rsidRPr="0082668B">
              <w:rPr>
                <w:i/>
                <w:iCs/>
                <w:sz w:val="16"/>
                <w:szCs w:val="16"/>
                <w:lang w:val="en-US"/>
              </w:rPr>
              <w:t>48,5</w:t>
            </w:r>
          </w:p>
        </w:tc>
        <w:tc>
          <w:tcPr>
            <w:tcW w:w="851"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5109A5AC" w14:textId="77777777">
            <w:pPr>
              <w:tabs>
                <w:tab w:val="decimal" w:pos="283"/>
              </w:tabs>
              <w:rPr>
                <w:i/>
                <w:iCs/>
                <w:sz w:val="16"/>
                <w:szCs w:val="16"/>
                <w:lang w:val="en-US"/>
              </w:rPr>
            </w:pPr>
            <w:r w:rsidRPr="0082668B">
              <w:rPr>
                <w:i/>
                <w:iCs/>
                <w:sz w:val="16"/>
                <w:szCs w:val="16"/>
                <w:lang w:val="en-US"/>
              </w:rPr>
              <w:t>48,1</w:t>
            </w:r>
          </w:p>
        </w:tc>
      </w:tr>
      <w:tr w:rsidRPr="0082668B" w:rsidR="0082668B" w:rsidTr="00864605" w14:paraId="7C2407AD" w14:textId="77777777">
        <w:tc>
          <w:tcPr>
            <w:tcW w:w="1129"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0F56028B" w14:textId="77777777">
            <w:pPr>
              <w:rPr>
                <w:i/>
                <w:iCs/>
                <w:sz w:val="16"/>
                <w:szCs w:val="16"/>
                <w:vertAlign w:val="superscript"/>
                <w:lang w:val="en-US"/>
              </w:rPr>
            </w:pPr>
            <w:r w:rsidRPr="0082668B">
              <w:rPr>
                <w:i/>
                <w:iCs/>
                <w:sz w:val="16"/>
                <w:szCs w:val="16"/>
                <w:lang w:val="en-US"/>
              </w:rPr>
              <w:t>Overig</w:t>
            </w:r>
            <w:r w:rsidRPr="0082668B">
              <w:rPr>
                <w:i/>
                <w:iCs/>
                <w:sz w:val="16"/>
                <w:szCs w:val="16"/>
                <w:vertAlign w:val="superscript"/>
                <w:lang w:val="en-US"/>
              </w:rPr>
              <w:t>2</w:t>
            </w:r>
          </w:p>
        </w:tc>
        <w:tc>
          <w:tcPr>
            <w:tcW w:w="808"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71AC39BA" w14:textId="77777777">
            <w:pPr>
              <w:tabs>
                <w:tab w:val="decimal" w:pos="283"/>
              </w:tabs>
              <w:rPr>
                <w:i/>
                <w:iCs/>
                <w:sz w:val="16"/>
                <w:szCs w:val="16"/>
                <w:lang w:val="en-US"/>
              </w:rPr>
            </w:pPr>
            <w:r w:rsidRPr="0082668B">
              <w:rPr>
                <w:i/>
                <w:iCs/>
                <w:sz w:val="16"/>
                <w:szCs w:val="16"/>
                <w:lang w:val="en-US"/>
              </w:rPr>
              <w:t>15,1</w:t>
            </w:r>
          </w:p>
        </w:tc>
        <w:tc>
          <w:tcPr>
            <w:tcW w:w="904"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772F8D5A" w14:textId="77777777">
            <w:pPr>
              <w:tabs>
                <w:tab w:val="decimal" w:pos="283"/>
              </w:tabs>
              <w:rPr>
                <w:i/>
                <w:iCs/>
                <w:sz w:val="16"/>
                <w:szCs w:val="16"/>
                <w:lang w:val="en-US"/>
              </w:rPr>
            </w:pPr>
            <w:r w:rsidRPr="0082668B">
              <w:rPr>
                <w:i/>
                <w:iCs/>
                <w:sz w:val="16"/>
                <w:szCs w:val="16"/>
                <w:lang w:val="en-US"/>
              </w:rPr>
              <w:t>16,1</w:t>
            </w:r>
          </w:p>
        </w:tc>
        <w:tc>
          <w:tcPr>
            <w:tcW w:w="858"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764EAE67" w14:textId="77777777">
            <w:pPr>
              <w:tabs>
                <w:tab w:val="decimal" w:pos="283"/>
              </w:tabs>
              <w:rPr>
                <w:i/>
                <w:iCs/>
                <w:sz w:val="16"/>
                <w:szCs w:val="16"/>
                <w:lang w:val="en-US"/>
              </w:rPr>
            </w:pPr>
            <w:r w:rsidRPr="0082668B">
              <w:rPr>
                <w:i/>
                <w:iCs/>
                <w:sz w:val="16"/>
                <w:szCs w:val="16"/>
                <w:lang w:val="en-US"/>
              </w:rPr>
              <w:t>16,1</w:t>
            </w:r>
          </w:p>
        </w:tc>
        <w:tc>
          <w:tcPr>
            <w:tcW w:w="236" w:type="dxa"/>
            <w:tcBorders>
              <w:top w:val="single" w:color="auto" w:sz="4" w:space="0"/>
              <w:left w:val="single" w:color="auto" w:sz="4" w:space="0"/>
              <w:bottom w:val="single" w:color="auto" w:sz="4" w:space="0"/>
              <w:right w:val="single" w:color="auto" w:sz="4" w:space="0"/>
            </w:tcBorders>
          </w:tcPr>
          <w:p w:rsidRPr="0082668B" w:rsidR="0082668B" w:rsidP="0097424F" w:rsidRDefault="0082668B" w14:paraId="4385973C" w14:textId="77777777">
            <w:pPr>
              <w:tabs>
                <w:tab w:val="decimal" w:pos="283"/>
              </w:tabs>
              <w:rPr>
                <w:i/>
                <w:iCs/>
                <w:sz w:val="16"/>
                <w:szCs w:val="16"/>
                <w:lang w:val="en-US"/>
              </w:rPr>
            </w:pPr>
          </w:p>
        </w:tc>
        <w:tc>
          <w:tcPr>
            <w:tcW w:w="809"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7707AF56" w14:textId="77777777">
            <w:pPr>
              <w:tabs>
                <w:tab w:val="decimal" w:pos="283"/>
              </w:tabs>
              <w:rPr>
                <w:i/>
                <w:iCs/>
                <w:sz w:val="16"/>
                <w:szCs w:val="16"/>
                <w:lang w:val="en-US"/>
              </w:rPr>
            </w:pPr>
            <w:r w:rsidRPr="0082668B">
              <w:rPr>
                <w:i/>
                <w:iCs/>
                <w:sz w:val="16"/>
                <w:szCs w:val="16"/>
                <w:lang w:val="en-US"/>
              </w:rPr>
              <w:t>53,5</w:t>
            </w:r>
          </w:p>
        </w:tc>
        <w:tc>
          <w:tcPr>
            <w:tcW w:w="892"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7CDE6E93" w14:textId="77777777">
            <w:pPr>
              <w:tabs>
                <w:tab w:val="decimal" w:pos="283"/>
              </w:tabs>
              <w:rPr>
                <w:i/>
                <w:iCs/>
                <w:sz w:val="16"/>
                <w:szCs w:val="16"/>
                <w:lang w:val="en-US"/>
              </w:rPr>
            </w:pPr>
            <w:r w:rsidRPr="0082668B">
              <w:rPr>
                <w:i/>
                <w:iCs/>
                <w:sz w:val="16"/>
                <w:szCs w:val="16"/>
                <w:lang w:val="en-US"/>
              </w:rPr>
              <w:t>52,4</w:t>
            </w:r>
          </w:p>
        </w:tc>
        <w:tc>
          <w:tcPr>
            <w:tcW w:w="851" w:type="dxa"/>
            <w:tcBorders>
              <w:top w:val="single" w:color="auto" w:sz="4" w:space="0"/>
              <w:left w:val="single" w:color="auto" w:sz="4" w:space="0"/>
              <w:bottom w:val="single" w:color="auto" w:sz="4" w:space="0"/>
              <w:right w:val="single" w:color="auto" w:sz="4" w:space="0"/>
            </w:tcBorders>
            <w:hideMark/>
          </w:tcPr>
          <w:p w:rsidRPr="0082668B" w:rsidR="0082668B" w:rsidP="0097424F" w:rsidRDefault="0082668B" w14:paraId="7C44F2D0" w14:textId="77777777">
            <w:pPr>
              <w:tabs>
                <w:tab w:val="decimal" w:pos="283"/>
              </w:tabs>
              <w:rPr>
                <w:i/>
                <w:iCs/>
                <w:sz w:val="16"/>
                <w:szCs w:val="16"/>
                <w:lang w:val="en-US"/>
              </w:rPr>
            </w:pPr>
            <w:r w:rsidRPr="0082668B">
              <w:rPr>
                <w:i/>
                <w:iCs/>
                <w:sz w:val="16"/>
                <w:szCs w:val="16"/>
                <w:lang w:val="en-US"/>
              </w:rPr>
              <w:t>52,1</w:t>
            </w:r>
          </w:p>
        </w:tc>
      </w:tr>
    </w:tbl>
    <w:p w:rsidRPr="0082668B" w:rsidR="0082668B" w:rsidP="0097424F" w:rsidRDefault="0082668B" w14:paraId="0D476A44" w14:textId="77777777">
      <w:pPr>
        <w:rPr>
          <w:i/>
          <w:iCs/>
          <w:sz w:val="16"/>
          <w:szCs w:val="16"/>
        </w:rPr>
      </w:pPr>
      <w:r w:rsidRPr="0082668B">
        <w:rPr>
          <w:sz w:val="16"/>
          <w:szCs w:val="16"/>
        </w:rPr>
        <w:tab/>
      </w:r>
      <w:r w:rsidRPr="0082668B">
        <w:rPr>
          <w:i/>
          <w:iCs/>
          <w:sz w:val="16"/>
          <w:szCs w:val="16"/>
        </w:rPr>
        <w:t>N.B. Door afrondingen kan de som van de cijfers afwijken van het totaal.</w:t>
      </w:r>
    </w:p>
    <w:p w:rsidRPr="0082668B" w:rsidR="0082668B" w:rsidP="0097424F" w:rsidRDefault="0082668B" w14:paraId="07C47445" w14:textId="77777777">
      <w:pPr>
        <w:rPr>
          <w:i/>
          <w:iCs/>
          <w:sz w:val="16"/>
          <w:szCs w:val="16"/>
        </w:rPr>
      </w:pPr>
    </w:p>
    <w:p w:rsidR="0082668B" w:rsidP="0097424F" w:rsidRDefault="0082668B" w14:paraId="0EAB4FAF" w14:textId="77777777">
      <w:pPr>
        <w:ind w:left="852" w:hanging="284"/>
        <w:rPr>
          <w:sz w:val="16"/>
          <w:szCs w:val="16"/>
        </w:rPr>
      </w:pPr>
      <w:r w:rsidRPr="0082668B">
        <w:rPr>
          <w:sz w:val="16"/>
          <w:szCs w:val="16"/>
          <w:vertAlign w:val="superscript"/>
        </w:rPr>
        <w:t>1</w:t>
      </w:r>
      <w:r w:rsidRPr="0082668B">
        <w:rPr>
          <w:sz w:val="16"/>
          <w:szCs w:val="16"/>
        </w:rPr>
        <w:t>)</w:t>
      </w:r>
      <w:r w:rsidRPr="0082668B">
        <w:rPr>
          <w:sz w:val="16"/>
          <w:szCs w:val="16"/>
        </w:rPr>
        <w:tab/>
        <w:t>Het sectoraal plafond voor de pluimveehouderij heeft alleen betrekking op de mestproductie van die diersoorten waarop het stelsel van pluimveerechten van toepassing is, te weten kippen en kalkoenen.</w:t>
      </w:r>
    </w:p>
    <w:p w:rsidRPr="0082668B" w:rsidR="0082668B" w:rsidP="0097424F" w:rsidRDefault="0082668B" w14:paraId="0C808070" w14:textId="514CE99F">
      <w:pPr>
        <w:ind w:left="852" w:hanging="284"/>
        <w:rPr>
          <w:sz w:val="16"/>
          <w:szCs w:val="16"/>
        </w:rPr>
      </w:pPr>
      <w:r w:rsidRPr="0082668B">
        <w:rPr>
          <w:sz w:val="16"/>
          <w:szCs w:val="16"/>
          <w:vertAlign w:val="superscript"/>
        </w:rPr>
        <w:t>2</w:t>
      </w:r>
      <w:r w:rsidRPr="0082668B">
        <w:rPr>
          <w:sz w:val="16"/>
          <w:szCs w:val="16"/>
        </w:rPr>
        <w:t xml:space="preserve">) </w:t>
      </w:r>
      <w:r w:rsidRPr="0082668B">
        <w:rPr>
          <w:sz w:val="16"/>
          <w:szCs w:val="16"/>
        </w:rPr>
        <w:tab/>
        <w:t xml:space="preserve">Voor ‘overig’ is in de </w:t>
      </w:r>
      <w:proofErr w:type="spellStart"/>
      <w:r w:rsidRPr="0082668B">
        <w:rPr>
          <w:sz w:val="16"/>
          <w:szCs w:val="16"/>
        </w:rPr>
        <w:t>Msw</w:t>
      </w:r>
      <w:proofErr w:type="spellEnd"/>
      <w:r w:rsidRPr="0082668B">
        <w:rPr>
          <w:sz w:val="16"/>
          <w:szCs w:val="16"/>
        </w:rPr>
        <w:t xml:space="preserve"> geen sectoraal plafond opgenomen. Het hier vermelde plafond is de voor ‘overig’ beschikbare mestproductieruimte die is afgeleid van het nationale plafond en de plafonds voor melkvee, varkens en pluimvee.</w:t>
      </w:r>
    </w:p>
    <w:p w:rsidR="00745A67" w:rsidP="0097424F" w:rsidRDefault="00745A67" w14:paraId="4F7C9563" w14:textId="77777777">
      <w:pPr>
        <w:rPr>
          <w:i/>
          <w:iCs/>
        </w:rPr>
      </w:pPr>
    </w:p>
    <w:p w:rsidRPr="00224902" w:rsidR="00224902" w:rsidP="0097424F" w:rsidRDefault="00224902" w14:paraId="06854909" w14:textId="7C6F28C9">
      <w:pPr>
        <w:rPr>
          <w:i/>
          <w:iCs/>
        </w:rPr>
      </w:pPr>
      <w:r>
        <w:rPr>
          <w:i/>
          <w:iCs/>
        </w:rPr>
        <w:t xml:space="preserve">Ingeschatte mestproductie op basis van deelname </w:t>
      </w:r>
      <w:proofErr w:type="spellStart"/>
      <w:r>
        <w:rPr>
          <w:i/>
          <w:iCs/>
        </w:rPr>
        <w:t>Lbv</w:t>
      </w:r>
      <w:proofErr w:type="spellEnd"/>
      <w:r>
        <w:rPr>
          <w:i/>
          <w:iCs/>
        </w:rPr>
        <w:t xml:space="preserve"> en </w:t>
      </w:r>
      <w:proofErr w:type="spellStart"/>
      <w:r>
        <w:rPr>
          <w:i/>
          <w:iCs/>
        </w:rPr>
        <w:t>Lbv</w:t>
      </w:r>
      <w:proofErr w:type="spellEnd"/>
      <w:r>
        <w:rPr>
          <w:i/>
          <w:iCs/>
        </w:rPr>
        <w:t>-plus</w:t>
      </w:r>
    </w:p>
    <w:p w:rsidR="00042680" w:rsidP="0097424F" w:rsidRDefault="00532709" w14:paraId="4ECFF92E" w14:textId="77777777">
      <w:pPr>
        <w:rPr>
          <w:szCs w:val="18"/>
        </w:rPr>
      </w:pPr>
      <w:r>
        <w:rPr>
          <w:szCs w:val="18"/>
        </w:rPr>
        <w:t xml:space="preserve">Op 15 juni 2025 stonden er bij de </w:t>
      </w:r>
      <w:r>
        <w:t xml:space="preserve">Rijksdienst voor Ondernemend Nederland (RVO) in het kader van de </w:t>
      </w:r>
      <w:proofErr w:type="spellStart"/>
      <w:r>
        <w:t>Lbv</w:t>
      </w:r>
      <w:proofErr w:type="spellEnd"/>
      <w:r>
        <w:t xml:space="preserve"> en </w:t>
      </w:r>
      <w:proofErr w:type="spellStart"/>
      <w:r>
        <w:t>Lbv</w:t>
      </w:r>
      <w:proofErr w:type="spellEnd"/>
      <w:r>
        <w:t>-plus</w:t>
      </w:r>
      <w:r>
        <w:rPr>
          <w:szCs w:val="18"/>
        </w:rPr>
        <w:t xml:space="preserve"> 1.152 verleningsbeschikkingen</w:t>
      </w:r>
      <w:r>
        <w:rPr>
          <w:rStyle w:val="Voetnootmarkering"/>
          <w:szCs w:val="18"/>
        </w:rPr>
        <w:footnoteReference w:id="4"/>
      </w:r>
      <w:r>
        <w:rPr>
          <w:szCs w:val="18"/>
        </w:rPr>
        <w:t xml:space="preserve"> geregistreerd. Van de veehouders met een verleningsbeschikking op die datum hebben er 1.029</w:t>
      </w:r>
      <w:r w:rsidR="00287ECE">
        <w:rPr>
          <w:szCs w:val="18"/>
        </w:rPr>
        <w:t>, oftewel 89%,</w:t>
      </w:r>
      <w:r>
        <w:rPr>
          <w:szCs w:val="18"/>
        </w:rPr>
        <w:t xml:space="preserve"> voldaan aan het eerste vereiste waarmee aanspraak gemaakt kan worden op uitbetaling van het eerste subsidievoorschot: het tekenen van de in de bijlage bij de subsidieregeling opgenomen modelovereenkomst.</w:t>
      </w:r>
    </w:p>
    <w:p w:rsidR="00042680" w:rsidP="0097424F" w:rsidRDefault="00042680" w14:paraId="489AC35A" w14:textId="77777777">
      <w:pPr>
        <w:rPr>
          <w:szCs w:val="18"/>
        </w:rPr>
      </w:pPr>
    </w:p>
    <w:p w:rsidR="00042680" w:rsidP="0097424F" w:rsidRDefault="00287ECE" w14:paraId="4B23A151" w14:textId="77777777">
      <w:r>
        <w:t>V</w:t>
      </w:r>
      <w:r w:rsidRPr="008C7B82">
        <w:t xml:space="preserve">eehouders die in het kader van de </w:t>
      </w:r>
      <w:proofErr w:type="spellStart"/>
      <w:r w:rsidRPr="008C7B82">
        <w:t>Lbv</w:t>
      </w:r>
      <w:proofErr w:type="spellEnd"/>
      <w:r w:rsidRPr="008C7B82">
        <w:t xml:space="preserve"> of de </w:t>
      </w:r>
      <w:proofErr w:type="spellStart"/>
      <w:r w:rsidRPr="008C7B82">
        <w:t>Lbv</w:t>
      </w:r>
      <w:proofErr w:type="spellEnd"/>
      <w:r w:rsidRPr="008C7B82">
        <w:t xml:space="preserve">-plus een subsidieaanvraag hebben ingediend, hebben </w:t>
      </w:r>
      <w:r>
        <w:t>daarbij</w:t>
      </w:r>
      <w:r w:rsidRPr="008C7B82">
        <w:t xml:space="preserve"> moeten aangeven hoeveel productierechten</w:t>
      </w:r>
      <w:r>
        <w:t xml:space="preserve"> doorgehaald moeten worden</w:t>
      </w:r>
      <w:r w:rsidRPr="008C7B82">
        <w:t>.</w:t>
      </w:r>
      <w:r>
        <w:t xml:space="preserve"> Hiermee is het mogelijk om een indicatie te krijgen van het potentiële effect</w:t>
      </w:r>
      <w:r w:rsidRPr="00F15FB0">
        <w:t xml:space="preserve"> </w:t>
      </w:r>
      <w:r>
        <w:t xml:space="preserve">van deelname aan deze regelingen op de mestproductie vanuit de melkvee-, varkens- en pluimveehouderij. De </w:t>
      </w:r>
      <w:proofErr w:type="spellStart"/>
      <w:r>
        <w:t>vleeskalverhouderij</w:t>
      </w:r>
      <w:proofErr w:type="spellEnd"/>
      <w:r>
        <w:t xml:space="preserve"> kent geen systeem van productierechten, maar door uit te gaan van het gemiddeld aantal in een kalenderjaar gehouden dieren, is het ook voor deze sector mogelijk om een indicatie te krijgen van het potentiële effect van deelname aan deze regelingen op de mestproductie.</w:t>
      </w:r>
    </w:p>
    <w:p w:rsidR="00042680" w:rsidP="0097424F" w:rsidRDefault="00042680" w14:paraId="1AC14FE9" w14:textId="77777777"/>
    <w:p w:rsidR="00042680" w:rsidP="0097424F" w:rsidRDefault="00287ECE" w14:paraId="21964661" w14:textId="4D77BC9B">
      <w:r>
        <w:t xml:space="preserve">Op basis van de op 15 juni 2025 bij RVO geregistreerde verleningsbeschikkingen gaat het om 2.493.956 fosfaatrechten, </w:t>
      </w:r>
      <w:r w:rsidRPr="00DA0140">
        <w:t>1.3</w:t>
      </w:r>
      <w:r>
        <w:t xml:space="preserve">67.254 varkensrechten, </w:t>
      </w:r>
      <w:r w:rsidRPr="00920D31">
        <w:lastRenderedPageBreak/>
        <w:t>7.552.298</w:t>
      </w:r>
      <w:r w:rsidR="0097424F">
        <w:t> </w:t>
      </w:r>
      <w:r>
        <w:t xml:space="preserve">pluimveerechten en 116.021 vleeskalveren. Als al deze veehouders daadwerkelijk besluiten tot beëindiging over te gaan, dus bij 100% deelname, dan komt het potentiële effect op de nationale mestproductie uit op een vermindering van </w:t>
      </w:r>
      <w:r w:rsidRPr="00920D31">
        <w:t xml:space="preserve">11,8 miljoen </w:t>
      </w:r>
      <w:r>
        <w:t>kilogram</w:t>
      </w:r>
      <w:r w:rsidRPr="00920D31" w:rsidDel="009F32F2">
        <w:t xml:space="preserve"> </w:t>
      </w:r>
      <w:r>
        <w:t xml:space="preserve">fosfaat en </w:t>
      </w:r>
      <w:r w:rsidRPr="00920D31">
        <w:t>32,6 miljoen</w:t>
      </w:r>
      <w:r>
        <w:t xml:space="preserve"> kilogram</w:t>
      </w:r>
      <w:r w:rsidDel="009F32F2">
        <w:t xml:space="preserve"> </w:t>
      </w:r>
      <w:r>
        <w:t>stikstof.</w:t>
      </w:r>
    </w:p>
    <w:p w:rsidR="00042680" w:rsidP="0097424F" w:rsidRDefault="00042680" w14:paraId="6E758C68" w14:textId="77777777"/>
    <w:p w:rsidR="00682568" w:rsidP="0097424F" w:rsidRDefault="00224902" w14:paraId="1936FAF2" w14:textId="7EF32FD2">
      <w:r>
        <w:t xml:space="preserve">Omdat deelnemers aan </w:t>
      </w:r>
      <w:proofErr w:type="spellStart"/>
      <w:r>
        <w:t>Lbv</w:t>
      </w:r>
      <w:proofErr w:type="spellEnd"/>
      <w:r>
        <w:t xml:space="preserve"> en </w:t>
      </w:r>
      <w:proofErr w:type="spellStart"/>
      <w:r>
        <w:t>Lbv</w:t>
      </w:r>
      <w:proofErr w:type="spellEnd"/>
      <w:r>
        <w:t xml:space="preserve">-plus tot een jaar na definitieve acceptatie van de </w:t>
      </w:r>
      <w:r w:rsidR="00042680">
        <w:t>v</w:t>
      </w:r>
      <w:r>
        <w:t xml:space="preserve">erleningsbeschikking de tijd hebben om hun dieren weg te doen, zal het volledige effect van </w:t>
      </w:r>
      <w:proofErr w:type="spellStart"/>
      <w:r>
        <w:t>Lbv</w:t>
      </w:r>
      <w:proofErr w:type="spellEnd"/>
      <w:r>
        <w:t xml:space="preserve"> en </w:t>
      </w:r>
      <w:proofErr w:type="spellStart"/>
      <w:r>
        <w:t>Lbv</w:t>
      </w:r>
      <w:proofErr w:type="spellEnd"/>
      <w:r>
        <w:t xml:space="preserve">-plus niet al in 2025 maar </w:t>
      </w:r>
      <w:r w:rsidR="0C556C5D">
        <w:t>in</w:t>
      </w:r>
      <w:r>
        <w:t xml:space="preserve"> </w:t>
      </w:r>
      <w:r w:rsidR="0C556C5D">
        <w:t>de loop van de twee jaren daarna</w:t>
      </w:r>
      <w:r>
        <w:t xml:space="preserve"> </w:t>
      </w:r>
      <w:r w:rsidR="00287ECE">
        <w:t>tot uiting komen in de mestproductiecijfers</w:t>
      </w:r>
      <w:r>
        <w:t>.</w:t>
      </w:r>
      <w:r w:rsidR="00287ECE">
        <w:t xml:space="preserve"> </w:t>
      </w:r>
      <w:r w:rsidR="00042680">
        <w:t xml:space="preserve">Uitgaande van </w:t>
      </w:r>
      <w:r w:rsidR="0082668B">
        <w:t xml:space="preserve">het scenario met </w:t>
      </w:r>
      <w:r w:rsidR="00042680">
        <w:t xml:space="preserve">een deelnamepercentage van 80%, wat </w:t>
      </w:r>
      <w:r w:rsidR="00FE5F1A">
        <w:t xml:space="preserve">ik </w:t>
      </w:r>
      <w:r w:rsidR="00042680">
        <w:t>gelet op de eerder genoemde 89% als</w:t>
      </w:r>
      <w:r w:rsidR="00682568">
        <w:t xml:space="preserve"> een</w:t>
      </w:r>
      <w:r w:rsidR="00042680">
        <w:t xml:space="preserve"> realistisch </w:t>
      </w:r>
      <w:r w:rsidR="0082668B">
        <w:t xml:space="preserve">scenario </w:t>
      </w:r>
      <w:r w:rsidR="00042680">
        <w:t xml:space="preserve">beschouw, is de inschatting dat de mestproductie in Nederland ook op termijn boven </w:t>
      </w:r>
      <w:r w:rsidR="0082668B">
        <w:t xml:space="preserve">(+2,2 miljoen kg) </w:t>
      </w:r>
      <w:r w:rsidR="00042680">
        <w:t xml:space="preserve">het nationale fosfaatproductieplafond van 135,0 miljoen kilogram fosfaat uitkomt. </w:t>
      </w:r>
      <w:r w:rsidR="00682568">
        <w:t>In het 80%</w:t>
      </w:r>
      <w:r w:rsidR="00DA7344">
        <w:noBreakHyphen/>
      </w:r>
      <w:r w:rsidR="00682568">
        <w:t>scenario zal o</w:t>
      </w:r>
      <w:r w:rsidR="0082668B">
        <w:t>ok de melkveehouderij het sectorale fosfaat</w:t>
      </w:r>
      <w:r w:rsidR="00682568">
        <w:t>productie</w:t>
      </w:r>
      <w:r w:rsidR="0082668B">
        <w:t xml:space="preserve">plafond overschrijden (+2,9 miljoen kg), terwijl de mestproductie in de varkenshouderij </w:t>
      </w:r>
      <w:r w:rsidR="00682568">
        <w:t>gelijk zal zijn aan het sectorale fosfaatplafond. De mestproductie van de pluimveehouderij zal in het 80%-scenario ruimschoots (-2,1 miljoen kg) onder het sectorale fosfaatproductieplafond uitkomen. In het 80%-scenario zal de stikstofproductie zowel nationaal als ook voor de drie sectoren uitkomen onder het betreffende stikstofplafond. Een en ander is inzichtelijk gemaakt in tabel 2.</w:t>
      </w:r>
    </w:p>
    <w:p w:rsidR="00D97E8F" w:rsidP="0097424F" w:rsidRDefault="00D97E8F" w14:paraId="30337DBA" w14:textId="6B3164D8">
      <w:pPr>
        <w:rPr>
          <w:i/>
          <w:iCs/>
          <w:sz w:val="16"/>
          <w:szCs w:val="16"/>
        </w:rPr>
      </w:pPr>
    </w:p>
    <w:p w:rsidR="00532709" w:rsidP="0097424F" w:rsidRDefault="00532709" w14:paraId="76A68727" w14:textId="50820481">
      <w:pPr>
        <w:ind w:left="709" w:hanging="709"/>
        <w:rPr>
          <w:i/>
          <w:iCs/>
          <w:sz w:val="16"/>
          <w:szCs w:val="16"/>
        </w:rPr>
      </w:pPr>
      <w:r w:rsidRPr="0C2EE4C9">
        <w:rPr>
          <w:i/>
          <w:iCs/>
          <w:sz w:val="16"/>
          <w:szCs w:val="16"/>
        </w:rPr>
        <w:t xml:space="preserve">Tabel </w:t>
      </w:r>
      <w:r w:rsidR="00682568">
        <w:rPr>
          <w:i/>
          <w:iCs/>
          <w:sz w:val="16"/>
          <w:szCs w:val="16"/>
        </w:rPr>
        <w:t>2</w:t>
      </w:r>
      <w:r w:rsidRPr="0C2EE4C9">
        <w:rPr>
          <w:i/>
          <w:iCs/>
          <w:sz w:val="16"/>
          <w:szCs w:val="16"/>
        </w:rPr>
        <w:t>:</w:t>
      </w:r>
      <w:r w:rsidR="00682568">
        <w:tab/>
      </w:r>
      <w:r w:rsidRPr="0C2EE4C9">
        <w:rPr>
          <w:i/>
          <w:iCs/>
          <w:sz w:val="16"/>
          <w:szCs w:val="16"/>
        </w:rPr>
        <w:t xml:space="preserve">Inschatting van de mestproductie op termijn (2026/2027) op basis van de gerealiseerde mestproductie 2024 en het potentiële effect van deelname aan </w:t>
      </w:r>
      <w:proofErr w:type="spellStart"/>
      <w:r w:rsidRPr="0C2EE4C9">
        <w:rPr>
          <w:i/>
          <w:iCs/>
          <w:sz w:val="16"/>
          <w:szCs w:val="16"/>
        </w:rPr>
        <w:t>Lbv</w:t>
      </w:r>
      <w:proofErr w:type="spellEnd"/>
      <w:r w:rsidRPr="0C2EE4C9">
        <w:rPr>
          <w:i/>
          <w:iCs/>
          <w:sz w:val="16"/>
          <w:szCs w:val="16"/>
        </w:rPr>
        <w:t xml:space="preserve"> en </w:t>
      </w:r>
      <w:proofErr w:type="spellStart"/>
      <w:r w:rsidRPr="0C2EE4C9">
        <w:rPr>
          <w:i/>
          <w:iCs/>
          <w:sz w:val="16"/>
          <w:szCs w:val="16"/>
        </w:rPr>
        <w:t>Lbv</w:t>
      </w:r>
      <w:proofErr w:type="spellEnd"/>
      <w:r w:rsidRPr="0C2EE4C9">
        <w:rPr>
          <w:i/>
          <w:iCs/>
          <w:sz w:val="16"/>
          <w:szCs w:val="16"/>
        </w:rPr>
        <w:t>-plus bij 80% deelname (in miljoen kg)</w:t>
      </w:r>
    </w:p>
    <w:p w:rsidR="00532709" w:rsidP="0097424F" w:rsidRDefault="00532709" w14:paraId="6D9BEB9C" w14:textId="77777777">
      <w:pPr>
        <w:ind w:left="766" w:hanging="766"/>
        <w:rPr>
          <w:sz w:val="16"/>
          <w:szCs w:val="16"/>
        </w:rPr>
      </w:pPr>
    </w:p>
    <w:tbl>
      <w:tblPr>
        <w:tblStyle w:val="Tabelraster1"/>
        <w:tblW w:w="9579" w:type="dxa"/>
        <w:tblInd w:w="0" w:type="dxa"/>
        <w:tblLook w:val="04A0" w:firstRow="1" w:lastRow="0" w:firstColumn="1" w:lastColumn="0" w:noHBand="0" w:noVBand="1"/>
      </w:tblPr>
      <w:tblGrid>
        <w:gridCol w:w="1443"/>
        <w:gridCol w:w="915"/>
        <w:gridCol w:w="915"/>
        <w:gridCol w:w="345"/>
        <w:gridCol w:w="810"/>
        <w:gridCol w:w="870"/>
        <w:gridCol w:w="405"/>
        <w:gridCol w:w="855"/>
        <w:gridCol w:w="870"/>
        <w:gridCol w:w="348"/>
        <w:gridCol w:w="813"/>
        <w:gridCol w:w="990"/>
      </w:tblGrid>
      <w:tr w:rsidRPr="0078181B" w:rsidR="00666FAC" w:rsidTr="7B0F3CA5" w14:paraId="08110874" w14:textId="77777777">
        <w:trPr>
          <w:trHeight w:val="300"/>
        </w:trPr>
        <w:tc>
          <w:tcPr>
            <w:tcW w:w="1443" w:type="dxa"/>
          </w:tcPr>
          <w:p w:rsidR="00532709" w:rsidP="0097424F" w:rsidRDefault="00532709" w14:paraId="11AAB709" w14:textId="77777777">
            <w:pPr>
              <w:rPr>
                <w:sz w:val="16"/>
                <w:szCs w:val="16"/>
                <w:lang w:eastAsia="en-US"/>
              </w:rPr>
            </w:pPr>
          </w:p>
        </w:tc>
        <w:tc>
          <w:tcPr>
            <w:tcW w:w="1830" w:type="dxa"/>
            <w:gridSpan w:val="2"/>
            <w:hideMark/>
          </w:tcPr>
          <w:p w:rsidR="00532709" w:rsidP="0097424F" w:rsidRDefault="00532709" w14:paraId="5D3C9561" w14:textId="77777777">
            <w:pPr>
              <w:jc w:val="center"/>
              <w:rPr>
                <w:sz w:val="16"/>
                <w:szCs w:val="16"/>
                <w:lang w:eastAsia="en-US"/>
              </w:rPr>
            </w:pPr>
            <w:r>
              <w:rPr>
                <w:sz w:val="16"/>
                <w:szCs w:val="16"/>
                <w:lang w:eastAsia="en-US"/>
              </w:rPr>
              <w:t>Nationaal</w:t>
            </w:r>
          </w:p>
        </w:tc>
        <w:tc>
          <w:tcPr>
            <w:tcW w:w="345" w:type="dxa"/>
          </w:tcPr>
          <w:p w:rsidR="00532709" w:rsidP="0097424F" w:rsidRDefault="00532709" w14:paraId="783BA485" w14:textId="77777777">
            <w:pPr>
              <w:jc w:val="center"/>
              <w:rPr>
                <w:sz w:val="16"/>
                <w:szCs w:val="16"/>
                <w:lang w:eastAsia="en-US"/>
              </w:rPr>
            </w:pPr>
          </w:p>
        </w:tc>
        <w:tc>
          <w:tcPr>
            <w:tcW w:w="1680" w:type="dxa"/>
            <w:gridSpan w:val="2"/>
            <w:hideMark/>
          </w:tcPr>
          <w:p w:rsidR="00532709" w:rsidP="0097424F" w:rsidRDefault="00532709" w14:paraId="23236CF1" w14:textId="77777777">
            <w:pPr>
              <w:jc w:val="center"/>
              <w:rPr>
                <w:sz w:val="16"/>
                <w:szCs w:val="16"/>
                <w:lang w:eastAsia="en-US"/>
              </w:rPr>
            </w:pPr>
            <w:r>
              <w:rPr>
                <w:sz w:val="16"/>
                <w:szCs w:val="16"/>
                <w:lang w:eastAsia="en-US"/>
              </w:rPr>
              <w:t>Melkvee</w:t>
            </w:r>
          </w:p>
        </w:tc>
        <w:tc>
          <w:tcPr>
            <w:tcW w:w="405" w:type="dxa"/>
          </w:tcPr>
          <w:p w:rsidR="00532709" w:rsidP="0097424F" w:rsidRDefault="00532709" w14:paraId="21171F50" w14:textId="77777777">
            <w:pPr>
              <w:jc w:val="center"/>
              <w:rPr>
                <w:sz w:val="16"/>
                <w:szCs w:val="16"/>
                <w:lang w:eastAsia="en-US"/>
              </w:rPr>
            </w:pPr>
          </w:p>
        </w:tc>
        <w:tc>
          <w:tcPr>
            <w:tcW w:w="1725" w:type="dxa"/>
            <w:gridSpan w:val="2"/>
            <w:hideMark/>
          </w:tcPr>
          <w:p w:rsidR="00532709" w:rsidP="0097424F" w:rsidRDefault="00532709" w14:paraId="0F18F7AA" w14:textId="77777777">
            <w:pPr>
              <w:jc w:val="center"/>
              <w:rPr>
                <w:sz w:val="16"/>
                <w:szCs w:val="16"/>
                <w:lang w:eastAsia="en-US"/>
              </w:rPr>
            </w:pPr>
            <w:r>
              <w:rPr>
                <w:sz w:val="16"/>
                <w:szCs w:val="16"/>
                <w:lang w:eastAsia="en-US"/>
              </w:rPr>
              <w:t>Varkens</w:t>
            </w:r>
          </w:p>
        </w:tc>
        <w:tc>
          <w:tcPr>
            <w:tcW w:w="348" w:type="dxa"/>
          </w:tcPr>
          <w:p w:rsidR="00532709" w:rsidP="0097424F" w:rsidRDefault="00532709" w14:paraId="4BE1DFB1" w14:textId="77777777">
            <w:pPr>
              <w:jc w:val="center"/>
              <w:rPr>
                <w:sz w:val="16"/>
                <w:szCs w:val="16"/>
                <w:lang w:eastAsia="en-US"/>
              </w:rPr>
            </w:pPr>
          </w:p>
        </w:tc>
        <w:tc>
          <w:tcPr>
            <w:tcW w:w="1803" w:type="dxa"/>
            <w:gridSpan w:val="2"/>
            <w:hideMark/>
          </w:tcPr>
          <w:p w:rsidR="00532709" w:rsidP="0097424F" w:rsidRDefault="00532709" w14:paraId="334F6637" w14:textId="77777777">
            <w:pPr>
              <w:jc w:val="center"/>
              <w:rPr>
                <w:sz w:val="16"/>
                <w:szCs w:val="16"/>
                <w:lang w:eastAsia="en-US"/>
              </w:rPr>
            </w:pPr>
            <w:r>
              <w:rPr>
                <w:sz w:val="16"/>
                <w:szCs w:val="16"/>
                <w:lang w:eastAsia="en-US"/>
              </w:rPr>
              <w:t>Pluimvee</w:t>
            </w:r>
          </w:p>
        </w:tc>
      </w:tr>
      <w:tr w:rsidRPr="0078181B" w:rsidR="00DA109B" w:rsidTr="7B0F3CA5" w14:paraId="13F26D73" w14:textId="77777777">
        <w:trPr>
          <w:trHeight w:val="420"/>
        </w:trPr>
        <w:tc>
          <w:tcPr>
            <w:tcW w:w="1443" w:type="dxa"/>
          </w:tcPr>
          <w:p w:rsidR="00532709" w:rsidP="0097424F" w:rsidRDefault="00532709" w14:paraId="107DEDA9" w14:textId="77777777">
            <w:pPr>
              <w:rPr>
                <w:sz w:val="16"/>
                <w:szCs w:val="16"/>
                <w:lang w:eastAsia="en-US"/>
              </w:rPr>
            </w:pPr>
          </w:p>
        </w:tc>
        <w:tc>
          <w:tcPr>
            <w:tcW w:w="915" w:type="dxa"/>
            <w:hideMark/>
          </w:tcPr>
          <w:p w:rsidR="00532709" w:rsidP="0097424F" w:rsidRDefault="00532709" w14:paraId="4A13239E" w14:textId="77777777">
            <w:pPr>
              <w:rPr>
                <w:sz w:val="16"/>
                <w:szCs w:val="16"/>
                <w:lang w:eastAsia="en-US"/>
              </w:rPr>
            </w:pPr>
            <w:r>
              <w:rPr>
                <w:sz w:val="16"/>
                <w:szCs w:val="16"/>
                <w:lang w:eastAsia="en-US"/>
              </w:rPr>
              <w:t>fosfaat</w:t>
            </w:r>
          </w:p>
        </w:tc>
        <w:tc>
          <w:tcPr>
            <w:tcW w:w="915" w:type="dxa"/>
            <w:hideMark/>
          </w:tcPr>
          <w:p w:rsidR="00532709" w:rsidP="0097424F" w:rsidRDefault="00532709" w14:paraId="5B4A3937" w14:textId="77777777">
            <w:pPr>
              <w:rPr>
                <w:sz w:val="16"/>
                <w:szCs w:val="16"/>
                <w:lang w:eastAsia="en-US"/>
              </w:rPr>
            </w:pPr>
            <w:r>
              <w:rPr>
                <w:sz w:val="16"/>
                <w:szCs w:val="16"/>
                <w:lang w:eastAsia="en-US"/>
              </w:rPr>
              <w:t>stikstof</w:t>
            </w:r>
          </w:p>
        </w:tc>
        <w:tc>
          <w:tcPr>
            <w:tcW w:w="345" w:type="dxa"/>
          </w:tcPr>
          <w:p w:rsidR="00532709" w:rsidP="0097424F" w:rsidRDefault="00532709" w14:paraId="4981E47F" w14:textId="77777777">
            <w:pPr>
              <w:rPr>
                <w:sz w:val="16"/>
                <w:szCs w:val="16"/>
                <w:lang w:eastAsia="en-US"/>
              </w:rPr>
            </w:pPr>
          </w:p>
        </w:tc>
        <w:tc>
          <w:tcPr>
            <w:tcW w:w="810" w:type="dxa"/>
            <w:hideMark/>
          </w:tcPr>
          <w:p w:rsidR="00532709" w:rsidP="0097424F" w:rsidRDefault="00532709" w14:paraId="1727BD19" w14:textId="77777777">
            <w:pPr>
              <w:rPr>
                <w:sz w:val="16"/>
                <w:szCs w:val="16"/>
                <w:lang w:eastAsia="en-US"/>
              </w:rPr>
            </w:pPr>
            <w:r>
              <w:rPr>
                <w:sz w:val="16"/>
                <w:szCs w:val="16"/>
                <w:lang w:eastAsia="en-US"/>
              </w:rPr>
              <w:t>fosfaat</w:t>
            </w:r>
          </w:p>
        </w:tc>
        <w:tc>
          <w:tcPr>
            <w:tcW w:w="870" w:type="dxa"/>
            <w:hideMark/>
          </w:tcPr>
          <w:p w:rsidR="00532709" w:rsidP="0097424F" w:rsidRDefault="00532709" w14:paraId="6A8E1D34" w14:textId="77777777">
            <w:pPr>
              <w:rPr>
                <w:sz w:val="16"/>
                <w:szCs w:val="16"/>
                <w:lang w:eastAsia="en-US"/>
              </w:rPr>
            </w:pPr>
            <w:r>
              <w:rPr>
                <w:sz w:val="16"/>
                <w:szCs w:val="16"/>
                <w:lang w:eastAsia="en-US"/>
              </w:rPr>
              <w:t>stikstof</w:t>
            </w:r>
          </w:p>
        </w:tc>
        <w:tc>
          <w:tcPr>
            <w:tcW w:w="405" w:type="dxa"/>
          </w:tcPr>
          <w:p w:rsidR="00532709" w:rsidP="0097424F" w:rsidRDefault="00532709" w14:paraId="69034BC6" w14:textId="77777777">
            <w:pPr>
              <w:rPr>
                <w:sz w:val="16"/>
                <w:szCs w:val="16"/>
                <w:lang w:eastAsia="en-US"/>
              </w:rPr>
            </w:pPr>
          </w:p>
        </w:tc>
        <w:tc>
          <w:tcPr>
            <w:tcW w:w="855" w:type="dxa"/>
            <w:hideMark/>
          </w:tcPr>
          <w:p w:rsidR="00532709" w:rsidP="0097424F" w:rsidRDefault="00532709" w14:paraId="3E7EDCBF" w14:textId="77777777">
            <w:pPr>
              <w:rPr>
                <w:sz w:val="16"/>
                <w:szCs w:val="16"/>
                <w:lang w:eastAsia="en-US"/>
              </w:rPr>
            </w:pPr>
            <w:r>
              <w:rPr>
                <w:sz w:val="16"/>
                <w:szCs w:val="16"/>
                <w:lang w:eastAsia="en-US"/>
              </w:rPr>
              <w:t>fosfaat</w:t>
            </w:r>
          </w:p>
        </w:tc>
        <w:tc>
          <w:tcPr>
            <w:tcW w:w="870" w:type="dxa"/>
            <w:hideMark/>
          </w:tcPr>
          <w:p w:rsidR="00532709" w:rsidP="0097424F" w:rsidRDefault="00532709" w14:paraId="23E761DB" w14:textId="77777777">
            <w:pPr>
              <w:rPr>
                <w:sz w:val="16"/>
                <w:szCs w:val="16"/>
                <w:lang w:eastAsia="en-US"/>
              </w:rPr>
            </w:pPr>
            <w:r>
              <w:rPr>
                <w:sz w:val="16"/>
                <w:szCs w:val="16"/>
                <w:lang w:eastAsia="en-US"/>
              </w:rPr>
              <w:t>stikstof</w:t>
            </w:r>
          </w:p>
        </w:tc>
        <w:tc>
          <w:tcPr>
            <w:tcW w:w="348" w:type="dxa"/>
          </w:tcPr>
          <w:p w:rsidR="00532709" w:rsidP="0097424F" w:rsidRDefault="00532709" w14:paraId="7EA1D98F" w14:textId="77777777">
            <w:pPr>
              <w:rPr>
                <w:sz w:val="16"/>
                <w:szCs w:val="16"/>
                <w:lang w:eastAsia="en-US"/>
              </w:rPr>
            </w:pPr>
          </w:p>
        </w:tc>
        <w:tc>
          <w:tcPr>
            <w:tcW w:w="813" w:type="dxa"/>
            <w:hideMark/>
          </w:tcPr>
          <w:p w:rsidR="00532709" w:rsidP="0097424F" w:rsidRDefault="00532709" w14:paraId="22243C56" w14:textId="77777777">
            <w:pPr>
              <w:rPr>
                <w:sz w:val="16"/>
                <w:szCs w:val="16"/>
                <w:lang w:eastAsia="en-US"/>
              </w:rPr>
            </w:pPr>
            <w:r>
              <w:rPr>
                <w:sz w:val="16"/>
                <w:szCs w:val="16"/>
                <w:lang w:eastAsia="en-US"/>
              </w:rPr>
              <w:t>fosfaat</w:t>
            </w:r>
          </w:p>
        </w:tc>
        <w:tc>
          <w:tcPr>
            <w:tcW w:w="990" w:type="dxa"/>
            <w:hideMark/>
          </w:tcPr>
          <w:p w:rsidR="00532709" w:rsidP="0097424F" w:rsidRDefault="00532709" w14:paraId="632B6C9B" w14:textId="77777777">
            <w:pPr>
              <w:rPr>
                <w:sz w:val="16"/>
                <w:szCs w:val="16"/>
                <w:lang w:eastAsia="en-US"/>
              </w:rPr>
            </w:pPr>
            <w:r>
              <w:rPr>
                <w:sz w:val="16"/>
                <w:szCs w:val="16"/>
                <w:lang w:eastAsia="en-US"/>
              </w:rPr>
              <w:t>stikstof</w:t>
            </w:r>
          </w:p>
        </w:tc>
      </w:tr>
      <w:tr w:rsidRPr="0078181B" w:rsidR="00DA109B" w:rsidTr="7B0F3CA5" w14:paraId="431E3434" w14:textId="77777777">
        <w:trPr>
          <w:trHeight w:val="300"/>
        </w:trPr>
        <w:tc>
          <w:tcPr>
            <w:tcW w:w="1443" w:type="dxa"/>
            <w:vAlign w:val="center"/>
            <w:hideMark/>
          </w:tcPr>
          <w:p w:rsidRPr="00301065" w:rsidR="00532709" w:rsidP="0097424F" w:rsidRDefault="00532709" w14:paraId="565D80E9" w14:textId="77777777">
            <w:pPr>
              <w:rPr>
                <w:sz w:val="16"/>
                <w:szCs w:val="16"/>
                <w:vertAlign w:val="superscript"/>
                <w:lang w:eastAsia="en-US"/>
              </w:rPr>
            </w:pPr>
            <w:r>
              <w:rPr>
                <w:sz w:val="16"/>
                <w:szCs w:val="16"/>
                <w:lang w:eastAsia="en-US"/>
              </w:rPr>
              <w:t>Productie</w:t>
            </w:r>
            <w:r>
              <w:rPr>
                <w:sz w:val="16"/>
                <w:szCs w:val="16"/>
                <w:vertAlign w:val="superscript"/>
                <w:lang w:eastAsia="en-US"/>
              </w:rPr>
              <w:t>1</w:t>
            </w:r>
          </w:p>
        </w:tc>
        <w:tc>
          <w:tcPr>
            <w:tcW w:w="915" w:type="dxa"/>
            <w:vAlign w:val="center"/>
            <w:hideMark/>
          </w:tcPr>
          <w:p w:rsidR="00532709" w:rsidP="0097424F" w:rsidRDefault="00532709" w14:paraId="5C2743F5" w14:textId="77777777">
            <w:pPr>
              <w:tabs>
                <w:tab w:val="decimal" w:pos="322"/>
              </w:tabs>
              <w:rPr>
                <w:sz w:val="16"/>
                <w:szCs w:val="16"/>
                <w:lang w:eastAsia="en-US"/>
              </w:rPr>
            </w:pPr>
            <w:r w:rsidRPr="0078181B">
              <w:rPr>
                <w:rFonts w:cs="Calibri"/>
                <w:color w:val="000000"/>
                <w:sz w:val="16"/>
                <w:szCs w:val="16"/>
              </w:rPr>
              <w:t>146,7</w:t>
            </w:r>
          </w:p>
        </w:tc>
        <w:tc>
          <w:tcPr>
            <w:tcW w:w="915" w:type="dxa"/>
            <w:vAlign w:val="center"/>
            <w:hideMark/>
          </w:tcPr>
          <w:p w:rsidR="00532709" w:rsidP="0097424F" w:rsidRDefault="00532709" w14:paraId="6966FB9F" w14:textId="77777777">
            <w:pPr>
              <w:tabs>
                <w:tab w:val="decimal" w:pos="348"/>
              </w:tabs>
              <w:rPr>
                <w:sz w:val="16"/>
                <w:szCs w:val="16"/>
                <w:lang w:eastAsia="en-US"/>
              </w:rPr>
            </w:pPr>
            <w:r w:rsidRPr="0078181B">
              <w:rPr>
                <w:rFonts w:cs="Calibri"/>
                <w:color w:val="000000"/>
                <w:sz w:val="16"/>
                <w:szCs w:val="16"/>
              </w:rPr>
              <w:t>448,9</w:t>
            </w:r>
          </w:p>
        </w:tc>
        <w:tc>
          <w:tcPr>
            <w:tcW w:w="345" w:type="dxa"/>
            <w:vAlign w:val="center"/>
          </w:tcPr>
          <w:p w:rsidR="00532709" w:rsidP="0097424F" w:rsidRDefault="00532709" w14:paraId="2ECFF900" w14:textId="77777777">
            <w:pPr>
              <w:rPr>
                <w:sz w:val="16"/>
                <w:szCs w:val="16"/>
                <w:lang w:eastAsia="en-US"/>
              </w:rPr>
            </w:pPr>
          </w:p>
        </w:tc>
        <w:tc>
          <w:tcPr>
            <w:tcW w:w="810" w:type="dxa"/>
            <w:vAlign w:val="center"/>
            <w:hideMark/>
          </w:tcPr>
          <w:p w:rsidR="00532709" w:rsidP="0097424F" w:rsidRDefault="00532709" w14:paraId="7B904099" w14:textId="77777777">
            <w:pPr>
              <w:tabs>
                <w:tab w:val="decimal" w:pos="280"/>
              </w:tabs>
              <w:rPr>
                <w:sz w:val="16"/>
                <w:szCs w:val="16"/>
                <w:lang w:eastAsia="en-US"/>
              </w:rPr>
            </w:pPr>
            <w:r w:rsidRPr="0078181B">
              <w:rPr>
                <w:rFonts w:cs="Calibri"/>
                <w:color w:val="000000"/>
                <w:sz w:val="16"/>
                <w:szCs w:val="16"/>
              </w:rPr>
              <w:t>76,7</w:t>
            </w:r>
          </w:p>
        </w:tc>
        <w:tc>
          <w:tcPr>
            <w:tcW w:w="870" w:type="dxa"/>
            <w:vAlign w:val="center"/>
            <w:hideMark/>
          </w:tcPr>
          <w:p w:rsidR="00532709" w:rsidP="0097424F" w:rsidRDefault="00532709" w14:paraId="680B3859" w14:textId="77777777">
            <w:pPr>
              <w:tabs>
                <w:tab w:val="decimal" w:pos="324"/>
              </w:tabs>
              <w:rPr>
                <w:sz w:val="16"/>
                <w:szCs w:val="16"/>
                <w:lang w:eastAsia="en-US"/>
              </w:rPr>
            </w:pPr>
            <w:r w:rsidRPr="0078181B">
              <w:rPr>
                <w:rFonts w:cs="Calibri"/>
                <w:color w:val="000000"/>
                <w:sz w:val="16"/>
                <w:szCs w:val="16"/>
              </w:rPr>
              <w:t>265,2</w:t>
            </w:r>
          </w:p>
        </w:tc>
        <w:tc>
          <w:tcPr>
            <w:tcW w:w="405" w:type="dxa"/>
            <w:vAlign w:val="center"/>
          </w:tcPr>
          <w:p w:rsidR="00532709" w:rsidP="0097424F" w:rsidRDefault="00532709" w14:paraId="117D9776" w14:textId="77777777">
            <w:pPr>
              <w:rPr>
                <w:sz w:val="16"/>
                <w:szCs w:val="16"/>
                <w:lang w:eastAsia="en-US"/>
              </w:rPr>
            </w:pPr>
          </w:p>
        </w:tc>
        <w:tc>
          <w:tcPr>
            <w:tcW w:w="855" w:type="dxa"/>
            <w:vAlign w:val="center"/>
            <w:hideMark/>
          </w:tcPr>
          <w:p w:rsidR="00532709" w:rsidP="0097424F" w:rsidRDefault="00532709" w14:paraId="1A283747" w14:textId="77777777">
            <w:pPr>
              <w:tabs>
                <w:tab w:val="decimal" w:pos="296"/>
              </w:tabs>
              <w:rPr>
                <w:sz w:val="16"/>
                <w:szCs w:val="16"/>
                <w:lang w:eastAsia="en-US"/>
              </w:rPr>
            </w:pPr>
            <w:r w:rsidRPr="0078181B">
              <w:rPr>
                <w:rFonts w:cs="Calibri"/>
                <w:color w:val="000000"/>
                <w:sz w:val="16"/>
                <w:szCs w:val="16"/>
              </w:rPr>
              <w:t>32,3</w:t>
            </w:r>
          </w:p>
        </w:tc>
        <w:tc>
          <w:tcPr>
            <w:tcW w:w="870" w:type="dxa"/>
            <w:vAlign w:val="center"/>
            <w:hideMark/>
          </w:tcPr>
          <w:p w:rsidR="00532709" w:rsidP="0097424F" w:rsidRDefault="00532709" w14:paraId="13DD551E" w14:textId="77777777">
            <w:pPr>
              <w:tabs>
                <w:tab w:val="decimal" w:pos="375"/>
              </w:tabs>
              <w:rPr>
                <w:sz w:val="16"/>
                <w:szCs w:val="16"/>
                <w:lang w:eastAsia="en-US"/>
              </w:rPr>
            </w:pPr>
            <w:r w:rsidRPr="0078181B">
              <w:rPr>
                <w:rFonts w:cs="Calibri"/>
                <w:color w:val="000000"/>
                <w:sz w:val="16"/>
                <w:szCs w:val="16"/>
              </w:rPr>
              <w:t>80,1</w:t>
            </w:r>
          </w:p>
        </w:tc>
        <w:tc>
          <w:tcPr>
            <w:tcW w:w="348" w:type="dxa"/>
            <w:vAlign w:val="center"/>
          </w:tcPr>
          <w:p w:rsidR="00532709" w:rsidP="0097424F" w:rsidRDefault="00532709" w14:paraId="2D172DD3" w14:textId="77777777">
            <w:pPr>
              <w:rPr>
                <w:sz w:val="16"/>
                <w:szCs w:val="16"/>
                <w:lang w:eastAsia="en-US"/>
              </w:rPr>
            </w:pPr>
          </w:p>
        </w:tc>
        <w:tc>
          <w:tcPr>
            <w:tcW w:w="813" w:type="dxa"/>
            <w:vAlign w:val="center"/>
            <w:hideMark/>
          </w:tcPr>
          <w:p w:rsidR="00532709" w:rsidP="0097424F" w:rsidRDefault="00532709" w14:paraId="6D45CDE4" w14:textId="132A14DC">
            <w:pPr>
              <w:tabs>
                <w:tab w:val="decimal" w:pos="339"/>
              </w:tabs>
              <w:rPr>
                <w:sz w:val="16"/>
                <w:szCs w:val="16"/>
                <w:lang w:eastAsia="en-US"/>
              </w:rPr>
            </w:pPr>
            <w:r w:rsidRPr="0078181B">
              <w:rPr>
                <w:rFonts w:cs="Calibri"/>
                <w:color w:val="000000"/>
                <w:sz w:val="16"/>
                <w:szCs w:val="16"/>
              </w:rPr>
              <w:t>20,</w:t>
            </w:r>
            <w:r>
              <w:rPr>
                <w:rFonts w:cs="Calibri"/>
                <w:color w:val="000000"/>
                <w:sz w:val="16"/>
                <w:szCs w:val="16"/>
              </w:rPr>
              <w:t>7</w:t>
            </w:r>
          </w:p>
        </w:tc>
        <w:tc>
          <w:tcPr>
            <w:tcW w:w="990" w:type="dxa"/>
            <w:vAlign w:val="center"/>
            <w:hideMark/>
          </w:tcPr>
          <w:p w:rsidR="00532709" w:rsidP="0097424F" w:rsidRDefault="00532709" w14:paraId="29F8A6A8" w14:textId="77777777">
            <w:pPr>
              <w:tabs>
                <w:tab w:val="decimal" w:pos="339"/>
              </w:tabs>
              <w:rPr>
                <w:sz w:val="16"/>
                <w:szCs w:val="16"/>
                <w:lang w:eastAsia="en-US"/>
              </w:rPr>
            </w:pPr>
            <w:r w:rsidRPr="0078181B">
              <w:rPr>
                <w:rFonts w:cs="Calibri"/>
                <w:color w:val="000000"/>
                <w:sz w:val="16"/>
                <w:szCs w:val="16"/>
              </w:rPr>
              <w:t>48,5</w:t>
            </w:r>
          </w:p>
        </w:tc>
      </w:tr>
      <w:tr w:rsidRPr="0078181B" w:rsidR="00DA109B" w:rsidTr="7B0F3CA5" w14:paraId="6E9E9370" w14:textId="77777777">
        <w:trPr>
          <w:trHeight w:val="300"/>
        </w:trPr>
        <w:tc>
          <w:tcPr>
            <w:tcW w:w="1443" w:type="dxa"/>
            <w:vAlign w:val="center"/>
          </w:tcPr>
          <w:p w:rsidRPr="00682568" w:rsidR="00532709" w:rsidP="0097424F" w:rsidRDefault="00532709" w14:paraId="659270EE" w14:textId="5EB95846">
            <w:pPr>
              <w:rPr>
                <w:sz w:val="16"/>
                <w:szCs w:val="16"/>
                <w:lang w:eastAsia="en-US"/>
              </w:rPr>
            </w:pPr>
            <w:r>
              <w:rPr>
                <w:sz w:val="16"/>
                <w:szCs w:val="16"/>
                <w:lang w:eastAsia="en-US"/>
              </w:rPr>
              <w:t>Effect</w:t>
            </w:r>
            <w:r w:rsidR="00682568">
              <w:rPr>
                <w:sz w:val="16"/>
                <w:szCs w:val="16"/>
                <w:vertAlign w:val="superscript"/>
                <w:lang w:eastAsia="en-US"/>
              </w:rPr>
              <w:t>2</w:t>
            </w:r>
          </w:p>
        </w:tc>
        <w:tc>
          <w:tcPr>
            <w:tcW w:w="915" w:type="dxa"/>
            <w:vAlign w:val="center"/>
          </w:tcPr>
          <w:p w:rsidR="00532709" w:rsidP="0097424F" w:rsidRDefault="00532709" w14:paraId="3E0337AC" w14:textId="77777777">
            <w:pPr>
              <w:tabs>
                <w:tab w:val="decimal" w:pos="322"/>
              </w:tabs>
              <w:rPr>
                <w:sz w:val="16"/>
                <w:szCs w:val="16"/>
                <w:lang w:eastAsia="en-US"/>
              </w:rPr>
            </w:pPr>
            <w:r w:rsidRPr="0078181B">
              <w:rPr>
                <w:rFonts w:cs="Calibri"/>
                <w:color w:val="000000"/>
                <w:sz w:val="16"/>
                <w:szCs w:val="16"/>
              </w:rPr>
              <w:t>9,</w:t>
            </w:r>
            <w:r>
              <w:rPr>
                <w:rFonts w:cs="Calibri"/>
                <w:color w:val="000000"/>
                <w:sz w:val="16"/>
                <w:szCs w:val="16"/>
              </w:rPr>
              <w:t>5</w:t>
            </w:r>
          </w:p>
        </w:tc>
        <w:tc>
          <w:tcPr>
            <w:tcW w:w="915" w:type="dxa"/>
            <w:vAlign w:val="center"/>
          </w:tcPr>
          <w:p w:rsidR="00532709" w:rsidP="0097424F" w:rsidRDefault="00532709" w14:paraId="1C7B99D4" w14:textId="77777777">
            <w:pPr>
              <w:tabs>
                <w:tab w:val="decimal" w:pos="348"/>
              </w:tabs>
              <w:rPr>
                <w:sz w:val="16"/>
                <w:szCs w:val="16"/>
                <w:lang w:eastAsia="en-US"/>
              </w:rPr>
            </w:pPr>
            <w:r w:rsidRPr="0078181B">
              <w:rPr>
                <w:rFonts w:cs="Calibri"/>
                <w:color w:val="000000"/>
                <w:sz w:val="16"/>
                <w:szCs w:val="16"/>
              </w:rPr>
              <w:t>26,</w:t>
            </w:r>
            <w:r>
              <w:rPr>
                <w:rFonts w:cs="Calibri"/>
                <w:color w:val="000000"/>
                <w:sz w:val="16"/>
                <w:szCs w:val="16"/>
              </w:rPr>
              <w:t>2</w:t>
            </w:r>
          </w:p>
        </w:tc>
        <w:tc>
          <w:tcPr>
            <w:tcW w:w="345" w:type="dxa"/>
            <w:vAlign w:val="center"/>
          </w:tcPr>
          <w:p w:rsidR="00532709" w:rsidP="0097424F" w:rsidRDefault="00532709" w14:paraId="4CC91369" w14:textId="77777777">
            <w:pPr>
              <w:rPr>
                <w:sz w:val="16"/>
                <w:szCs w:val="16"/>
                <w:lang w:eastAsia="en-US"/>
              </w:rPr>
            </w:pPr>
          </w:p>
        </w:tc>
        <w:tc>
          <w:tcPr>
            <w:tcW w:w="810" w:type="dxa"/>
            <w:vAlign w:val="center"/>
          </w:tcPr>
          <w:p w:rsidR="00532709" w:rsidP="0097424F" w:rsidRDefault="00532709" w14:paraId="58FA823A" w14:textId="77777777">
            <w:pPr>
              <w:tabs>
                <w:tab w:val="decimal" w:pos="280"/>
              </w:tabs>
              <w:rPr>
                <w:sz w:val="16"/>
                <w:szCs w:val="16"/>
                <w:lang w:eastAsia="en-US"/>
              </w:rPr>
            </w:pPr>
            <w:r w:rsidRPr="0078181B">
              <w:rPr>
                <w:rFonts w:cs="Calibri"/>
                <w:color w:val="000000"/>
                <w:sz w:val="16"/>
                <w:szCs w:val="16"/>
              </w:rPr>
              <w:t>2,0</w:t>
            </w:r>
          </w:p>
        </w:tc>
        <w:tc>
          <w:tcPr>
            <w:tcW w:w="870" w:type="dxa"/>
            <w:vAlign w:val="center"/>
          </w:tcPr>
          <w:p w:rsidR="00532709" w:rsidP="0097424F" w:rsidRDefault="00532709" w14:paraId="1D62D82B" w14:textId="77777777">
            <w:pPr>
              <w:tabs>
                <w:tab w:val="decimal" w:pos="324"/>
              </w:tabs>
              <w:rPr>
                <w:sz w:val="16"/>
                <w:szCs w:val="16"/>
                <w:lang w:eastAsia="en-US"/>
              </w:rPr>
            </w:pPr>
            <w:r w:rsidRPr="0078181B">
              <w:rPr>
                <w:rFonts w:cs="Calibri"/>
                <w:color w:val="000000"/>
                <w:sz w:val="16"/>
                <w:szCs w:val="16"/>
              </w:rPr>
              <w:t>7,1</w:t>
            </w:r>
          </w:p>
        </w:tc>
        <w:tc>
          <w:tcPr>
            <w:tcW w:w="405" w:type="dxa"/>
            <w:vAlign w:val="center"/>
          </w:tcPr>
          <w:p w:rsidR="00532709" w:rsidP="0097424F" w:rsidRDefault="00532709" w14:paraId="740BAF14" w14:textId="77777777">
            <w:pPr>
              <w:rPr>
                <w:sz w:val="16"/>
                <w:szCs w:val="16"/>
                <w:lang w:eastAsia="en-US"/>
              </w:rPr>
            </w:pPr>
          </w:p>
        </w:tc>
        <w:tc>
          <w:tcPr>
            <w:tcW w:w="855" w:type="dxa"/>
            <w:vAlign w:val="center"/>
          </w:tcPr>
          <w:p w:rsidR="00532709" w:rsidP="0097424F" w:rsidRDefault="00532709" w14:paraId="7F487AB6" w14:textId="77777777">
            <w:pPr>
              <w:tabs>
                <w:tab w:val="decimal" w:pos="296"/>
              </w:tabs>
              <w:rPr>
                <w:sz w:val="16"/>
                <w:szCs w:val="16"/>
                <w:lang w:eastAsia="en-US"/>
              </w:rPr>
            </w:pPr>
            <w:r w:rsidRPr="0078181B">
              <w:rPr>
                <w:rFonts w:cs="Calibri"/>
                <w:color w:val="000000"/>
                <w:sz w:val="16"/>
                <w:szCs w:val="16"/>
              </w:rPr>
              <w:t>4,5</w:t>
            </w:r>
          </w:p>
        </w:tc>
        <w:tc>
          <w:tcPr>
            <w:tcW w:w="870" w:type="dxa"/>
            <w:vAlign w:val="center"/>
          </w:tcPr>
          <w:p w:rsidR="00532709" w:rsidP="0097424F" w:rsidRDefault="00532709" w14:paraId="1A98A06A" w14:textId="77777777">
            <w:pPr>
              <w:tabs>
                <w:tab w:val="decimal" w:pos="375"/>
              </w:tabs>
              <w:rPr>
                <w:sz w:val="16"/>
                <w:szCs w:val="16"/>
                <w:lang w:eastAsia="en-US"/>
              </w:rPr>
            </w:pPr>
            <w:r w:rsidRPr="0078181B">
              <w:rPr>
                <w:rFonts w:cs="Calibri"/>
                <w:color w:val="000000"/>
                <w:sz w:val="16"/>
                <w:szCs w:val="16"/>
              </w:rPr>
              <w:t>12,2</w:t>
            </w:r>
          </w:p>
        </w:tc>
        <w:tc>
          <w:tcPr>
            <w:tcW w:w="348" w:type="dxa"/>
            <w:vAlign w:val="center"/>
          </w:tcPr>
          <w:p w:rsidR="00532709" w:rsidP="0097424F" w:rsidRDefault="00532709" w14:paraId="6C4EC591" w14:textId="77777777">
            <w:pPr>
              <w:rPr>
                <w:sz w:val="16"/>
                <w:szCs w:val="16"/>
                <w:lang w:eastAsia="en-US"/>
              </w:rPr>
            </w:pPr>
          </w:p>
        </w:tc>
        <w:tc>
          <w:tcPr>
            <w:tcW w:w="813" w:type="dxa"/>
            <w:vAlign w:val="center"/>
          </w:tcPr>
          <w:p w:rsidR="00532709" w:rsidP="0097424F" w:rsidRDefault="00532709" w14:paraId="24FE3B52" w14:textId="77777777">
            <w:pPr>
              <w:tabs>
                <w:tab w:val="decimal" w:pos="339"/>
              </w:tabs>
              <w:rPr>
                <w:sz w:val="16"/>
                <w:szCs w:val="16"/>
                <w:lang w:eastAsia="en-US"/>
              </w:rPr>
            </w:pPr>
            <w:r w:rsidRPr="0078181B">
              <w:rPr>
                <w:rFonts w:cs="Calibri"/>
                <w:color w:val="000000"/>
                <w:sz w:val="16"/>
                <w:szCs w:val="16"/>
              </w:rPr>
              <w:t>2,</w:t>
            </w:r>
            <w:r>
              <w:rPr>
                <w:rFonts w:cs="Calibri"/>
                <w:color w:val="000000"/>
                <w:sz w:val="16"/>
                <w:szCs w:val="16"/>
              </w:rPr>
              <w:t>5</w:t>
            </w:r>
          </w:p>
        </w:tc>
        <w:tc>
          <w:tcPr>
            <w:tcW w:w="990" w:type="dxa"/>
            <w:vAlign w:val="center"/>
          </w:tcPr>
          <w:p w:rsidR="00532709" w:rsidP="0097424F" w:rsidRDefault="00532709" w14:paraId="48368524" w14:textId="77777777">
            <w:pPr>
              <w:tabs>
                <w:tab w:val="decimal" w:pos="339"/>
              </w:tabs>
              <w:rPr>
                <w:sz w:val="16"/>
                <w:szCs w:val="16"/>
                <w:lang w:eastAsia="en-US"/>
              </w:rPr>
            </w:pPr>
            <w:r w:rsidRPr="0078181B">
              <w:rPr>
                <w:rFonts w:cs="Calibri"/>
                <w:color w:val="000000"/>
                <w:sz w:val="16"/>
                <w:szCs w:val="16"/>
              </w:rPr>
              <w:t>5,0</w:t>
            </w:r>
          </w:p>
        </w:tc>
      </w:tr>
      <w:tr w:rsidRPr="0078181B" w:rsidR="00DA109B" w:rsidTr="7B0F3CA5" w14:paraId="1F50FC15" w14:textId="77777777">
        <w:trPr>
          <w:trHeight w:val="300"/>
        </w:trPr>
        <w:tc>
          <w:tcPr>
            <w:tcW w:w="1443" w:type="dxa"/>
            <w:vAlign w:val="center"/>
          </w:tcPr>
          <w:p w:rsidR="00532709" w:rsidP="0097424F" w:rsidRDefault="00532709" w14:paraId="76D67C52" w14:textId="1ED64962">
            <w:pPr>
              <w:rPr>
                <w:sz w:val="16"/>
                <w:szCs w:val="16"/>
                <w:lang w:eastAsia="en-US"/>
              </w:rPr>
            </w:pPr>
            <w:r>
              <w:rPr>
                <w:sz w:val="16"/>
                <w:szCs w:val="16"/>
                <w:lang w:eastAsia="en-US"/>
              </w:rPr>
              <w:t>Inschatting</w:t>
            </w:r>
          </w:p>
        </w:tc>
        <w:tc>
          <w:tcPr>
            <w:tcW w:w="915" w:type="dxa"/>
            <w:vAlign w:val="center"/>
          </w:tcPr>
          <w:p w:rsidR="00532709" w:rsidP="0097424F" w:rsidRDefault="00532709" w14:paraId="1D6C3C98" w14:textId="77777777">
            <w:pPr>
              <w:tabs>
                <w:tab w:val="decimal" w:pos="322"/>
              </w:tabs>
              <w:rPr>
                <w:sz w:val="16"/>
                <w:szCs w:val="16"/>
                <w:lang w:eastAsia="en-US"/>
              </w:rPr>
            </w:pPr>
            <w:r w:rsidRPr="0078181B">
              <w:rPr>
                <w:rFonts w:cs="Calibri"/>
                <w:color w:val="000000"/>
                <w:sz w:val="16"/>
                <w:szCs w:val="16"/>
              </w:rPr>
              <w:t>137,</w:t>
            </w:r>
            <w:r>
              <w:rPr>
                <w:rFonts w:cs="Calibri"/>
                <w:color w:val="000000"/>
                <w:sz w:val="16"/>
                <w:szCs w:val="16"/>
              </w:rPr>
              <w:t>2</w:t>
            </w:r>
          </w:p>
        </w:tc>
        <w:tc>
          <w:tcPr>
            <w:tcW w:w="915" w:type="dxa"/>
            <w:vAlign w:val="center"/>
          </w:tcPr>
          <w:p w:rsidR="00532709" w:rsidP="0097424F" w:rsidRDefault="00532709" w14:paraId="5C5D4EC9" w14:textId="77777777">
            <w:pPr>
              <w:tabs>
                <w:tab w:val="decimal" w:pos="348"/>
              </w:tabs>
              <w:rPr>
                <w:sz w:val="16"/>
                <w:szCs w:val="16"/>
                <w:lang w:eastAsia="en-US"/>
              </w:rPr>
            </w:pPr>
            <w:r w:rsidRPr="0078181B">
              <w:rPr>
                <w:rFonts w:cs="Calibri"/>
                <w:color w:val="000000"/>
                <w:sz w:val="16"/>
                <w:szCs w:val="16"/>
              </w:rPr>
              <w:t>422,</w:t>
            </w:r>
            <w:r>
              <w:rPr>
                <w:rFonts w:cs="Calibri"/>
                <w:color w:val="000000"/>
                <w:sz w:val="16"/>
                <w:szCs w:val="16"/>
              </w:rPr>
              <w:t>7</w:t>
            </w:r>
          </w:p>
        </w:tc>
        <w:tc>
          <w:tcPr>
            <w:tcW w:w="345" w:type="dxa"/>
            <w:vAlign w:val="center"/>
          </w:tcPr>
          <w:p w:rsidR="00532709" w:rsidP="0097424F" w:rsidRDefault="00532709" w14:paraId="02A45E5F" w14:textId="77777777">
            <w:pPr>
              <w:rPr>
                <w:sz w:val="16"/>
                <w:szCs w:val="16"/>
                <w:lang w:eastAsia="en-US"/>
              </w:rPr>
            </w:pPr>
          </w:p>
        </w:tc>
        <w:tc>
          <w:tcPr>
            <w:tcW w:w="810" w:type="dxa"/>
            <w:vAlign w:val="center"/>
          </w:tcPr>
          <w:p w:rsidR="00532709" w:rsidP="0097424F" w:rsidRDefault="00532709" w14:paraId="76C524D2" w14:textId="77777777">
            <w:pPr>
              <w:tabs>
                <w:tab w:val="decimal" w:pos="280"/>
              </w:tabs>
              <w:rPr>
                <w:sz w:val="16"/>
                <w:szCs w:val="16"/>
                <w:lang w:eastAsia="en-US"/>
              </w:rPr>
            </w:pPr>
            <w:r w:rsidRPr="0078181B">
              <w:rPr>
                <w:rFonts w:cs="Calibri"/>
                <w:color w:val="000000"/>
                <w:sz w:val="16"/>
                <w:szCs w:val="16"/>
              </w:rPr>
              <w:t>74,7</w:t>
            </w:r>
          </w:p>
        </w:tc>
        <w:tc>
          <w:tcPr>
            <w:tcW w:w="870" w:type="dxa"/>
            <w:vAlign w:val="center"/>
          </w:tcPr>
          <w:p w:rsidR="00532709" w:rsidP="0097424F" w:rsidRDefault="00532709" w14:paraId="042282FB" w14:textId="77777777">
            <w:pPr>
              <w:tabs>
                <w:tab w:val="decimal" w:pos="324"/>
              </w:tabs>
              <w:rPr>
                <w:sz w:val="16"/>
                <w:szCs w:val="16"/>
                <w:lang w:eastAsia="en-US"/>
              </w:rPr>
            </w:pPr>
            <w:r w:rsidRPr="0078181B">
              <w:rPr>
                <w:rFonts w:cs="Calibri"/>
                <w:color w:val="000000"/>
                <w:sz w:val="16"/>
                <w:szCs w:val="16"/>
              </w:rPr>
              <w:t>258,1</w:t>
            </w:r>
          </w:p>
        </w:tc>
        <w:tc>
          <w:tcPr>
            <w:tcW w:w="405" w:type="dxa"/>
            <w:vAlign w:val="center"/>
          </w:tcPr>
          <w:p w:rsidR="00532709" w:rsidP="0097424F" w:rsidRDefault="00532709" w14:paraId="3B0796F3" w14:textId="77777777">
            <w:pPr>
              <w:rPr>
                <w:sz w:val="16"/>
                <w:szCs w:val="16"/>
                <w:lang w:eastAsia="en-US"/>
              </w:rPr>
            </w:pPr>
          </w:p>
        </w:tc>
        <w:tc>
          <w:tcPr>
            <w:tcW w:w="855" w:type="dxa"/>
            <w:vAlign w:val="center"/>
          </w:tcPr>
          <w:p w:rsidR="00532709" w:rsidP="0097424F" w:rsidRDefault="00532709" w14:paraId="2D36B1DC" w14:textId="77777777">
            <w:pPr>
              <w:tabs>
                <w:tab w:val="decimal" w:pos="296"/>
              </w:tabs>
              <w:rPr>
                <w:sz w:val="16"/>
                <w:szCs w:val="16"/>
                <w:lang w:eastAsia="en-US"/>
              </w:rPr>
            </w:pPr>
            <w:r w:rsidRPr="0078181B">
              <w:rPr>
                <w:rFonts w:cs="Calibri"/>
                <w:color w:val="000000"/>
                <w:sz w:val="16"/>
                <w:szCs w:val="16"/>
              </w:rPr>
              <w:t>27,8</w:t>
            </w:r>
          </w:p>
        </w:tc>
        <w:tc>
          <w:tcPr>
            <w:tcW w:w="870" w:type="dxa"/>
            <w:vAlign w:val="center"/>
          </w:tcPr>
          <w:p w:rsidR="00532709" w:rsidP="0097424F" w:rsidRDefault="00532709" w14:paraId="265206A3" w14:textId="77777777">
            <w:pPr>
              <w:tabs>
                <w:tab w:val="decimal" w:pos="375"/>
              </w:tabs>
              <w:rPr>
                <w:sz w:val="16"/>
                <w:szCs w:val="16"/>
                <w:lang w:eastAsia="en-US"/>
              </w:rPr>
            </w:pPr>
            <w:r w:rsidRPr="0078181B">
              <w:rPr>
                <w:rFonts w:cs="Calibri"/>
                <w:color w:val="000000"/>
                <w:sz w:val="16"/>
                <w:szCs w:val="16"/>
              </w:rPr>
              <w:t>67,9</w:t>
            </w:r>
          </w:p>
        </w:tc>
        <w:tc>
          <w:tcPr>
            <w:tcW w:w="348" w:type="dxa"/>
            <w:vAlign w:val="center"/>
          </w:tcPr>
          <w:p w:rsidR="00532709" w:rsidP="0097424F" w:rsidRDefault="00532709" w14:paraId="33D55A28" w14:textId="77777777">
            <w:pPr>
              <w:rPr>
                <w:sz w:val="16"/>
                <w:szCs w:val="16"/>
                <w:lang w:eastAsia="en-US"/>
              </w:rPr>
            </w:pPr>
          </w:p>
        </w:tc>
        <w:tc>
          <w:tcPr>
            <w:tcW w:w="813" w:type="dxa"/>
            <w:vAlign w:val="center"/>
          </w:tcPr>
          <w:p w:rsidR="00532709" w:rsidP="0097424F" w:rsidRDefault="00532709" w14:paraId="1AF07A30" w14:textId="180B8E2D">
            <w:pPr>
              <w:tabs>
                <w:tab w:val="decimal" w:pos="339"/>
              </w:tabs>
              <w:rPr>
                <w:sz w:val="16"/>
                <w:szCs w:val="16"/>
                <w:lang w:eastAsia="en-US"/>
              </w:rPr>
            </w:pPr>
            <w:r w:rsidRPr="0078181B">
              <w:rPr>
                <w:rFonts w:cs="Calibri"/>
                <w:color w:val="000000"/>
                <w:sz w:val="16"/>
                <w:szCs w:val="16"/>
              </w:rPr>
              <w:t>18,</w:t>
            </w:r>
            <w:r>
              <w:rPr>
                <w:rFonts w:cs="Calibri"/>
                <w:color w:val="000000"/>
                <w:sz w:val="16"/>
                <w:szCs w:val="16"/>
              </w:rPr>
              <w:t>2</w:t>
            </w:r>
          </w:p>
        </w:tc>
        <w:tc>
          <w:tcPr>
            <w:tcW w:w="990" w:type="dxa"/>
            <w:vAlign w:val="center"/>
          </w:tcPr>
          <w:p w:rsidR="00532709" w:rsidP="0097424F" w:rsidRDefault="00532709" w14:paraId="168C4C1F" w14:textId="77777777">
            <w:pPr>
              <w:tabs>
                <w:tab w:val="decimal" w:pos="339"/>
              </w:tabs>
              <w:rPr>
                <w:sz w:val="16"/>
                <w:szCs w:val="16"/>
                <w:lang w:eastAsia="en-US"/>
              </w:rPr>
            </w:pPr>
            <w:r w:rsidRPr="0078181B">
              <w:rPr>
                <w:rFonts w:cs="Calibri"/>
                <w:color w:val="000000"/>
                <w:sz w:val="16"/>
                <w:szCs w:val="16"/>
              </w:rPr>
              <w:t>43,5</w:t>
            </w:r>
          </w:p>
        </w:tc>
      </w:tr>
      <w:tr w:rsidRPr="0078181B" w:rsidR="00DA109B" w:rsidTr="7B0F3CA5" w14:paraId="39500F17" w14:textId="77777777">
        <w:trPr>
          <w:trHeight w:val="300"/>
        </w:trPr>
        <w:tc>
          <w:tcPr>
            <w:tcW w:w="1443" w:type="dxa"/>
            <w:vAlign w:val="center"/>
          </w:tcPr>
          <w:p w:rsidR="00532709" w:rsidP="0097424F" w:rsidRDefault="00532709" w14:paraId="00E37BAA" w14:textId="77777777">
            <w:pPr>
              <w:rPr>
                <w:sz w:val="16"/>
                <w:szCs w:val="16"/>
                <w:lang w:eastAsia="en-US"/>
              </w:rPr>
            </w:pPr>
          </w:p>
        </w:tc>
        <w:tc>
          <w:tcPr>
            <w:tcW w:w="915" w:type="dxa"/>
            <w:vAlign w:val="center"/>
          </w:tcPr>
          <w:p w:rsidR="00532709" w:rsidP="0097424F" w:rsidRDefault="00532709" w14:paraId="320BC78E" w14:textId="77777777">
            <w:pPr>
              <w:tabs>
                <w:tab w:val="decimal" w:pos="322"/>
              </w:tabs>
              <w:rPr>
                <w:sz w:val="16"/>
                <w:szCs w:val="16"/>
                <w:lang w:eastAsia="en-US"/>
              </w:rPr>
            </w:pPr>
          </w:p>
        </w:tc>
        <w:tc>
          <w:tcPr>
            <w:tcW w:w="915" w:type="dxa"/>
            <w:vAlign w:val="center"/>
          </w:tcPr>
          <w:p w:rsidR="00532709" w:rsidP="0097424F" w:rsidRDefault="00532709" w14:paraId="08F35F2B" w14:textId="77777777">
            <w:pPr>
              <w:tabs>
                <w:tab w:val="decimal" w:pos="348"/>
              </w:tabs>
              <w:rPr>
                <w:sz w:val="16"/>
                <w:szCs w:val="16"/>
                <w:lang w:eastAsia="en-US"/>
              </w:rPr>
            </w:pPr>
          </w:p>
        </w:tc>
        <w:tc>
          <w:tcPr>
            <w:tcW w:w="345" w:type="dxa"/>
            <w:vAlign w:val="center"/>
          </w:tcPr>
          <w:p w:rsidR="00532709" w:rsidP="0097424F" w:rsidRDefault="00532709" w14:paraId="7B96A5A9" w14:textId="77777777">
            <w:pPr>
              <w:rPr>
                <w:sz w:val="16"/>
                <w:szCs w:val="16"/>
                <w:lang w:eastAsia="en-US"/>
              </w:rPr>
            </w:pPr>
          </w:p>
        </w:tc>
        <w:tc>
          <w:tcPr>
            <w:tcW w:w="810" w:type="dxa"/>
            <w:vAlign w:val="center"/>
          </w:tcPr>
          <w:p w:rsidR="00532709" w:rsidP="0097424F" w:rsidRDefault="00532709" w14:paraId="5D5E2CF5" w14:textId="77777777">
            <w:pPr>
              <w:tabs>
                <w:tab w:val="decimal" w:pos="280"/>
              </w:tabs>
              <w:rPr>
                <w:sz w:val="16"/>
                <w:szCs w:val="16"/>
                <w:lang w:eastAsia="en-US"/>
              </w:rPr>
            </w:pPr>
          </w:p>
        </w:tc>
        <w:tc>
          <w:tcPr>
            <w:tcW w:w="870" w:type="dxa"/>
            <w:vAlign w:val="center"/>
          </w:tcPr>
          <w:p w:rsidR="00532709" w:rsidP="0097424F" w:rsidRDefault="00532709" w14:paraId="00EF8C19" w14:textId="77777777">
            <w:pPr>
              <w:tabs>
                <w:tab w:val="decimal" w:pos="324"/>
              </w:tabs>
              <w:rPr>
                <w:sz w:val="16"/>
                <w:szCs w:val="16"/>
                <w:lang w:eastAsia="en-US"/>
              </w:rPr>
            </w:pPr>
          </w:p>
        </w:tc>
        <w:tc>
          <w:tcPr>
            <w:tcW w:w="405" w:type="dxa"/>
            <w:vAlign w:val="center"/>
          </w:tcPr>
          <w:p w:rsidR="00532709" w:rsidP="0097424F" w:rsidRDefault="00532709" w14:paraId="00DE4D70" w14:textId="77777777">
            <w:pPr>
              <w:rPr>
                <w:sz w:val="16"/>
                <w:szCs w:val="16"/>
                <w:lang w:eastAsia="en-US"/>
              </w:rPr>
            </w:pPr>
          </w:p>
        </w:tc>
        <w:tc>
          <w:tcPr>
            <w:tcW w:w="855" w:type="dxa"/>
            <w:vAlign w:val="center"/>
          </w:tcPr>
          <w:p w:rsidR="00532709" w:rsidP="0097424F" w:rsidRDefault="00532709" w14:paraId="6B4D778F" w14:textId="77777777">
            <w:pPr>
              <w:tabs>
                <w:tab w:val="decimal" w:pos="296"/>
              </w:tabs>
              <w:rPr>
                <w:sz w:val="16"/>
                <w:szCs w:val="16"/>
                <w:lang w:eastAsia="en-US"/>
              </w:rPr>
            </w:pPr>
          </w:p>
        </w:tc>
        <w:tc>
          <w:tcPr>
            <w:tcW w:w="870" w:type="dxa"/>
            <w:vAlign w:val="center"/>
          </w:tcPr>
          <w:p w:rsidR="00532709" w:rsidP="0097424F" w:rsidRDefault="00532709" w14:paraId="15F0A54B" w14:textId="77777777">
            <w:pPr>
              <w:tabs>
                <w:tab w:val="decimal" w:pos="375"/>
              </w:tabs>
              <w:rPr>
                <w:sz w:val="16"/>
                <w:szCs w:val="16"/>
                <w:lang w:eastAsia="en-US"/>
              </w:rPr>
            </w:pPr>
          </w:p>
        </w:tc>
        <w:tc>
          <w:tcPr>
            <w:tcW w:w="348" w:type="dxa"/>
            <w:vAlign w:val="center"/>
          </w:tcPr>
          <w:p w:rsidR="00532709" w:rsidP="0097424F" w:rsidRDefault="00532709" w14:paraId="4C01EE9C" w14:textId="77777777">
            <w:pPr>
              <w:rPr>
                <w:sz w:val="16"/>
                <w:szCs w:val="16"/>
                <w:lang w:eastAsia="en-US"/>
              </w:rPr>
            </w:pPr>
          </w:p>
        </w:tc>
        <w:tc>
          <w:tcPr>
            <w:tcW w:w="813" w:type="dxa"/>
            <w:vAlign w:val="center"/>
          </w:tcPr>
          <w:p w:rsidR="00532709" w:rsidP="0097424F" w:rsidRDefault="00532709" w14:paraId="012BB1A4" w14:textId="77777777">
            <w:pPr>
              <w:tabs>
                <w:tab w:val="decimal" w:pos="339"/>
              </w:tabs>
              <w:rPr>
                <w:sz w:val="16"/>
                <w:szCs w:val="16"/>
                <w:lang w:eastAsia="en-US"/>
              </w:rPr>
            </w:pPr>
          </w:p>
        </w:tc>
        <w:tc>
          <w:tcPr>
            <w:tcW w:w="990" w:type="dxa"/>
            <w:vAlign w:val="center"/>
          </w:tcPr>
          <w:p w:rsidR="00532709" w:rsidP="0097424F" w:rsidRDefault="00532709" w14:paraId="044A8153" w14:textId="77777777">
            <w:pPr>
              <w:tabs>
                <w:tab w:val="decimal" w:pos="339"/>
              </w:tabs>
              <w:rPr>
                <w:sz w:val="16"/>
                <w:szCs w:val="16"/>
                <w:lang w:eastAsia="en-US"/>
              </w:rPr>
            </w:pPr>
          </w:p>
        </w:tc>
      </w:tr>
      <w:tr w:rsidRPr="0078181B" w:rsidR="00DA109B" w:rsidTr="7B0F3CA5" w14:paraId="18810362" w14:textId="77777777">
        <w:trPr>
          <w:trHeight w:val="300"/>
        </w:trPr>
        <w:tc>
          <w:tcPr>
            <w:tcW w:w="1443" w:type="dxa"/>
            <w:vAlign w:val="center"/>
          </w:tcPr>
          <w:p w:rsidR="00532709" w:rsidP="0097424F" w:rsidRDefault="00532709" w14:paraId="4F5FC4B2" w14:textId="77777777">
            <w:pPr>
              <w:rPr>
                <w:sz w:val="16"/>
                <w:szCs w:val="16"/>
                <w:lang w:eastAsia="en-US"/>
              </w:rPr>
            </w:pPr>
            <w:r>
              <w:rPr>
                <w:sz w:val="16"/>
                <w:szCs w:val="16"/>
                <w:lang w:eastAsia="en-US"/>
              </w:rPr>
              <w:t>Plafond</w:t>
            </w:r>
          </w:p>
        </w:tc>
        <w:tc>
          <w:tcPr>
            <w:tcW w:w="915" w:type="dxa"/>
            <w:vAlign w:val="center"/>
          </w:tcPr>
          <w:p w:rsidR="00532709" w:rsidP="0097424F" w:rsidRDefault="00532709" w14:paraId="2809CB5D" w14:textId="77777777">
            <w:pPr>
              <w:tabs>
                <w:tab w:val="decimal" w:pos="322"/>
              </w:tabs>
              <w:rPr>
                <w:sz w:val="16"/>
                <w:szCs w:val="16"/>
                <w:lang w:eastAsia="en-US"/>
              </w:rPr>
            </w:pPr>
            <w:r w:rsidRPr="0078181B">
              <w:rPr>
                <w:rFonts w:cs="Calibri"/>
                <w:color w:val="000000"/>
                <w:sz w:val="16"/>
                <w:szCs w:val="16"/>
              </w:rPr>
              <w:t>135,0</w:t>
            </w:r>
          </w:p>
        </w:tc>
        <w:tc>
          <w:tcPr>
            <w:tcW w:w="915" w:type="dxa"/>
            <w:vAlign w:val="center"/>
          </w:tcPr>
          <w:p w:rsidR="00532709" w:rsidP="0097424F" w:rsidRDefault="00532709" w14:paraId="1ACB7B70" w14:textId="77777777">
            <w:pPr>
              <w:tabs>
                <w:tab w:val="decimal" w:pos="348"/>
              </w:tabs>
              <w:rPr>
                <w:sz w:val="16"/>
                <w:szCs w:val="16"/>
                <w:lang w:eastAsia="en-US"/>
              </w:rPr>
            </w:pPr>
            <w:r w:rsidRPr="0078181B">
              <w:rPr>
                <w:rFonts w:cs="Calibri"/>
                <w:color w:val="000000"/>
                <w:sz w:val="16"/>
                <w:szCs w:val="16"/>
              </w:rPr>
              <w:t>440,0</w:t>
            </w:r>
          </w:p>
        </w:tc>
        <w:tc>
          <w:tcPr>
            <w:tcW w:w="345" w:type="dxa"/>
            <w:vAlign w:val="center"/>
          </w:tcPr>
          <w:p w:rsidR="00532709" w:rsidP="0097424F" w:rsidRDefault="00532709" w14:paraId="0B4B4A90" w14:textId="77777777">
            <w:pPr>
              <w:rPr>
                <w:sz w:val="16"/>
                <w:szCs w:val="16"/>
                <w:lang w:eastAsia="en-US"/>
              </w:rPr>
            </w:pPr>
          </w:p>
        </w:tc>
        <w:tc>
          <w:tcPr>
            <w:tcW w:w="810" w:type="dxa"/>
            <w:vAlign w:val="center"/>
          </w:tcPr>
          <w:p w:rsidR="00532709" w:rsidP="0097424F" w:rsidRDefault="00532709" w14:paraId="627825BE" w14:textId="77777777">
            <w:pPr>
              <w:tabs>
                <w:tab w:val="decimal" w:pos="280"/>
              </w:tabs>
              <w:rPr>
                <w:sz w:val="16"/>
                <w:szCs w:val="16"/>
                <w:lang w:eastAsia="en-US"/>
              </w:rPr>
            </w:pPr>
            <w:r w:rsidRPr="0078181B">
              <w:rPr>
                <w:rFonts w:cs="Calibri"/>
                <w:color w:val="000000"/>
                <w:sz w:val="16"/>
                <w:szCs w:val="16"/>
              </w:rPr>
              <w:t>71,8</w:t>
            </w:r>
          </w:p>
        </w:tc>
        <w:tc>
          <w:tcPr>
            <w:tcW w:w="870" w:type="dxa"/>
            <w:vAlign w:val="center"/>
          </w:tcPr>
          <w:p w:rsidR="00532709" w:rsidP="0097424F" w:rsidRDefault="00532709" w14:paraId="364CC30A" w14:textId="77777777">
            <w:pPr>
              <w:tabs>
                <w:tab w:val="decimal" w:pos="324"/>
              </w:tabs>
              <w:rPr>
                <w:sz w:val="16"/>
                <w:szCs w:val="16"/>
                <w:lang w:eastAsia="en-US"/>
              </w:rPr>
            </w:pPr>
            <w:r w:rsidRPr="0078181B">
              <w:rPr>
                <w:rFonts w:cs="Calibri"/>
                <w:color w:val="000000"/>
                <w:sz w:val="16"/>
                <w:szCs w:val="16"/>
              </w:rPr>
              <w:t>267,8</w:t>
            </w:r>
          </w:p>
        </w:tc>
        <w:tc>
          <w:tcPr>
            <w:tcW w:w="405" w:type="dxa"/>
            <w:vAlign w:val="center"/>
          </w:tcPr>
          <w:p w:rsidR="00532709" w:rsidP="0097424F" w:rsidRDefault="00532709" w14:paraId="39E32861" w14:textId="77777777">
            <w:pPr>
              <w:rPr>
                <w:sz w:val="16"/>
                <w:szCs w:val="16"/>
                <w:lang w:eastAsia="en-US"/>
              </w:rPr>
            </w:pPr>
          </w:p>
        </w:tc>
        <w:tc>
          <w:tcPr>
            <w:tcW w:w="855" w:type="dxa"/>
            <w:vAlign w:val="center"/>
          </w:tcPr>
          <w:p w:rsidR="00532709" w:rsidP="0097424F" w:rsidRDefault="00532709" w14:paraId="5A90F198" w14:textId="77777777">
            <w:pPr>
              <w:tabs>
                <w:tab w:val="decimal" w:pos="296"/>
              </w:tabs>
              <w:rPr>
                <w:sz w:val="16"/>
                <w:szCs w:val="16"/>
                <w:lang w:eastAsia="en-US"/>
              </w:rPr>
            </w:pPr>
            <w:r w:rsidRPr="0078181B">
              <w:rPr>
                <w:rFonts w:cs="Calibri"/>
                <w:color w:val="000000"/>
                <w:sz w:val="16"/>
                <w:szCs w:val="16"/>
              </w:rPr>
              <w:t>27,8</w:t>
            </w:r>
          </w:p>
        </w:tc>
        <w:tc>
          <w:tcPr>
            <w:tcW w:w="870" w:type="dxa"/>
            <w:vAlign w:val="center"/>
          </w:tcPr>
          <w:p w:rsidR="00532709" w:rsidP="0097424F" w:rsidRDefault="00532709" w14:paraId="059144B1" w14:textId="77777777">
            <w:pPr>
              <w:tabs>
                <w:tab w:val="decimal" w:pos="375"/>
              </w:tabs>
              <w:rPr>
                <w:sz w:val="16"/>
                <w:szCs w:val="16"/>
                <w:lang w:eastAsia="en-US"/>
              </w:rPr>
            </w:pPr>
            <w:r w:rsidRPr="0078181B">
              <w:rPr>
                <w:rFonts w:cs="Calibri"/>
                <w:color w:val="000000"/>
                <w:sz w:val="16"/>
                <w:szCs w:val="16"/>
              </w:rPr>
              <w:t>70,3</w:t>
            </w:r>
          </w:p>
        </w:tc>
        <w:tc>
          <w:tcPr>
            <w:tcW w:w="348" w:type="dxa"/>
            <w:vAlign w:val="center"/>
          </w:tcPr>
          <w:p w:rsidR="00532709" w:rsidP="0097424F" w:rsidRDefault="00532709" w14:paraId="3104E011" w14:textId="77777777">
            <w:pPr>
              <w:rPr>
                <w:sz w:val="16"/>
                <w:szCs w:val="16"/>
                <w:lang w:eastAsia="en-US"/>
              </w:rPr>
            </w:pPr>
          </w:p>
        </w:tc>
        <w:tc>
          <w:tcPr>
            <w:tcW w:w="813" w:type="dxa"/>
            <w:vAlign w:val="center"/>
          </w:tcPr>
          <w:p w:rsidR="00532709" w:rsidP="0097424F" w:rsidRDefault="00532709" w14:paraId="2314B4A2" w14:textId="77777777">
            <w:pPr>
              <w:tabs>
                <w:tab w:val="decimal" w:pos="339"/>
              </w:tabs>
              <w:rPr>
                <w:sz w:val="16"/>
                <w:szCs w:val="16"/>
                <w:lang w:eastAsia="en-US"/>
              </w:rPr>
            </w:pPr>
            <w:r w:rsidRPr="0078181B">
              <w:rPr>
                <w:rFonts w:cs="Calibri"/>
                <w:color w:val="000000"/>
                <w:sz w:val="16"/>
                <w:szCs w:val="16"/>
              </w:rPr>
              <w:t>20,3</w:t>
            </w:r>
          </w:p>
        </w:tc>
        <w:tc>
          <w:tcPr>
            <w:tcW w:w="990" w:type="dxa"/>
            <w:vAlign w:val="center"/>
          </w:tcPr>
          <w:p w:rsidR="00532709" w:rsidP="0097424F" w:rsidRDefault="00532709" w14:paraId="6C627720" w14:textId="77777777">
            <w:pPr>
              <w:tabs>
                <w:tab w:val="decimal" w:pos="339"/>
              </w:tabs>
              <w:rPr>
                <w:sz w:val="16"/>
                <w:szCs w:val="16"/>
                <w:lang w:eastAsia="en-US"/>
              </w:rPr>
            </w:pPr>
            <w:r w:rsidRPr="0078181B">
              <w:rPr>
                <w:rFonts w:cs="Calibri"/>
                <w:color w:val="000000"/>
                <w:sz w:val="16"/>
                <w:szCs w:val="16"/>
              </w:rPr>
              <w:t>48,4</w:t>
            </w:r>
          </w:p>
        </w:tc>
      </w:tr>
      <w:tr w:rsidRPr="0078181B" w:rsidR="00DA109B" w:rsidTr="7B0F3CA5" w14:paraId="48DCB82D" w14:textId="77777777">
        <w:trPr>
          <w:trHeight w:val="300"/>
        </w:trPr>
        <w:tc>
          <w:tcPr>
            <w:tcW w:w="1443" w:type="dxa"/>
            <w:vAlign w:val="center"/>
          </w:tcPr>
          <w:p w:rsidRPr="00682568" w:rsidR="00532709" w:rsidP="0097424F" w:rsidRDefault="00532709" w14:paraId="4AA7C643" w14:textId="34A47CAF">
            <w:pPr>
              <w:rPr>
                <w:sz w:val="16"/>
                <w:szCs w:val="16"/>
                <w:lang w:eastAsia="en-US"/>
              </w:rPr>
            </w:pPr>
            <w:r>
              <w:rPr>
                <w:sz w:val="16"/>
                <w:szCs w:val="16"/>
                <w:lang w:eastAsia="en-US"/>
              </w:rPr>
              <w:t>Overschrijding</w:t>
            </w:r>
            <w:r w:rsidR="00682568">
              <w:rPr>
                <w:sz w:val="16"/>
                <w:szCs w:val="16"/>
                <w:vertAlign w:val="superscript"/>
                <w:lang w:eastAsia="en-US"/>
              </w:rPr>
              <w:t>3</w:t>
            </w:r>
          </w:p>
        </w:tc>
        <w:tc>
          <w:tcPr>
            <w:tcW w:w="915" w:type="dxa"/>
            <w:vAlign w:val="center"/>
          </w:tcPr>
          <w:p w:rsidR="00532709" w:rsidP="0097424F" w:rsidRDefault="00532709" w14:paraId="216DD9E6" w14:textId="77777777">
            <w:pPr>
              <w:tabs>
                <w:tab w:val="decimal" w:pos="322"/>
              </w:tabs>
              <w:rPr>
                <w:sz w:val="16"/>
                <w:szCs w:val="16"/>
                <w:lang w:eastAsia="en-US"/>
              </w:rPr>
            </w:pPr>
            <w:r>
              <w:rPr>
                <w:rFonts w:cs="Calibri"/>
                <w:color w:val="000000"/>
                <w:sz w:val="16"/>
                <w:szCs w:val="16"/>
              </w:rPr>
              <w:t>+</w:t>
            </w:r>
            <w:r w:rsidRPr="0078181B">
              <w:rPr>
                <w:rFonts w:cs="Calibri"/>
                <w:color w:val="000000"/>
                <w:sz w:val="16"/>
                <w:szCs w:val="16"/>
              </w:rPr>
              <w:t>2,</w:t>
            </w:r>
            <w:r>
              <w:rPr>
                <w:rFonts w:cs="Calibri"/>
                <w:color w:val="000000"/>
                <w:sz w:val="16"/>
                <w:szCs w:val="16"/>
              </w:rPr>
              <w:t>2</w:t>
            </w:r>
          </w:p>
        </w:tc>
        <w:tc>
          <w:tcPr>
            <w:tcW w:w="915" w:type="dxa"/>
            <w:vAlign w:val="center"/>
          </w:tcPr>
          <w:p w:rsidR="00532709" w:rsidP="0097424F" w:rsidRDefault="00532709" w14:paraId="0E4D1311" w14:textId="77777777">
            <w:pPr>
              <w:tabs>
                <w:tab w:val="decimal" w:pos="348"/>
              </w:tabs>
              <w:rPr>
                <w:sz w:val="16"/>
                <w:szCs w:val="16"/>
                <w:lang w:eastAsia="en-US"/>
              </w:rPr>
            </w:pPr>
            <w:r w:rsidRPr="0078181B">
              <w:rPr>
                <w:rFonts w:cs="Calibri"/>
                <w:color w:val="000000"/>
                <w:sz w:val="16"/>
                <w:szCs w:val="16"/>
              </w:rPr>
              <w:t>-17,</w:t>
            </w:r>
            <w:r>
              <w:rPr>
                <w:rFonts w:cs="Calibri"/>
                <w:color w:val="000000"/>
                <w:sz w:val="16"/>
                <w:szCs w:val="16"/>
              </w:rPr>
              <w:t>3</w:t>
            </w:r>
          </w:p>
        </w:tc>
        <w:tc>
          <w:tcPr>
            <w:tcW w:w="345" w:type="dxa"/>
            <w:vAlign w:val="center"/>
          </w:tcPr>
          <w:p w:rsidR="00532709" w:rsidP="0097424F" w:rsidRDefault="00532709" w14:paraId="3DE123BB" w14:textId="77777777">
            <w:pPr>
              <w:rPr>
                <w:sz w:val="16"/>
                <w:szCs w:val="16"/>
                <w:lang w:eastAsia="en-US"/>
              </w:rPr>
            </w:pPr>
          </w:p>
        </w:tc>
        <w:tc>
          <w:tcPr>
            <w:tcW w:w="810" w:type="dxa"/>
            <w:vAlign w:val="center"/>
          </w:tcPr>
          <w:p w:rsidR="00532709" w:rsidP="0097424F" w:rsidRDefault="00532709" w14:paraId="01248B63" w14:textId="77777777">
            <w:pPr>
              <w:tabs>
                <w:tab w:val="decimal" w:pos="280"/>
              </w:tabs>
              <w:rPr>
                <w:sz w:val="16"/>
                <w:szCs w:val="16"/>
                <w:lang w:eastAsia="en-US"/>
              </w:rPr>
            </w:pPr>
            <w:r>
              <w:rPr>
                <w:rFonts w:cs="Calibri"/>
                <w:color w:val="000000"/>
                <w:sz w:val="16"/>
                <w:szCs w:val="16"/>
              </w:rPr>
              <w:t>+</w:t>
            </w:r>
            <w:r w:rsidRPr="0078181B">
              <w:rPr>
                <w:rFonts w:cs="Calibri"/>
                <w:color w:val="000000"/>
                <w:sz w:val="16"/>
                <w:szCs w:val="16"/>
              </w:rPr>
              <w:t>2,9</w:t>
            </w:r>
          </w:p>
        </w:tc>
        <w:tc>
          <w:tcPr>
            <w:tcW w:w="870" w:type="dxa"/>
            <w:vAlign w:val="center"/>
          </w:tcPr>
          <w:p w:rsidR="00532709" w:rsidP="0097424F" w:rsidRDefault="00532709" w14:paraId="72040F42" w14:textId="77777777">
            <w:pPr>
              <w:tabs>
                <w:tab w:val="decimal" w:pos="324"/>
              </w:tabs>
              <w:rPr>
                <w:sz w:val="16"/>
                <w:szCs w:val="16"/>
                <w:lang w:eastAsia="en-US"/>
              </w:rPr>
            </w:pPr>
            <w:r w:rsidRPr="0078181B">
              <w:rPr>
                <w:rFonts w:cs="Calibri"/>
                <w:color w:val="000000"/>
                <w:sz w:val="16"/>
                <w:szCs w:val="16"/>
              </w:rPr>
              <w:t>-9,7</w:t>
            </w:r>
          </w:p>
        </w:tc>
        <w:tc>
          <w:tcPr>
            <w:tcW w:w="405" w:type="dxa"/>
            <w:vAlign w:val="center"/>
          </w:tcPr>
          <w:p w:rsidR="00532709" w:rsidP="0097424F" w:rsidRDefault="00532709" w14:paraId="20CA3CF5" w14:textId="77777777">
            <w:pPr>
              <w:rPr>
                <w:sz w:val="16"/>
                <w:szCs w:val="16"/>
                <w:lang w:eastAsia="en-US"/>
              </w:rPr>
            </w:pPr>
          </w:p>
        </w:tc>
        <w:tc>
          <w:tcPr>
            <w:tcW w:w="855" w:type="dxa"/>
            <w:vAlign w:val="center"/>
          </w:tcPr>
          <w:p w:rsidR="00532709" w:rsidP="0097424F" w:rsidRDefault="00532709" w14:paraId="09914A44" w14:textId="1B32E7BD">
            <w:pPr>
              <w:tabs>
                <w:tab w:val="decimal" w:pos="296"/>
              </w:tabs>
              <w:rPr>
                <w:sz w:val="16"/>
                <w:szCs w:val="16"/>
                <w:lang w:eastAsia="en-US"/>
              </w:rPr>
            </w:pPr>
            <w:r w:rsidRPr="0078181B">
              <w:rPr>
                <w:rFonts w:cs="Calibri"/>
                <w:color w:val="000000"/>
                <w:sz w:val="16"/>
                <w:szCs w:val="16"/>
              </w:rPr>
              <w:t>0,0</w:t>
            </w:r>
          </w:p>
        </w:tc>
        <w:tc>
          <w:tcPr>
            <w:tcW w:w="870" w:type="dxa"/>
            <w:vAlign w:val="center"/>
          </w:tcPr>
          <w:p w:rsidR="00532709" w:rsidP="0097424F" w:rsidRDefault="00532709" w14:paraId="25DABC37" w14:textId="77777777">
            <w:pPr>
              <w:tabs>
                <w:tab w:val="decimal" w:pos="375"/>
              </w:tabs>
              <w:rPr>
                <w:sz w:val="16"/>
                <w:szCs w:val="16"/>
                <w:lang w:eastAsia="en-US"/>
              </w:rPr>
            </w:pPr>
            <w:r w:rsidRPr="0078181B">
              <w:rPr>
                <w:rFonts w:cs="Calibri"/>
                <w:color w:val="000000"/>
                <w:sz w:val="16"/>
                <w:szCs w:val="16"/>
              </w:rPr>
              <w:t>-2,4</w:t>
            </w:r>
          </w:p>
        </w:tc>
        <w:tc>
          <w:tcPr>
            <w:tcW w:w="348" w:type="dxa"/>
            <w:vAlign w:val="center"/>
          </w:tcPr>
          <w:p w:rsidR="00532709" w:rsidP="0097424F" w:rsidRDefault="00532709" w14:paraId="53735595" w14:textId="77777777">
            <w:pPr>
              <w:rPr>
                <w:sz w:val="16"/>
                <w:szCs w:val="16"/>
                <w:lang w:eastAsia="en-US"/>
              </w:rPr>
            </w:pPr>
          </w:p>
        </w:tc>
        <w:tc>
          <w:tcPr>
            <w:tcW w:w="813" w:type="dxa"/>
            <w:vAlign w:val="center"/>
          </w:tcPr>
          <w:p w:rsidR="00532709" w:rsidP="0097424F" w:rsidRDefault="00532709" w14:paraId="0AA71989" w14:textId="7433D4CD">
            <w:pPr>
              <w:tabs>
                <w:tab w:val="decimal" w:pos="339"/>
              </w:tabs>
              <w:rPr>
                <w:sz w:val="16"/>
                <w:szCs w:val="16"/>
                <w:lang w:eastAsia="en-US"/>
              </w:rPr>
            </w:pPr>
            <w:r w:rsidRPr="0078181B">
              <w:rPr>
                <w:rFonts w:cs="Calibri"/>
                <w:color w:val="000000"/>
                <w:sz w:val="16"/>
                <w:szCs w:val="16"/>
              </w:rPr>
              <w:t>-2,</w:t>
            </w:r>
            <w:r>
              <w:rPr>
                <w:rFonts w:cs="Calibri"/>
                <w:color w:val="000000"/>
                <w:sz w:val="16"/>
                <w:szCs w:val="16"/>
              </w:rPr>
              <w:t>1</w:t>
            </w:r>
          </w:p>
        </w:tc>
        <w:tc>
          <w:tcPr>
            <w:tcW w:w="990" w:type="dxa"/>
            <w:vAlign w:val="center"/>
          </w:tcPr>
          <w:p w:rsidR="00532709" w:rsidP="0097424F" w:rsidRDefault="00532709" w14:paraId="478B5F88" w14:textId="77777777">
            <w:pPr>
              <w:tabs>
                <w:tab w:val="decimal" w:pos="339"/>
              </w:tabs>
              <w:rPr>
                <w:sz w:val="16"/>
                <w:szCs w:val="16"/>
                <w:lang w:eastAsia="en-US"/>
              </w:rPr>
            </w:pPr>
            <w:r w:rsidRPr="0078181B">
              <w:rPr>
                <w:rFonts w:cs="Calibri"/>
                <w:color w:val="000000"/>
                <w:sz w:val="16"/>
                <w:szCs w:val="16"/>
              </w:rPr>
              <w:t>-4,9</w:t>
            </w:r>
          </w:p>
        </w:tc>
      </w:tr>
    </w:tbl>
    <w:p w:rsidR="00532709" w:rsidP="0097424F" w:rsidRDefault="00532709" w14:paraId="56927308" w14:textId="77777777">
      <w:pPr>
        <w:ind w:left="766" w:hanging="766"/>
        <w:rPr>
          <w:sz w:val="16"/>
          <w:szCs w:val="16"/>
          <w:vertAlign w:val="superscript"/>
        </w:rPr>
      </w:pPr>
    </w:p>
    <w:p w:rsidR="00532709" w:rsidP="0097424F" w:rsidRDefault="00532709" w14:paraId="4B53EE32" w14:textId="77777777">
      <w:pPr>
        <w:ind w:left="766" w:hanging="766"/>
        <w:rPr>
          <w:i/>
          <w:iCs/>
          <w:sz w:val="16"/>
          <w:szCs w:val="16"/>
        </w:rPr>
      </w:pPr>
      <w:r>
        <w:rPr>
          <w:sz w:val="16"/>
          <w:szCs w:val="16"/>
          <w:vertAlign w:val="superscript"/>
        </w:rPr>
        <w:t>1</w:t>
      </w:r>
      <w:r>
        <w:rPr>
          <w:sz w:val="16"/>
          <w:szCs w:val="16"/>
        </w:rPr>
        <w:t xml:space="preserve">) Betreft de in 2024 gerealiseerde mestproductie </w:t>
      </w:r>
      <w:r>
        <w:rPr>
          <w:i/>
          <w:iCs/>
          <w:sz w:val="16"/>
          <w:szCs w:val="16"/>
        </w:rPr>
        <w:t>(bron: CBS)</w:t>
      </w:r>
    </w:p>
    <w:p w:rsidRPr="00E367C4" w:rsidR="00532709" w:rsidP="0097424F" w:rsidRDefault="00682568" w14:paraId="2392D43F" w14:textId="381CDC63">
      <w:pPr>
        <w:ind w:left="196" w:hanging="196"/>
        <w:rPr>
          <w:sz w:val="16"/>
          <w:szCs w:val="16"/>
        </w:rPr>
      </w:pPr>
      <w:r>
        <w:rPr>
          <w:sz w:val="16"/>
          <w:szCs w:val="16"/>
          <w:vertAlign w:val="superscript"/>
        </w:rPr>
        <w:t>2</w:t>
      </w:r>
      <w:r w:rsidR="00532709">
        <w:rPr>
          <w:sz w:val="16"/>
          <w:szCs w:val="16"/>
        </w:rPr>
        <w:t xml:space="preserve">) Betreft het potentiële effect </w:t>
      </w:r>
      <w:r w:rsidRPr="236DC597" w:rsidR="00532709">
        <w:rPr>
          <w:sz w:val="16"/>
          <w:szCs w:val="16"/>
        </w:rPr>
        <w:t>op</w:t>
      </w:r>
      <w:r w:rsidR="00532709">
        <w:rPr>
          <w:sz w:val="16"/>
          <w:szCs w:val="16"/>
        </w:rPr>
        <w:t xml:space="preserve"> de mestproductie bij 80% deelname aan </w:t>
      </w:r>
      <w:proofErr w:type="spellStart"/>
      <w:r w:rsidR="00532709">
        <w:rPr>
          <w:sz w:val="16"/>
          <w:szCs w:val="16"/>
        </w:rPr>
        <w:t>Lbv</w:t>
      </w:r>
      <w:proofErr w:type="spellEnd"/>
      <w:r w:rsidR="00532709">
        <w:rPr>
          <w:sz w:val="16"/>
          <w:szCs w:val="16"/>
        </w:rPr>
        <w:t xml:space="preserve"> en </w:t>
      </w:r>
      <w:proofErr w:type="spellStart"/>
      <w:r w:rsidR="00532709">
        <w:rPr>
          <w:sz w:val="16"/>
          <w:szCs w:val="16"/>
        </w:rPr>
        <w:t>Lbv</w:t>
      </w:r>
      <w:proofErr w:type="spellEnd"/>
      <w:r w:rsidR="00532709">
        <w:rPr>
          <w:sz w:val="16"/>
          <w:szCs w:val="16"/>
        </w:rPr>
        <w:t>-plus op basis van de op 15 juni 2025 bij RVO geregistreerde verleningsbeschikkingen</w:t>
      </w:r>
    </w:p>
    <w:p w:rsidR="00532709" w:rsidP="0097424F" w:rsidRDefault="00682568" w14:paraId="52E52E0E" w14:textId="19D53AA3">
      <w:pPr>
        <w:ind w:left="224" w:hanging="224"/>
        <w:rPr>
          <w:sz w:val="16"/>
          <w:szCs w:val="16"/>
        </w:rPr>
      </w:pPr>
      <w:r>
        <w:rPr>
          <w:sz w:val="16"/>
          <w:szCs w:val="16"/>
          <w:vertAlign w:val="superscript"/>
        </w:rPr>
        <w:t>3</w:t>
      </w:r>
      <w:r w:rsidR="00532709">
        <w:rPr>
          <w:sz w:val="16"/>
          <w:szCs w:val="16"/>
        </w:rPr>
        <w:t xml:space="preserve">) </w:t>
      </w:r>
      <w:r w:rsidR="00532709">
        <w:rPr>
          <w:sz w:val="16"/>
          <w:szCs w:val="16"/>
        </w:rPr>
        <w:tab/>
        <w:t>Er is sprake van een overschrijding van het plafond als het vermelde getal positief (+) is. Is het getal negatief (-) dan is er sprake van een onderschrijding van het plafond.</w:t>
      </w:r>
    </w:p>
    <w:p w:rsidR="00532709" w:rsidP="0097424F" w:rsidRDefault="00532709" w14:paraId="177E7CD4" w14:textId="77777777"/>
    <w:p w:rsidRPr="00B427DF" w:rsidR="00D97E8F" w:rsidP="0097424F" w:rsidRDefault="00D97E8F" w14:paraId="1CF7E40E" w14:textId="77777777">
      <w:r>
        <w:rPr>
          <w:i/>
          <w:iCs/>
        </w:rPr>
        <w:t>Effect afromingsmaatregel in de varkens- en pluimveehouderij</w:t>
      </w:r>
    </w:p>
    <w:p w:rsidRPr="00A02772" w:rsidR="00D97E8F" w:rsidP="0097424F" w:rsidRDefault="00D97E8F" w14:paraId="6CF4BD1B" w14:textId="7715DDB4">
      <w:r>
        <w:t xml:space="preserve">Sinds 1 januari 2025 vindt er afroming plaats bij de overgang van varkens- en pluimveerechten buiten familieverband en bij bedrijfsoverdrachten. </w:t>
      </w:r>
      <w:r w:rsidR="00F0461C">
        <w:rPr>
          <w:szCs w:val="18"/>
        </w:rPr>
        <w:t xml:space="preserve">Bij de invoering </w:t>
      </w:r>
      <w:r w:rsidR="00ED6D77">
        <w:rPr>
          <w:szCs w:val="18"/>
        </w:rPr>
        <w:t>hier</w:t>
      </w:r>
      <w:r w:rsidR="00F0461C">
        <w:rPr>
          <w:szCs w:val="18"/>
        </w:rPr>
        <w:t xml:space="preserve">van was al duidelijk dat de impact van de maatregel op de individuele sectoren groot was en is. Dit geldt in het bijzonder voor bedrijven van jonge landbouwers die bij de bedrijfsovername geen aankoop van dierrechten konden financieren. Deze landbouwers zijn grotendeels afhankelijk van </w:t>
      </w:r>
      <w:r w:rsidR="00F0461C">
        <w:rPr>
          <w:szCs w:val="18"/>
        </w:rPr>
        <w:lastRenderedPageBreak/>
        <w:t>leasecontracten.</w:t>
      </w:r>
      <w:r w:rsidR="00AA2F90">
        <w:rPr>
          <w:szCs w:val="18"/>
        </w:rPr>
        <w:t xml:space="preserve"> </w:t>
      </w:r>
      <w:r>
        <w:t xml:space="preserve">Op mijn verzoek heeft RVO een monitor opgezet om het effect van de afromingsmaatregel in beeld te brengen. In tabel </w:t>
      </w:r>
      <w:r w:rsidR="00682568">
        <w:t>3</w:t>
      </w:r>
      <w:r>
        <w:t xml:space="preserve"> zijn cijfers op</w:t>
      </w:r>
      <w:r w:rsidR="00682568">
        <w:t>ge</w:t>
      </w:r>
      <w:r>
        <w:t>n</w:t>
      </w:r>
      <w:r w:rsidR="00682568">
        <w:t>o</w:t>
      </w:r>
      <w:r>
        <w:t>men over het aantal transacties tot en met mei 2025 in vergelijking met dezelfde periode in het jaar ervoor toen nog geen afroming plaatsvond. Daarbij is ingezoomd op een aantal specifieke transacties, namelijk leasetransacties en transacties waarbij jonge landbouwers betrokken</w:t>
      </w:r>
      <w:r w:rsidR="003920EC">
        <w:t xml:space="preserve"> zijn</w:t>
      </w:r>
      <w:r>
        <w:t>.</w:t>
      </w:r>
      <w:r w:rsidR="0097424F">
        <w:t xml:space="preserve"> </w:t>
      </w:r>
    </w:p>
    <w:p w:rsidR="00D97E8F" w:rsidP="0097424F" w:rsidRDefault="00D97E8F" w14:paraId="0407B4B7" w14:textId="77777777">
      <w:pPr>
        <w:rPr>
          <w:i/>
          <w:iCs/>
          <w:sz w:val="16"/>
          <w:szCs w:val="16"/>
        </w:rPr>
      </w:pPr>
    </w:p>
    <w:p w:rsidR="00D97E8F" w:rsidP="0097424F" w:rsidRDefault="00D97E8F" w14:paraId="36AC865B" w14:textId="567BE835">
      <w:pPr>
        <w:rPr>
          <w:i/>
          <w:iCs/>
          <w:sz w:val="16"/>
          <w:szCs w:val="16"/>
        </w:rPr>
      </w:pPr>
      <w:r>
        <w:rPr>
          <w:i/>
          <w:iCs/>
          <w:sz w:val="16"/>
          <w:szCs w:val="16"/>
        </w:rPr>
        <w:t xml:space="preserve">Tabel </w:t>
      </w:r>
      <w:r w:rsidR="00F0461C">
        <w:rPr>
          <w:i/>
          <w:iCs/>
          <w:sz w:val="16"/>
          <w:szCs w:val="16"/>
        </w:rPr>
        <w:t>3</w:t>
      </w:r>
      <w:r>
        <w:rPr>
          <w:i/>
          <w:iCs/>
          <w:sz w:val="16"/>
          <w:szCs w:val="16"/>
        </w:rPr>
        <w:t>:</w:t>
      </w:r>
      <w:r>
        <w:rPr>
          <w:i/>
          <w:iCs/>
          <w:sz w:val="16"/>
          <w:szCs w:val="16"/>
        </w:rPr>
        <w:tab/>
        <w:t>Transacties van varkensrechten en pluimveerechten</w:t>
      </w:r>
    </w:p>
    <w:p w:rsidR="00D97E8F" w:rsidP="0097424F" w:rsidRDefault="00D97E8F" w14:paraId="13AB1B8A" w14:textId="77777777">
      <w:pPr>
        <w:rPr>
          <w:i/>
          <w:iCs/>
          <w:sz w:val="16"/>
          <w:szCs w:val="16"/>
        </w:rPr>
      </w:pPr>
    </w:p>
    <w:tbl>
      <w:tblPr>
        <w:tblStyle w:val="Tabelraster1"/>
        <w:tblW w:w="7225" w:type="dxa"/>
        <w:tblInd w:w="0" w:type="dxa"/>
        <w:tblLook w:val="04A0" w:firstRow="1" w:lastRow="0" w:firstColumn="1" w:lastColumn="0" w:noHBand="0" w:noVBand="1"/>
      </w:tblPr>
      <w:tblGrid>
        <w:gridCol w:w="2972"/>
        <w:gridCol w:w="992"/>
        <w:gridCol w:w="993"/>
        <w:gridCol w:w="283"/>
        <w:gridCol w:w="992"/>
        <w:gridCol w:w="993"/>
      </w:tblGrid>
      <w:tr w:rsidRPr="0078181B" w:rsidR="00D97E8F" w:rsidTr="00F0461C" w14:paraId="5AC40043" w14:textId="77777777">
        <w:trPr>
          <w:trHeight w:val="300"/>
        </w:trPr>
        <w:tc>
          <w:tcPr>
            <w:tcW w:w="2972" w:type="dxa"/>
          </w:tcPr>
          <w:p w:rsidR="00D97E8F" w:rsidP="0097424F" w:rsidRDefault="00D97E8F" w14:paraId="264C45BD" w14:textId="77777777">
            <w:pPr>
              <w:rPr>
                <w:sz w:val="16"/>
                <w:szCs w:val="16"/>
                <w:lang w:eastAsia="en-US"/>
              </w:rPr>
            </w:pPr>
          </w:p>
        </w:tc>
        <w:tc>
          <w:tcPr>
            <w:tcW w:w="1985" w:type="dxa"/>
            <w:gridSpan w:val="2"/>
          </w:tcPr>
          <w:p w:rsidR="00D97E8F" w:rsidP="0097424F" w:rsidRDefault="00D97E8F" w14:paraId="571C3DDF" w14:textId="77777777">
            <w:pPr>
              <w:jc w:val="center"/>
              <w:rPr>
                <w:sz w:val="16"/>
                <w:szCs w:val="16"/>
                <w:lang w:eastAsia="en-US"/>
              </w:rPr>
            </w:pPr>
            <w:r>
              <w:rPr>
                <w:sz w:val="16"/>
                <w:szCs w:val="16"/>
                <w:lang w:eastAsia="en-US"/>
              </w:rPr>
              <w:t>Varkenshouderij</w:t>
            </w:r>
          </w:p>
        </w:tc>
        <w:tc>
          <w:tcPr>
            <w:tcW w:w="283" w:type="dxa"/>
          </w:tcPr>
          <w:p w:rsidR="00D97E8F" w:rsidP="0097424F" w:rsidRDefault="00D97E8F" w14:paraId="717E8886" w14:textId="77777777">
            <w:pPr>
              <w:jc w:val="center"/>
              <w:rPr>
                <w:sz w:val="16"/>
                <w:szCs w:val="16"/>
                <w:lang w:eastAsia="en-US"/>
              </w:rPr>
            </w:pPr>
          </w:p>
        </w:tc>
        <w:tc>
          <w:tcPr>
            <w:tcW w:w="1985" w:type="dxa"/>
            <w:gridSpan w:val="2"/>
          </w:tcPr>
          <w:p w:rsidR="00D97E8F" w:rsidP="0097424F" w:rsidRDefault="00D97E8F" w14:paraId="1E4867D4" w14:textId="77777777">
            <w:pPr>
              <w:jc w:val="center"/>
              <w:rPr>
                <w:sz w:val="16"/>
                <w:szCs w:val="16"/>
                <w:lang w:eastAsia="en-US"/>
              </w:rPr>
            </w:pPr>
            <w:r>
              <w:rPr>
                <w:sz w:val="16"/>
                <w:szCs w:val="16"/>
                <w:lang w:eastAsia="en-US"/>
              </w:rPr>
              <w:t>Pluimveehouderij</w:t>
            </w:r>
          </w:p>
        </w:tc>
      </w:tr>
      <w:tr w:rsidRPr="0078181B" w:rsidR="00D97E8F" w:rsidTr="00F0461C" w14:paraId="4573C75F" w14:textId="77777777">
        <w:trPr>
          <w:trHeight w:val="300"/>
        </w:trPr>
        <w:tc>
          <w:tcPr>
            <w:tcW w:w="2972" w:type="dxa"/>
          </w:tcPr>
          <w:p w:rsidR="00D97E8F" w:rsidP="0097424F" w:rsidRDefault="00D97E8F" w14:paraId="2C4AF8C9" w14:textId="77777777">
            <w:pPr>
              <w:rPr>
                <w:sz w:val="16"/>
                <w:szCs w:val="16"/>
                <w:lang w:eastAsia="en-US"/>
              </w:rPr>
            </w:pPr>
          </w:p>
        </w:tc>
        <w:tc>
          <w:tcPr>
            <w:tcW w:w="992" w:type="dxa"/>
            <w:hideMark/>
          </w:tcPr>
          <w:p w:rsidR="00D97E8F" w:rsidP="0097424F" w:rsidRDefault="00D97E8F" w14:paraId="533706D1" w14:textId="77777777">
            <w:pPr>
              <w:jc w:val="center"/>
              <w:rPr>
                <w:sz w:val="16"/>
                <w:szCs w:val="16"/>
                <w:lang w:eastAsia="en-US"/>
              </w:rPr>
            </w:pPr>
            <w:r>
              <w:rPr>
                <w:sz w:val="16"/>
                <w:szCs w:val="16"/>
                <w:lang w:eastAsia="en-US"/>
              </w:rPr>
              <w:t>t/m mei 2024</w:t>
            </w:r>
          </w:p>
        </w:tc>
        <w:tc>
          <w:tcPr>
            <w:tcW w:w="993" w:type="dxa"/>
            <w:hideMark/>
          </w:tcPr>
          <w:p w:rsidR="00D97E8F" w:rsidP="0097424F" w:rsidRDefault="00D97E8F" w14:paraId="010D6AED" w14:textId="77777777">
            <w:pPr>
              <w:jc w:val="center"/>
              <w:rPr>
                <w:sz w:val="16"/>
                <w:szCs w:val="16"/>
                <w:lang w:eastAsia="en-US"/>
              </w:rPr>
            </w:pPr>
            <w:r>
              <w:rPr>
                <w:sz w:val="16"/>
                <w:szCs w:val="16"/>
                <w:lang w:eastAsia="en-US"/>
              </w:rPr>
              <w:t>t/m mei 2025</w:t>
            </w:r>
          </w:p>
        </w:tc>
        <w:tc>
          <w:tcPr>
            <w:tcW w:w="283" w:type="dxa"/>
          </w:tcPr>
          <w:p w:rsidR="00D97E8F" w:rsidP="0097424F" w:rsidRDefault="00D97E8F" w14:paraId="7ACBC842" w14:textId="77777777">
            <w:pPr>
              <w:jc w:val="center"/>
              <w:rPr>
                <w:sz w:val="16"/>
                <w:szCs w:val="16"/>
                <w:lang w:eastAsia="en-US"/>
              </w:rPr>
            </w:pPr>
          </w:p>
        </w:tc>
        <w:tc>
          <w:tcPr>
            <w:tcW w:w="992" w:type="dxa"/>
            <w:hideMark/>
          </w:tcPr>
          <w:p w:rsidR="00D97E8F" w:rsidP="0097424F" w:rsidRDefault="00D97E8F" w14:paraId="76CE74B9" w14:textId="77777777">
            <w:pPr>
              <w:jc w:val="center"/>
              <w:rPr>
                <w:sz w:val="16"/>
                <w:szCs w:val="16"/>
                <w:lang w:eastAsia="en-US"/>
              </w:rPr>
            </w:pPr>
            <w:r>
              <w:rPr>
                <w:sz w:val="16"/>
                <w:szCs w:val="16"/>
                <w:lang w:eastAsia="en-US"/>
              </w:rPr>
              <w:t>t/m mei 2024</w:t>
            </w:r>
          </w:p>
        </w:tc>
        <w:tc>
          <w:tcPr>
            <w:tcW w:w="993" w:type="dxa"/>
            <w:hideMark/>
          </w:tcPr>
          <w:p w:rsidR="00D97E8F" w:rsidP="0097424F" w:rsidRDefault="00D97E8F" w14:paraId="6960E666" w14:textId="77777777">
            <w:pPr>
              <w:jc w:val="center"/>
              <w:rPr>
                <w:sz w:val="16"/>
                <w:szCs w:val="16"/>
                <w:lang w:eastAsia="en-US"/>
              </w:rPr>
            </w:pPr>
            <w:r>
              <w:rPr>
                <w:sz w:val="16"/>
                <w:szCs w:val="16"/>
                <w:lang w:eastAsia="en-US"/>
              </w:rPr>
              <w:t>t/m mei 2025</w:t>
            </w:r>
          </w:p>
        </w:tc>
      </w:tr>
      <w:tr w:rsidRPr="0078181B" w:rsidR="00D97E8F" w:rsidTr="00F0461C" w14:paraId="176F227D" w14:textId="77777777">
        <w:trPr>
          <w:trHeight w:val="300"/>
        </w:trPr>
        <w:tc>
          <w:tcPr>
            <w:tcW w:w="2972" w:type="dxa"/>
            <w:vAlign w:val="center"/>
            <w:hideMark/>
          </w:tcPr>
          <w:p w:rsidRPr="00FC65A4" w:rsidR="00D97E8F" w:rsidP="0097424F" w:rsidRDefault="00D97E8F" w14:paraId="79CF94E6" w14:textId="3F255C2F">
            <w:pPr>
              <w:rPr>
                <w:sz w:val="16"/>
                <w:szCs w:val="16"/>
                <w:lang w:eastAsia="en-US"/>
              </w:rPr>
            </w:pPr>
            <w:r>
              <w:rPr>
                <w:sz w:val="16"/>
                <w:szCs w:val="16"/>
                <w:lang w:eastAsia="en-US"/>
              </w:rPr>
              <w:t>totaal aantal transacties</w:t>
            </w:r>
          </w:p>
        </w:tc>
        <w:tc>
          <w:tcPr>
            <w:tcW w:w="992" w:type="dxa"/>
            <w:vAlign w:val="center"/>
          </w:tcPr>
          <w:p w:rsidR="00D97E8F" w:rsidP="0097424F" w:rsidRDefault="00D97E8F" w14:paraId="2B903F5B" w14:textId="77777777">
            <w:pPr>
              <w:tabs>
                <w:tab w:val="decimal" w:pos="457"/>
              </w:tabs>
              <w:jc w:val="center"/>
              <w:rPr>
                <w:sz w:val="16"/>
                <w:szCs w:val="16"/>
                <w:lang w:eastAsia="en-US"/>
              </w:rPr>
            </w:pPr>
            <w:r>
              <w:rPr>
                <w:sz w:val="16"/>
                <w:szCs w:val="16"/>
                <w:lang w:eastAsia="en-US"/>
              </w:rPr>
              <w:t>381</w:t>
            </w:r>
          </w:p>
        </w:tc>
        <w:tc>
          <w:tcPr>
            <w:tcW w:w="993" w:type="dxa"/>
            <w:vAlign w:val="center"/>
          </w:tcPr>
          <w:p w:rsidR="00D97E8F" w:rsidP="0097424F" w:rsidRDefault="00D97E8F" w14:paraId="57DB4D04" w14:textId="77777777">
            <w:pPr>
              <w:tabs>
                <w:tab w:val="decimal" w:pos="348"/>
              </w:tabs>
              <w:jc w:val="center"/>
              <w:rPr>
                <w:sz w:val="16"/>
                <w:szCs w:val="16"/>
                <w:lang w:eastAsia="en-US"/>
              </w:rPr>
            </w:pPr>
            <w:r>
              <w:rPr>
                <w:sz w:val="16"/>
                <w:szCs w:val="16"/>
                <w:lang w:eastAsia="en-US"/>
              </w:rPr>
              <w:t>71</w:t>
            </w:r>
          </w:p>
        </w:tc>
        <w:tc>
          <w:tcPr>
            <w:tcW w:w="283" w:type="dxa"/>
            <w:vAlign w:val="center"/>
          </w:tcPr>
          <w:p w:rsidR="00D97E8F" w:rsidP="0097424F" w:rsidRDefault="00D97E8F" w14:paraId="13266CD2" w14:textId="77777777">
            <w:pPr>
              <w:jc w:val="center"/>
              <w:rPr>
                <w:sz w:val="16"/>
                <w:szCs w:val="16"/>
                <w:lang w:eastAsia="en-US"/>
              </w:rPr>
            </w:pPr>
          </w:p>
        </w:tc>
        <w:tc>
          <w:tcPr>
            <w:tcW w:w="992" w:type="dxa"/>
            <w:vAlign w:val="center"/>
          </w:tcPr>
          <w:p w:rsidR="00D97E8F" w:rsidP="0097424F" w:rsidRDefault="00D97E8F" w14:paraId="44296A03" w14:textId="77777777">
            <w:pPr>
              <w:tabs>
                <w:tab w:val="decimal" w:pos="526"/>
              </w:tabs>
              <w:jc w:val="center"/>
              <w:rPr>
                <w:sz w:val="16"/>
                <w:szCs w:val="16"/>
                <w:lang w:eastAsia="en-US"/>
              </w:rPr>
            </w:pPr>
            <w:r>
              <w:rPr>
                <w:sz w:val="16"/>
                <w:szCs w:val="16"/>
                <w:lang w:eastAsia="en-US"/>
              </w:rPr>
              <w:t>278</w:t>
            </w:r>
          </w:p>
        </w:tc>
        <w:tc>
          <w:tcPr>
            <w:tcW w:w="993" w:type="dxa"/>
            <w:vAlign w:val="center"/>
          </w:tcPr>
          <w:p w:rsidR="00D97E8F" w:rsidP="0097424F" w:rsidRDefault="00D97E8F" w14:paraId="03D4D800" w14:textId="77777777">
            <w:pPr>
              <w:tabs>
                <w:tab w:val="decimal" w:pos="454"/>
              </w:tabs>
              <w:jc w:val="center"/>
              <w:rPr>
                <w:sz w:val="16"/>
                <w:szCs w:val="16"/>
                <w:lang w:eastAsia="en-US"/>
              </w:rPr>
            </w:pPr>
            <w:r>
              <w:rPr>
                <w:sz w:val="16"/>
                <w:szCs w:val="16"/>
                <w:lang w:eastAsia="en-US"/>
              </w:rPr>
              <w:t>59</w:t>
            </w:r>
          </w:p>
        </w:tc>
      </w:tr>
      <w:tr w:rsidRPr="0078181B" w:rsidR="00D97E8F" w:rsidTr="00F0461C" w14:paraId="7C85C699" w14:textId="77777777">
        <w:trPr>
          <w:trHeight w:val="300"/>
        </w:trPr>
        <w:tc>
          <w:tcPr>
            <w:tcW w:w="2972" w:type="dxa"/>
            <w:vAlign w:val="center"/>
          </w:tcPr>
          <w:p w:rsidR="00D97E8F" w:rsidP="0097424F" w:rsidRDefault="00D97E8F" w14:paraId="2718CCA7" w14:textId="643486A1">
            <w:pPr>
              <w:rPr>
                <w:sz w:val="16"/>
                <w:szCs w:val="16"/>
                <w:lang w:eastAsia="en-US"/>
              </w:rPr>
            </w:pPr>
            <w:r>
              <w:rPr>
                <w:sz w:val="16"/>
                <w:szCs w:val="16"/>
                <w:lang w:eastAsia="en-US"/>
              </w:rPr>
              <w:t>aantal leasetransacties</w:t>
            </w:r>
          </w:p>
        </w:tc>
        <w:tc>
          <w:tcPr>
            <w:tcW w:w="992" w:type="dxa"/>
            <w:vAlign w:val="center"/>
          </w:tcPr>
          <w:p w:rsidR="00D97E8F" w:rsidP="0097424F" w:rsidRDefault="00D97E8F" w14:paraId="7D6FEF04" w14:textId="77777777">
            <w:pPr>
              <w:tabs>
                <w:tab w:val="decimal" w:pos="457"/>
              </w:tabs>
              <w:jc w:val="center"/>
              <w:rPr>
                <w:sz w:val="16"/>
                <w:szCs w:val="16"/>
                <w:lang w:eastAsia="en-US"/>
              </w:rPr>
            </w:pPr>
            <w:r>
              <w:rPr>
                <w:sz w:val="16"/>
                <w:szCs w:val="16"/>
                <w:lang w:eastAsia="en-US"/>
              </w:rPr>
              <w:t>71</w:t>
            </w:r>
          </w:p>
        </w:tc>
        <w:tc>
          <w:tcPr>
            <w:tcW w:w="993" w:type="dxa"/>
            <w:vAlign w:val="center"/>
          </w:tcPr>
          <w:p w:rsidR="00D97E8F" w:rsidP="0097424F" w:rsidRDefault="00D97E8F" w14:paraId="4A31702D" w14:textId="77777777">
            <w:pPr>
              <w:tabs>
                <w:tab w:val="decimal" w:pos="348"/>
              </w:tabs>
              <w:jc w:val="center"/>
              <w:rPr>
                <w:sz w:val="16"/>
                <w:szCs w:val="16"/>
                <w:lang w:eastAsia="en-US"/>
              </w:rPr>
            </w:pPr>
            <w:r>
              <w:rPr>
                <w:sz w:val="16"/>
                <w:szCs w:val="16"/>
                <w:lang w:eastAsia="en-US"/>
              </w:rPr>
              <w:t>0</w:t>
            </w:r>
          </w:p>
        </w:tc>
        <w:tc>
          <w:tcPr>
            <w:tcW w:w="283" w:type="dxa"/>
            <w:vAlign w:val="center"/>
          </w:tcPr>
          <w:p w:rsidR="00D97E8F" w:rsidP="0097424F" w:rsidRDefault="00D97E8F" w14:paraId="65A954C6" w14:textId="77777777">
            <w:pPr>
              <w:jc w:val="center"/>
              <w:rPr>
                <w:sz w:val="16"/>
                <w:szCs w:val="16"/>
                <w:lang w:eastAsia="en-US"/>
              </w:rPr>
            </w:pPr>
          </w:p>
        </w:tc>
        <w:tc>
          <w:tcPr>
            <w:tcW w:w="992" w:type="dxa"/>
            <w:vAlign w:val="center"/>
          </w:tcPr>
          <w:p w:rsidR="00D97E8F" w:rsidP="0097424F" w:rsidRDefault="00D97E8F" w14:paraId="2C261562" w14:textId="77777777">
            <w:pPr>
              <w:tabs>
                <w:tab w:val="decimal" w:pos="526"/>
              </w:tabs>
              <w:jc w:val="center"/>
              <w:rPr>
                <w:sz w:val="16"/>
                <w:szCs w:val="16"/>
                <w:lang w:eastAsia="en-US"/>
              </w:rPr>
            </w:pPr>
            <w:r>
              <w:rPr>
                <w:sz w:val="16"/>
                <w:szCs w:val="16"/>
                <w:lang w:eastAsia="en-US"/>
              </w:rPr>
              <w:t>70</w:t>
            </w:r>
          </w:p>
        </w:tc>
        <w:tc>
          <w:tcPr>
            <w:tcW w:w="993" w:type="dxa"/>
            <w:vAlign w:val="center"/>
          </w:tcPr>
          <w:p w:rsidR="00D97E8F" w:rsidP="0097424F" w:rsidRDefault="00D97E8F" w14:paraId="4C0F2831" w14:textId="77777777">
            <w:pPr>
              <w:tabs>
                <w:tab w:val="decimal" w:pos="454"/>
              </w:tabs>
              <w:jc w:val="center"/>
              <w:rPr>
                <w:sz w:val="16"/>
                <w:szCs w:val="16"/>
                <w:lang w:eastAsia="en-US"/>
              </w:rPr>
            </w:pPr>
            <w:r>
              <w:rPr>
                <w:sz w:val="16"/>
                <w:szCs w:val="16"/>
                <w:lang w:eastAsia="en-US"/>
              </w:rPr>
              <w:t>1</w:t>
            </w:r>
          </w:p>
        </w:tc>
      </w:tr>
      <w:tr w:rsidRPr="0078181B" w:rsidR="00D97E8F" w:rsidTr="00F0461C" w14:paraId="21483500" w14:textId="77777777">
        <w:trPr>
          <w:trHeight w:val="300"/>
        </w:trPr>
        <w:tc>
          <w:tcPr>
            <w:tcW w:w="2972" w:type="dxa"/>
            <w:vAlign w:val="center"/>
            <w:hideMark/>
          </w:tcPr>
          <w:p w:rsidRPr="00D97E8F" w:rsidR="00D97E8F" w:rsidP="0097424F" w:rsidRDefault="00D97E8F" w14:paraId="2A930EC1" w14:textId="17E5347B">
            <w:pPr>
              <w:rPr>
                <w:sz w:val="16"/>
                <w:szCs w:val="16"/>
                <w:lang w:eastAsia="en-US"/>
              </w:rPr>
            </w:pPr>
            <w:r>
              <w:rPr>
                <w:sz w:val="16"/>
                <w:szCs w:val="16"/>
                <w:lang w:eastAsia="en-US"/>
              </w:rPr>
              <w:t>aantal transacties met afroming</w:t>
            </w:r>
          </w:p>
        </w:tc>
        <w:tc>
          <w:tcPr>
            <w:tcW w:w="992" w:type="dxa"/>
            <w:vAlign w:val="center"/>
          </w:tcPr>
          <w:p w:rsidR="00D97E8F" w:rsidP="0097424F" w:rsidRDefault="00D97E8F" w14:paraId="66A9CE50" w14:textId="77777777">
            <w:pPr>
              <w:tabs>
                <w:tab w:val="decimal" w:pos="457"/>
              </w:tabs>
              <w:jc w:val="center"/>
              <w:rPr>
                <w:sz w:val="16"/>
                <w:szCs w:val="16"/>
                <w:lang w:eastAsia="en-US"/>
              </w:rPr>
            </w:pPr>
            <w:r>
              <w:rPr>
                <w:sz w:val="16"/>
                <w:szCs w:val="16"/>
                <w:lang w:eastAsia="en-US"/>
              </w:rPr>
              <w:t>0</w:t>
            </w:r>
          </w:p>
        </w:tc>
        <w:tc>
          <w:tcPr>
            <w:tcW w:w="993" w:type="dxa"/>
            <w:vAlign w:val="center"/>
          </w:tcPr>
          <w:p w:rsidR="00D97E8F" w:rsidP="0097424F" w:rsidRDefault="00D97E8F" w14:paraId="1B5CC8DA" w14:textId="77777777">
            <w:pPr>
              <w:tabs>
                <w:tab w:val="decimal" w:pos="348"/>
              </w:tabs>
              <w:jc w:val="center"/>
              <w:rPr>
                <w:sz w:val="16"/>
                <w:szCs w:val="16"/>
                <w:lang w:eastAsia="en-US"/>
              </w:rPr>
            </w:pPr>
            <w:r>
              <w:rPr>
                <w:sz w:val="16"/>
                <w:szCs w:val="16"/>
                <w:lang w:eastAsia="en-US"/>
              </w:rPr>
              <w:t>13</w:t>
            </w:r>
          </w:p>
        </w:tc>
        <w:tc>
          <w:tcPr>
            <w:tcW w:w="283" w:type="dxa"/>
            <w:vAlign w:val="center"/>
          </w:tcPr>
          <w:p w:rsidR="00D97E8F" w:rsidP="0097424F" w:rsidRDefault="00D97E8F" w14:paraId="51921B5A" w14:textId="77777777">
            <w:pPr>
              <w:jc w:val="center"/>
              <w:rPr>
                <w:sz w:val="16"/>
                <w:szCs w:val="16"/>
                <w:lang w:eastAsia="en-US"/>
              </w:rPr>
            </w:pPr>
          </w:p>
        </w:tc>
        <w:tc>
          <w:tcPr>
            <w:tcW w:w="992" w:type="dxa"/>
            <w:vAlign w:val="center"/>
          </w:tcPr>
          <w:p w:rsidR="00D97E8F" w:rsidP="0097424F" w:rsidRDefault="00D97E8F" w14:paraId="6D302276" w14:textId="77777777">
            <w:pPr>
              <w:tabs>
                <w:tab w:val="decimal" w:pos="526"/>
              </w:tabs>
              <w:jc w:val="center"/>
              <w:rPr>
                <w:sz w:val="16"/>
                <w:szCs w:val="16"/>
                <w:lang w:eastAsia="en-US"/>
              </w:rPr>
            </w:pPr>
            <w:r>
              <w:rPr>
                <w:sz w:val="16"/>
                <w:szCs w:val="16"/>
                <w:lang w:eastAsia="en-US"/>
              </w:rPr>
              <w:t>0</w:t>
            </w:r>
          </w:p>
        </w:tc>
        <w:tc>
          <w:tcPr>
            <w:tcW w:w="993" w:type="dxa"/>
            <w:vAlign w:val="center"/>
          </w:tcPr>
          <w:p w:rsidR="00D97E8F" w:rsidP="0097424F" w:rsidRDefault="00D97E8F" w14:paraId="6AA6EFBE" w14:textId="77777777">
            <w:pPr>
              <w:tabs>
                <w:tab w:val="decimal" w:pos="454"/>
              </w:tabs>
              <w:jc w:val="center"/>
              <w:rPr>
                <w:sz w:val="16"/>
                <w:szCs w:val="16"/>
                <w:lang w:eastAsia="en-US"/>
              </w:rPr>
            </w:pPr>
            <w:r>
              <w:rPr>
                <w:sz w:val="16"/>
                <w:szCs w:val="16"/>
                <w:lang w:eastAsia="en-US"/>
              </w:rPr>
              <w:t>21</w:t>
            </w:r>
          </w:p>
        </w:tc>
      </w:tr>
      <w:tr w:rsidRPr="0078181B" w:rsidR="00D97E8F" w:rsidTr="00F0461C" w14:paraId="4B88215C" w14:textId="77777777">
        <w:trPr>
          <w:trHeight w:val="300"/>
        </w:trPr>
        <w:tc>
          <w:tcPr>
            <w:tcW w:w="2972" w:type="dxa"/>
            <w:vAlign w:val="center"/>
            <w:hideMark/>
          </w:tcPr>
          <w:p w:rsidR="00D97E8F" w:rsidP="0097424F" w:rsidRDefault="00D97E8F" w14:paraId="0588E9E1" w14:textId="4621A058">
            <w:pPr>
              <w:rPr>
                <w:sz w:val="16"/>
                <w:szCs w:val="16"/>
                <w:lang w:eastAsia="en-US"/>
              </w:rPr>
            </w:pPr>
            <w:r>
              <w:rPr>
                <w:sz w:val="16"/>
                <w:szCs w:val="16"/>
                <w:lang w:eastAsia="en-US"/>
              </w:rPr>
              <w:t>aantal transacties met betrokkenheid jonge landbouwer</w:t>
            </w:r>
          </w:p>
        </w:tc>
        <w:tc>
          <w:tcPr>
            <w:tcW w:w="992" w:type="dxa"/>
            <w:vAlign w:val="center"/>
          </w:tcPr>
          <w:p w:rsidR="00D97E8F" w:rsidP="0097424F" w:rsidRDefault="00D97E8F" w14:paraId="708113A8" w14:textId="77777777">
            <w:pPr>
              <w:tabs>
                <w:tab w:val="decimal" w:pos="457"/>
              </w:tabs>
              <w:jc w:val="center"/>
              <w:rPr>
                <w:sz w:val="16"/>
                <w:szCs w:val="16"/>
                <w:lang w:eastAsia="en-US"/>
              </w:rPr>
            </w:pPr>
            <w:r>
              <w:rPr>
                <w:sz w:val="16"/>
                <w:szCs w:val="16"/>
                <w:lang w:eastAsia="en-US"/>
              </w:rPr>
              <w:t>54</w:t>
            </w:r>
          </w:p>
        </w:tc>
        <w:tc>
          <w:tcPr>
            <w:tcW w:w="993" w:type="dxa"/>
            <w:vAlign w:val="center"/>
          </w:tcPr>
          <w:p w:rsidR="00D97E8F" w:rsidP="0097424F" w:rsidRDefault="00D97E8F" w14:paraId="22DC19B5" w14:textId="77777777">
            <w:pPr>
              <w:tabs>
                <w:tab w:val="decimal" w:pos="348"/>
              </w:tabs>
              <w:jc w:val="center"/>
              <w:rPr>
                <w:sz w:val="16"/>
                <w:szCs w:val="16"/>
                <w:lang w:eastAsia="en-US"/>
              </w:rPr>
            </w:pPr>
            <w:r>
              <w:rPr>
                <w:sz w:val="16"/>
                <w:szCs w:val="16"/>
                <w:lang w:eastAsia="en-US"/>
              </w:rPr>
              <w:t>5</w:t>
            </w:r>
          </w:p>
        </w:tc>
        <w:tc>
          <w:tcPr>
            <w:tcW w:w="283" w:type="dxa"/>
            <w:vAlign w:val="center"/>
          </w:tcPr>
          <w:p w:rsidR="00D97E8F" w:rsidP="0097424F" w:rsidRDefault="00D97E8F" w14:paraId="70D2EA06" w14:textId="77777777">
            <w:pPr>
              <w:jc w:val="center"/>
              <w:rPr>
                <w:sz w:val="16"/>
                <w:szCs w:val="16"/>
                <w:lang w:eastAsia="en-US"/>
              </w:rPr>
            </w:pPr>
          </w:p>
        </w:tc>
        <w:tc>
          <w:tcPr>
            <w:tcW w:w="992" w:type="dxa"/>
            <w:vAlign w:val="center"/>
          </w:tcPr>
          <w:p w:rsidR="00D97E8F" w:rsidP="0097424F" w:rsidRDefault="00D97E8F" w14:paraId="6668EE00" w14:textId="77777777">
            <w:pPr>
              <w:tabs>
                <w:tab w:val="decimal" w:pos="526"/>
              </w:tabs>
              <w:jc w:val="center"/>
              <w:rPr>
                <w:sz w:val="16"/>
                <w:szCs w:val="16"/>
                <w:lang w:eastAsia="en-US"/>
              </w:rPr>
            </w:pPr>
            <w:r>
              <w:rPr>
                <w:sz w:val="16"/>
                <w:szCs w:val="16"/>
                <w:lang w:eastAsia="en-US"/>
              </w:rPr>
              <w:t>51</w:t>
            </w:r>
          </w:p>
        </w:tc>
        <w:tc>
          <w:tcPr>
            <w:tcW w:w="993" w:type="dxa"/>
            <w:vAlign w:val="center"/>
          </w:tcPr>
          <w:p w:rsidR="00D97E8F" w:rsidP="0097424F" w:rsidRDefault="00D97E8F" w14:paraId="627F5FB9" w14:textId="77777777">
            <w:pPr>
              <w:tabs>
                <w:tab w:val="decimal" w:pos="454"/>
              </w:tabs>
              <w:jc w:val="center"/>
              <w:rPr>
                <w:sz w:val="16"/>
                <w:szCs w:val="16"/>
                <w:lang w:eastAsia="en-US"/>
              </w:rPr>
            </w:pPr>
            <w:r>
              <w:rPr>
                <w:sz w:val="16"/>
                <w:szCs w:val="16"/>
                <w:lang w:eastAsia="en-US"/>
              </w:rPr>
              <w:t>3</w:t>
            </w:r>
          </w:p>
        </w:tc>
      </w:tr>
      <w:tr w:rsidRPr="0078181B" w:rsidR="00D97E8F" w:rsidTr="00F0461C" w14:paraId="2AD1D453" w14:textId="77777777">
        <w:trPr>
          <w:trHeight w:val="300"/>
        </w:trPr>
        <w:tc>
          <w:tcPr>
            <w:tcW w:w="2972" w:type="dxa"/>
            <w:vAlign w:val="center"/>
          </w:tcPr>
          <w:p w:rsidR="00D97E8F" w:rsidP="0097424F" w:rsidRDefault="00D97E8F" w14:paraId="4EF65874" w14:textId="577BEB6F">
            <w:pPr>
              <w:rPr>
                <w:sz w:val="16"/>
                <w:szCs w:val="16"/>
                <w:lang w:eastAsia="en-US"/>
              </w:rPr>
            </w:pPr>
            <w:r>
              <w:rPr>
                <w:sz w:val="16"/>
                <w:szCs w:val="16"/>
                <w:lang w:eastAsia="en-US"/>
              </w:rPr>
              <w:t>aantal leasetransacties met betrokkenheid jonge landbouwer</w:t>
            </w:r>
          </w:p>
        </w:tc>
        <w:tc>
          <w:tcPr>
            <w:tcW w:w="992" w:type="dxa"/>
            <w:vAlign w:val="center"/>
          </w:tcPr>
          <w:p w:rsidR="00D97E8F" w:rsidP="0097424F" w:rsidRDefault="00D97E8F" w14:paraId="5BAC2B36" w14:textId="77777777">
            <w:pPr>
              <w:tabs>
                <w:tab w:val="decimal" w:pos="457"/>
              </w:tabs>
              <w:jc w:val="center"/>
              <w:rPr>
                <w:sz w:val="16"/>
                <w:szCs w:val="16"/>
                <w:lang w:eastAsia="en-US"/>
              </w:rPr>
            </w:pPr>
            <w:r>
              <w:rPr>
                <w:sz w:val="16"/>
                <w:szCs w:val="16"/>
                <w:lang w:eastAsia="en-US"/>
              </w:rPr>
              <w:t>16</w:t>
            </w:r>
          </w:p>
        </w:tc>
        <w:tc>
          <w:tcPr>
            <w:tcW w:w="993" w:type="dxa"/>
            <w:vAlign w:val="center"/>
          </w:tcPr>
          <w:p w:rsidR="00D97E8F" w:rsidP="0097424F" w:rsidRDefault="00D97E8F" w14:paraId="7702A4FC" w14:textId="77777777">
            <w:pPr>
              <w:tabs>
                <w:tab w:val="decimal" w:pos="348"/>
              </w:tabs>
              <w:jc w:val="center"/>
              <w:rPr>
                <w:sz w:val="16"/>
                <w:szCs w:val="16"/>
                <w:lang w:eastAsia="en-US"/>
              </w:rPr>
            </w:pPr>
            <w:r>
              <w:rPr>
                <w:sz w:val="16"/>
                <w:szCs w:val="16"/>
                <w:lang w:eastAsia="en-US"/>
              </w:rPr>
              <w:t>0</w:t>
            </w:r>
          </w:p>
        </w:tc>
        <w:tc>
          <w:tcPr>
            <w:tcW w:w="283" w:type="dxa"/>
            <w:vAlign w:val="center"/>
          </w:tcPr>
          <w:p w:rsidR="00D97E8F" w:rsidP="0097424F" w:rsidRDefault="00D97E8F" w14:paraId="3B8046BE" w14:textId="77777777">
            <w:pPr>
              <w:jc w:val="center"/>
              <w:rPr>
                <w:sz w:val="16"/>
                <w:szCs w:val="16"/>
                <w:lang w:eastAsia="en-US"/>
              </w:rPr>
            </w:pPr>
          </w:p>
        </w:tc>
        <w:tc>
          <w:tcPr>
            <w:tcW w:w="992" w:type="dxa"/>
            <w:vAlign w:val="center"/>
          </w:tcPr>
          <w:p w:rsidR="00D97E8F" w:rsidP="0097424F" w:rsidRDefault="00D97E8F" w14:paraId="4326AFC7" w14:textId="77777777">
            <w:pPr>
              <w:tabs>
                <w:tab w:val="decimal" w:pos="526"/>
              </w:tabs>
              <w:jc w:val="center"/>
              <w:rPr>
                <w:sz w:val="16"/>
                <w:szCs w:val="16"/>
                <w:lang w:eastAsia="en-US"/>
              </w:rPr>
            </w:pPr>
            <w:r>
              <w:rPr>
                <w:sz w:val="16"/>
                <w:szCs w:val="16"/>
                <w:lang w:eastAsia="en-US"/>
              </w:rPr>
              <w:t>12</w:t>
            </w:r>
          </w:p>
        </w:tc>
        <w:tc>
          <w:tcPr>
            <w:tcW w:w="993" w:type="dxa"/>
            <w:vAlign w:val="center"/>
          </w:tcPr>
          <w:p w:rsidR="00D97E8F" w:rsidP="0097424F" w:rsidRDefault="00D97E8F" w14:paraId="3E324D72" w14:textId="77777777">
            <w:pPr>
              <w:tabs>
                <w:tab w:val="decimal" w:pos="454"/>
              </w:tabs>
              <w:jc w:val="center"/>
              <w:rPr>
                <w:sz w:val="16"/>
                <w:szCs w:val="16"/>
                <w:lang w:eastAsia="en-US"/>
              </w:rPr>
            </w:pPr>
            <w:r>
              <w:rPr>
                <w:sz w:val="16"/>
                <w:szCs w:val="16"/>
                <w:lang w:eastAsia="en-US"/>
              </w:rPr>
              <w:t>0</w:t>
            </w:r>
          </w:p>
        </w:tc>
      </w:tr>
    </w:tbl>
    <w:p w:rsidRPr="0094189D" w:rsidR="00D97E8F" w:rsidP="0097424F" w:rsidRDefault="00D97E8F" w14:paraId="4ECB39AF" w14:textId="77777777"/>
    <w:p w:rsidR="00D97E8F" w:rsidP="0097424F" w:rsidRDefault="00D97E8F" w14:paraId="6570DDFE" w14:textId="33837017">
      <w:pPr>
        <w:rPr>
          <w:szCs w:val="18"/>
        </w:rPr>
      </w:pPr>
      <w:r>
        <w:rPr>
          <w:szCs w:val="18"/>
        </w:rPr>
        <w:t xml:space="preserve">Uit </w:t>
      </w:r>
      <w:r w:rsidR="0006367E">
        <w:rPr>
          <w:szCs w:val="18"/>
        </w:rPr>
        <w:t xml:space="preserve">deze </w:t>
      </w:r>
      <w:r>
        <w:rPr>
          <w:szCs w:val="18"/>
        </w:rPr>
        <w:t>tabel blijkt dat het totaal aantal transacties in de varkens- en pluimveehouderij aanzienlijk is afgenomen sinds de inwerkingtreding van de afromingsmaatregel</w:t>
      </w:r>
      <w:r w:rsidRPr="002353C1">
        <w:rPr>
          <w:szCs w:val="18"/>
        </w:rPr>
        <w:t xml:space="preserve"> </w:t>
      </w:r>
      <w:r>
        <w:rPr>
          <w:szCs w:val="18"/>
        </w:rPr>
        <w:t>in deze sectoren</w:t>
      </w:r>
      <w:r w:rsidR="003920EC">
        <w:rPr>
          <w:szCs w:val="18"/>
        </w:rPr>
        <w:t xml:space="preserve">. </w:t>
      </w:r>
      <w:r>
        <w:rPr>
          <w:szCs w:val="18"/>
        </w:rPr>
        <w:t>Het aantal leasetransacties is in de periode tot juni 2025 zo goed als geheel tot stilstand gekomen.</w:t>
      </w:r>
      <w:r w:rsidR="00F0461C">
        <w:rPr>
          <w:szCs w:val="18"/>
        </w:rPr>
        <w:t xml:space="preserve"> </w:t>
      </w:r>
      <w:r>
        <w:rPr>
          <w:szCs w:val="18"/>
        </w:rPr>
        <w:t>Ook het aantal transacties met betrokkenheid van een jonge landbouwer is, in vergelijking met dezelfde periode vorig jaar, fors afgenomen. Aandachtspunt hierbij is dat het aantal transacties richting het einde van het jaar in voorgaande jaren fors toenam, terwijl voornoemde vergelijking dus ziet op de eerste vijf maanden van dit jaar.</w:t>
      </w:r>
    </w:p>
    <w:p w:rsidRPr="00935C2C" w:rsidR="00AC65DC" w:rsidP="0097424F" w:rsidRDefault="00AC65DC" w14:paraId="6CEA53E0" w14:textId="77777777"/>
    <w:p w:rsidRPr="0038582C" w:rsidR="00532709" w:rsidP="0097424F" w:rsidRDefault="00532709" w14:paraId="6A879DAA" w14:textId="77777777">
      <w:pPr>
        <w:rPr>
          <w:i/>
          <w:iCs/>
          <w:szCs w:val="18"/>
        </w:rPr>
      </w:pPr>
      <w:r w:rsidRPr="0038582C">
        <w:rPr>
          <w:i/>
          <w:iCs/>
          <w:szCs w:val="18"/>
        </w:rPr>
        <w:t>Weging</w:t>
      </w:r>
    </w:p>
    <w:p w:rsidR="00D75ECF" w:rsidP="0097424F" w:rsidRDefault="0D8C606A" w14:paraId="12E1C996" w14:textId="4BDC2472">
      <w:r>
        <w:t xml:space="preserve">De </w:t>
      </w:r>
      <w:r w:rsidR="2D52F59B">
        <w:t>productier</w:t>
      </w:r>
      <w:r>
        <w:t>echtenstelsels in de Meststoffenwet zijn er, elk voor hun sector, op gericht te borgen dat de sectorale mestproductie onder de sectorale mestproductieplafonds blijft.</w:t>
      </w:r>
      <w:r w:rsidR="46A76A80">
        <w:t xml:space="preserve"> </w:t>
      </w:r>
      <w:r w:rsidR="567025B2">
        <w:t xml:space="preserve">Voor afroming, of in het geval van het fosfaatrechtenstelsel voor een afroming met meer dan 10%, is geen aanleiding </w:t>
      </w:r>
      <w:r w:rsidR="779F2BA2">
        <w:t xml:space="preserve">als </w:t>
      </w:r>
      <w:r w:rsidR="567025B2">
        <w:t>een sector aan de sectorale plafonds voldoet.</w:t>
      </w:r>
      <w:r w:rsidR="00D75ECF">
        <w:t xml:space="preserve"> </w:t>
      </w:r>
      <w:r w:rsidR="00F0461C">
        <w:t xml:space="preserve">Naar verwachting zal </w:t>
      </w:r>
      <w:r w:rsidR="563B51F2">
        <w:t xml:space="preserve">de mestproductie in de pluimveehouderij </w:t>
      </w:r>
      <w:r w:rsidR="004E6EBA">
        <w:t xml:space="preserve">al </w:t>
      </w:r>
      <w:r w:rsidR="563B51F2">
        <w:t xml:space="preserve">in 2025 </w:t>
      </w:r>
      <w:r w:rsidR="005331B8">
        <w:t>onder</w:t>
      </w:r>
      <w:r w:rsidR="563B51F2">
        <w:t xml:space="preserve"> </w:t>
      </w:r>
      <w:r w:rsidR="005331B8">
        <w:t xml:space="preserve">het </w:t>
      </w:r>
      <w:r w:rsidR="563B51F2">
        <w:t>sectorale mestproductieplafond</w:t>
      </w:r>
      <w:r w:rsidR="005331B8">
        <w:t xml:space="preserve"> liggen</w:t>
      </w:r>
      <w:r w:rsidR="00B02CEA">
        <w:t>.</w:t>
      </w:r>
      <w:r w:rsidR="004E6EBA">
        <w:t xml:space="preserve"> </w:t>
      </w:r>
      <w:r w:rsidR="0026799C">
        <w:t xml:space="preserve">De sectorale plafonds voor varkens en melkvee zullen in 2025 naar verwachting wel overschreden worden. </w:t>
      </w:r>
      <w:r w:rsidR="004E1436">
        <w:t>Mijn inschatting is dat</w:t>
      </w:r>
      <w:r w:rsidR="007F641B">
        <w:t xml:space="preserve">, als gevolg van deelname vanuit de varkenshouderij aan de </w:t>
      </w:r>
      <w:proofErr w:type="spellStart"/>
      <w:r w:rsidR="007F641B">
        <w:t>Lbv</w:t>
      </w:r>
      <w:proofErr w:type="spellEnd"/>
      <w:r w:rsidR="007F641B">
        <w:t xml:space="preserve"> en </w:t>
      </w:r>
      <w:proofErr w:type="spellStart"/>
      <w:r w:rsidR="007F641B">
        <w:t>Lbv</w:t>
      </w:r>
      <w:proofErr w:type="spellEnd"/>
      <w:r w:rsidR="007F641B">
        <w:t xml:space="preserve">-plus, op termijn </w:t>
      </w:r>
      <w:r w:rsidR="00482A16">
        <w:t xml:space="preserve">op jaarbasis </w:t>
      </w:r>
      <w:r w:rsidR="007F641B">
        <w:t>ook de mestproductie in deze sector lager zal zijn dan het sectorale mestproductieplafond.</w:t>
      </w:r>
    </w:p>
    <w:p w:rsidR="00D75ECF" w:rsidP="0097424F" w:rsidRDefault="00D75ECF" w14:paraId="18CE1CBC" w14:textId="77777777"/>
    <w:p w:rsidR="00E16112" w:rsidP="0097424F" w:rsidRDefault="00D75ECF" w14:paraId="2EB8CF10" w14:textId="7CE09CDE">
      <w:r>
        <w:t>H</w:t>
      </w:r>
      <w:r w:rsidR="0026799C">
        <w:t xml:space="preserve">et nationale mestproductieplafond </w:t>
      </w:r>
      <w:r w:rsidR="00DE2787">
        <w:t xml:space="preserve">zal naar verwachting </w:t>
      </w:r>
      <w:r w:rsidR="0026799C">
        <w:t xml:space="preserve">in 2025 worden overschreden, waarmee de betreffende voorwaarde van de derogatiebeschikking overtreden wordt. </w:t>
      </w:r>
      <w:r w:rsidR="005B244A">
        <w:t xml:space="preserve">Het effect van </w:t>
      </w:r>
      <w:r w:rsidR="007B7804">
        <w:t>het stoppen</w:t>
      </w:r>
      <w:r w:rsidR="005B244A">
        <w:t xml:space="preserve"> van </w:t>
      </w:r>
      <w:r w:rsidR="7106B8FC">
        <w:t xml:space="preserve">afromen in de </w:t>
      </w:r>
      <w:r w:rsidR="00F63B0A">
        <w:t xml:space="preserve">varkens- en </w:t>
      </w:r>
      <w:r w:rsidR="7106B8FC">
        <w:t xml:space="preserve">pluimveehouderij </w:t>
      </w:r>
      <w:r w:rsidR="0055226A">
        <w:t xml:space="preserve">op de mestproductie </w:t>
      </w:r>
      <w:r w:rsidR="00D2302E">
        <w:t xml:space="preserve">zal </w:t>
      </w:r>
      <w:r w:rsidR="00676100">
        <w:t xml:space="preserve">echter </w:t>
      </w:r>
      <w:r w:rsidR="00D2302E">
        <w:t xml:space="preserve">naar verwachting </w:t>
      </w:r>
      <w:r w:rsidR="004F1781">
        <w:t xml:space="preserve">maar </w:t>
      </w:r>
      <w:r w:rsidR="00D2302E">
        <w:t xml:space="preserve">in </w:t>
      </w:r>
      <w:r w:rsidR="00C9287E">
        <w:t>geringe mate aan die overschrijding bijdragen</w:t>
      </w:r>
      <w:r w:rsidR="6B015AF0">
        <w:t xml:space="preserve">. </w:t>
      </w:r>
      <w:r w:rsidR="1A8DD522">
        <w:t>G</w:t>
      </w:r>
      <w:r w:rsidR="6DDEBDB6">
        <w:t>elet</w:t>
      </w:r>
      <w:r w:rsidR="0759421F">
        <w:t xml:space="preserve"> </w:t>
      </w:r>
      <w:r w:rsidR="6DDEBDB6">
        <w:t xml:space="preserve">op de </w:t>
      </w:r>
      <w:r w:rsidR="000A364C">
        <w:t xml:space="preserve">verwachting dat de mestproductie in de varkens- en pluimveesector op termijn onder de sectorplafonds komt en </w:t>
      </w:r>
      <w:r w:rsidR="6DDEBDB6">
        <w:t>de systematiek van de Meststoffenwet</w:t>
      </w:r>
      <w:r w:rsidR="000A364C">
        <w:t>,</w:t>
      </w:r>
      <w:r w:rsidR="00A46A1B">
        <w:t xml:space="preserve"> </w:t>
      </w:r>
      <w:r w:rsidR="00C32D96">
        <w:t xml:space="preserve">kies </w:t>
      </w:r>
      <w:r w:rsidR="7E1B2BDA">
        <w:t>ik ervoor</w:t>
      </w:r>
      <w:r w:rsidR="37FAF2FD">
        <w:t xml:space="preserve"> </w:t>
      </w:r>
      <w:r w:rsidR="314F46BB">
        <w:t xml:space="preserve">om </w:t>
      </w:r>
      <w:r w:rsidR="314F46BB">
        <w:lastRenderedPageBreak/>
        <w:t xml:space="preserve">de afroming in de </w:t>
      </w:r>
      <w:r w:rsidR="00577528">
        <w:t xml:space="preserve">varkens- en </w:t>
      </w:r>
      <w:r w:rsidR="314F46BB">
        <w:t>pluimveehouderij zo snel als mogelijk stop te zetten.</w:t>
      </w:r>
      <w:r w:rsidR="000A364C">
        <w:t xml:space="preserve"> </w:t>
      </w:r>
      <w:r w:rsidR="00B008B1">
        <w:t xml:space="preserve">Instandhouding van de afroming zou immers mogelijk betekenen dat </w:t>
      </w:r>
      <w:r w:rsidR="0050703A">
        <w:t>het aantal rechten in deze sectoren verder wordt beperkt dan nodig voor het voldoen aan de sectorplafonds.</w:t>
      </w:r>
    </w:p>
    <w:p w:rsidRPr="00AC65DC" w:rsidR="00AC65DC" w:rsidP="0097424F" w:rsidRDefault="00AC65DC" w14:paraId="72FC8BA7" w14:textId="77777777"/>
    <w:p w:rsidR="00532709" w:rsidP="0097424F" w:rsidRDefault="00532709" w14:paraId="483CF392" w14:textId="54E2FF8D">
      <w:pPr>
        <w:rPr>
          <w:szCs w:val="18"/>
        </w:rPr>
      </w:pPr>
      <w:r>
        <w:rPr>
          <w:i/>
          <w:iCs/>
          <w:szCs w:val="18"/>
        </w:rPr>
        <w:t>Vervolg</w:t>
      </w:r>
    </w:p>
    <w:p w:rsidR="00532709" w:rsidP="0097424F" w:rsidRDefault="00532709" w14:paraId="1CA97EF8" w14:textId="596AA8A0">
      <w:r>
        <w:t xml:space="preserve">Zoals aangegeven streef ik ernaar op zo kort mogelijke termijn, </w:t>
      </w:r>
      <w:r w:rsidR="0058422D">
        <w:t>nog</w:t>
      </w:r>
      <w:r>
        <w:t xml:space="preserve"> in 2025, te stoppen met afroming in de </w:t>
      </w:r>
      <w:r w:rsidR="00595147">
        <w:t xml:space="preserve">varkens- en </w:t>
      </w:r>
      <w:r>
        <w:t xml:space="preserve">pluimveehouderij en </w:t>
      </w:r>
      <w:r w:rsidR="00595147">
        <w:t xml:space="preserve">de </w:t>
      </w:r>
      <w:r>
        <w:t>afromingspercentage</w:t>
      </w:r>
      <w:r w:rsidR="00595147">
        <w:t>s</w:t>
      </w:r>
      <w:r>
        <w:t xml:space="preserve"> zo spoedig mogelijk op nul procent vast te stellen. Daarvoor </w:t>
      </w:r>
      <w:r w:rsidR="000132C7">
        <w:t>maak</w:t>
      </w:r>
      <w:r>
        <w:t xml:space="preserve"> ik gebruik van de </w:t>
      </w:r>
      <w:bookmarkStart w:name="_Hlk208407407" w:id="0"/>
      <w:r>
        <w:t>mogelijkheid in de Wet wijziging Meststoffenwet in verband met de maximale mestproductie om deze afromingspercentages voortaan bij algemene maatregel van bestuur te regelen</w:t>
      </w:r>
      <w:r w:rsidR="000132C7">
        <w:t xml:space="preserve"> en heb </w:t>
      </w:r>
      <w:r w:rsidR="005952EF">
        <w:t xml:space="preserve">ik in dat kader reeds twee </w:t>
      </w:r>
      <w:r>
        <w:t>ontwerpbesluit</w:t>
      </w:r>
      <w:r w:rsidR="005952EF">
        <w:t xml:space="preserve">en </w:t>
      </w:r>
      <w:r w:rsidR="00C4291D">
        <w:t>(pluimvee-</w:t>
      </w:r>
      <w:proofErr w:type="spellStart"/>
      <w:r w:rsidR="00C4291D">
        <w:t>amvb</w:t>
      </w:r>
      <w:proofErr w:type="spellEnd"/>
      <w:r w:rsidR="00C4291D">
        <w:t xml:space="preserve"> en varkens-</w:t>
      </w:r>
      <w:proofErr w:type="spellStart"/>
      <w:r w:rsidR="00C4291D">
        <w:t>amvb</w:t>
      </w:r>
      <w:proofErr w:type="spellEnd"/>
      <w:r w:rsidR="00C4291D">
        <w:t xml:space="preserve">) </w:t>
      </w:r>
      <w:r w:rsidR="005952EF">
        <w:t xml:space="preserve">en bijbehorende </w:t>
      </w:r>
      <w:r>
        <w:t>nota</w:t>
      </w:r>
      <w:r w:rsidR="005952EF">
        <w:t>’s</w:t>
      </w:r>
      <w:r>
        <w:t xml:space="preserve"> van toelichting in het kader van de zware voorhangprocedure bij beide Kamers der Staten-Generaal voor</w:t>
      </w:r>
      <w:r w:rsidR="00477A90">
        <w:t>ge</w:t>
      </w:r>
      <w:r>
        <w:t>hangen</w:t>
      </w:r>
      <w:bookmarkEnd w:id="0"/>
      <w:r>
        <w:t>.</w:t>
      </w:r>
    </w:p>
    <w:p w:rsidR="00532709" w:rsidP="0097424F" w:rsidRDefault="00532709" w14:paraId="241CB5BB" w14:textId="77777777"/>
    <w:p w:rsidR="00532709" w:rsidP="0097424F" w:rsidRDefault="0058422D" w14:paraId="7C747F6D" w14:textId="4D685F26">
      <w:r>
        <w:t>Ik wil uw Kamer vragen te bespoedigen dat deze wijziging</w:t>
      </w:r>
      <w:r w:rsidR="00A159D2">
        <w:t>en</w:t>
      </w:r>
      <w:r>
        <w:t xml:space="preserve"> al dit jaar k</w:t>
      </w:r>
      <w:r w:rsidR="00002239">
        <w:t>u</w:t>
      </w:r>
      <w:r>
        <w:t>n</w:t>
      </w:r>
      <w:r w:rsidR="00002239">
        <w:t>nen</w:t>
      </w:r>
      <w:r w:rsidDel="00692D19">
        <w:t xml:space="preserve"> </w:t>
      </w:r>
      <w:r w:rsidR="00002239">
        <w:t xml:space="preserve">ingaan </w:t>
      </w:r>
      <w:r w:rsidR="00692D19">
        <w:t xml:space="preserve">en </w:t>
      </w:r>
      <w:r w:rsidR="00C07874">
        <w:t>reken op</w:t>
      </w:r>
      <w:r w:rsidR="00521848">
        <w:t xml:space="preserve"> </w:t>
      </w:r>
      <w:r w:rsidR="00692D19">
        <w:t xml:space="preserve">uw begrip </w:t>
      </w:r>
      <w:r w:rsidR="00521848">
        <w:t>dat</w:t>
      </w:r>
      <w:r w:rsidR="00654132">
        <w:t xml:space="preserve"> de voorhang deels in het (verkiezings</w:t>
      </w:r>
      <w:r w:rsidR="7A197F7B">
        <w:t>-</w:t>
      </w:r>
      <w:r w:rsidR="00654132">
        <w:t>)reces valt en dat</w:t>
      </w:r>
      <w:r w:rsidR="00521848">
        <w:t xml:space="preserve"> ik </w:t>
      </w:r>
      <w:r w:rsidR="007844EE">
        <w:t xml:space="preserve">de </w:t>
      </w:r>
      <w:r w:rsidR="00521848">
        <w:t>ontwerpbesluit</w:t>
      </w:r>
      <w:r w:rsidR="007844EE">
        <w:t>en</w:t>
      </w:r>
      <w:r w:rsidR="00521848">
        <w:t xml:space="preserve"> </w:t>
      </w:r>
      <w:r w:rsidR="006D756A">
        <w:t xml:space="preserve">direct na afloop van de voorhangtermijn </w:t>
      </w:r>
      <w:r w:rsidR="00521848">
        <w:t xml:space="preserve">van vier weken voor advies </w:t>
      </w:r>
      <w:r w:rsidR="00654132">
        <w:t xml:space="preserve">zal </w:t>
      </w:r>
      <w:r w:rsidR="00521848">
        <w:t>voorle</w:t>
      </w:r>
      <w:r w:rsidR="588CEED5">
        <w:t>g</w:t>
      </w:r>
      <w:r w:rsidR="00521848">
        <w:t>g</w:t>
      </w:r>
      <w:r w:rsidR="00654132">
        <w:t>en</w:t>
      </w:r>
      <w:r w:rsidR="00521848">
        <w:t xml:space="preserve"> aan de Raad van State</w:t>
      </w:r>
      <w:r>
        <w:t xml:space="preserve">. Op die manier </w:t>
      </w:r>
      <w:r w:rsidR="00521848">
        <w:t>k</w:t>
      </w:r>
      <w:r w:rsidR="00AB10FD">
        <w:t>unnen</w:t>
      </w:r>
      <w:r w:rsidR="00521848">
        <w:t xml:space="preserve"> </w:t>
      </w:r>
      <w:r w:rsidR="00AB10FD">
        <w:t>de</w:t>
      </w:r>
      <w:r w:rsidR="00521848">
        <w:t xml:space="preserve"> besluit</w:t>
      </w:r>
      <w:r w:rsidR="00AB10FD">
        <w:t>en</w:t>
      </w:r>
      <w:r w:rsidR="00521848">
        <w:t xml:space="preserve"> nog dit jaar van kracht worden en</w:t>
      </w:r>
      <w:r w:rsidR="4B863F08">
        <w:t xml:space="preserve"> </w:t>
      </w:r>
      <w:r>
        <w:t xml:space="preserve">hebben </w:t>
      </w:r>
      <w:r w:rsidR="00AB10FD">
        <w:t xml:space="preserve">varkens- en </w:t>
      </w:r>
      <w:r w:rsidR="00106B41">
        <w:t>pluim</w:t>
      </w:r>
      <w:r>
        <w:t xml:space="preserve">veehouders die (deels) afhankelijk zijn van lease, nog dit jaar de mogelijkheid </w:t>
      </w:r>
      <w:r w:rsidR="00570227">
        <w:t xml:space="preserve">om zonder afroming </w:t>
      </w:r>
      <w:r>
        <w:t xml:space="preserve">voldoende rechten te verwerven voor het aantal dieren dat zij in dit jaar op hun bedrijf houden. </w:t>
      </w:r>
    </w:p>
    <w:p w:rsidR="00532709" w:rsidP="0097424F" w:rsidRDefault="00532709" w14:paraId="496CE510" w14:textId="77777777"/>
    <w:p w:rsidR="00532709" w:rsidP="0097424F" w:rsidRDefault="00532709" w14:paraId="719C851B" w14:textId="77777777">
      <w:r>
        <w:t>Hoogachtend,</w:t>
      </w:r>
    </w:p>
    <w:p w:rsidRPr="00EC58D9" w:rsidR="00532709" w:rsidP="0097424F" w:rsidRDefault="00532709" w14:paraId="1CAB4509" w14:textId="77777777"/>
    <w:p w:rsidR="00532709" w:rsidP="0097424F" w:rsidRDefault="00532709" w14:paraId="71843738" w14:textId="77777777"/>
    <w:p w:rsidRPr="00EC58D9" w:rsidR="00532709" w:rsidP="0097424F" w:rsidRDefault="00532709" w14:paraId="78474E16" w14:textId="77777777"/>
    <w:p w:rsidRPr="00EC58D9" w:rsidR="00532709" w:rsidP="0097424F" w:rsidRDefault="00532709" w14:paraId="628B8DD0" w14:textId="77777777"/>
    <w:p w:rsidRPr="006A15A5" w:rsidR="00532709" w:rsidP="0097424F" w:rsidRDefault="00532709" w14:paraId="1ECC4D17" w14:textId="77777777">
      <w:pPr>
        <w:rPr>
          <w:szCs w:val="18"/>
        </w:rPr>
      </w:pPr>
      <w:r w:rsidRPr="00B11DD6">
        <w:t>Femke Marije Wiersma</w:t>
      </w:r>
    </w:p>
    <w:p w:rsidR="00532709" w:rsidP="0097424F" w:rsidRDefault="00532709" w14:paraId="1EB62DBF" w14:textId="77777777">
      <w:r w:rsidRPr="00EC58D9">
        <w:t xml:space="preserve">Minister van </w:t>
      </w:r>
      <w:r>
        <w:rPr>
          <w:rFonts w:cs="Calibri"/>
          <w:szCs w:val="18"/>
        </w:rPr>
        <w:t>Landbouw, Visserij, Voedselzekerheid en Natuur</w:t>
      </w:r>
    </w:p>
    <w:sectPr w:rsidR="00532709"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A2D9C" w14:textId="77777777" w:rsidR="00D86265" w:rsidRDefault="00D86265">
      <w:r>
        <w:separator/>
      </w:r>
    </w:p>
    <w:p w14:paraId="1D14837B" w14:textId="77777777" w:rsidR="00D86265" w:rsidRDefault="00D86265"/>
  </w:endnote>
  <w:endnote w:type="continuationSeparator" w:id="0">
    <w:p w14:paraId="4AC49121" w14:textId="77777777" w:rsidR="00D86265" w:rsidRDefault="00D86265">
      <w:r>
        <w:continuationSeparator/>
      </w:r>
    </w:p>
    <w:p w14:paraId="720069C4" w14:textId="77777777" w:rsidR="00D86265" w:rsidRDefault="00D86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ECED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30414" w14:paraId="67AB970D" w14:textId="77777777" w:rsidTr="00CA6A25">
      <w:trPr>
        <w:trHeight w:hRule="exact" w:val="240"/>
      </w:trPr>
      <w:tc>
        <w:tcPr>
          <w:tcW w:w="7601" w:type="dxa"/>
        </w:tcPr>
        <w:p w14:paraId="2E31FA27" w14:textId="77777777" w:rsidR="00527BD4" w:rsidRDefault="00527BD4" w:rsidP="003F1F6B">
          <w:pPr>
            <w:pStyle w:val="Huisstijl-Rubricering"/>
          </w:pPr>
        </w:p>
      </w:tc>
      <w:tc>
        <w:tcPr>
          <w:tcW w:w="2156" w:type="dxa"/>
        </w:tcPr>
        <w:p w14:paraId="4E56814F" w14:textId="51134DA4" w:rsidR="00527BD4" w:rsidRPr="00645414" w:rsidRDefault="00F9124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542801">
            <w:t>5</w:t>
          </w:r>
          <w:r w:rsidR="00144B73">
            <w:fldChar w:fldCharType="end"/>
          </w:r>
        </w:p>
      </w:tc>
    </w:tr>
  </w:tbl>
  <w:p w14:paraId="3CCEC861"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30414" w14:paraId="08633B3C" w14:textId="77777777" w:rsidTr="00CA6A25">
      <w:trPr>
        <w:trHeight w:hRule="exact" w:val="240"/>
      </w:trPr>
      <w:tc>
        <w:tcPr>
          <w:tcW w:w="7601" w:type="dxa"/>
        </w:tcPr>
        <w:p w14:paraId="7B4F6B97" w14:textId="77777777" w:rsidR="00527BD4" w:rsidRDefault="00527BD4" w:rsidP="008C356D">
          <w:pPr>
            <w:pStyle w:val="Huisstijl-Rubricering"/>
          </w:pPr>
        </w:p>
      </w:tc>
      <w:tc>
        <w:tcPr>
          <w:tcW w:w="2170" w:type="dxa"/>
        </w:tcPr>
        <w:p w14:paraId="30DF7A4A" w14:textId="4A86A098" w:rsidR="00527BD4" w:rsidRPr="00ED539E" w:rsidRDefault="00F9124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542801">
            <w:t>5</w:t>
          </w:r>
          <w:r w:rsidR="00144B73">
            <w:fldChar w:fldCharType="end"/>
          </w:r>
        </w:p>
      </w:tc>
    </w:tr>
  </w:tbl>
  <w:p w14:paraId="61E411CF" w14:textId="77777777" w:rsidR="00527BD4" w:rsidRPr="00BC3B53" w:rsidRDefault="00527BD4" w:rsidP="008C356D">
    <w:pPr>
      <w:pStyle w:val="Voettekst"/>
      <w:spacing w:line="240" w:lineRule="auto"/>
      <w:rPr>
        <w:sz w:val="2"/>
        <w:szCs w:val="2"/>
      </w:rPr>
    </w:pPr>
  </w:p>
  <w:p w14:paraId="058C281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D5DC5" w14:textId="77777777" w:rsidR="00D86265" w:rsidRDefault="00D86265">
      <w:r>
        <w:separator/>
      </w:r>
    </w:p>
    <w:p w14:paraId="27D33AB1" w14:textId="77777777" w:rsidR="00D86265" w:rsidRDefault="00D86265"/>
  </w:footnote>
  <w:footnote w:type="continuationSeparator" w:id="0">
    <w:p w14:paraId="482BDBB9" w14:textId="77777777" w:rsidR="00D86265" w:rsidRDefault="00D86265">
      <w:r>
        <w:continuationSeparator/>
      </w:r>
    </w:p>
    <w:p w14:paraId="55992125" w14:textId="77777777" w:rsidR="00D86265" w:rsidRDefault="00D86265"/>
  </w:footnote>
  <w:footnote w:id="1">
    <w:p w14:paraId="0302E57B" w14:textId="1096FF7A" w:rsidR="00CC710E" w:rsidRDefault="00CC710E">
      <w:pPr>
        <w:pStyle w:val="Voetnoottekst"/>
      </w:pPr>
      <w:r>
        <w:rPr>
          <w:rStyle w:val="Voetnootmarkering"/>
        </w:rPr>
        <w:footnoteRef/>
      </w:r>
      <w:r>
        <w:t xml:space="preserve"> Kamerstukken II, </w:t>
      </w:r>
      <w:r w:rsidR="00AD5162">
        <w:t>2</w:t>
      </w:r>
      <w:r>
        <w:t>024</w:t>
      </w:r>
      <w:r w:rsidR="00AD5162">
        <w:t>/25, XX</w:t>
      </w:r>
    </w:p>
  </w:footnote>
  <w:footnote w:id="2">
    <w:p w14:paraId="100B790E" w14:textId="3C854B8A" w:rsidR="00AD5162" w:rsidRDefault="00AD5162">
      <w:pPr>
        <w:pStyle w:val="Voetnoottekst"/>
      </w:pPr>
      <w:r>
        <w:rPr>
          <w:rStyle w:val="Voetnootmarkering"/>
        </w:rPr>
        <w:footnoteRef/>
      </w:r>
      <w:r>
        <w:t xml:space="preserve"> Kamerstukken II</w:t>
      </w:r>
      <w:r w:rsidR="00E7257F">
        <w:t>,</w:t>
      </w:r>
      <w:r>
        <w:t xml:space="preserve"> 2025/26, XX</w:t>
      </w:r>
    </w:p>
  </w:footnote>
  <w:footnote w:id="3">
    <w:p w14:paraId="2637F749" w14:textId="77777777" w:rsidR="00224902" w:rsidRDefault="00224902" w:rsidP="00224902">
      <w:pPr>
        <w:pStyle w:val="Voetnoottekst"/>
      </w:pPr>
      <w:r>
        <w:rPr>
          <w:rStyle w:val="Voetnootmarkering"/>
        </w:rPr>
        <w:footnoteRef/>
      </w:r>
      <w:r>
        <w:t xml:space="preserve"> Kamerstukken II, 2024/25, 30 037, nr. 608</w:t>
      </w:r>
    </w:p>
  </w:footnote>
  <w:footnote w:id="4">
    <w:p w14:paraId="5D929805" w14:textId="77777777" w:rsidR="00532709" w:rsidRDefault="00532709" w:rsidP="00532709">
      <w:pPr>
        <w:pStyle w:val="Voetnoottekst"/>
      </w:pPr>
      <w:r>
        <w:rPr>
          <w:rStyle w:val="Voetnootmarkering"/>
        </w:rPr>
        <w:footnoteRef/>
      </w:r>
      <w:r>
        <w:t xml:space="preserve"> Met verleningsbeschikkingen wordt hier bedoeld het aantal subsidieverleningen op 15 juni 2025 die nog niet zijn ingetrokken (omdat een veehouder bijvoorbeeld heeft besloten niet tot beëindiging over te gaan of niet binnen de vastgestelde termijn aan de vereisten uit de subsidieregeling heeft voldaan).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30414" w14:paraId="6F486E51" w14:textId="77777777" w:rsidTr="00A50CF6">
      <w:tc>
        <w:tcPr>
          <w:tcW w:w="2156" w:type="dxa"/>
        </w:tcPr>
        <w:p w14:paraId="473FA276" w14:textId="77777777" w:rsidR="00527BD4" w:rsidRPr="005819CE" w:rsidRDefault="00F91243" w:rsidP="00A50CF6">
          <w:pPr>
            <w:pStyle w:val="Huisstijl-Adres"/>
            <w:rPr>
              <w:b/>
            </w:rPr>
          </w:pPr>
          <w:r>
            <w:rPr>
              <w:b/>
            </w:rPr>
            <w:t>Directoraat-generaal Agro</w:t>
          </w:r>
          <w:r w:rsidRPr="005819CE">
            <w:rPr>
              <w:b/>
            </w:rPr>
            <w:br/>
          </w:r>
          <w:r>
            <w:t>Directie Plantaardige Agroketens en Voedselkwaliteit</w:t>
          </w:r>
        </w:p>
      </w:tc>
    </w:tr>
    <w:tr w:rsidR="00530414" w14:paraId="1936CB1E" w14:textId="77777777" w:rsidTr="00A50CF6">
      <w:trPr>
        <w:trHeight w:hRule="exact" w:val="200"/>
      </w:trPr>
      <w:tc>
        <w:tcPr>
          <w:tcW w:w="2156" w:type="dxa"/>
        </w:tcPr>
        <w:p w14:paraId="48BD1761" w14:textId="77777777" w:rsidR="00527BD4" w:rsidRPr="005819CE" w:rsidRDefault="00527BD4" w:rsidP="00A50CF6"/>
      </w:tc>
    </w:tr>
    <w:tr w:rsidR="00530414" w14:paraId="71191545" w14:textId="77777777" w:rsidTr="00502512">
      <w:trPr>
        <w:trHeight w:hRule="exact" w:val="774"/>
      </w:trPr>
      <w:tc>
        <w:tcPr>
          <w:tcW w:w="2156" w:type="dxa"/>
        </w:tcPr>
        <w:p w14:paraId="661B006F" w14:textId="77777777" w:rsidR="00527BD4" w:rsidRDefault="00F91243" w:rsidP="003A5290">
          <w:pPr>
            <w:pStyle w:val="Huisstijl-Kopje"/>
          </w:pPr>
          <w:r>
            <w:t>Ons kenmerk</w:t>
          </w:r>
        </w:p>
        <w:p w14:paraId="34EC878E" w14:textId="7ACA7997" w:rsidR="00527BD4" w:rsidRPr="005819CE" w:rsidRDefault="00F91243" w:rsidP="001E6117">
          <w:pPr>
            <w:pStyle w:val="Huisstijl-Kopje"/>
          </w:pPr>
          <w:r>
            <w:rPr>
              <w:b w:val="0"/>
            </w:rPr>
            <w:t>DGA-PAV</w:t>
          </w:r>
          <w:r w:rsidRPr="00502512">
            <w:rPr>
              <w:b w:val="0"/>
            </w:rPr>
            <w:t xml:space="preserve"> / </w:t>
          </w:r>
          <w:r w:rsidR="00684B96" w:rsidRPr="00684B96">
            <w:rPr>
              <w:b w:val="0"/>
              <w:bCs/>
            </w:rPr>
            <w:t>101216172</w:t>
          </w:r>
        </w:p>
      </w:tc>
    </w:tr>
  </w:tbl>
  <w:p w14:paraId="6A51EB3B" w14:textId="77777777" w:rsidR="00527BD4" w:rsidRDefault="00527BD4" w:rsidP="008C356D"/>
  <w:p w14:paraId="63BA1750" w14:textId="77777777" w:rsidR="00527BD4" w:rsidRPr="00740712" w:rsidRDefault="00527BD4" w:rsidP="008C356D"/>
  <w:p w14:paraId="751D52F1" w14:textId="77777777" w:rsidR="00527BD4" w:rsidRPr="00217880" w:rsidRDefault="00527BD4" w:rsidP="008C356D">
    <w:pPr>
      <w:spacing w:line="0" w:lineRule="atLeast"/>
      <w:rPr>
        <w:sz w:val="2"/>
        <w:szCs w:val="2"/>
      </w:rPr>
    </w:pPr>
  </w:p>
  <w:p w14:paraId="0103E390" w14:textId="77777777" w:rsidR="00527BD4" w:rsidRDefault="00527BD4" w:rsidP="004F44C2">
    <w:pPr>
      <w:pStyle w:val="Koptekst"/>
      <w:rPr>
        <w:rFonts w:cs="Verdana-Bold"/>
        <w:b/>
        <w:bCs/>
        <w:smallCaps/>
        <w:szCs w:val="18"/>
      </w:rPr>
    </w:pPr>
  </w:p>
  <w:p w14:paraId="0D3DB01B" w14:textId="77777777" w:rsidR="00527BD4" w:rsidRDefault="00527BD4" w:rsidP="004F44C2"/>
  <w:p w14:paraId="1299B668" w14:textId="77777777" w:rsidR="00527BD4" w:rsidRPr="00740712" w:rsidRDefault="00527BD4" w:rsidP="004F44C2"/>
  <w:p w14:paraId="2DF7746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30414" w14:paraId="7BA686E1" w14:textId="77777777" w:rsidTr="00751A6A">
      <w:trPr>
        <w:trHeight w:val="2636"/>
      </w:trPr>
      <w:tc>
        <w:tcPr>
          <w:tcW w:w="737" w:type="dxa"/>
        </w:tcPr>
        <w:p w14:paraId="26B4990C" w14:textId="77777777" w:rsidR="00527BD4" w:rsidRDefault="00527BD4" w:rsidP="00D0609E">
          <w:pPr>
            <w:framePr w:w="6340" w:h="2750" w:hRule="exact" w:hSpace="180" w:wrap="around" w:vAnchor="page" w:hAnchor="text" w:x="3873" w:y="-140"/>
            <w:spacing w:line="240" w:lineRule="auto"/>
          </w:pPr>
        </w:p>
      </w:tc>
      <w:tc>
        <w:tcPr>
          <w:tcW w:w="5156" w:type="dxa"/>
        </w:tcPr>
        <w:p w14:paraId="79603A39" w14:textId="77777777" w:rsidR="00527BD4" w:rsidRDefault="00F91243"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110C73B5" wp14:editId="25BFACBD">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E914E6A" w14:textId="77777777" w:rsidR="00527BD4" w:rsidRDefault="00527BD4" w:rsidP="00D0609E">
    <w:pPr>
      <w:framePr w:w="6340" w:h="2750" w:hRule="exact" w:hSpace="180" w:wrap="around" w:vAnchor="page" w:hAnchor="text" w:x="3873" w:y="-140"/>
    </w:pPr>
  </w:p>
  <w:p w14:paraId="677A08E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30414" w:rsidRPr="0097424F" w14:paraId="2B834BDF" w14:textId="77777777" w:rsidTr="00A50CF6">
      <w:tc>
        <w:tcPr>
          <w:tcW w:w="2160" w:type="dxa"/>
        </w:tcPr>
        <w:p w14:paraId="4FB4824C" w14:textId="77777777" w:rsidR="00527BD4" w:rsidRPr="005819CE" w:rsidRDefault="00F91243" w:rsidP="00A50CF6">
          <w:pPr>
            <w:pStyle w:val="Huisstijl-Adres"/>
            <w:rPr>
              <w:b/>
            </w:rPr>
          </w:pPr>
          <w:r>
            <w:rPr>
              <w:b/>
            </w:rPr>
            <w:t>Directoraat-generaal Agro</w:t>
          </w:r>
          <w:r w:rsidRPr="005819CE">
            <w:rPr>
              <w:b/>
            </w:rPr>
            <w:br/>
          </w:r>
          <w:r>
            <w:t>Directie Plantaardige Agroketens en Voedselkwaliteit</w:t>
          </w:r>
        </w:p>
        <w:p w14:paraId="5AF78B87" w14:textId="77777777" w:rsidR="00527BD4" w:rsidRPr="00BE5ED9" w:rsidRDefault="00F91243" w:rsidP="00A50CF6">
          <w:pPr>
            <w:pStyle w:val="Huisstijl-Adres"/>
          </w:pPr>
          <w:r>
            <w:rPr>
              <w:b/>
            </w:rPr>
            <w:t>Bezoekadres</w:t>
          </w:r>
          <w:r>
            <w:rPr>
              <w:b/>
            </w:rPr>
            <w:br/>
          </w:r>
          <w:r>
            <w:t>Bezuidenhoutseweg 73</w:t>
          </w:r>
          <w:r w:rsidRPr="005819CE">
            <w:br/>
          </w:r>
          <w:r>
            <w:t>2594 AC Den Haag</w:t>
          </w:r>
        </w:p>
        <w:p w14:paraId="65B0A5CA" w14:textId="77777777" w:rsidR="00EF495B" w:rsidRDefault="00F91243" w:rsidP="0098788A">
          <w:pPr>
            <w:pStyle w:val="Huisstijl-Adres"/>
          </w:pPr>
          <w:r>
            <w:rPr>
              <w:b/>
            </w:rPr>
            <w:t>Postadres</w:t>
          </w:r>
          <w:r>
            <w:rPr>
              <w:b/>
            </w:rPr>
            <w:br/>
          </w:r>
          <w:r>
            <w:t>Postbus 20401</w:t>
          </w:r>
          <w:r w:rsidRPr="005819CE">
            <w:br/>
            <w:t>2500 E</w:t>
          </w:r>
          <w:r>
            <w:t>K</w:t>
          </w:r>
          <w:r w:rsidRPr="005819CE">
            <w:t xml:space="preserve"> Den Haag</w:t>
          </w:r>
        </w:p>
        <w:p w14:paraId="44D517DD" w14:textId="77777777" w:rsidR="00556BEE" w:rsidRPr="005B3814" w:rsidRDefault="00F91243" w:rsidP="0098788A">
          <w:pPr>
            <w:pStyle w:val="Huisstijl-Adres"/>
          </w:pPr>
          <w:r>
            <w:rPr>
              <w:b/>
            </w:rPr>
            <w:t>Overheidsidentificatienr</w:t>
          </w:r>
          <w:r>
            <w:rPr>
              <w:b/>
            </w:rPr>
            <w:br/>
          </w:r>
          <w:r w:rsidR="00BA129E">
            <w:rPr>
              <w:rFonts w:cs="Agrofont"/>
              <w:iCs/>
            </w:rPr>
            <w:t>00000001858272854000</w:t>
          </w:r>
        </w:p>
        <w:p w14:paraId="7E660964" w14:textId="29A0D59C" w:rsidR="00527BD4" w:rsidRPr="0097424F" w:rsidRDefault="00F91243"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530414" w:rsidRPr="0097424F" w14:paraId="65B45D6F" w14:textId="77777777" w:rsidTr="0097424F">
      <w:trPr>
        <w:trHeight w:hRule="exact" w:val="80"/>
      </w:trPr>
      <w:tc>
        <w:tcPr>
          <w:tcW w:w="2160" w:type="dxa"/>
        </w:tcPr>
        <w:p w14:paraId="67027E4E" w14:textId="77777777" w:rsidR="00527BD4" w:rsidRPr="00D55829" w:rsidRDefault="00527BD4" w:rsidP="00A50CF6">
          <w:pPr>
            <w:rPr>
              <w:lang w:val="de-CH"/>
            </w:rPr>
          </w:pPr>
        </w:p>
      </w:tc>
    </w:tr>
    <w:tr w:rsidR="00530414" w14:paraId="07CF337E" w14:textId="77777777" w:rsidTr="00A50CF6">
      <w:tc>
        <w:tcPr>
          <w:tcW w:w="2160" w:type="dxa"/>
        </w:tcPr>
        <w:p w14:paraId="53716921" w14:textId="77777777" w:rsidR="000C0163" w:rsidRPr="005819CE" w:rsidRDefault="00F91243" w:rsidP="000C0163">
          <w:pPr>
            <w:pStyle w:val="Huisstijl-Kopje"/>
          </w:pPr>
          <w:r>
            <w:t>Ons kenmerk</w:t>
          </w:r>
          <w:r w:rsidRPr="005819CE">
            <w:t xml:space="preserve"> </w:t>
          </w:r>
        </w:p>
        <w:p w14:paraId="40DAEFDA" w14:textId="76841561" w:rsidR="000C0163" w:rsidRPr="005819CE" w:rsidRDefault="00F91243" w:rsidP="000C0163">
          <w:pPr>
            <w:pStyle w:val="Huisstijl-Gegeven"/>
          </w:pPr>
          <w:r>
            <w:t>DGA-PAV /</w:t>
          </w:r>
          <w:r w:rsidR="00486354">
            <w:t xml:space="preserve"> </w:t>
          </w:r>
          <w:r w:rsidR="00684B96">
            <w:t>101216172</w:t>
          </w:r>
        </w:p>
        <w:p w14:paraId="384D47FB" w14:textId="77777777" w:rsidR="00527BD4" w:rsidRPr="005819CE" w:rsidRDefault="00527BD4" w:rsidP="0097424F">
          <w:pPr>
            <w:pStyle w:val="Huisstijl-Kopje"/>
          </w:pPr>
        </w:p>
      </w:tc>
    </w:tr>
  </w:tbl>
  <w:p w14:paraId="32F70AF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30414" w:rsidRPr="00D55829" w14:paraId="1BEB6E62" w14:textId="77777777" w:rsidTr="009E2051">
      <w:trPr>
        <w:trHeight w:val="400"/>
      </w:trPr>
      <w:tc>
        <w:tcPr>
          <w:tcW w:w="7520" w:type="dxa"/>
          <w:gridSpan w:val="2"/>
        </w:tcPr>
        <w:p w14:paraId="4A6B92CC" w14:textId="77777777" w:rsidR="00527BD4" w:rsidRPr="00D55829" w:rsidRDefault="00F91243" w:rsidP="00A50CF6">
          <w:pPr>
            <w:pStyle w:val="Huisstijl-Retouradres"/>
            <w:rPr>
              <w:lang w:val="de-CH"/>
            </w:rPr>
          </w:pPr>
          <w:r w:rsidRPr="00D55829">
            <w:rPr>
              <w:lang w:val="de-CH"/>
            </w:rPr>
            <w:t>&gt; Retouradres Postbus 20401 2500 EK Den Haag</w:t>
          </w:r>
        </w:p>
      </w:tc>
    </w:tr>
    <w:tr w:rsidR="00530414" w:rsidRPr="00D55829" w14:paraId="554DC8B5" w14:textId="77777777" w:rsidTr="009E2051">
      <w:tc>
        <w:tcPr>
          <w:tcW w:w="7520" w:type="dxa"/>
          <w:gridSpan w:val="2"/>
        </w:tcPr>
        <w:p w14:paraId="31F66A03" w14:textId="77777777" w:rsidR="00527BD4" w:rsidRPr="00D55829" w:rsidRDefault="00527BD4" w:rsidP="00A50CF6">
          <w:pPr>
            <w:pStyle w:val="Huisstijl-Rubricering"/>
            <w:rPr>
              <w:lang w:val="de-CH"/>
            </w:rPr>
          </w:pPr>
        </w:p>
      </w:tc>
    </w:tr>
    <w:tr w:rsidR="00530414" w14:paraId="14F79E1C" w14:textId="77777777" w:rsidTr="009E2051">
      <w:trPr>
        <w:trHeight w:hRule="exact" w:val="2440"/>
      </w:trPr>
      <w:tc>
        <w:tcPr>
          <w:tcW w:w="7520" w:type="dxa"/>
          <w:gridSpan w:val="2"/>
        </w:tcPr>
        <w:p w14:paraId="2419BCDE" w14:textId="77777777" w:rsidR="00527BD4" w:rsidRDefault="00F91243" w:rsidP="00A50CF6">
          <w:pPr>
            <w:pStyle w:val="Huisstijl-NAW"/>
          </w:pPr>
          <w:r>
            <w:t>De Voorzitter van de Tweede Kamer</w:t>
          </w:r>
        </w:p>
        <w:p w14:paraId="0A6F66D2" w14:textId="77777777" w:rsidR="00530414" w:rsidRDefault="00F91243">
          <w:pPr>
            <w:pStyle w:val="Huisstijl-NAW"/>
          </w:pPr>
          <w:r>
            <w:t>der Staten-Generaal</w:t>
          </w:r>
        </w:p>
        <w:p w14:paraId="6EC8356B" w14:textId="77777777" w:rsidR="00530414" w:rsidRDefault="00F91243">
          <w:pPr>
            <w:pStyle w:val="Huisstijl-NAW"/>
          </w:pPr>
          <w:r>
            <w:t>Prinses Irenestraat 6</w:t>
          </w:r>
        </w:p>
        <w:p w14:paraId="11B62D61" w14:textId="77777777" w:rsidR="00530414" w:rsidRDefault="00F91243">
          <w:pPr>
            <w:pStyle w:val="Huisstijl-NAW"/>
          </w:pPr>
          <w:r>
            <w:t xml:space="preserve">2595 BD  DEN HAAG </w:t>
          </w:r>
          <w:r w:rsidR="00486354">
            <w:t xml:space="preserve"> </w:t>
          </w:r>
        </w:p>
      </w:tc>
    </w:tr>
    <w:tr w:rsidR="00530414" w14:paraId="1B188850" w14:textId="77777777" w:rsidTr="009E2051">
      <w:trPr>
        <w:trHeight w:hRule="exact" w:val="400"/>
      </w:trPr>
      <w:tc>
        <w:tcPr>
          <w:tcW w:w="7520" w:type="dxa"/>
          <w:gridSpan w:val="2"/>
        </w:tcPr>
        <w:p w14:paraId="7A7950A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30414" w14:paraId="6CE9A2D5" w14:textId="77777777" w:rsidTr="009E2051">
      <w:trPr>
        <w:trHeight w:val="240"/>
      </w:trPr>
      <w:tc>
        <w:tcPr>
          <w:tcW w:w="900" w:type="dxa"/>
        </w:tcPr>
        <w:p w14:paraId="173236F6" w14:textId="77777777" w:rsidR="00527BD4" w:rsidRPr="007709EF" w:rsidRDefault="00F91243" w:rsidP="00A50CF6">
          <w:pPr>
            <w:rPr>
              <w:szCs w:val="18"/>
            </w:rPr>
          </w:pPr>
          <w:r>
            <w:rPr>
              <w:szCs w:val="18"/>
            </w:rPr>
            <w:t>Datum</w:t>
          </w:r>
        </w:p>
      </w:tc>
      <w:tc>
        <w:tcPr>
          <w:tcW w:w="6620" w:type="dxa"/>
        </w:tcPr>
        <w:p w14:paraId="7C73434C" w14:textId="4B7458BA" w:rsidR="00527BD4" w:rsidRPr="007709EF" w:rsidRDefault="003657CC" w:rsidP="00A50CF6">
          <w:r>
            <w:t>18 september 2025</w:t>
          </w:r>
        </w:p>
      </w:tc>
    </w:tr>
    <w:tr w:rsidR="00530414" w14:paraId="19056A8B" w14:textId="77777777" w:rsidTr="009E2051">
      <w:trPr>
        <w:trHeight w:val="240"/>
      </w:trPr>
      <w:tc>
        <w:tcPr>
          <w:tcW w:w="900" w:type="dxa"/>
        </w:tcPr>
        <w:p w14:paraId="5A18B8B1" w14:textId="77777777" w:rsidR="00527BD4" w:rsidRPr="007709EF" w:rsidRDefault="00F91243" w:rsidP="00A50CF6">
          <w:pPr>
            <w:rPr>
              <w:szCs w:val="18"/>
            </w:rPr>
          </w:pPr>
          <w:r>
            <w:rPr>
              <w:szCs w:val="18"/>
            </w:rPr>
            <w:t>Betreft</w:t>
          </w:r>
        </w:p>
      </w:tc>
      <w:tc>
        <w:tcPr>
          <w:tcW w:w="6620" w:type="dxa"/>
        </w:tcPr>
        <w:p w14:paraId="01724D20" w14:textId="77777777" w:rsidR="00527BD4" w:rsidRPr="007709EF" w:rsidRDefault="00F91243" w:rsidP="00A50CF6">
          <w:r>
            <w:t>Eerste weegmoment in het kader van de maximale mestproductie</w:t>
          </w:r>
        </w:p>
      </w:tc>
    </w:tr>
  </w:tbl>
  <w:p w14:paraId="7FD5068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30EF38E">
      <w:start w:val="1"/>
      <w:numFmt w:val="bullet"/>
      <w:pStyle w:val="Lijstopsomteken"/>
      <w:lvlText w:val="•"/>
      <w:lvlJc w:val="left"/>
      <w:pPr>
        <w:tabs>
          <w:tab w:val="num" w:pos="227"/>
        </w:tabs>
        <w:ind w:left="227" w:hanging="227"/>
      </w:pPr>
      <w:rPr>
        <w:rFonts w:ascii="Verdana" w:hAnsi="Verdana" w:hint="default"/>
        <w:sz w:val="18"/>
        <w:szCs w:val="18"/>
      </w:rPr>
    </w:lvl>
    <w:lvl w:ilvl="1" w:tplc="5442DB6C" w:tentative="1">
      <w:start w:val="1"/>
      <w:numFmt w:val="bullet"/>
      <w:lvlText w:val="o"/>
      <w:lvlJc w:val="left"/>
      <w:pPr>
        <w:tabs>
          <w:tab w:val="num" w:pos="1440"/>
        </w:tabs>
        <w:ind w:left="1440" w:hanging="360"/>
      </w:pPr>
      <w:rPr>
        <w:rFonts w:ascii="Courier New" w:hAnsi="Courier New" w:cs="Courier New" w:hint="default"/>
      </w:rPr>
    </w:lvl>
    <w:lvl w:ilvl="2" w:tplc="5D38AF40" w:tentative="1">
      <w:start w:val="1"/>
      <w:numFmt w:val="bullet"/>
      <w:lvlText w:val=""/>
      <w:lvlJc w:val="left"/>
      <w:pPr>
        <w:tabs>
          <w:tab w:val="num" w:pos="2160"/>
        </w:tabs>
        <w:ind w:left="2160" w:hanging="360"/>
      </w:pPr>
      <w:rPr>
        <w:rFonts w:ascii="Wingdings" w:hAnsi="Wingdings" w:hint="default"/>
      </w:rPr>
    </w:lvl>
    <w:lvl w:ilvl="3" w:tplc="C3BA3CD2" w:tentative="1">
      <w:start w:val="1"/>
      <w:numFmt w:val="bullet"/>
      <w:lvlText w:val=""/>
      <w:lvlJc w:val="left"/>
      <w:pPr>
        <w:tabs>
          <w:tab w:val="num" w:pos="2880"/>
        </w:tabs>
        <w:ind w:left="2880" w:hanging="360"/>
      </w:pPr>
      <w:rPr>
        <w:rFonts w:ascii="Symbol" w:hAnsi="Symbol" w:hint="default"/>
      </w:rPr>
    </w:lvl>
    <w:lvl w:ilvl="4" w:tplc="B5CCD906" w:tentative="1">
      <w:start w:val="1"/>
      <w:numFmt w:val="bullet"/>
      <w:lvlText w:val="o"/>
      <w:lvlJc w:val="left"/>
      <w:pPr>
        <w:tabs>
          <w:tab w:val="num" w:pos="3600"/>
        </w:tabs>
        <w:ind w:left="3600" w:hanging="360"/>
      </w:pPr>
      <w:rPr>
        <w:rFonts w:ascii="Courier New" w:hAnsi="Courier New" w:cs="Courier New" w:hint="default"/>
      </w:rPr>
    </w:lvl>
    <w:lvl w:ilvl="5" w:tplc="75888194" w:tentative="1">
      <w:start w:val="1"/>
      <w:numFmt w:val="bullet"/>
      <w:lvlText w:val=""/>
      <w:lvlJc w:val="left"/>
      <w:pPr>
        <w:tabs>
          <w:tab w:val="num" w:pos="4320"/>
        </w:tabs>
        <w:ind w:left="4320" w:hanging="360"/>
      </w:pPr>
      <w:rPr>
        <w:rFonts w:ascii="Wingdings" w:hAnsi="Wingdings" w:hint="default"/>
      </w:rPr>
    </w:lvl>
    <w:lvl w:ilvl="6" w:tplc="7890D190" w:tentative="1">
      <w:start w:val="1"/>
      <w:numFmt w:val="bullet"/>
      <w:lvlText w:val=""/>
      <w:lvlJc w:val="left"/>
      <w:pPr>
        <w:tabs>
          <w:tab w:val="num" w:pos="5040"/>
        </w:tabs>
        <w:ind w:left="5040" w:hanging="360"/>
      </w:pPr>
      <w:rPr>
        <w:rFonts w:ascii="Symbol" w:hAnsi="Symbol" w:hint="default"/>
      </w:rPr>
    </w:lvl>
    <w:lvl w:ilvl="7" w:tplc="0D18BD86" w:tentative="1">
      <w:start w:val="1"/>
      <w:numFmt w:val="bullet"/>
      <w:lvlText w:val="o"/>
      <w:lvlJc w:val="left"/>
      <w:pPr>
        <w:tabs>
          <w:tab w:val="num" w:pos="5760"/>
        </w:tabs>
        <w:ind w:left="5760" w:hanging="360"/>
      </w:pPr>
      <w:rPr>
        <w:rFonts w:ascii="Courier New" w:hAnsi="Courier New" w:cs="Courier New" w:hint="default"/>
      </w:rPr>
    </w:lvl>
    <w:lvl w:ilvl="8" w:tplc="305203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CAEA374">
      <w:start w:val="1"/>
      <w:numFmt w:val="bullet"/>
      <w:pStyle w:val="Lijstopsomteken2"/>
      <w:lvlText w:val="–"/>
      <w:lvlJc w:val="left"/>
      <w:pPr>
        <w:tabs>
          <w:tab w:val="num" w:pos="227"/>
        </w:tabs>
        <w:ind w:left="227" w:firstLine="0"/>
      </w:pPr>
      <w:rPr>
        <w:rFonts w:ascii="Verdana" w:hAnsi="Verdana" w:hint="default"/>
      </w:rPr>
    </w:lvl>
    <w:lvl w:ilvl="1" w:tplc="08E81906" w:tentative="1">
      <w:start w:val="1"/>
      <w:numFmt w:val="bullet"/>
      <w:lvlText w:val="o"/>
      <w:lvlJc w:val="left"/>
      <w:pPr>
        <w:tabs>
          <w:tab w:val="num" w:pos="1440"/>
        </w:tabs>
        <w:ind w:left="1440" w:hanging="360"/>
      </w:pPr>
      <w:rPr>
        <w:rFonts w:ascii="Courier New" w:hAnsi="Courier New" w:cs="Courier New" w:hint="default"/>
      </w:rPr>
    </w:lvl>
    <w:lvl w:ilvl="2" w:tplc="82C41F5C" w:tentative="1">
      <w:start w:val="1"/>
      <w:numFmt w:val="bullet"/>
      <w:lvlText w:val=""/>
      <w:lvlJc w:val="left"/>
      <w:pPr>
        <w:tabs>
          <w:tab w:val="num" w:pos="2160"/>
        </w:tabs>
        <w:ind w:left="2160" w:hanging="360"/>
      </w:pPr>
      <w:rPr>
        <w:rFonts w:ascii="Wingdings" w:hAnsi="Wingdings" w:hint="default"/>
      </w:rPr>
    </w:lvl>
    <w:lvl w:ilvl="3" w:tplc="76C01660" w:tentative="1">
      <w:start w:val="1"/>
      <w:numFmt w:val="bullet"/>
      <w:lvlText w:val=""/>
      <w:lvlJc w:val="left"/>
      <w:pPr>
        <w:tabs>
          <w:tab w:val="num" w:pos="2880"/>
        </w:tabs>
        <w:ind w:left="2880" w:hanging="360"/>
      </w:pPr>
      <w:rPr>
        <w:rFonts w:ascii="Symbol" w:hAnsi="Symbol" w:hint="default"/>
      </w:rPr>
    </w:lvl>
    <w:lvl w:ilvl="4" w:tplc="CE681184" w:tentative="1">
      <w:start w:val="1"/>
      <w:numFmt w:val="bullet"/>
      <w:lvlText w:val="o"/>
      <w:lvlJc w:val="left"/>
      <w:pPr>
        <w:tabs>
          <w:tab w:val="num" w:pos="3600"/>
        </w:tabs>
        <w:ind w:left="3600" w:hanging="360"/>
      </w:pPr>
      <w:rPr>
        <w:rFonts w:ascii="Courier New" w:hAnsi="Courier New" w:cs="Courier New" w:hint="default"/>
      </w:rPr>
    </w:lvl>
    <w:lvl w:ilvl="5" w:tplc="5E0EB5E4" w:tentative="1">
      <w:start w:val="1"/>
      <w:numFmt w:val="bullet"/>
      <w:lvlText w:val=""/>
      <w:lvlJc w:val="left"/>
      <w:pPr>
        <w:tabs>
          <w:tab w:val="num" w:pos="4320"/>
        </w:tabs>
        <w:ind w:left="4320" w:hanging="360"/>
      </w:pPr>
      <w:rPr>
        <w:rFonts w:ascii="Wingdings" w:hAnsi="Wingdings" w:hint="default"/>
      </w:rPr>
    </w:lvl>
    <w:lvl w:ilvl="6" w:tplc="77126718" w:tentative="1">
      <w:start w:val="1"/>
      <w:numFmt w:val="bullet"/>
      <w:lvlText w:val=""/>
      <w:lvlJc w:val="left"/>
      <w:pPr>
        <w:tabs>
          <w:tab w:val="num" w:pos="5040"/>
        </w:tabs>
        <w:ind w:left="5040" w:hanging="360"/>
      </w:pPr>
      <w:rPr>
        <w:rFonts w:ascii="Symbol" w:hAnsi="Symbol" w:hint="default"/>
      </w:rPr>
    </w:lvl>
    <w:lvl w:ilvl="7" w:tplc="95C2B09E" w:tentative="1">
      <w:start w:val="1"/>
      <w:numFmt w:val="bullet"/>
      <w:lvlText w:val="o"/>
      <w:lvlJc w:val="left"/>
      <w:pPr>
        <w:tabs>
          <w:tab w:val="num" w:pos="5760"/>
        </w:tabs>
        <w:ind w:left="5760" w:hanging="360"/>
      </w:pPr>
      <w:rPr>
        <w:rFonts w:ascii="Courier New" w:hAnsi="Courier New" w:cs="Courier New" w:hint="default"/>
      </w:rPr>
    </w:lvl>
    <w:lvl w:ilvl="8" w:tplc="338A863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63887611">
    <w:abstractNumId w:val="10"/>
  </w:num>
  <w:num w:numId="2" w16cid:durableId="1905602350">
    <w:abstractNumId w:val="7"/>
  </w:num>
  <w:num w:numId="3" w16cid:durableId="2045206314">
    <w:abstractNumId w:val="6"/>
  </w:num>
  <w:num w:numId="4" w16cid:durableId="800001464">
    <w:abstractNumId w:val="5"/>
  </w:num>
  <w:num w:numId="5" w16cid:durableId="630598621">
    <w:abstractNumId w:val="4"/>
  </w:num>
  <w:num w:numId="6" w16cid:durableId="2132899840">
    <w:abstractNumId w:val="8"/>
  </w:num>
  <w:num w:numId="7" w16cid:durableId="1782994281">
    <w:abstractNumId w:val="3"/>
  </w:num>
  <w:num w:numId="8" w16cid:durableId="1899247197">
    <w:abstractNumId w:val="2"/>
  </w:num>
  <w:num w:numId="9" w16cid:durableId="94860760">
    <w:abstractNumId w:val="1"/>
  </w:num>
  <w:num w:numId="10" w16cid:durableId="14772534">
    <w:abstractNumId w:val="0"/>
  </w:num>
  <w:num w:numId="11" w16cid:durableId="349265216">
    <w:abstractNumId w:val="9"/>
  </w:num>
  <w:num w:numId="12" w16cid:durableId="1174999162">
    <w:abstractNumId w:val="11"/>
  </w:num>
  <w:num w:numId="13" w16cid:durableId="277684300">
    <w:abstractNumId w:val="13"/>
  </w:num>
  <w:num w:numId="14" w16cid:durableId="111590272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04D6"/>
    <w:rsid w:val="00002239"/>
    <w:rsid w:val="000049FB"/>
    <w:rsid w:val="00005132"/>
    <w:rsid w:val="00006C01"/>
    <w:rsid w:val="000075AF"/>
    <w:rsid w:val="000132C7"/>
    <w:rsid w:val="00013862"/>
    <w:rsid w:val="00016012"/>
    <w:rsid w:val="00020189"/>
    <w:rsid w:val="00020EE4"/>
    <w:rsid w:val="00023E8D"/>
    <w:rsid w:val="00023E9A"/>
    <w:rsid w:val="000260CB"/>
    <w:rsid w:val="00026138"/>
    <w:rsid w:val="00026CB0"/>
    <w:rsid w:val="000301C7"/>
    <w:rsid w:val="00032BC8"/>
    <w:rsid w:val="00033CDD"/>
    <w:rsid w:val="00034A84"/>
    <w:rsid w:val="000356F8"/>
    <w:rsid w:val="00035E67"/>
    <w:rsid w:val="000366F3"/>
    <w:rsid w:val="00040EC5"/>
    <w:rsid w:val="00042680"/>
    <w:rsid w:val="000552DD"/>
    <w:rsid w:val="0006024D"/>
    <w:rsid w:val="0006367E"/>
    <w:rsid w:val="00064021"/>
    <w:rsid w:val="000645D6"/>
    <w:rsid w:val="000653B9"/>
    <w:rsid w:val="00071584"/>
    <w:rsid w:val="00071F28"/>
    <w:rsid w:val="00074079"/>
    <w:rsid w:val="00074F71"/>
    <w:rsid w:val="00075CC5"/>
    <w:rsid w:val="00076155"/>
    <w:rsid w:val="00084AB6"/>
    <w:rsid w:val="0008646D"/>
    <w:rsid w:val="00087573"/>
    <w:rsid w:val="00087EBE"/>
    <w:rsid w:val="00092799"/>
    <w:rsid w:val="00092C5F"/>
    <w:rsid w:val="00093E78"/>
    <w:rsid w:val="0009457A"/>
    <w:rsid w:val="00094C2F"/>
    <w:rsid w:val="0009639B"/>
    <w:rsid w:val="00096680"/>
    <w:rsid w:val="00096977"/>
    <w:rsid w:val="000A0F36"/>
    <w:rsid w:val="000A174A"/>
    <w:rsid w:val="000A2502"/>
    <w:rsid w:val="000A364C"/>
    <w:rsid w:val="000A3E0A"/>
    <w:rsid w:val="000A629C"/>
    <w:rsid w:val="000A65AC"/>
    <w:rsid w:val="000A76EC"/>
    <w:rsid w:val="000B2F7D"/>
    <w:rsid w:val="000B3441"/>
    <w:rsid w:val="000B4F0F"/>
    <w:rsid w:val="000B7281"/>
    <w:rsid w:val="000B7FAB"/>
    <w:rsid w:val="000C0163"/>
    <w:rsid w:val="000C1BA1"/>
    <w:rsid w:val="000C3EA9"/>
    <w:rsid w:val="000C50D5"/>
    <w:rsid w:val="000D0225"/>
    <w:rsid w:val="000D0663"/>
    <w:rsid w:val="000D1CC3"/>
    <w:rsid w:val="000D3029"/>
    <w:rsid w:val="000D73D7"/>
    <w:rsid w:val="000D7E72"/>
    <w:rsid w:val="000E127D"/>
    <w:rsid w:val="000E7895"/>
    <w:rsid w:val="000F1558"/>
    <w:rsid w:val="000F161D"/>
    <w:rsid w:val="000F6888"/>
    <w:rsid w:val="0010193C"/>
    <w:rsid w:val="00103D76"/>
    <w:rsid w:val="001056E0"/>
    <w:rsid w:val="001057BE"/>
    <w:rsid w:val="00106B41"/>
    <w:rsid w:val="00106F2B"/>
    <w:rsid w:val="00107DD4"/>
    <w:rsid w:val="00115A26"/>
    <w:rsid w:val="00116AE0"/>
    <w:rsid w:val="00116D35"/>
    <w:rsid w:val="001208EF"/>
    <w:rsid w:val="00121B61"/>
    <w:rsid w:val="00121BF0"/>
    <w:rsid w:val="00122EEA"/>
    <w:rsid w:val="00123704"/>
    <w:rsid w:val="001270C7"/>
    <w:rsid w:val="00131C59"/>
    <w:rsid w:val="00132540"/>
    <w:rsid w:val="00134309"/>
    <w:rsid w:val="00135C7E"/>
    <w:rsid w:val="00141C9C"/>
    <w:rsid w:val="00144B73"/>
    <w:rsid w:val="001474EC"/>
    <w:rsid w:val="0014786A"/>
    <w:rsid w:val="001516A4"/>
    <w:rsid w:val="00151E5F"/>
    <w:rsid w:val="001536B3"/>
    <w:rsid w:val="00155370"/>
    <w:rsid w:val="00156643"/>
    <w:rsid w:val="001569AB"/>
    <w:rsid w:val="00160D6E"/>
    <w:rsid w:val="00164D63"/>
    <w:rsid w:val="0016725C"/>
    <w:rsid w:val="001726F3"/>
    <w:rsid w:val="00172ED7"/>
    <w:rsid w:val="00172EE4"/>
    <w:rsid w:val="0017340C"/>
    <w:rsid w:val="00173C51"/>
    <w:rsid w:val="00174CC2"/>
    <w:rsid w:val="0017658C"/>
    <w:rsid w:val="00176643"/>
    <w:rsid w:val="00176CC6"/>
    <w:rsid w:val="00181BE4"/>
    <w:rsid w:val="00185576"/>
    <w:rsid w:val="00185951"/>
    <w:rsid w:val="001865A5"/>
    <w:rsid w:val="001900C9"/>
    <w:rsid w:val="00196B8B"/>
    <w:rsid w:val="001A2BEA"/>
    <w:rsid w:val="001A2C5A"/>
    <w:rsid w:val="001A6D93"/>
    <w:rsid w:val="001B27B9"/>
    <w:rsid w:val="001B306F"/>
    <w:rsid w:val="001B32D1"/>
    <w:rsid w:val="001B36C9"/>
    <w:rsid w:val="001B4B2B"/>
    <w:rsid w:val="001B72F9"/>
    <w:rsid w:val="001C127F"/>
    <w:rsid w:val="001C32EC"/>
    <w:rsid w:val="001C38BD"/>
    <w:rsid w:val="001C4D5A"/>
    <w:rsid w:val="001C61FD"/>
    <w:rsid w:val="001D0C75"/>
    <w:rsid w:val="001D430A"/>
    <w:rsid w:val="001D4ED7"/>
    <w:rsid w:val="001D7D6D"/>
    <w:rsid w:val="001E34C6"/>
    <w:rsid w:val="001E4B38"/>
    <w:rsid w:val="001E5338"/>
    <w:rsid w:val="001E5581"/>
    <w:rsid w:val="001E6117"/>
    <w:rsid w:val="001F3C70"/>
    <w:rsid w:val="001F3C96"/>
    <w:rsid w:val="001F48C3"/>
    <w:rsid w:val="001F5155"/>
    <w:rsid w:val="00200CE6"/>
    <w:rsid w:val="00200D88"/>
    <w:rsid w:val="00201F68"/>
    <w:rsid w:val="00206632"/>
    <w:rsid w:val="00212F2A"/>
    <w:rsid w:val="00214F2B"/>
    <w:rsid w:val="00217880"/>
    <w:rsid w:val="002203E2"/>
    <w:rsid w:val="00222A39"/>
    <w:rsid w:val="00222D66"/>
    <w:rsid w:val="002241B6"/>
    <w:rsid w:val="00224902"/>
    <w:rsid w:val="00224A8A"/>
    <w:rsid w:val="00225022"/>
    <w:rsid w:val="002309A8"/>
    <w:rsid w:val="00231777"/>
    <w:rsid w:val="00231CD6"/>
    <w:rsid w:val="00233D49"/>
    <w:rsid w:val="0023643C"/>
    <w:rsid w:val="00236CFE"/>
    <w:rsid w:val="002428E3"/>
    <w:rsid w:val="00243031"/>
    <w:rsid w:val="00244D88"/>
    <w:rsid w:val="0024625E"/>
    <w:rsid w:val="00257299"/>
    <w:rsid w:val="00260BAF"/>
    <w:rsid w:val="002619D3"/>
    <w:rsid w:val="002625F5"/>
    <w:rsid w:val="00263236"/>
    <w:rsid w:val="002650F7"/>
    <w:rsid w:val="0026799C"/>
    <w:rsid w:val="002720A9"/>
    <w:rsid w:val="002736AE"/>
    <w:rsid w:val="00273960"/>
    <w:rsid w:val="00273F3B"/>
    <w:rsid w:val="00274DB7"/>
    <w:rsid w:val="00275984"/>
    <w:rsid w:val="00280F74"/>
    <w:rsid w:val="00281336"/>
    <w:rsid w:val="00285720"/>
    <w:rsid w:val="00286998"/>
    <w:rsid w:val="002878A8"/>
    <w:rsid w:val="00287ECE"/>
    <w:rsid w:val="00291AB7"/>
    <w:rsid w:val="0029422B"/>
    <w:rsid w:val="002A3555"/>
    <w:rsid w:val="002A3E4F"/>
    <w:rsid w:val="002A40BA"/>
    <w:rsid w:val="002A4A12"/>
    <w:rsid w:val="002B153C"/>
    <w:rsid w:val="002B437B"/>
    <w:rsid w:val="002B4805"/>
    <w:rsid w:val="002B52FC"/>
    <w:rsid w:val="002C2830"/>
    <w:rsid w:val="002C398B"/>
    <w:rsid w:val="002C476F"/>
    <w:rsid w:val="002C5321"/>
    <w:rsid w:val="002C6809"/>
    <w:rsid w:val="002C72F9"/>
    <w:rsid w:val="002D001A"/>
    <w:rsid w:val="002D28E2"/>
    <w:rsid w:val="002D317B"/>
    <w:rsid w:val="002D3587"/>
    <w:rsid w:val="002D502D"/>
    <w:rsid w:val="002D57BD"/>
    <w:rsid w:val="002E0F69"/>
    <w:rsid w:val="002F34E6"/>
    <w:rsid w:val="002F3904"/>
    <w:rsid w:val="002F4150"/>
    <w:rsid w:val="002F5147"/>
    <w:rsid w:val="002F7ABD"/>
    <w:rsid w:val="00301E4C"/>
    <w:rsid w:val="00307535"/>
    <w:rsid w:val="00312597"/>
    <w:rsid w:val="003135A8"/>
    <w:rsid w:val="00315A6F"/>
    <w:rsid w:val="003212E6"/>
    <w:rsid w:val="00323CBE"/>
    <w:rsid w:val="0032509B"/>
    <w:rsid w:val="003270B4"/>
    <w:rsid w:val="00327BA5"/>
    <w:rsid w:val="00332EA5"/>
    <w:rsid w:val="003332ED"/>
    <w:rsid w:val="00334154"/>
    <w:rsid w:val="00334B48"/>
    <w:rsid w:val="003372C4"/>
    <w:rsid w:val="003409EC"/>
    <w:rsid w:val="00340ECA"/>
    <w:rsid w:val="00341FA0"/>
    <w:rsid w:val="0034378B"/>
    <w:rsid w:val="003447F3"/>
    <w:rsid w:val="00344F3D"/>
    <w:rsid w:val="00345299"/>
    <w:rsid w:val="003479A2"/>
    <w:rsid w:val="00351A8D"/>
    <w:rsid w:val="003526BB"/>
    <w:rsid w:val="00352BCF"/>
    <w:rsid w:val="00352CDC"/>
    <w:rsid w:val="00353932"/>
    <w:rsid w:val="0035464B"/>
    <w:rsid w:val="0035550C"/>
    <w:rsid w:val="003556FD"/>
    <w:rsid w:val="003566D1"/>
    <w:rsid w:val="003602D9"/>
    <w:rsid w:val="00361A56"/>
    <w:rsid w:val="0036252A"/>
    <w:rsid w:val="00362E63"/>
    <w:rsid w:val="00364256"/>
    <w:rsid w:val="00364D9D"/>
    <w:rsid w:val="003657CC"/>
    <w:rsid w:val="00366A20"/>
    <w:rsid w:val="0037045D"/>
    <w:rsid w:val="00371048"/>
    <w:rsid w:val="0037396C"/>
    <w:rsid w:val="0037421D"/>
    <w:rsid w:val="00375618"/>
    <w:rsid w:val="00376093"/>
    <w:rsid w:val="00377C58"/>
    <w:rsid w:val="0038181A"/>
    <w:rsid w:val="00383DA1"/>
    <w:rsid w:val="003840B1"/>
    <w:rsid w:val="00384700"/>
    <w:rsid w:val="00385F30"/>
    <w:rsid w:val="0039201D"/>
    <w:rsid w:val="003920EC"/>
    <w:rsid w:val="00392C35"/>
    <w:rsid w:val="00393696"/>
    <w:rsid w:val="00393963"/>
    <w:rsid w:val="00395575"/>
    <w:rsid w:val="00395672"/>
    <w:rsid w:val="00397090"/>
    <w:rsid w:val="003A06C8"/>
    <w:rsid w:val="003A0A55"/>
    <w:rsid w:val="003A0D7C"/>
    <w:rsid w:val="003A1B16"/>
    <w:rsid w:val="003A49EB"/>
    <w:rsid w:val="003A5290"/>
    <w:rsid w:val="003A5EBB"/>
    <w:rsid w:val="003A7986"/>
    <w:rsid w:val="003B0155"/>
    <w:rsid w:val="003B249E"/>
    <w:rsid w:val="003B3D87"/>
    <w:rsid w:val="003B6E00"/>
    <w:rsid w:val="003B75E3"/>
    <w:rsid w:val="003B7EE7"/>
    <w:rsid w:val="003C08D4"/>
    <w:rsid w:val="003C08F1"/>
    <w:rsid w:val="003C20ED"/>
    <w:rsid w:val="003C2CCB"/>
    <w:rsid w:val="003C331D"/>
    <w:rsid w:val="003C406B"/>
    <w:rsid w:val="003C78B4"/>
    <w:rsid w:val="003D39EC"/>
    <w:rsid w:val="003D4219"/>
    <w:rsid w:val="003E2624"/>
    <w:rsid w:val="003E3797"/>
    <w:rsid w:val="003E3DD5"/>
    <w:rsid w:val="003E4D1B"/>
    <w:rsid w:val="003F07C6"/>
    <w:rsid w:val="003F1F6B"/>
    <w:rsid w:val="003F3757"/>
    <w:rsid w:val="003F38BD"/>
    <w:rsid w:val="003F44B7"/>
    <w:rsid w:val="003F4EB9"/>
    <w:rsid w:val="004008E9"/>
    <w:rsid w:val="00401145"/>
    <w:rsid w:val="00407719"/>
    <w:rsid w:val="0041084F"/>
    <w:rsid w:val="0041278C"/>
    <w:rsid w:val="00413D48"/>
    <w:rsid w:val="0042010C"/>
    <w:rsid w:val="00422F37"/>
    <w:rsid w:val="00423055"/>
    <w:rsid w:val="00424B02"/>
    <w:rsid w:val="004251A8"/>
    <w:rsid w:val="00426C45"/>
    <w:rsid w:val="00441134"/>
    <w:rsid w:val="00441AC2"/>
    <w:rsid w:val="0044249B"/>
    <w:rsid w:val="004463FE"/>
    <w:rsid w:val="0044789B"/>
    <w:rsid w:val="0045023C"/>
    <w:rsid w:val="00451A5B"/>
    <w:rsid w:val="00451D1F"/>
    <w:rsid w:val="00452BCD"/>
    <w:rsid w:val="00452CEA"/>
    <w:rsid w:val="00461A09"/>
    <w:rsid w:val="00464CF7"/>
    <w:rsid w:val="00465B52"/>
    <w:rsid w:val="0046708E"/>
    <w:rsid w:val="00467B82"/>
    <w:rsid w:val="00472A65"/>
    <w:rsid w:val="00474463"/>
    <w:rsid w:val="00474B75"/>
    <w:rsid w:val="00477A90"/>
    <w:rsid w:val="00481085"/>
    <w:rsid w:val="00481C95"/>
    <w:rsid w:val="00482787"/>
    <w:rsid w:val="00482A16"/>
    <w:rsid w:val="00483984"/>
    <w:rsid w:val="00483F0B"/>
    <w:rsid w:val="00484D08"/>
    <w:rsid w:val="00486354"/>
    <w:rsid w:val="0048655A"/>
    <w:rsid w:val="0048717C"/>
    <w:rsid w:val="00487D52"/>
    <w:rsid w:val="00494237"/>
    <w:rsid w:val="00494681"/>
    <w:rsid w:val="00496319"/>
    <w:rsid w:val="00497279"/>
    <w:rsid w:val="004A19A8"/>
    <w:rsid w:val="004A670A"/>
    <w:rsid w:val="004A7477"/>
    <w:rsid w:val="004B3DB3"/>
    <w:rsid w:val="004B5465"/>
    <w:rsid w:val="004B58BE"/>
    <w:rsid w:val="004B70F0"/>
    <w:rsid w:val="004B7773"/>
    <w:rsid w:val="004C04AE"/>
    <w:rsid w:val="004C07E3"/>
    <w:rsid w:val="004D2080"/>
    <w:rsid w:val="004D505E"/>
    <w:rsid w:val="004D72CA"/>
    <w:rsid w:val="004E05AB"/>
    <w:rsid w:val="004E061C"/>
    <w:rsid w:val="004E1436"/>
    <w:rsid w:val="004E2242"/>
    <w:rsid w:val="004E4282"/>
    <w:rsid w:val="004E505E"/>
    <w:rsid w:val="004E5875"/>
    <w:rsid w:val="004E6EBA"/>
    <w:rsid w:val="004F1781"/>
    <w:rsid w:val="004F42FF"/>
    <w:rsid w:val="004F44C2"/>
    <w:rsid w:val="00502512"/>
    <w:rsid w:val="0050259B"/>
    <w:rsid w:val="00503EE3"/>
    <w:rsid w:val="00505262"/>
    <w:rsid w:val="00505669"/>
    <w:rsid w:val="0050703A"/>
    <w:rsid w:val="00507DC7"/>
    <w:rsid w:val="0051049B"/>
    <w:rsid w:val="0051132F"/>
    <w:rsid w:val="00515318"/>
    <w:rsid w:val="00515E34"/>
    <w:rsid w:val="00516022"/>
    <w:rsid w:val="00517004"/>
    <w:rsid w:val="0052026C"/>
    <w:rsid w:val="00521848"/>
    <w:rsid w:val="00521CEE"/>
    <w:rsid w:val="00524FB4"/>
    <w:rsid w:val="00525F93"/>
    <w:rsid w:val="00526B19"/>
    <w:rsid w:val="00527BD4"/>
    <w:rsid w:val="00530414"/>
    <w:rsid w:val="00530656"/>
    <w:rsid w:val="00532709"/>
    <w:rsid w:val="00532998"/>
    <w:rsid w:val="00532E03"/>
    <w:rsid w:val="005331B8"/>
    <w:rsid w:val="005333B4"/>
    <w:rsid w:val="0053471A"/>
    <w:rsid w:val="005403C8"/>
    <w:rsid w:val="00542801"/>
    <w:rsid w:val="005429DC"/>
    <w:rsid w:val="00545E19"/>
    <w:rsid w:val="00546100"/>
    <w:rsid w:val="00546240"/>
    <w:rsid w:val="00550C58"/>
    <w:rsid w:val="0055226A"/>
    <w:rsid w:val="005565F9"/>
    <w:rsid w:val="00556BEE"/>
    <w:rsid w:val="00561446"/>
    <w:rsid w:val="005646B2"/>
    <w:rsid w:val="005654C3"/>
    <w:rsid w:val="00565C8D"/>
    <w:rsid w:val="00570227"/>
    <w:rsid w:val="00571AB0"/>
    <w:rsid w:val="00572565"/>
    <w:rsid w:val="00573041"/>
    <w:rsid w:val="00575B80"/>
    <w:rsid w:val="00575E4C"/>
    <w:rsid w:val="0057620F"/>
    <w:rsid w:val="00577528"/>
    <w:rsid w:val="005819CE"/>
    <w:rsid w:val="0058298D"/>
    <w:rsid w:val="00583DEB"/>
    <w:rsid w:val="0058422D"/>
    <w:rsid w:val="00584BAC"/>
    <w:rsid w:val="005917BF"/>
    <w:rsid w:val="005924BC"/>
    <w:rsid w:val="0059251C"/>
    <w:rsid w:val="0059326C"/>
    <w:rsid w:val="00593C2B"/>
    <w:rsid w:val="0059423F"/>
    <w:rsid w:val="00595147"/>
    <w:rsid w:val="00595231"/>
    <w:rsid w:val="005952EF"/>
    <w:rsid w:val="00595393"/>
    <w:rsid w:val="00596166"/>
    <w:rsid w:val="0059647F"/>
    <w:rsid w:val="00596522"/>
    <w:rsid w:val="00597A4F"/>
    <w:rsid w:val="00597F64"/>
    <w:rsid w:val="005A1316"/>
    <w:rsid w:val="005A207F"/>
    <w:rsid w:val="005A2F35"/>
    <w:rsid w:val="005A31E7"/>
    <w:rsid w:val="005A66B5"/>
    <w:rsid w:val="005B244A"/>
    <w:rsid w:val="005B3814"/>
    <w:rsid w:val="005B463E"/>
    <w:rsid w:val="005B696E"/>
    <w:rsid w:val="005C02C0"/>
    <w:rsid w:val="005C34E1"/>
    <w:rsid w:val="005C3FE0"/>
    <w:rsid w:val="005C740C"/>
    <w:rsid w:val="005D1D8E"/>
    <w:rsid w:val="005D625B"/>
    <w:rsid w:val="005D74A5"/>
    <w:rsid w:val="005D756A"/>
    <w:rsid w:val="005E1931"/>
    <w:rsid w:val="005E3972"/>
    <w:rsid w:val="005F197E"/>
    <w:rsid w:val="005F4FC1"/>
    <w:rsid w:val="005F62D3"/>
    <w:rsid w:val="005F6D11"/>
    <w:rsid w:val="005F7AF5"/>
    <w:rsid w:val="00600CF0"/>
    <w:rsid w:val="00600FD6"/>
    <w:rsid w:val="006048F4"/>
    <w:rsid w:val="0060660A"/>
    <w:rsid w:val="00610B5C"/>
    <w:rsid w:val="00613B1D"/>
    <w:rsid w:val="006148D6"/>
    <w:rsid w:val="00617A44"/>
    <w:rsid w:val="006202B6"/>
    <w:rsid w:val="0062075F"/>
    <w:rsid w:val="006247BE"/>
    <w:rsid w:val="00624D2C"/>
    <w:rsid w:val="00625CD0"/>
    <w:rsid w:val="0062627D"/>
    <w:rsid w:val="00627432"/>
    <w:rsid w:val="00636609"/>
    <w:rsid w:val="00637C5C"/>
    <w:rsid w:val="00637DA3"/>
    <w:rsid w:val="006426C2"/>
    <w:rsid w:val="006448E4"/>
    <w:rsid w:val="00645414"/>
    <w:rsid w:val="0064595D"/>
    <w:rsid w:val="006477C1"/>
    <w:rsid w:val="00647C46"/>
    <w:rsid w:val="00653606"/>
    <w:rsid w:val="00654132"/>
    <w:rsid w:val="00656E2C"/>
    <w:rsid w:val="006610E9"/>
    <w:rsid w:val="00661591"/>
    <w:rsid w:val="00662468"/>
    <w:rsid w:val="0066632F"/>
    <w:rsid w:val="00666FAC"/>
    <w:rsid w:val="006675B7"/>
    <w:rsid w:val="0067391E"/>
    <w:rsid w:val="006747BD"/>
    <w:rsid w:val="00674A89"/>
    <w:rsid w:val="00674D66"/>
    <w:rsid w:val="00674F3D"/>
    <w:rsid w:val="00676100"/>
    <w:rsid w:val="00677672"/>
    <w:rsid w:val="00677891"/>
    <w:rsid w:val="00680E25"/>
    <w:rsid w:val="0068175E"/>
    <w:rsid w:val="00682568"/>
    <w:rsid w:val="00684B96"/>
    <w:rsid w:val="00684FB4"/>
    <w:rsid w:val="00685545"/>
    <w:rsid w:val="006864B3"/>
    <w:rsid w:val="00690E7C"/>
    <w:rsid w:val="00692D19"/>
    <w:rsid w:val="00692D64"/>
    <w:rsid w:val="006A0288"/>
    <w:rsid w:val="006A10F8"/>
    <w:rsid w:val="006A15A5"/>
    <w:rsid w:val="006A1ECF"/>
    <w:rsid w:val="006A2100"/>
    <w:rsid w:val="006A2BAB"/>
    <w:rsid w:val="006A2DDD"/>
    <w:rsid w:val="006A32AC"/>
    <w:rsid w:val="006A466E"/>
    <w:rsid w:val="006A5C3B"/>
    <w:rsid w:val="006A72E0"/>
    <w:rsid w:val="006A7AC9"/>
    <w:rsid w:val="006B0BF3"/>
    <w:rsid w:val="006B19E0"/>
    <w:rsid w:val="006B34CE"/>
    <w:rsid w:val="006B6905"/>
    <w:rsid w:val="006B6FE8"/>
    <w:rsid w:val="006B775E"/>
    <w:rsid w:val="006B7BC7"/>
    <w:rsid w:val="006C2535"/>
    <w:rsid w:val="006C441E"/>
    <w:rsid w:val="006C4465"/>
    <w:rsid w:val="006C4B90"/>
    <w:rsid w:val="006C5CEE"/>
    <w:rsid w:val="006D1016"/>
    <w:rsid w:val="006D17F2"/>
    <w:rsid w:val="006D46D8"/>
    <w:rsid w:val="006D756A"/>
    <w:rsid w:val="006D7D86"/>
    <w:rsid w:val="006E3546"/>
    <w:rsid w:val="006E3FA9"/>
    <w:rsid w:val="006E4BA0"/>
    <w:rsid w:val="006E7D82"/>
    <w:rsid w:val="006F038F"/>
    <w:rsid w:val="006F05AD"/>
    <w:rsid w:val="006F0F93"/>
    <w:rsid w:val="006F31F2"/>
    <w:rsid w:val="006F46E2"/>
    <w:rsid w:val="006F5EC9"/>
    <w:rsid w:val="006F6972"/>
    <w:rsid w:val="006F6EAF"/>
    <w:rsid w:val="006F7214"/>
    <w:rsid w:val="006F7494"/>
    <w:rsid w:val="006F751F"/>
    <w:rsid w:val="006F7F31"/>
    <w:rsid w:val="007006E0"/>
    <w:rsid w:val="007042AB"/>
    <w:rsid w:val="00704E60"/>
    <w:rsid w:val="00714DC5"/>
    <w:rsid w:val="00715237"/>
    <w:rsid w:val="007239A1"/>
    <w:rsid w:val="007254A5"/>
    <w:rsid w:val="007255FC"/>
    <w:rsid w:val="00725748"/>
    <w:rsid w:val="007262A9"/>
    <w:rsid w:val="00731778"/>
    <w:rsid w:val="0073486F"/>
    <w:rsid w:val="00735B0C"/>
    <w:rsid w:val="00735D88"/>
    <w:rsid w:val="00736B11"/>
    <w:rsid w:val="00736F39"/>
    <w:rsid w:val="0073720D"/>
    <w:rsid w:val="00737507"/>
    <w:rsid w:val="00740712"/>
    <w:rsid w:val="00741760"/>
    <w:rsid w:val="007426AA"/>
    <w:rsid w:val="00742AB9"/>
    <w:rsid w:val="00742B97"/>
    <w:rsid w:val="00745A67"/>
    <w:rsid w:val="00751A6A"/>
    <w:rsid w:val="00754FBF"/>
    <w:rsid w:val="00755168"/>
    <w:rsid w:val="007709EF"/>
    <w:rsid w:val="00771EA0"/>
    <w:rsid w:val="00776023"/>
    <w:rsid w:val="007768CF"/>
    <w:rsid w:val="00783559"/>
    <w:rsid w:val="007836DF"/>
    <w:rsid w:val="00783E39"/>
    <w:rsid w:val="007844EE"/>
    <w:rsid w:val="00786A86"/>
    <w:rsid w:val="0078754D"/>
    <w:rsid w:val="00792169"/>
    <w:rsid w:val="007935DC"/>
    <w:rsid w:val="007946C9"/>
    <w:rsid w:val="0079551B"/>
    <w:rsid w:val="00797AA5"/>
    <w:rsid w:val="007A00E2"/>
    <w:rsid w:val="007A26BD"/>
    <w:rsid w:val="007A4105"/>
    <w:rsid w:val="007A7B22"/>
    <w:rsid w:val="007B0139"/>
    <w:rsid w:val="007B2C27"/>
    <w:rsid w:val="007B4503"/>
    <w:rsid w:val="007B7804"/>
    <w:rsid w:val="007C23B5"/>
    <w:rsid w:val="007C2533"/>
    <w:rsid w:val="007C2946"/>
    <w:rsid w:val="007C406E"/>
    <w:rsid w:val="007C5183"/>
    <w:rsid w:val="007C7573"/>
    <w:rsid w:val="007E161C"/>
    <w:rsid w:val="007E2B20"/>
    <w:rsid w:val="007E2B88"/>
    <w:rsid w:val="007E368D"/>
    <w:rsid w:val="007F17C0"/>
    <w:rsid w:val="007F5331"/>
    <w:rsid w:val="007F641B"/>
    <w:rsid w:val="00800CC8"/>
    <w:rsid w:val="00800CCA"/>
    <w:rsid w:val="008036D3"/>
    <w:rsid w:val="00806120"/>
    <w:rsid w:val="00806CAD"/>
    <w:rsid w:val="00807E28"/>
    <w:rsid w:val="008105A0"/>
    <w:rsid w:val="00810C93"/>
    <w:rsid w:val="00812028"/>
    <w:rsid w:val="008129DE"/>
    <w:rsid w:val="00812DD8"/>
    <w:rsid w:val="00813082"/>
    <w:rsid w:val="008131C3"/>
    <w:rsid w:val="00814D03"/>
    <w:rsid w:val="0082174B"/>
    <w:rsid w:val="00821FC1"/>
    <w:rsid w:val="00823AE2"/>
    <w:rsid w:val="0082668B"/>
    <w:rsid w:val="00826718"/>
    <w:rsid w:val="0083178B"/>
    <w:rsid w:val="00833695"/>
    <w:rsid w:val="008336B7"/>
    <w:rsid w:val="00833A8E"/>
    <w:rsid w:val="00835A98"/>
    <w:rsid w:val="008368DF"/>
    <w:rsid w:val="00842CD8"/>
    <w:rsid w:val="008431FA"/>
    <w:rsid w:val="00846BAA"/>
    <w:rsid w:val="00847444"/>
    <w:rsid w:val="0084780C"/>
    <w:rsid w:val="008504AB"/>
    <w:rsid w:val="00852B9E"/>
    <w:rsid w:val="00854612"/>
    <w:rsid w:val="008547BA"/>
    <w:rsid w:val="008553C7"/>
    <w:rsid w:val="00857503"/>
    <w:rsid w:val="00857FEB"/>
    <w:rsid w:val="008601AF"/>
    <w:rsid w:val="00861980"/>
    <w:rsid w:val="00864605"/>
    <w:rsid w:val="008677D0"/>
    <w:rsid w:val="00872271"/>
    <w:rsid w:val="00883137"/>
    <w:rsid w:val="00883E9C"/>
    <w:rsid w:val="0088617B"/>
    <w:rsid w:val="00886D9B"/>
    <w:rsid w:val="008908B2"/>
    <w:rsid w:val="0089195A"/>
    <w:rsid w:val="00895B72"/>
    <w:rsid w:val="008A099C"/>
    <w:rsid w:val="008A1F5D"/>
    <w:rsid w:val="008A28F5"/>
    <w:rsid w:val="008A4519"/>
    <w:rsid w:val="008A52B1"/>
    <w:rsid w:val="008A73C1"/>
    <w:rsid w:val="008A7AF5"/>
    <w:rsid w:val="008A7C60"/>
    <w:rsid w:val="008B0675"/>
    <w:rsid w:val="008B1198"/>
    <w:rsid w:val="008B3471"/>
    <w:rsid w:val="008B3929"/>
    <w:rsid w:val="008B4125"/>
    <w:rsid w:val="008B4CB3"/>
    <w:rsid w:val="008B567B"/>
    <w:rsid w:val="008B79BB"/>
    <w:rsid w:val="008B7B24"/>
    <w:rsid w:val="008C29E3"/>
    <w:rsid w:val="008C356D"/>
    <w:rsid w:val="008C5FAC"/>
    <w:rsid w:val="008C6E7E"/>
    <w:rsid w:val="008C716F"/>
    <w:rsid w:val="008D13CC"/>
    <w:rsid w:val="008E0B3F"/>
    <w:rsid w:val="008E0EBC"/>
    <w:rsid w:val="008E4176"/>
    <w:rsid w:val="008E49AD"/>
    <w:rsid w:val="008E5C4F"/>
    <w:rsid w:val="008E698E"/>
    <w:rsid w:val="008F2584"/>
    <w:rsid w:val="008F3246"/>
    <w:rsid w:val="008F3C1B"/>
    <w:rsid w:val="008F508C"/>
    <w:rsid w:val="008F76FB"/>
    <w:rsid w:val="00900445"/>
    <w:rsid w:val="0090271B"/>
    <w:rsid w:val="00905E83"/>
    <w:rsid w:val="00907E07"/>
    <w:rsid w:val="00910642"/>
    <w:rsid w:val="00910DDF"/>
    <w:rsid w:val="009143D7"/>
    <w:rsid w:val="00920380"/>
    <w:rsid w:val="00930B13"/>
    <w:rsid w:val="009311C8"/>
    <w:rsid w:val="00933376"/>
    <w:rsid w:val="00933840"/>
    <w:rsid w:val="00933A2F"/>
    <w:rsid w:val="00934B03"/>
    <w:rsid w:val="00935C2C"/>
    <w:rsid w:val="00944B7A"/>
    <w:rsid w:val="00947C1A"/>
    <w:rsid w:val="0095246E"/>
    <w:rsid w:val="00956E84"/>
    <w:rsid w:val="009701CC"/>
    <w:rsid w:val="009716D8"/>
    <w:rsid w:val="009718F9"/>
    <w:rsid w:val="0097220B"/>
    <w:rsid w:val="00972FB9"/>
    <w:rsid w:val="0097424F"/>
    <w:rsid w:val="00974F07"/>
    <w:rsid w:val="00975112"/>
    <w:rsid w:val="00975A30"/>
    <w:rsid w:val="00975C35"/>
    <w:rsid w:val="009763D5"/>
    <w:rsid w:val="00977C05"/>
    <w:rsid w:val="00980082"/>
    <w:rsid w:val="00981768"/>
    <w:rsid w:val="00983E8F"/>
    <w:rsid w:val="009874B8"/>
    <w:rsid w:val="0098788A"/>
    <w:rsid w:val="00990859"/>
    <w:rsid w:val="00991F52"/>
    <w:rsid w:val="0099360D"/>
    <w:rsid w:val="00993C01"/>
    <w:rsid w:val="00994FDA"/>
    <w:rsid w:val="009A1F06"/>
    <w:rsid w:val="009A2427"/>
    <w:rsid w:val="009A31BF"/>
    <w:rsid w:val="009A3B71"/>
    <w:rsid w:val="009A61BC"/>
    <w:rsid w:val="009A751E"/>
    <w:rsid w:val="009B0138"/>
    <w:rsid w:val="009B0EC1"/>
    <w:rsid w:val="009B0FE9"/>
    <w:rsid w:val="009B10E8"/>
    <w:rsid w:val="009B173A"/>
    <w:rsid w:val="009B6337"/>
    <w:rsid w:val="009C1746"/>
    <w:rsid w:val="009C2323"/>
    <w:rsid w:val="009C3F20"/>
    <w:rsid w:val="009C462B"/>
    <w:rsid w:val="009C5FA1"/>
    <w:rsid w:val="009C7CA1"/>
    <w:rsid w:val="009D043D"/>
    <w:rsid w:val="009D1CE5"/>
    <w:rsid w:val="009D29F2"/>
    <w:rsid w:val="009D2EF6"/>
    <w:rsid w:val="009D42A1"/>
    <w:rsid w:val="009E2051"/>
    <w:rsid w:val="009E67B6"/>
    <w:rsid w:val="009E6CF0"/>
    <w:rsid w:val="009F19AE"/>
    <w:rsid w:val="009F3259"/>
    <w:rsid w:val="009F35A3"/>
    <w:rsid w:val="00A056DE"/>
    <w:rsid w:val="00A056F9"/>
    <w:rsid w:val="00A059FD"/>
    <w:rsid w:val="00A05E9C"/>
    <w:rsid w:val="00A06082"/>
    <w:rsid w:val="00A11E8A"/>
    <w:rsid w:val="00A128AD"/>
    <w:rsid w:val="00A159D2"/>
    <w:rsid w:val="00A2024D"/>
    <w:rsid w:val="00A2093D"/>
    <w:rsid w:val="00A21D09"/>
    <w:rsid w:val="00A21E76"/>
    <w:rsid w:val="00A23BC8"/>
    <w:rsid w:val="00A24F13"/>
    <w:rsid w:val="00A30E68"/>
    <w:rsid w:val="00A31933"/>
    <w:rsid w:val="00A329D2"/>
    <w:rsid w:val="00A34AA0"/>
    <w:rsid w:val="00A356B2"/>
    <w:rsid w:val="00A3715C"/>
    <w:rsid w:val="00A40CCD"/>
    <w:rsid w:val="00A41FE2"/>
    <w:rsid w:val="00A432BE"/>
    <w:rsid w:val="00A44C24"/>
    <w:rsid w:val="00A452B0"/>
    <w:rsid w:val="00A46A1B"/>
    <w:rsid w:val="00A46FEF"/>
    <w:rsid w:val="00A47948"/>
    <w:rsid w:val="00A50CF6"/>
    <w:rsid w:val="00A526A0"/>
    <w:rsid w:val="00A56946"/>
    <w:rsid w:val="00A6170E"/>
    <w:rsid w:val="00A627B3"/>
    <w:rsid w:val="00A627D9"/>
    <w:rsid w:val="00A63B8C"/>
    <w:rsid w:val="00A65438"/>
    <w:rsid w:val="00A6646D"/>
    <w:rsid w:val="00A70F91"/>
    <w:rsid w:val="00A715F8"/>
    <w:rsid w:val="00A73BE9"/>
    <w:rsid w:val="00A73F56"/>
    <w:rsid w:val="00A75525"/>
    <w:rsid w:val="00A77F6F"/>
    <w:rsid w:val="00A80C99"/>
    <w:rsid w:val="00A812A5"/>
    <w:rsid w:val="00A831FD"/>
    <w:rsid w:val="00A83352"/>
    <w:rsid w:val="00A84C2E"/>
    <w:rsid w:val="00A850A2"/>
    <w:rsid w:val="00A86D2C"/>
    <w:rsid w:val="00A90C87"/>
    <w:rsid w:val="00A91FA3"/>
    <w:rsid w:val="00A927D3"/>
    <w:rsid w:val="00A92DB6"/>
    <w:rsid w:val="00A96079"/>
    <w:rsid w:val="00A97BDC"/>
    <w:rsid w:val="00AA03A4"/>
    <w:rsid w:val="00AA04F0"/>
    <w:rsid w:val="00AA0D01"/>
    <w:rsid w:val="00AA2F90"/>
    <w:rsid w:val="00AA476C"/>
    <w:rsid w:val="00AA7FC9"/>
    <w:rsid w:val="00AB05C5"/>
    <w:rsid w:val="00AB10FD"/>
    <w:rsid w:val="00AB237D"/>
    <w:rsid w:val="00AB284E"/>
    <w:rsid w:val="00AB5933"/>
    <w:rsid w:val="00AC65DC"/>
    <w:rsid w:val="00AD0B1C"/>
    <w:rsid w:val="00AD35CE"/>
    <w:rsid w:val="00AD5015"/>
    <w:rsid w:val="00AD5162"/>
    <w:rsid w:val="00AD59F5"/>
    <w:rsid w:val="00AD6099"/>
    <w:rsid w:val="00AE013D"/>
    <w:rsid w:val="00AE11B7"/>
    <w:rsid w:val="00AE796A"/>
    <w:rsid w:val="00AE7F68"/>
    <w:rsid w:val="00AF2321"/>
    <w:rsid w:val="00AF52F6"/>
    <w:rsid w:val="00AF52FD"/>
    <w:rsid w:val="00AF54A8"/>
    <w:rsid w:val="00AF7237"/>
    <w:rsid w:val="00B0043A"/>
    <w:rsid w:val="00B008B1"/>
    <w:rsid w:val="00B00D75"/>
    <w:rsid w:val="00B02CEA"/>
    <w:rsid w:val="00B02FDD"/>
    <w:rsid w:val="00B040FA"/>
    <w:rsid w:val="00B06FC4"/>
    <w:rsid w:val="00B070CB"/>
    <w:rsid w:val="00B11DD6"/>
    <w:rsid w:val="00B12456"/>
    <w:rsid w:val="00B145F0"/>
    <w:rsid w:val="00B17298"/>
    <w:rsid w:val="00B239D1"/>
    <w:rsid w:val="00B259C8"/>
    <w:rsid w:val="00B26CCF"/>
    <w:rsid w:val="00B2746A"/>
    <w:rsid w:val="00B30FC2"/>
    <w:rsid w:val="00B310CE"/>
    <w:rsid w:val="00B331A2"/>
    <w:rsid w:val="00B36194"/>
    <w:rsid w:val="00B3712A"/>
    <w:rsid w:val="00B4079B"/>
    <w:rsid w:val="00B423F4"/>
    <w:rsid w:val="00B425F0"/>
    <w:rsid w:val="00B42DFA"/>
    <w:rsid w:val="00B51270"/>
    <w:rsid w:val="00B531DD"/>
    <w:rsid w:val="00B54077"/>
    <w:rsid w:val="00B54803"/>
    <w:rsid w:val="00B55014"/>
    <w:rsid w:val="00B62232"/>
    <w:rsid w:val="00B66A5C"/>
    <w:rsid w:val="00B70BF3"/>
    <w:rsid w:val="00B71DC2"/>
    <w:rsid w:val="00B721F6"/>
    <w:rsid w:val="00B75353"/>
    <w:rsid w:val="00B8170A"/>
    <w:rsid w:val="00B82078"/>
    <w:rsid w:val="00B85988"/>
    <w:rsid w:val="00B905D4"/>
    <w:rsid w:val="00B91CFC"/>
    <w:rsid w:val="00B9300F"/>
    <w:rsid w:val="00B93893"/>
    <w:rsid w:val="00B94AC5"/>
    <w:rsid w:val="00BA0FC3"/>
    <w:rsid w:val="00BA11F9"/>
    <w:rsid w:val="00BA129E"/>
    <w:rsid w:val="00BA6EB2"/>
    <w:rsid w:val="00BA7E0A"/>
    <w:rsid w:val="00BB452B"/>
    <w:rsid w:val="00BB54C8"/>
    <w:rsid w:val="00BB71DD"/>
    <w:rsid w:val="00BC3B53"/>
    <w:rsid w:val="00BC3B96"/>
    <w:rsid w:val="00BC4AE3"/>
    <w:rsid w:val="00BC55EF"/>
    <w:rsid w:val="00BC5B28"/>
    <w:rsid w:val="00BD3B64"/>
    <w:rsid w:val="00BD5B01"/>
    <w:rsid w:val="00BD7145"/>
    <w:rsid w:val="00BE096E"/>
    <w:rsid w:val="00BE3C7F"/>
    <w:rsid w:val="00BE3F88"/>
    <w:rsid w:val="00BE4756"/>
    <w:rsid w:val="00BE5ED9"/>
    <w:rsid w:val="00BE7B41"/>
    <w:rsid w:val="00C02F6E"/>
    <w:rsid w:val="00C04B6A"/>
    <w:rsid w:val="00C07874"/>
    <w:rsid w:val="00C13614"/>
    <w:rsid w:val="00C1459A"/>
    <w:rsid w:val="00C15A91"/>
    <w:rsid w:val="00C206F1"/>
    <w:rsid w:val="00C217E1"/>
    <w:rsid w:val="00C219B1"/>
    <w:rsid w:val="00C22384"/>
    <w:rsid w:val="00C22D29"/>
    <w:rsid w:val="00C23971"/>
    <w:rsid w:val="00C32D96"/>
    <w:rsid w:val="00C335B9"/>
    <w:rsid w:val="00C34C1A"/>
    <w:rsid w:val="00C36534"/>
    <w:rsid w:val="00C4015B"/>
    <w:rsid w:val="00C40C60"/>
    <w:rsid w:val="00C4291D"/>
    <w:rsid w:val="00C43308"/>
    <w:rsid w:val="00C43FE9"/>
    <w:rsid w:val="00C45C99"/>
    <w:rsid w:val="00C45EA6"/>
    <w:rsid w:val="00C5258E"/>
    <w:rsid w:val="00C530C9"/>
    <w:rsid w:val="00C56401"/>
    <w:rsid w:val="00C619A7"/>
    <w:rsid w:val="00C73D5F"/>
    <w:rsid w:val="00C810F5"/>
    <w:rsid w:val="00C82619"/>
    <w:rsid w:val="00C84F70"/>
    <w:rsid w:val="00C8584E"/>
    <w:rsid w:val="00C92621"/>
    <w:rsid w:val="00C9287E"/>
    <w:rsid w:val="00C92B0A"/>
    <w:rsid w:val="00C94E0F"/>
    <w:rsid w:val="00C957BE"/>
    <w:rsid w:val="00C95FB4"/>
    <w:rsid w:val="00C96924"/>
    <w:rsid w:val="00C97333"/>
    <w:rsid w:val="00C979BE"/>
    <w:rsid w:val="00C97C80"/>
    <w:rsid w:val="00CA47D3"/>
    <w:rsid w:val="00CA6533"/>
    <w:rsid w:val="00CA6A25"/>
    <w:rsid w:val="00CA6A3F"/>
    <w:rsid w:val="00CA7C99"/>
    <w:rsid w:val="00CB0EB3"/>
    <w:rsid w:val="00CB1768"/>
    <w:rsid w:val="00CB4802"/>
    <w:rsid w:val="00CB4E2F"/>
    <w:rsid w:val="00CB563E"/>
    <w:rsid w:val="00CB7554"/>
    <w:rsid w:val="00CC1826"/>
    <w:rsid w:val="00CC6290"/>
    <w:rsid w:val="00CC710E"/>
    <w:rsid w:val="00CC7BA8"/>
    <w:rsid w:val="00CD03DF"/>
    <w:rsid w:val="00CD233D"/>
    <w:rsid w:val="00CD2CB3"/>
    <w:rsid w:val="00CD362D"/>
    <w:rsid w:val="00CD417D"/>
    <w:rsid w:val="00CD5841"/>
    <w:rsid w:val="00CD6003"/>
    <w:rsid w:val="00CD730B"/>
    <w:rsid w:val="00CE101D"/>
    <w:rsid w:val="00CE1814"/>
    <w:rsid w:val="00CE1C84"/>
    <w:rsid w:val="00CE5055"/>
    <w:rsid w:val="00CF04A2"/>
    <w:rsid w:val="00CF053F"/>
    <w:rsid w:val="00CF1A17"/>
    <w:rsid w:val="00CF7A03"/>
    <w:rsid w:val="00D00C96"/>
    <w:rsid w:val="00D0126B"/>
    <w:rsid w:val="00D0375A"/>
    <w:rsid w:val="00D05FE7"/>
    <w:rsid w:val="00D0609E"/>
    <w:rsid w:val="00D078E1"/>
    <w:rsid w:val="00D100E9"/>
    <w:rsid w:val="00D12B7A"/>
    <w:rsid w:val="00D1369F"/>
    <w:rsid w:val="00D14BBF"/>
    <w:rsid w:val="00D17AF8"/>
    <w:rsid w:val="00D20476"/>
    <w:rsid w:val="00D21E4B"/>
    <w:rsid w:val="00D22EFC"/>
    <w:rsid w:val="00D2302E"/>
    <w:rsid w:val="00D23522"/>
    <w:rsid w:val="00D26137"/>
    <w:rsid w:val="00D264D6"/>
    <w:rsid w:val="00D31245"/>
    <w:rsid w:val="00D33BF0"/>
    <w:rsid w:val="00D33DE0"/>
    <w:rsid w:val="00D36447"/>
    <w:rsid w:val="00D371F0"/>
    <w:rsid w:val="00D456B0"/>
    <w:rsid w:val="00D4606C"/>
    <w:rsid w:val="00D516BE"/>
    <w:rsid w:val="00D541DC"/>
    <w:rsid w:val="00D5423B"/>
    <w:rsid w:val="00D54F4E"/>
    <w:rsid w:val="00D55829"/>
    <w:rsid w:val="00D55F9C"/>
    <w:rsid w:val="00D604B3"/>
    <w:rsid w:val="00D60BA4"/>
    <w:rsid w:val="00D62419"/>
    <w:rsid w:val="00D6551C"/>
    <w:rsid w:val="00D67660"/>
    <w:rsid w:val="00D67947"/>
    <w:rsid w:val="00D70801"/>
    <w:rsid w:val="00D75078"/>
    <w:rsid w:val="00D75ECF"/>
    <w:rsid w:val="00D77106"/>
    <w:rsid w:val="00D77870"/>
    <w:rsid w:val="00D80977"/>
    <w:rsid w:val="00D80CCE"/>
    <w:rsid w:val="00D86265"/>
    <w:rsid w:val="00D86EEA"/>
    <w:rsid w:val="00D87D03"/>
    <w:rsid w:val="00D92857"/>
    <w:rsid w:val="00D93B6A"/>
    <w:rsid w:val="00D95C88"/>
    <w:rsid w:val="00D97B2E"/>
    <w:rsid w:val="00D97E8F"/>
    <w:rsid w:val="00DA0C23"/>
    <w:rsid w:val="00DA109B"/>
    <w:rsid w:val="00DA1FAE"/>
    <w:rsid w:val="00DA241E"/>
    <w:rsid w:val="00DA7344"/>
    <w:rsid w:val="00DB0BE9"/>
    <w:rsid w:val="00DB36FE"/>
    <w:rsid w:val="00DB4334"/>
    <w:rsid w:val="00DB4631"/>
    <w:rsid w:val="00DB533A"/>
    <w:rsid w:val="00DB6307"/>
    <w:rsid w:val="00DC2908"/>
    <w:rsid w:val="00DC5B1B"/>
    <w:rsid w:val="00DD1911"/>
    <w:rsid w:val="00DD1DCD"/>
    <w:rsid w:val="00DD338F"/>
    <w:rsid w:val="00DD3695"/>
    <w:rsid w:val="00DD4C40"/>
    <w:rsid w:val="00DD66F2"/>
    <w:rsid w:val="00DD7005"/>
    <w:rsid w:val="00DE0456"/>
    <w:rsid w:val="00DE0D8D"/>
    <w:rsid w:val="00DE17E7"/>
    <w:rsid w:val="00DE2787"/>
    <w:rsid w:val="00DE2C8F"/>
    <w:rsid w:val="00DE35B7"/>
    <w:rsid w:val="00DE3FE0"/>
    <w:rsid w:val="00DE578A"/>
    <w:rsid w:val="00DE753B"/>
    <w:rsid w:val="00DF1BDE"/>
    <w:rsid w:val="00DF2583"/>
    <w:rsid w:val="00DF31D3"/>
    <w:rsid w:val="00DF54D9"/>
    <w:rsid w:val="00DF7283"/>
    <w:rsid w:val="00E01A59"/>
    <w:rsid w:val="00E029B4"/>
    <w:rsid w:val="00E05CF7"/>
    <w:rsid w:val="00E10DC6"/>
    <w:rsid w:val="00E11F8E"/>
    <w:rsid w:val="00E139CC"/>
    <w:rsid w:val="00E153D2"/>
    <w:rsid w:val="00E15881"/>
    <w:rsid w:val="00E16112"/>
    <w:rsid w:val="00E16A8F"/>
    <w:rsid w:val="00E1791B"/>
    <w:rsid w:val="00E21DE3"/>
    <w:rsid w:val="00E27393"/>
    <w:rsid w:val="00E27A75"/>
    <w:rsid w:val="00E307D1"/>
    <w:rsid w:val="00E30D31"/>
    <w:rsid w:val="00E3527A"/>
    <w:rsid w:val="00E35674"/>
    <w:rsid w:val="00E3731D"/>
    <w:rsid w:val="00E37C45"/>
    <w:rsid w:val="00E43DF1"/>
    <w:rsid w:val="00E444D3"/>
    <w:rsid w:val="00E4453C"/>
    <w:rsid w:val="00E51469"/>
    <w:rsid w:val="00E517F8"/>
    <w:rsid w:val="00E554DB"/>
    <w:rsid w:val="00E55D7C"/>
    <w:rsid w:val="00E60F20"/>
    <w:rsid w:val="00E634E3"/>
    <w:rsid w:val="00E6429E"/>
    <w:rsid w:val="00E65322"/>
    <w:rsid w:val="00E70989"/>
    <w:rsid w:val="00E717C4"/>
    <w:rsid w:val="00E7257F"/>
    <w:rsid w:val="00E73672"/>
    <w:rsid w:val="00E77E18"/>
    <w:rsid w:val="00E77F89"/>
    <w:rsid w:val="00E80330"/>
    <w:rsid w:val="00E806C5"/>
    <w:rsid w:val="00E80E71"/>
    <w:rsid w:val="00E8317B"/>
    <w:rsid w:val="00E849AC"/>
    <w:rsid w:val="00E850D3"/>
    <w:rsid w:val="00E853D6"/>
    <w:rsid w:val="00E85AA8"/>
    <w:rsid w:val="00E876B9"/>
    <w:rsid w:val="00E9550A"/>
    <w:rsid w:val="00E95538"/>
    <w:rsid w:val="00EB3371"/>
    <w:rsid w:val="00EB551F"/>
    <w:rsid w:val="00EB6D34"/>
    <w:rsid w:val="00EB7CE5"/>
    <w:rsid w:val="00EC0DFF"/>
    <w:rsid w:val="00EC237D"/>
    <w:rsid w:val="00EC4D0E"/>
    <w:rsid w:val="00EC4E2B"/>
    <w:rsid w:val="00EC5228"/>
    <w:rsid w:val="00EC58D9"/>
    <w:rsid w:val="00ED072A"/>
    <w:rsid w:val="00ED539E"/>
    <w:rsid w:val="00ED60B2"/>
    <w:rsid w:val="00ED62CF"/>
    <w:rsid w:val="00ED6332"/>
    <w:rsid w:val="00ED6D77"/>
    <w:rsid w:val="00ED7BB0"/>
    <w:rsid w:val="00EE0166"/>
    <w:rsid w:val="00EE1719"/>
    <w:rsid w:val="00EE4A1F"/>
    <w:rsid w:val="00EE4C2D"/>
    <w:rsid w:val="00EE5804"/>
    <w:rsid w:val="00EF1B5A"/>
    <w:rsid w:val="00EF24FB"/>
    <w:rsid w:val="00EF2C65"/>
    <w:rsid w:val="00EF2CCA"/>
    <w:rsid w:val="00EF495B"/>
    <w:rsid w:val="00EF60DC"/>
    <w:rsid w:val="00F00F54"/>
    <w:rsid w:val="00F03963"/>
    <w:rsid w:val="00F0427A"/>
    <w:rsid w:val="00F0461C"/>
    <w:rsid w:val="00F05D8E"/>
    <w:rsid w:val="00F07A86"/>
    <w:rsid w:val="00F11068"/>
    <w:rsid w:val="00F1116B"/>
    <w:rsid w:val="00F11865"/>
    <w:rsid w:val="00F1256D"/>
    <w:rsid w:val="00F13A4E"/>
    <w:rsid w:val="00F172BB"/>
    <w:rsid w:val="00F17B10"/>
    <w:rsid w:val="00F21BEF"/>
    <w:rsid w:val="00F2315B"/>
    <w:rsid w:val="00F30CBB"/>
    <w:rsid w:val="00F333FB"/>
    <w:rsid w:val="00F33662"/>
    <w:rsid w:val="00F33CF4"/>
    <w:rsid w:val="00F34076"/>
    <w:rsid w:val="00F34DD8"/>
    <w:rsid w:val="00F41A6F"/>
    <w:rsid w:val="00F45A25"/>
    <w:rsid w:val="00F509F1"/>
    <w:rsid w:val="00F50F86"/>
    <w:rsid w:val="00F52410"/>
    <w:rsid w:val="00F53F91"/>
    <w:rsid w:val="00F61569"/>
    <w:rsid w:val="00F61A72"/>
    <w:rsid w:val="00F62B67"/>
    <w:rsid w:val="00F63B0A"/>
    <w:rsid w:val="00F657F8"/>
    <w:rsid w:val="00F66F13"/>
    <w:rsid w:val="00F71F9E"/>
    <w:rsid w:val="00F74073"/>
    <w:rsid w:val="00F75603"/>
    <w:rsid w:val="00F76D9C"/>
    <w:rsid w:val="00F803D4"/>
    <w:rsid w:val="00F84201"/>
    <w:rsid w:val="00F8442B"/>
    <w:rsid w:val="00F845B4"/>
    <w:rsid w:val="00F8713B"/>
    <w:rsid w:val="00F90A14"/>
    <w:rsid w:val="00F91243"/>
    <w:rsid w:val="00F93F9E"/>
    <w:rsid w:val="00FA2CD7"/>
    <w:rsid w:val="00FB020C"/>
    <w:rsid w:val="00FB05E8"/>
    <w:rsid w:val="00FB06ED"/>
    <w:rsid w:val="00FB3409"/>
    <w:rsid w:val="00FB3F0E"/>
    <w:rsid w:val="00FC02F0"/>
    <w:rsid w:val="00FC0978"/>
    <w:rsid w:val="00FC3165"/>
    <w:rsid w:val="00FC3475"/>
    <w:rsid w:val="00FC36AB"/>
    <w:rsid w:val="00FC4300"/>
    <w:rsid w:val="00FC5CE7"/>
    <w:rsid w:val="00FC7F66"/>
    <w:rsid w:val="00FD1A0A"/>
    <w:rsid w:val="00FD5776"/>
    <w:rsid w:val="00FD7192"/>
    <w:rsid w:val="00FE1CB6"/>
    <w:rsid w:val="00FE486B"/>
    <w:rsid w:val="00FE4F08"/>
    <w:rsid w:val="00FE5F1A"/>
    <w:rsid w:val="00FF1038"/>
    <w:rsid w:val="00FF192E"/>
    <w:rsid w:val="00FF4FA4"/>
    <w:rsid w:val="02AC7D1B"/>
    <w:rsid w:val="035535C3"/>
    <w:rsid w:val="03739F26"/>
    <w:rsid w:val="04268855"/>
    <w:rsid w:val="04F0C9A5"/>
    <w:rsid w:val="052C1339"/>
    <w:rsid w:val="06127361"/>
    <w:rsid w:val="070E4966"/>
    <w:rsid w:val="074A0A33"/>
    <w:rsid w:val="0759421F"/>
    <w:rsid w:val="078170A4"/>
    <w:rsid w:val="0883A5DD"/>
    <w:rsid w:val="08C46C8E"/>
    <w:rsid w:val="08E5EFC3"/>
    <w:rsid w:val="0A427860"/>
    <w:rsid w:val="0A72575C"/>
    <w:rsid w:val="0AF1EE73"/>
    <w:rsid w:val="0AFA4889"/>
    <w:rsid w:val="0B628723"/>
    <w:rsid w:val="0B633EEB"/>
    <w:rsid w:val="0C2EE4C9"/>
    <w:rsid w:val="0C556C5D"/>
    <w:rsid w:val="0CA9847D"/>
    <w:rsid w:val="0D44F99A"/>
    <w:rsid w:val="0D4FD5D9"/>
    <w:rsid w:val="0D7E5BFF"/>
    <w:rsid w:val="0D8C606A"/>
    <w:rsid w:val="0DE5D815"/>
    <w:rsid w:val="0F2185FD"/>
    <w:rsid w:val="0F3F6B38"/>
    <w:rsid w:val="0F8D17CE"/>
    <w:rsid w:val="100FDCB4"/>
    <w:rsid w:val="1175C356"/>
    <w:rsid w:val="11892867"/>
    <w:rsid w:val="1194F31A"/>
    <w:rsid w:val="11E785D2"/>
    <w:rsid w:val="11FE6871"/>
    <w:rsid w:val="123AB731"/>
    <w:rsid w:val="12F07E36"/>
    <w:rsid w:val="136472DD"/>
    <w:rsid w:val="146953A4"/>
    <w:rsid w:val="148CD7D5"/>
    <w:rsid w:val="14AE59DA"/>
    <w:rsid w:val="14D29438"/>
    <w:rsid w:val="152E07F0"/>
    <w:rsid w:val="15F3037C"/>
    <w:rsid w:val="19C7235C"/>
    <w:rsid w:val="1A8DD522"/>
    <w:rsid w:val="1AF1EC20"/>
    <w:rsid w:val="1B075409"/>
    <w:rsid w:val="1BD07750"/>
    <w:rsid w:val="1BE631F7"/>
    <w:rsid w:val="1CB2A2F7"/>
    <w:rsid w:val="1CECB2C5"/>
    <w:rsid w:val="1E272346"/>
    <w:rsid w:val="1F3C4A24"/>
    <w:rsid w:val="20352C74"/>
    <w:rsid w:val="20BD3874"/>
    <w:rsid w:val="21976E93"/>
    <w:rsid w:val="21AB6183"/>
    <w:rsid w:val="21B6DBAE"/>
    <w:rsid w:val="22848744"/>
    <w:rsid w:val="228A058E"/>
    <w:rsid w:val="22917C10"/>
    <w:rsid w:val="23B3E666"/>
    <w:rsid w:val="23B562B9"/>
    <w:rsid w:val="23B93300"/>
    <w:rsid w:val="248D1EAB"/>
    <w:rsid w:val="252F7E87"/>
    <w:rsid w:val="25A3E51F"/>
    <w:rsid w:val="269D5861"/>
    <w:rsid w:val="279EEB3C"/>
    <w:rsid w:val="27C2C77E"/>
    <w:rsid w:val="2823A17B"/>
    <w:rsid w:val="28323494"/>
    <w:rsid w:val="28B6ED46"/>
    <w:rsid w:val="28BB4730"/>
    <w:rsid w:val="28CD1DD0"/>
    <w:rsid w:val="28CDA09B"/>
    <w:rsid w:val="28FC83EF"/>
    <w:rsid w:val="2997D37F"/>
    <w:rsid w:val="29A93409"/>
    <w:rsid w:val="29B933E2"/>
    <w:rsid w:val="29D50FB9"/>
    <w:rsid w:val="2A56566D"/>
    <w:rsid w:val="2B9F89B6"/>
    <w:rsid w:val="2D0AE390"/>
    <w:rsid w:val="2D3DC9BB"/>
    <w:rsid w:val="2D52F59B"/>
    <w:rsid w:val="2D628FF1"/>
    <w:rsid w:val="2E0DEC65"/>
    <w:rsid w:val="2FCBD3DB"/>
    <w:rsid w:val="314B4A9B"/>
    <w:rsid w:val="314CE51C"/>
    <w:rsid w:val="314F46BB"/>
    <w:rsid w:val="315B2C92"/>
    <w:rsid w:val="32113977"/>
    <w:rsid w:val="32286B78"/>
    <w:rsid w:val="32CC279A"/>
    <w:rsid w:val="3319E1ED"/>
    <w:rsid w:val="333719B3"/>
    <w:rsid w:val="33702B90"/>
    <w:rsid w:val="34453FD1"/>
    <w:rsid w:val="34591D2F"/>
    <w:rsid w:val="351EFC18"/>
    <w:rsid w:val="35B0086E"/>
    <w:rsid w:val="37FAF2FD"/>
    <w:rsid w:val="38648B32"/>
    <w:rsid w:val="38CBEED5"/>
    <w:rsid w:val="3969749C"/>
    <w:rsid w:val="3A289E7D"/>
    <w:rsid w:val="3A3BF3B4"/>
    <w:rsid w:val="3A670AFE"/>
    <w:rsid w:val="3A6C4926"/>
    <w:rsid w:val="3AB95A69"/>
    <w:rsid w:val="3B6D016A"/>
    <w:rsid w:val="3BBB2828"/>
    <w:rsid w:val="3BE5F9C1"/>
    <w:rsid w:val="3C5F1372"/>
    <w:rsid w:val="3CD8D417"/>
    <w:rsid w:val="3E45B7E7"/>
    <w:rsid w:val="3F04BCC0"/>
    <w:rsid w:val="3F5AB835"/>
    <w:rsid w:val="404A447E"/>
    <w:rsid w:val="417E66F5"/>
    <w:rsid w:val="4314047C"/>
    <w:rsid w:val="446879A9"/>
    <w:rsid w:val="452096B2"/>
    <w:rsid w:val="4549DB6C"/>
    <w:rsid w:val="45581A93"/>
    <w:rsid w:val="46A76A80"/>
    <w:rsid w:val="47179E58"/>
    <w:rsid w:val="479DD2EB"/>
    <w:rsid w:val="47F581B2"/>
    <w:rsid w:val="481D68F1"/>
    <w:rsid w:val="4836DE78"/>
    <w:rsid w:val="486B42A4"/>
    <w:rsid w:val="48E6835E"/>
    <w:rsid w:val="4927A882"/>
    <w:rsid w:val="499E7623"/>
    <w:rsid w:val="4A90B6CA"/>
    <w:rsid w:val="4B5F8176"/>
    <w:rsid w:val="4B863F08"/>
    <w:rsid w:val="4BE38C9E"/>
    <w:rsid w:val="4CABD6EB"/>
    <w:rsid w:val="4D65D056"/>
    <w:rsid w:val="4D791C63"/>
    <w:rsid w:val="4EA998E1"/>
    <w:rsid w:val="4FD6FBA6"/>
    <w:rsid w:val="50B25BE3"/>
    <w:rsid w:val="51EB15E8"/>
    <w:rsid w:val="5221C664"/>
    <w:rsid w:val="527B9AA8"/>
    <w:rsid w:val="52D6AD5F"/>
    <w:rsid w:val="5311E951"/>
    <w:rsid w:val="5363FD11"/>
    <w:rsid w:val="54230FE0"/>
    <w:rsid w:val="54D86845"/>
    <w:rsid w:val="54E79432"/>
    <w:rsid w:val="554F9C86"/>
    <w:rsid w:val="5597D7F3"/>
    <w:rsid w:val="55C484F0"/>
    <w:rsid w:val="563B51F2"/>
    <w:rsid w:val="567025B2"/>
    <w:rsid w:val="5775CF73"/>
    <w:rsid w:val="57C5823E"/>
    <w:rsid w:val="588CEED5"/>
    <w:rsid w:val="58F7AE11"/>
    <w:rsid w:val="5965F7E5"/>
    <w:rsid w:val="5A6DF4AF"/>
    <w:rsid w:val="5BB742CF"/>
    <w:rsid w:val="5BC3D80E"/>
    <w:rsid w:val="5C7EE2DE"/>
    <w:rsid w:val="5CCD933A"/>
    <w:rsid w:val="5EC41848"/>
    <w:rsid w:val="5F3964F1"/>
    <w:rsid w:val="5F4CEE95"/>
    <w:rsid w:val="5FB0CD53"/>
    <w:rsid w:val="600BC091"/>
    <w:rsid w:val="6044D57D"/>
    <w:rsid w:val="61FD444C"/>
    <w:rsid w:val="62EB1763"/>
    <w:rsid w:val="62F918BE"/>
    <w:rsid w:val="6358A517"/>
    <w:rsid w:val="63FB2A39"/>
    <w:rsid w:val="65E4D4C9"/>
    <w:rsid w:val="668F3EF7"/>
    <w:rsid w:val="672347B8"/>
    <w:rsid w:val="682C870E"/>
    <w:rsid w:val="68DF3E01"/>
    <w:rsid w:val="692A11CF"/>
    <w:rsid w:val="69E82A86"/>
    <w:rsid w:val="6A47C3A1"/>
    <w:rsid w:val="6A94A3A1"/>
    <w:rsid w:val="6B015AF0"/>
    <w:rsid w:val="6B7707E3"/>
    <w:rsid w:val="6B9AD62C"/>
    <w:rsid w:val="6BEC1FDA"/>
    <w:rsid w:val="6D0675A1"/>
    <w:rsid w:val="6D147709"/>
    <w:rsid w:val="6D2D53C8"/>
    <w:rsid w:val="6DB822A9"/>
    <w:rsid w:val="6DDEBDB6"/>
    <w:rsid w:val="6E31215B"/>
    <w:rsid w:val="6E4C6F83"/>
    <w:rsid w:val="6E6ABB75"/>
    <w:rsid w:val="6F36F9BF"/>
    <w:rsid w:val="6F7F672A"/>
    <w:rsid w:val="6FE2295B"/>
    <w:rsid w:val="70AE5199"/>
    <w:rsid w:val="7106B8FC"/>
    <w:rsid w:val="7110206D"/>
    <w:rsid w:val="717DA725"/>
    <w:rsid w:val="7192AD97"/>
    <w:rsid w:val="7227DA10"/>
    <w:rsid w:val="72B9680B"/>
    <w:rsid w:val="73E8D72F"/>
    <w:rsid w:val="7421CE71"/>
    <w:rsid w:val="7482F498"/>
    <w:rsid w:val="7485AB36"/>
    <w:rsid w:val="75418104"/>
    <w:rsid w:val="75C597D5"/>
    <w:rsid w:val="76270023"/>
    <w:rsid w:val="762CC5B6"/>
    <w:rsid w:val="779F2BA2"/>
    <w:rsid w:val="78393694"/>
    <w:rsid w:val="789406B8"/>
    <w:rsid w:val="7980BE4E"/>
    <w:rsid w:val="79954932"/>
    <w:rsid w:val="79C37C0F"/>
    <w:rsid w:val="7A197F7B"/>
    <w:rsid w:val="7A3B98C6"/>
    <w:rsid w:val="7A7A9196"/>
    <w:rsid w:val="7B0F3CA5"/>
    <w:rsid w:val="7B4AC04F"/>
    <w:rsid w:val="7B4F3AA1"/>
    <w:rsid w:val="7BAB8AEE"/>
    <w:rsid w:val="7BBEC334"/>
    <w:rsid w:val="7BC15426"/>
    <w:rsid w:val="7C2C49D0"/>
    <w:rsid w:val="7C760545"/>
    <w:rsid w:val="7D0FEFA5"/>
    <w:rsid w:val="7D22560D"/>
    <w:rsid w:val="7D462930"/>
    <w:rsid w:val="7D7C53CF"/>
    <w:rsid w:val="7E0CD343"/>
    <w:rsid w:val="7E1B2BDA"/>
    <w:rsid w:val="7EBDC26E"/>
    <w:rsid w:val="7F1B6205"/>
    <w:rsid w:val="7F678A6B"/>
    <w:rsid w:val="7F7D0E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17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532709"/>
    <w:rPr>
      <w:vertAlign w:val="superscript"/>
    </w:rPr>
  </w:style>
  <w:style w:type="table" w:customStyle="1" w:styleId="Tabelraster1">
    <w:name w:val="Tabelraster1"/>
    <w:basedOn w:val="Standaardtabel"/>
    <w:uiPriority w:val="39"/>
    <w:rsid w:val="00532709"/>
    <w:rPr>
      <w:rFonts w:ascii="Aptos" w:eastAsia="Aptos" w:hAnsi="Aptos"/>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6477C1"/>
    <w:rPr>
      <w:rFonts w:ascii="Verdana" w:hAnsi="Verdana"/>
      <w:sz w:val="18"/>
      <w:szCs w:val="24"/>
      <w:lang w:val="nl-NL" w:eastAsia="nl-NL"/>
    </w:rPr>
  </w:style>
  <w:style w:type="character" w:styleId="Verwijzingopmerking">
    <w:name w:val="annotation reference"/>
    <w:basedOn w:val="Standaardalinea-lettertype"/>
    <w:semiHidden/>
    <w:unhideWhenUsed/>
    <w:rsid w:val="006477C1"/>
    <w:rPr>
      <w:sz w:val="16"/>
      <w:szCs w:val="16"/>
    </w:rPr>
  </w:style>
  <w:style w:type="paragraph" w:styleId="Tekstopmerking">
    <w:name w:val="annotation text"/>
    <w:basedOn w:val="Standaard"/>
    <w:link w:val="TekstopmerkingChar"/>
    <w:unhideWhenUsed/>
    <w:rsid w:val="006477C1"/>
    <w:pPr>
      <w:spacing w:line="240" w:lineRule="auto"/>
    </w:pPr>
    <w:rPr>
      <w:sz w:val="20"/>
      <w:szCs w:val="20"/>
    </w:rPr>
  </w:style>
  <w:style w:type="character" w:customStyle="1" w:styleId="TekstopmerkingChar">
    <w:name w:val="Tekst opmerking Char"/>
    <w:basedOn w:val="Standaardalinea-lettertype"/>
    <w:link w:val="Tekstopmerking"/>
    <w:rsid w:val="006477C1"/>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6477C1"/>
    <w:rPr>
      <w:b/>
      <w:bCs/>
    </w:rPr>
  </w:style>
  <w:style w:type="character" w:customStyle="1" w:styleId="OnderwerpvanopmerkingChar">
    <w:name w:val="Onderwerp van opmerking Char"/>
    <w:basedOn w:val="TekstopmerkingChar"/>
    <w:link w:val="Onderwerpvanopmerking"/>
    <w:semiHidden/>
    <w:rsid w:val="006477C1"/>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413806">
      <w:bodyDiv w:val="1"/>
      <w:marLeft w:val="0"/>
      <w:marRight w:val="0"/>
      <w:marTop w:val="0"/>
      <w:marBottom w:val="0"/>
      <w:divBdr>
        <w:top w:val="none" w:sz="0" w:space="0" w:color="auto"/>
        <w:left w:val="none" w:sz="0" w:space="0" w:color="auto"/>
        <w:bottom w:val="none" w:sz="0" w:space="0" w:color="auto"/>
        <w:right w:val="none" w:sz="0" w:space="0" w:color="auto"/>
      </w:divBdr>
    </w:div>
    <w:div w:id="118366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5</ap:Pages>
  <ap:Words>1767</ap:Words>
  <ap:Characters>10082</ap:Characters>
  <ap:DocSecurity>0</ap:DocSecurity>
  <ap:Lines>84</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11826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2025-09-18T16:56:00.0000000Z</dcterms:created>
  <dcterms:modified xsi:type="dcterms:W3CDTF">2025-09-18T16:57:00.0000000Z</dcterms:modified>
  <dc:description>------------------------</dc:description>
  <version/>
  <category/>
</coreProperties>
</file>