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EE2A9D" w:rsidRDefault="00EE2A9D" w14:paraId="3955A10A" w14:textId="77777777"/>
        <w:p w:rsidR="00241BB9" w:rsidRDefault="00000000" w14:paraId="250FDCEB" w14:textId="77777777">
          <w:pPr>
            <w:spacing w:line="240" w:lineRule="auto"/>
          </w:pPr>
        </w:p>
      </w:sdtContent>
    </w:sdt>
    <w:p w:rsidR="00CD5856" w:rsidRDefault="00CD5856" w14:paraId="6C9AE681" w14:textId="77777777">
      <w:pPr>
        <w:spacing w:line="240" w:lineRule="auto"/>
      </w:pPr>
    </w:p>
    <w:p w:rsidR="00CD5856" w:rsidRDefault="00CD5856" w14:paraId="0D89D97A" w14:textId="77777777"/>
    <w:p w:rsidR="00CD5856" w:rsidRDefault="00CD5856" w14:paraId="7C68E579" w14:textId="77777777"/>
    <w:p w:rsidR="00CD5856" w:rsidRDefault="00CD5856" w14:paraId="5F38501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062ACD" w:rsidRDefault="00000000" w14:paraId="0E654306" w14:textId="77777777">
      <w:pPr>
        <w:pStyle w:val="Huisstijl-Aanhef"/>
      </w:pPr>
      <w:r>
        <w:t>Geachte voorzitter,</w:t>
      </w:r>
    </w:p>
    <w:p w:rsidR="00C675EA" w:rsidP="00062ACD" w:rsidRDefault="00000000" w14:paraId="5DC8E74A" w14:textId="77777777">
      <w:bookmarkStart w:name="_Hlk207888331" w:id="2"/>
      <w:r>
        <w:t>In het regeerprogramma is afgesproken dat er een verkenning wordt uitgevoerd naar de mogelijke terugkeer van verzorgingshuizen. Deze verkenning is mede ingegeven door de forse toename van h</w:t>
      </w:r>
      <w:r w:rsidRPr="00445DE1">
        <w:t>et aantal ouderen met dementie de komende jaren.</w:t>
      </w:r>
      <w:r>
        <w:t xml:space="preserve"> Voor een deel van deze groep is een plek in het verpleeghuis nog niet aan de orde, terwijl zij wel een zorgafhankelijkheid hebben. Er zijn daarbij signalen uit het veld dat er een groep mensen is die eigenlijk niet meer </w:t>
      </w:r>
      <w:r w:rsidRPr="009917A5" w:rsidR="009917A5">
        <w:t>zelfstandig in hun huidige huis</w:t>
      </w:r>
      <w:r>
        <w:t xml:space="preserve"> k</w:t>
      </w:r>
      <w:r w:rsidR="00990410">
        <w:t>an</w:t>
      </w:r>
      <w:r>
        <w:t xml:space="preserve"> blijven wonen. Een deel van deze mensen heeft de behoefte aan zorg en ondersteuning in de nabijheid, en aan extra gezelschap en activiteiten. De afhankelijkheid van deze groep is vooral het gevolg van een verlies aan regie. Het gaat daarbij grotendeels om alleenstaande ouderen zonder sociaal netwerk. Bovendien is er behoefte aan een woonvorm voor mensen die na een ziekenhuisopname niet meer naar huis kunnen en daardoor onnodig lang in een ziekenhuisbed blijven liggen. Deze woonvormen met zekerheid van zorg en ondersteuning direct in de nabijheid en toezicht in de nacht voor ouderen zonder Wlz-indicatie wordt op dit moment in beperkte mate aangeboden. </w:t>
      </w:r>
    </w:p>
    <w:p w:rsidR="00AE3FF6" w:rsidP="00062ACD" w:rsidRDefault="00AE3FF6" w14:paraId="7F5DDEDE" w14:textId="77777777"/>
    <w:p w:rsidR="004E31C5" w:rsidP="00062ACD" w:rsidRDefault="00000000" w14:paraId="4F3BD472" w14:textId="77777777">
      <w:pPr>
        <w:rPr>
          <w:noProof/>
        </w:rPr>
      </w:pPr>
      <w:r>
        <w:rPr>
          <w:noProof/>
        </w:rPr>
        <w:t>Price</w:t>
      </w:r>
      <w:r w:rsidR="00D8182F">
        <w:rPr>
          <w:noProof/>
        </w:rPr>
        <w:t>w</w:t>
      </w:r>
      <w:r>
        <w:rPr>
          <w:noProof/>
        </w:rPr>
        <w:t>aterhouseCoopers (P</w:t>
      </w:r>
      <w:r w:rsidR="003B5012">
        <w:rPr>
          <w:noProof/>
        </w:rPr>
        <w:t>w</w:t>
      </w:r>
      <w:r>
        <w:rPr>
          <w:noProof/>
        </w:rPr>
        <w:t xml:space="preserve">C) heeft in opdracht van </w:t>
      </w:r>
      <w:r w:rsidR="00192D70">
        <w:rPr>
          <w:noProof/>
        </w:rPr>
        <w:t xml:space="preserve">de </w:t>
      </w:r>
      <w:r>
        <w:rPr>
          <w:noProof/>
        </w:rPr>
        <w:t xml:space="preserve">voormalig minister van VWS </w:t>
      </w:r>
      <w:r w:rsidR="00053C4D">
        <w:rPr>
          <w:noProof/>
        </w:rPr>
        <w:t>het</w:t>
      </w:r>
      <w:r>
        <w:rPr>
          <w:noProof/>
        </w:rPr>
        <w:t xml:space="preserve"> onderzoek uitgevoerd naar de herintroductie van het verzorgingshuis. </w:t>
      </w:r>
      <w:r w:rsidR="00053C4D">
        <w:rPr>
          <w:noProof/>
        </w:rPr>
        <w:t>Dit</w:t>
      </w:r>
      <w:r w:rsidR="00C675EA">
        <w:rPr>
          <w:noProof/>
        </w:rPr>
        <w:t xml:space="preserve"> onderzoek </w:t>
      </w:r>
      <w:r w:rsidR="007240AF">
        <w:rPr>
          <w:noProof/>
        </w:rPr>
        <w:t xml:space="preserve">gaat </w:t>
      </w:r>
      <w:r w:rsidR="00C675EA">
        <w:rPr>
          <w:noProof/>
        </w:rPr>
        <w:t>vooral over de vraag naar verzorgingshuizen</w:t>
      </w:r>
      <w:r w:rsidR="00CD628B">
        <w:rPr>
          <w:noProof/>
        </w:rPr>
        <w:t xml:space="preserve"> en </w:t>
      </w:r>
      <w:r w:rsidR="00C675EA">
        <w:rPr>
          <w:noProof/>
        </w:rPr>
        <w:t xml:space="preserve">de budgettaire </w:t>
      </w:r>
      <w:r w:rsidR="00F80E85">
        <w:rPr>
          <w:noProof/>
        </w:rPr>
        <w:t>-</w:t>
      </w:r>
      <w:r w:rsidR="00C675EA">
        <w:rPr>
          <w:noProof/>
        </w:rPr>
        <w:t xml:space="preserve"> en arbeidsmarktgevolgen. </w:t>
      </w:r>
      <w:bookmarkStart w:name="_Hlk208245568" w:id="3"/>
      <w:r>
        <w:rPr>
          <w:noProof/>
        </w:rPr>
        <w:t xml:space="preserve">In deze brief zal ik eerst ingaan op de resultaten van dit onderzoek en </w:t>
      </w:r>
      <w:r w:rsidR="00F80E85">
        <w:rPr>
          <w:noProof/>
        </w:rPr>
        <w:t>vervolgens</w:t>
      </w:r>
      <w:r w:rsidR="002705AA">
        <w:rPr>
          <w:noProof/>
        </w:rPr>
        <w:t xml:space="preserve"> schets ik</w:t>
      </w:r>
      <w:r w:rsidR="00E559DC">
        <w:rPr>
          <w:noProof/>
        </w:rPr>
        <w:t xml:space="preserve"> de vervolgstappen</w:t>
      </w:r>
      <w:r w:rsidR="002705AA">
        <w:rPr>
          <w:noProof/>
        </w:rPr>
        <w:t xml:space="preserve"> </w:t>
      </w:r>
      <w:r w:rsidR="00E559DC">
        <w:rPr>
          <w:noProof/>
        </w:rPr>
        <w:t>om te komen tot</w:t>
      </w:r>
      <w:r w:rsidR="00227EEB">
        <w:rPr>
          <w:noProof/>
        </w:rPr>
        <w:t xml:space="preserve"> </w:t>
      </w:r>
      <w:r w:rsidR="00C675EA">
        <w:rPr>
          <w:noProof/>
        </w:rPr>
        <w:t xml:space="preserve">woonvormen voor eerdergenoemde kwetsbare groep en </w:t>
      </w:r>
      <w:r w:rsidR="00E559DC">
        <w:rPr>
          <w:noProof/>
        </w:rPr>
        <w:t>tot verbetering van de</w:t>
      </w:r>
      <w:r w:rsidR="00C675EA">
        <w:rPr>
          <w:noProof/>
        </w:rPr>
        <w:t xml:space="preserve"> zorg en ondersteuning voor deze mensen </w:t>
      </w:r>
      <w:r w:rsidR="005C734D">
        <w:rPr>
          <w:noProof/>
        </w:rPr>
        <w:t>in bestaande geclusterde woonvormen</w:t>
      </w:r>
      <w:r w:rsidR="00C675EA">
        <w:rPr>
          <w:noProof/>
        </w:rPr>
        <w:t>.</w:t>
      </w:r>
      <w:bookmarkEnd w:id="3"/>
    </w:p>
    <w:bookmarkEnd w:id="2"/>
    <w:p w:rsidR="00C675EA" w:rsidP="00062ACD" w:rsidRDefault="00C675EA" w14:paraId="45520589" w14:textId="77777777">
      <w:pPr>
        <w:rPr>
          <w:noProof/>
        </w:rPr>
      </w:pPr>
    </w:p>
    <w:p w:rsidR="00917E89" w:rsidP="00062ACD" w:rsidRDefault="00917E89" w14:paraId="76AB36BA" w14:textId="77777777">
      <w:pPr>
        <w:rPr>
          <w:noProof/>
        </w:rPr>
      </w:pPr>
    </w:p>
    <w:p w:rsidR="007E3364" w:rsidP="00062ACD" w:rsidRDefault="00000000" w14:paraId="215F753C" w14:textId="77777777">
      <w:pPr>
        <w:rPr>
          <w:i/>
          <w:iCs/>
          <w:noProof/>
        </w:rPr>
      </w:pPr>
      <w:r w:rsidRPr="005B36D7">
        <w:rPr>
          <w:i/>
          <w:iCs/>
          <w:noProof/>
        </w:rPr>
        <w:t>Onderzoek P</w:t>
      </w:r>
      <w:r w:rsidR="00D8182F">
        <w:rPr>
          <w:i/>
          <w:iCs/>
          <w:noProof/>
        </w:rPr>
        <w:t>w</w:t>
      </w:r>
      <w:r w:rsidRPr="005B36D7">
        <w:rPr>
          <w:i/>
          <w:iCs/>
          <w:noProof/>
        </w:rPr>
        <w:t>C naar de herintroductie van het verzorgingshuis</w:t>
      </w:r>
    </w:p>
    <w:p w:rsidRPr="00A70C2B" w:rsidR="00475375" w:rsidP="00062ACD" w:rsidRDefault="00000000" w14:paraId="6621356B" w14:textId="77777777">
      <w:pPr>
        <w:rPr>
          <w:i/>
          <w:iCs/>
          <w:noProof/>
        </w:rPr>
      </w:pPr>
      <w:r>
        <w:rPr>
          <w:noProof/>
        </w:rPr>
        <w:t>In het onderzoek hanteert PwC de volgende definitie van h</w:t>
      </w:r>
      <w:r w:rsidRPr="00A70C2B" w:rsidR="00A70C2B">
        <w:rPr>
          <w:noProof/>
        </w:rPr>
        <w:t>et verzorgingshuis</w:t>
      </w:r>
      <w:r w:rsidR="00A70C2B">
        <w:rPr>
          <w:noProof/>
        </w:rPr>
        <w:t>:</w:t>
      </w:r>
      <w:r w:rsidRPr="00A70C2B" w:rsidR="00A70C2B">
        <w:rPr>
          <w:noProof/>
        </w:rPr>
        <w:t xml:space="preserve"> </w:t>
      </w:r>
      <w:r w:rsidR="00A70C2B">
        <w:rPr>
          <w:noProof/>
        </w:rPr>
        <w:t>“</w:t>
      </w:r>
      <w:r w:rsidRPr="00A70C2B" w:rsidR="00A70C2B">
        <w:rPr>
          <w:noProof/>
        </w:rPr>
        <w:t xml:space="preserve">Er is sprake van een </w:t>
      </w:r>
      <w:r w:rsidR="008A2E83">
        <w:rPr>
          <w:noProof/>
        </w:rPr>
        <w:t xml:space="preserve">beschutte </w:t>
      </w:r>
      <w:r w:rsidRPr="00A70C2B" w:rsidR="00A70C2B">
        <w:rPr>
          <w:noProof/>
        </w:rPr>
        <w:t xml:space="preserve">woonvorm waarin ouderen samen in een gebouw wonen (“gezamenlijk huis”) met een inpandige ontmoetingsruimte en een gedeelde buitenruimte. De woonvorm is zorggeschikt; dit betekent dat het </w:t>
      </w:r>
      <w:r w:rsidRPr="00A70C2B" w:rsidR="00A70C2B">
        <w:rPr>
          <w:noProof/>
        </w:rPr>
        <w:lastRenderedPageBreak/>
        <w:t>gebouw en de woningen rolstoel toe- en doorgankelijk zijn.</w:t>
      </w:r>
      <w:r w:rsidR="00A70C2B">
        <w:rPr>
          <w:noProof/>
        </w:rPr>
        <w:t xml:space="preserve"> </w:t>
      </w:r>
      <w:bookmarkStart w:name="_Hlk208845175" w:id="4"/>
      <w:r w:rsidRPr="00A62935" w:rsidR="00A62935">
        <w:rPr>
          <w:noProof/>
        </w:rPr>
        <w:t xml:space="preserve">Er is controle op de toegang tot het gebouw. </w:t>
      </w:r>
      <w:bookmarkStart w:name="_Hlk208845039" w:id="5"/>
      <w:bookmarkEnd w:id="4"/>
      <w:r w:rsidRPr="00A70C2B" w:rsidR="00A70C2B">
        <w:rPr>
          <w:noProof/>
        </w:rPr>
        <w:t xml:space="preserve">Een vaste zorgaanbieder organiseert de zorg en ondersteuning in het gebouw, en zorg en ondersteuning is op afroep beschikbaar. </w:t>
      </w:r>
      <w:r w:rsidRPr="00A70C2B" w:rsidR="008A2E83">
        <w:rPr>
          <w:noProof/>
        </w:rPr>
        <w:t>Het verzorgingshuis biedt ouderen daarmee bescherming en veiligheid, maar nog geen 24-uurs toezicht en verpleegzorg in de nabijheid zoals in het verpleeghuis.</w:t>
      </w:r>
      <w:r w:rsidR="008A2E83">
        <w:rPr>
          <w:noProof/>
        </w:rPr>
        <w:t xml:space="preserve"> </w:t>
      </w:r>
      <w:r w:rsidR="00227EEB">
        <w:rPr>
          <w:noProof/>
        </w:rPr>
        <w:t>Er is</w:t>
      </w:r>
      <w:r w:rsidRPr="00A70C2B" w:rsidR="00A70C2B">
        <w:rPr>
          <w:noProof/>
        </w:rPr>
        <w:t xml:space="preserve"> voldoende schaal voor de zorgaanbieder om te kunnen werken vanuit een zorgpost in het gebouw.</w:t>
      </w:r>
      <w:bookmarkEnd w:id="5"/>
      <w:r w:rsidR="00A70C2B">
        <w:rPr>
          <w:noProof/>
        </w:rPr>
        <w:t>”</w:t>
      </w:r>
      <w:r w:rsidR="00A70C2B">
        <w:rPr>
          <w:i/>
          <w:iCs/>
          <w:noProof/>
        </w:rPr>
        <w:t xml:space="preserve"> </w:t>
      </w:r>
      <w:r w:rsidR="009B5556">
        <w:rPr>
          <w:noProof/>
        </w:rPr>
        <w:t>Daarbij heeft P</w:t>
      </w:r>
      <w:r w:rsidR="00757540">
        <w:rPr>
          <w:noProof/>
        </w:rPr>
        <w:t>w</w:t>
      </w:r>
      <w:r w:rsidR="009B5556">
        <w:rPr>
          <w:noProof/>
        </w:rPr>
        <w:t>C het uitgangspu</w:t>
      </w:r>
      <w:r w:rsidR="007240AF">
        <w:rPr>
          <w:noProof/>
        </w:rPr>
        <w:t>n</w:t>
      </w:r>
      <w:r w:rsidR="009B5556">
        <w:rPr>
          <w:noProof/>
        </w:rPr>
        <w:t>t gehanteerd dat mensen niet hoeven te verhuizen</w:t>
      </w:r>
      <w:r w:rsidR="00CD628B">
        <w:rPr>
          <w:noProof/>
        </w:rPr>
        <w:t xml:space="preserve"> wanneer de zorgvraag toeneemt</w:t>
      </w:r>
      <w:r w:rsidR="003B73D2">
        <w:rPr>
          <w:noProof/>
        </w:rPr>
        <w:t>.</w:t>
      </w:r>
    </w:p>
    <w:p w:rsidR="009B5556" w:rsidP="00062ACD" w:rsidRDefault="009B5556" w14:paraId="230B33AC" w14:textId="77777777">
      <w:pPr>
        <w:rPr>
          <w:noProof/>
        </w:rPr>
      </w:pPr>
    </w:p>
    <w:p w:rsidR="00475375" w:rsidP="00062ACD" w:rsidRDefault="00000000" w14:paraId="7FCA133D" w14:textId="77777777">
      <w:pPr>
        <w:rPr>
          <w:noProof/>
        </w:rPr>
      </w:pPr>
      <w:r>
        <w:rPr>
          <w:noProof/>
        </w:rPr>
        <w:t>P</w:t>
      </w:r>
      <w:r w:rsidR="00757540">
        <w:rPr>
          <w:noProof/>
        </w:rPr>
        <w:t>w</w:t>
      </w:r>
      <w:r>
        <w:rPr>
          <w:noProof/>
        </w:rPr>
        <w:t>C heeft berekend dat</w:t>
      </w:r>
      <w:r w:rsidR="00A62935">
        <w:rPr>
          <w:noProof/>
        </w:rPr>
        <w:t xml:space="preserve"> in 2029</w:t>
      </w:r>
      <w:r>
        <w:rPr>
          <w:noProof/>
        </w:rPr>
        <w:t xml:space="preserve"> </w:t>
      </w:r>
      <w:r w:rsidR="00A62935">
        <w:rPr>
          <w:noProof/>
        </w:rPr>
        <w:t>6.76</w:t>
      </w:r>
      <w:r w:rsidR="00436B40">
        <w:rPr>
          <w:noProof/>
        </w:rPr>
        <w:t>1</w:t>
      </w:r>
      <w:r>
        <w:rPr>
          <w:noProof/>
        </w:rPr>
        <w:t xml:space="preserve"> ouderen zouden willen verhuizen naar een </w:t>
      </w:r>
      <w:r w:rsidR="003B73D2">
        <w:rPr>
          <w:noProof/>
        </w:rPr>
        <w:t xml:space="preserve">onzelfstandige </w:t>
      </w:r>
      <w:r>
        <w:rPr>
          <w:noProof/>
        </w:rPr>
        <w:t xml:space="preserve">kamer </w:t>
      </w:r>
      <w:r w:rsidR="003B73D2">
        <w:rPr>
          <w:noProof/>
        </w:rPr>
        <w:t xml:space="preserve">(scenario 1) </w:t>
      </w:r>
      <w:r>
        <w:rPr>
          <w:noProof/>
        </w:rPr>
        <w:t xml:space="preserve">en </w:t>
      </w:r>
      <w:r w:rsidR="00A62935">
        <w:rPr>
          <w:noProof/>
        </w:rPr>
        <w:t>20.23</w:t>
      </w:r>
      <w:r w:rsidR="00436B40">
        <w:rPr>
          <w:noProof/>
        </w:rPr>
        <w:t>7</w:t>
      </w:r>
      <w:r>
        <w:rPr>
          <w:noProof/>
        </w:rPr>
        <w:t xml:space="preserve"> ouderen </w:t>
      </w:r>
      <w:r w:rsidR="003B73D2">
        <w:rPr>
          <w:noProof/>
        </w:rPr>
        <w:t xml:space="preserve">naar </w:t>
      </w:r>
      <w:r>
        <w:rPr>
          <w:noProof/>
        </w:rPr>
        <w:t xml:space="preserve">een </w:t>
      </w:r>
      <w:r w:rsidR="002F7382">
        <w:rPr>
          <w:noProof/>
        </w:rPr>
        <w:t xml:space="preserve">zelfstandig </w:t>
      </w:r>
      <w:r>
        <w:rPr>
          <w:noProof/>
        </w:rPr>
        <w:t>appartement</w:t>
      </w:r>
      <w:r w:rsidR="003B73D2">
        <w:rPr>
          <w:noProof/>
        </w:rPr>
        <w:t xml:space="preserve"> (scenario 2)</w:t>
      </w:r>
      <w:r>
        <w:rPr>
          <w:noProof/>
        </w:rPr>
        <w:t>. Bij de budgettaire gevolgen van het verzorgingshuis is P</w:t>
      </w:r>
      <w:r w:rsidR="00757540">
        <w:rPr>
          <w:noProof/>
        </w:rPr>
        <w:t>w</w:t>
      </w:r>
      <w:r>
        <w:rPr>
          <w:noProof/>
        </w:rPr>
        <w:t xml:space="preserve">C </w:t>
      </w:r>
      <w:r w:rsidR="00257BFF">
        <w:rPr>
          <w:noProof/>
        </w:rPr>
        <w:t xml:space="preserve">ervan </w:t>
      </w:r>
      <w:r>
        <w:rPr>
          <w:noProof/>
        </w:rPr>
        <w:t xml:space="preserve">uitgegaan </w:t>
      </w:r>
      <w:r w:rsidR="00D026FD">
        <w:rPr>
          <w:noProof/>
        </w:rPr>
        <w:t xml:space="preserve">dat deze groep mensen extra </w:t>
      </w:r>
      <w:r>
        <w:rPr>
          <w:noProof/>
        </w:rPr>
        <w:t xml:space="preserve">zorg en ondersteuning </w:t>
      </w:r>
      <w:r w:rsidR="00D026FD">
        <w:rPr>
          <w:noProof/>
        </w:rPr>
        <w:t>krijgen ten opzichte van de situatie dat ze thuis blijven wonen</w:t>
      </w:r>
      <w:r w:rsidR="00257BFF">
        <w:rPr>
          <w:noProof/>
        </w:rPr>
        <w:t xml:space="preserve">. </w:t>
      </w:r>
      <w:r w:rsidR="00BD6B4B">
        <w:rPr>
          <w:noProof/>
        </w:rPr>
        <w:t xml:space="preserve">Omdat mensen niet hoeven te verhuizen zal op termijn </w:t>
      </w:r>
      <w:r w:rsidR="00A70C2B">
        <w:rPr>
          <w:noProof/>
        </w:rPr>
        <w:t>ca. een kwart van de bewoners</w:t>
      </w:r>
      <w:r w:rsidR="00BD6B4B">
        <w:rPr>
          <w:noProof/>
        </w:rPr>
        <w:t xml:space="preserve"> in aanmerking komen voor Wlz-zorg en een ZZP 4 of hoger kunnen hebben.</w:t>
      </w:r>
      <w:r w:rsidR="003548E0">
        <w:rPr>
          <w:noProof/>
        </w:rPr>
        <w:t xml:space="preserve"> </w:t>
      </w:r>
      <w:r w:rsidR="00D026FD">
        <w:rPr>
          <w:noProof/>
        </w:rPr>
        <w:t xml:space="preserve">Ook voor de mensen met </w:t>
      </w:r>
      <w:r w:rsidR="00257BFF">
        <w:rPr>
          <w:noProof/>
        </w:rPr>
        <w:t xml:space="preserve">zorgpakket </w:t>
      </w:r>
      <w:r w:rsidR="00D026FD">
        <w:rPr>
          <w:noProof/>
        </w:rPr>
        <w:t>VV4 wordt verondersteld dat ze in de woonvorm meer zorg- en ondersteuning zouden krijgen dan als ze zelfstandig thuis wonen. Tegelijkertijd wordt verondersteld dat er besparingen zijn op de kosten aan ziekenhuiszorg en geriatrische revalidatiezorg, bijvoorbeeld omdat mensen beter in de gaten worden gehouden en mensen minder vallen. Per saldo zijn de extra kosten</w:t>
      </w:r>
      <w:r w:rsidR="003B73D2">
        <w:rPr>
          <w:noProof/>
        </w:rPr>
        <w:t xml:space="preserve"> aan zorg en ondersteuning</w:t>
      </w:r>
      <w:r w:rsidR="00D026FD">
        <w:rPr>
          <w:noProof/>
        </w:rPr>
        <w:t xml:space="preserve"> </w:t>
      </w:r>
      <w:r w:rsidR="00814702">
        <w:rPr>
          <w:noProof/>
        </w:rPr>
        <w:t>in 2040 160,3 mln euro</w:t>
      </w:r>
      <w:r w:rsidR="00D026FD">
        <w:rPr>
          <w:noProof/>
        </w:rPr>
        <w:t xml:space="preserve"> als uitgegaan wordt van een scenario</w:t>
      </w:r>
      <w:r w:rsidR="003B73D2">
        <w:rPr>
          <w:noProof/>
        </w:rPr>
        <w:t xml:space="preserve"> van onzelfstandige kamers en </w:t>
      </w:r>
      <w:r w:rsidR="00814702">
        <w:rPr>
          <w:noProof/>
        </w:rPr>
        <w:t>535,7 mln euro</w:t>
      </w:r>
      <w:r w:rsidR="003B73D2">
        <w:rPr>
          <w:noProof/>
        </w:rPr>
        <w:t xml:space="preserve"> als uitgegaan van een scenario van zelfstandige appartementen. </w:t>
      </w:r>
      <w:r w:rsidR="00990410">
        <w:rPr>
          <w:noProof/>
        </w:rPr>
        <w:t xml:space="preserve">De bouw van </w:t>
      </w:r>
      <w:r w:rsidR="00A25C19">
        <w:rPr>
          <w:noProof/>
        </w:rPr>
        <w:t xml:space="preserve">extra zorggeschikte woningen </w:t>
      </w:r>
      <w:r w:rsidR="00990410">
        <w:rPr>
          <w:noProof/>
        </w:rPr>
        <w:t xml:space="preserve">leidt </w:t>
      </w:r>
      <w:r w:rsidR="00814702">
        <w:rPr>
          <w:noProof/>
        </w:rPr>
        <w:t xml:space="preserve">(cumulatief) </w:t>
      </w:r>
      <w:r w:rsidR="00A25C19">
        <w:rPr>
          <w:noProof/>
        </w:rPr>
        <w:t xml:space="preserve">tot een </w:t>
      </w:r>
      <w:r w:rsidR="00814702">
        <w:rPr>
          <w:noProof/>
        </w:rPr>
        <w:t>onrendabele top in 2040 van 197,1 mln euro in scenario 1 en 846,7 mln euro in scenario 2</w:t>
      </w:r>
      <w:r w:rsidR="00A25C19">
        <w:rPr>
          <w:noProof/>
        </w:rPr>
        <w:t xml:space="preserve">.  </w:t>
      </w:r>
    </w:p>
    <w:p w:rsidR="00A52C9A" w:rsidP="00062ACD" w:rsidRDefault="00A52C9A" w14:paraId="06510F7D" w14:textId="77777777">
      <w:pPr>
        <w:rPr>
          <w:noProof/>
        </w:rPr>
      </w:pPr>
    </w:p>
    <w:p w:rsidR="00A25C19" w:rsidP="00062ACD" w:rsidRDefault="00000000" w14:paraId="6ECBD97E" w14:textId="77777777">
      <w:pPr>
        <w:rPr>
          <w:noProof/>
        </w:rPr>
      </w:pPr>
      <w:r>
        <w:rPr>
          <w:noProof/>
        </w:rPr>
        <w:t>P</w:t>
      </w:r>
      <w:r w:rsidR="00757540">
        <w:rPr>
          <w:noProof/>
        </w:rPr>
        <w:t>w</w:t>
      </w:r>
      <w:r>
        <w:rPr>
          <w:noProof/>
        </w:rPr>
        <w:t xml:space="preserve">C heeft verder berekend dat de extra zorg en ondersteuning de inzet vraagt van </w:t>
      </w:r>
      <w:r w:rsidR="00814702">
        <w:rPr>
          <w:noProof/>
        </w:rPr>
        <w:t>2.799 medewerkers in scenario 1 en 6.345 medewerkers in scenario 2 in 2034.</w:t>
      </w:r>
    </w:p>
    <w:p w:rsidR="00A25C19" w:rsidP="00062ACD" w:rsidRDefault="00A25C19" w14:paraId="1D63A1A0" w14:textId="77777777">
      <w:pPr>
        <w:rPr>
          <w:i/>
          <w:iCs/>
          <w:noProof/>
        </w:rPr>
      </w:pPr>
    </w:p>
    <w:p w:rsidR="00A25C19" w:rsidP="00062ACD" w:rsidRDefault="00000000" w14:paraId="123C2B81" w14:textId="77777777">
      <w:pPr>
        <w:rPr>
          <w:i/>
          <w:iCs/>
          <w:noProof/>
        </w:rPr>
      </w:pPr>
      <w:r>
        <w:rPr>
          <w:i/>
          <w:iCs/>
          <w:noProof/>
        </w:rPr>
        <w:t xml:space="preserve">Zorg en ondersteuning in </w:t>
      </w:r>
      <w:r w:rsidR="00DC05D5">
        <w:rPr>
          <w:i/>
          <w:iCs/>
          <w:noProof/>
        </w:rPr>
        <w:t>moderne verzorgingshuizen</w:t>
      </w:r>
    </w:p>
    <w:p w:rsidR="00EF59F8" w:rsidP="00EF59F8" w:rsidRDefault="00000000" w14:paraId="295DA611" w14:textId="77777777">
      <w:r>
        <w:t>Mijn doel is</w:t>
      </w:r>
      <w:r w:rsidR="00227EEB">
        <w:t xml:space="preserve"> een oplossing te vinden voor het nu ervaren gat tussen zorg en ondersteuning thuis en het verpleeghuis.</w:t>
      </w:r>
      <w:r>
        <w:t xml:space="preserve"> </w:t>
      </w:r>
      <w:r w:rsidR="0001619D">
        <w:t xml:space="preserve">Een gezellige woonomgeving voorkomt eenzaamheid en met </w:t>
      </w:r>
      <w:r w:rsidR="002F7382">
        <w:t xml:space="preserve">extra </w:t>
      </w:r>
      <w:r w:rsidR="0001619D">
        <w:t>zorg en ondersteuning kunnen ouderen beter participeren</w:t>
      </w:r>
      <w:r w:rsidR="002F7382">
        <w:t xml:space="preserve">. </w:t>
      </w:r>
      <w:r w:rsidR="00B35B2B">
        <w:t>Hiermee kan o</w:t>
      </w:r>
      <w:r w:rsidR="002F7382">
        <w:t xml:space="preserve">ok </w:t>
      </w:r>
      <w:r w:rsidR="0001619D">
        <w:t>het ziekteverloop van ouderen beter in de gaten worden gehouden dan in de thuissituatie</w:t>
      </w:r>
      <w:r w:rsidR="002F7382">
        <w:t>,</w:t>
      </w:r>
      <w:r w:rsidR="0001619D">
        <w:t xml:space="preserve"> als de wijkverpleging alleen op verschillende momenten gedurende de dag langs komt. Daarbij </w:t>
      </w:r>
      <w:r w:rsidR="00875010">
        <w:t xml:space="preserve">is een positief gevolg van een </w:t>
      </w:r>
      <w:r>
        <w:t>verhuizing naar een passende woonvorm dat meer mensen doorstromen op de woningmarkt, wat weer zorgt voor meer vrijkomende woningen (o.a. voor gezinnen en uiteindelijk starters).</w:t>
      </w:r>
      <w:r w:rsidRPr="00661A9B" w:rsidR="00661A9B">
        <w:t xml:space="preserve"> We verkennen</w:t>
      </w:r>
      <w:r w:rsidR="00661A9B">
        <w:t xml:space="preserve">, aan de hand van dit rapport, </w:t>
      </w:r>
      <w:r w:rsidRPr="00661A9B" w:rsidR="00661A9B">
        <w:t>of op termijn hiervoor moderne verzorgingshuizen mogelijk zijn.</w:t>
      </w:r>
      <w:r w:rsidR="008425B1">
        <w:t xml:space="preserve"> </w:t>
      </w:r>
    </w:p>
    <w:p w:rsidR="00661A9B" w:rsidP="003548E0" w:rsidRDefault="00661A9B" w14:paraId="08B8A87B" w14:textId="77777777"/>
    <w:p w:rsidR="00555B2E" w:rsidP="00555B2E" w:rsidRDefault="00000000" w14:paraId="2F24230B" w14:textId="77777777">
      <w:r>
        <w:t>Het kabinet zet erop in dat meer kwetsbare ouderen in een beschutte omgeving kunnen wonen, waar ouderen met beginnend regieverlies zich veilig kunnen voelen</w:t>
      </w:r>
      <w:r w:rsidR="00875010">
        <w:t xml:space="preserve">, een levende </w:t>
      </w:r>
      <w:r w:rsidRPr="00875010" w:rsidR="00875010">
        <w:t>gemeenschap</w:t>
      </w:r>
      <w:r w:rsidR="00875010">
        <w:t xml:space="preserve"> is</w:t>
      </w:r>
      <w:r w:rsidRPr="00875010" w:rsidR="00875010">
        <w:t xml:space="preserve">, en zorg op afroep </w:t>
      </w:r>
      <w:r w:rsidR="00875010">
        <w:t>beschikbaar is</w:t>
      </w:r>
      <w:r>
        <w:t>.</w:t>
      </w:r>
      <w:r w:rsidR="00875010">
        <w:t xml:space="preserve"> </w:t>
      </w:r>
      <w:r>
        <w:t xml:space="preserve">De ouderen in het </w:t>
      </w:r>
      <w:r w:rsidR="00AE7F9F">
        <w:t xml:space="preserve">PWC </w:t>
      </w:r>
      <w:r>
        <w:t xml:space="preserve">onderzoek en in </w:t>
      </w:r>
      <w:r w:rsidR="00AE7F9F">
        <w:t xml:space="preserve">het </w:t>
      </w:r>
      <w:r>
        <w:t>onderzoek van de ANBO</w:t>
      </w:r>
      <w:r w:rsidR="00F7411D">
        <w:t>-PCOB</w:t>
      </w:r>
      <w:r>
        <w:rPr>
          <w:rStyle w:val="Voetnootmarkering"/>
        </w:rPr>
        <w:footnoteReference w:id="1"/>
      </w:r>
      <w:r w:rsidR="00920590">
        <w:t xml:space="preserve"> </w:t>
      </w:r>
      <w:r>
        <w:t xml:space="preserve">hebben een duidelijke voorkeur voor een zelfstandig appartement (scenario 2) en niet voor onzelfstandige woningen in de vorm van kamers. Dit sluit ook aan bij het advies van de Raad van Ouderen (RVO) om te komen tot meer ouderenhuisvesting </w:t>
      </w:r>
      <w:r>
        <w:lastRenderedPageBreak/>
        <w:t>voor deze kwetsbare doelgroep.</w:t>
      </w:r>
      <w:r>
        <w:rPr>
          <w:rStyle w:val="Voetnootmarkering"/>
        </w:rPr>
        <w:footnoteReference w:id="2"/>
      </w:r>
      <w:r w:rsidRPr="003548E0">
        <w:t xml:space="preserve"> </w:t>
      </w:r>
      <w:r>
        <w:t>De Raad van Ouderen geeft aan dat voor de huidige ouderen het behoud van zelfstandigheid zwaar weegt. Een eigen appartement met voldoende privacy blijkt noodzakelijk volgens de RVO. Directe beschikbaarheid van zorg, welzijn en voorzieningen op maat is van groot belang om de benodigde veiligheid en geborgenheid te bieden. Aantrekkelijke ruimtes voor ontmoeting en gemeenschappelijk gebruik bevorderen de samenredzaamheid tussen bewoners en de samenwerking met mantelzorgers en vrijwilligers.</w:t>
      </w:r>
      <w:r w:rsidR="00875010">
        <w:t xml:space="preserve"> </w:t>
      </w:r>
      <w:bookmarkStart w:name="_Hlk208909740" w:id="6"/>
      <w:r w:rsidR="00875010">
        <w:t xml:space="preserve">Dit betekent </w:t>
      </w:r>
      <w:r w:rsidR="00E63972">
        <w:t xml:space="preserve">ook </w:t>
      </w:r>
      <w:r w:rsidR="00FB1523">
        <w:t xml:space="preserve">dat de behoeften van de huidige generatie ouderen niet overeen komen met </w:t>
      </w:r>
      <w:r w:rsidR="00875010">
        <w:t xml:space="preserve">het verzorgingshuis </w:t>
      </w:r>
      <w:r w:rsidR="00FB1523">
        <w:t>zoals dat vroeger was</w:t>
      </w:r>
      <w:r w:rsidR="00875010">
        <w:t xml:space="preserve">. </w:t>
      </w:r>
      <w:bookmarkStart w:name="_Hlk208843191" w:id="7"/>
      <w:bookmarkEnd w:id="6"/>
    </w:p>
    <w:bookmarkEnd w:id="7"/>
    <w:p w:rsidR="00F80E85" w:rsidP="00A25C19" w:rsidRDefault="00F80E85" w14:paraId="186124DB" w14:textId="77777777"/>
    <w:p w:rsidR="00661A9B" w:rsidP="00A25C19" w:rsidRDefault="00000000" w14:paraId="61CFA073" w14:textId="77777777">
      <w:r>
        <w:t>Samen met het veld wil ik</w:t>
      </w:r>
      <w:r w:rsidR="00A44305">
        <w:t xml:space="preserve"> </w:t>
      </w:r>
      <w:r>
        <w:t>het komende half jaar onderzoeken hoe de zorg en ondersteuning voor deze groep eruit zou kunnen zien, rekening houdend met de afspraken die zijn gemaakt in het HLO en AZWA,</w:t>
      </w:r>
      <w:r w:rsidRPr="00520DD8">
        <w:t xml:space="preserve"> </w:t>
      </w:r>
      <w:r>
        <w:t xml:space="preserve">de wensen van ouderen en de beschikbaarheid van personeel. Ik verwacht dat ik u begin 2026 meer duidelijkheid kan geven over de resultaten van deze verkenning. </w:t>
      </w:r>
      <w:r w:rsidR="00EF59F8">
        <w:t xml:space="preserve">Ten opzichte van </w:t>
      </w:r>
      <w:r w:rsidR="0001619D">
        <w:t xml:space="preserve">de berekening in </w:t>
      </w:r>
      <w:r w:rsidR="00EF59F8">
        <w:t>het PwC</w:t>
      </w:r>
      <w:r w:rsidR="002426AA">
        <w:t>-</w:t>
      </w:r>
      <w:r w:rsidR="00EF59F8">
        <w:t xml:space="preserve">rapport ben ik van mening dat we niet dezelfde pakketten zorg </w:t>
      </w:r>
      <w:r w:rsidR="00990410">
        <w:t xml:space="preserve">en ondersteuning </w:t>
      </w:r>
      <w:r w:rsidR="00EF59F8">
        <w:t>nodig hebben zoals we d</w:t>
      </w:r>
      <w:r w:rsidR="0001619D">
        <w:t>ie vroeger</w:t>
      </w:r>
      <w:r w:rsidR="00EF59F8">
        <w:t xml:space="preserve"> in het verzorgingshuis hadden. </w:t>
      </w:r>
      <w:r w:rsidR="00F80E85">
        <w:t>Ik</w:t>
      </w:r>
      <w:r w:rsidR="000D1645">
        <w:t xml:space="preserve"> </w:t>
      </w:r>
      <w:r w:rsidR="00DC05D5">
        <w:t xml:space="preserve">vind het belangrijk om </w:t>
      </w:r>
      <w:r w:rsidR="000D1645">
        <w:t xml:space="preserve">de zorg- en ondersteuning </w:t>
      </w:r>
      <w:r w:rsidR="00B3075B">
        <w:t>in het</w:t>
      </w:r>
      <w:r>
        <w:t xml:space="preserve"> eventuele</w:t>
      </w:r>
      <w:r w:rsidR="00B3075B">
        <w:t xml:space="preserve"> moderne verzorgingshuis </w:t>
      </w:r>
      <w:r w:rsidR="00DC05D5">
        <w:t xml:space="preserve">te </w:t>
      </w:r>
      <w:r w:rsidR="000D1645">
        <w:t>laten aansluiten bij de afspraken die zijn gemaakt in het Hoofdlijnenakkoord Ouderenzorg (HLO) en het Aanvullende zorg en welzijnsakkoord (AZWA). Dat wil zeggen, dat we niet meteen alle zorg en ondersteuning over nemen, maar meer uitgaan van wat ouderen en hun omgeving nog zelf kunnen.</w:t>
      </w:r>
      <w:r w:rsidR="00757540">
        <w:t xml:space="preserve"> Dit sluit </w:t>
      </w:r>
      <w:r w:rsidR="00EF59F8">
        <w:t xml:space="preserve">ook </w:t>
      </w:r>
      <w:r w:rsidR="00757540">
        <w:t>aan bij de afspraken over reablement zoals opgenomen in het HLO.</w:t>
      </w:r>
      <w:r w:rsidR="00257BFF">
        <w:t xml:space="preserve"> </w:t>
      </w:r>
      <w:r w:rsidR="00BE3E4E">
        <w:t>Hiermee ga ik ook op zoek naar een invulling van de zorg en ondersteuning die relatief minder arbeidskrachten vraagt</w:t>
      </w:r>
      <w:r w:rsidR="00990410">
        <w:t>.</w:t>
      </w:r>
      <w:r w:rsidR="00BE3E4E">
        <w:t xml:space="preserve"> </w:t>
      </w:r>
      <w:r w:rsidR="00990410">
        <w:t>O</w:t>
      </w:r>
      <w:r w:rsidR="00BE3E4E">
        <w:t>f een invulling die minder uitgaat van de inzet van verzorgenden, waar juist het grootste tekort op de arbeidsmarkt is, en meer van opbouw- op welzijnswerkers</w:t>
      </w:r>
      <w:r>
        <w:t>.</w:t>
      </w:r>
      <w:r w:rsidRPr="00555B2E">
        <w:t xml:space="preserve"> </w:t>
      </w:r>
      <w:r w:rsidR="00763758">
        <w:t>Bij dit onderzoek zal ook bekeken worden in hoeverre de bewoners en de buurt betrokken kunnen worden bij de gemeenschapsvorming in het verzorgingshuis en zal gebruik worden gemaakt van de ervaringen opgedaan bij de zorg en ondersteuning van kwetsbare mensen</w:t>
      </w:r>
      <w:r w:rsidR="00990410">
        <w:t xml:space="preserve"> in geclusterde woonvormen</w:t>
      </w:r>
      <w:r w:rsidR="00763758">
        <w:t xml:space="preserve">, zoals bij de Thuis Plus flats en Liv Inn. </w:t>
      </w:r>
      <w:r>
        <w:t xml:space="preserve">Ook bekijk ik samen met het veld op welke wijze de toegang tot deze zorg en ondersteuning het beste zou kunnen worden geregeld en gefinancierd. </w:t>
      </w:r>
    </w:p>
    <w:p w:rsidR="00A25C19" w:rsidP="00A25C19" w:rsidRDefault="00A25C19" w14:paraId="754B5323" w14:textId="77777777"/>
    <w:p w:rsidR="00497377" w:rsidP="00A25C19" w:rsidRDefault="00000000" w14:paraId="65C14D1D" w14:textId="77777777">
      <w:r>
        <w:t xml:space="preserve">Het vorige kabinet heeft afspraken gemaakt over het realiseren van 290.000 woningen </w:t>
      </w:r>
      <w:r w:rsidR="00B35B2B">
        <w:t xml:space="preserve">geschikt </w:t>
      </w:r>
      <w:r>
        <w:t xml:space="preserve">voor ouderen tot en met 2030, waaronder </w:t>
      </w:r>
      <w:r w:rsidR="00DC05D5">
        <w:t>geclusterde (</w:t>
      </w:r>
      <w:r>
        <w:t>zorggeschikte</w:t>
      </w:r>
      <w:r w:rsidR="00DC05D5">
        <w:t>)</w:t>
      </w:r>
      <w:r>
        <w:t xml:space="preserve"> woningen.</w:t>
      </w:r>
      <w:r w:rsidR="008E577B">
        <w:t xml:space="preserve"> </w:t>
      </w:r>
      <w:r w:rsidR="00B35B2B">
        <w:t>Uitgaande van</w:t>
      </w:r>
      <w:r w:rsidR="00784C04">
        <w:t xml:space="preserve"> scenario 2 uit</w:t>
      </w:r>
      <w:r w:rsidR="00B35B2B">
        <w:t xml:space="preserve"> het rapport van PwC </w:t>
      </w:r>
      <w:r w:rsidR="008E577B">
        <w:t xml:space="preserve">is er </w:t>
      </w:r>
      <w:r w:rsidR="00B35B2B">
        <w:t xml:space="preserve">een behoefte van </w:t>
      </w:r>
      <w:r>
        <w:t xml:space="preserve">ca. 20.000 </w:t>
      </w:r>
      <w:r w:rsidR="00436B40">
        <w:t xml:space="preserve">extra </w:t>
      </w:r>
      <w:r w:rsidR="00B35B2B">
        <w:t xml:space="preserve">zelfstandige zorggeschikte woningen </w:t>
      </w:r>
      <w:r>
        <w:t>tot en met 2030.</w:t>
      </w:r>
      <w:r w:rsidR="00784C04">
        <w:t xml:space="preserve"> </w:t>
      </w:r>
      <w:r w:rsidRPr="00875010" w:rsidR="00875010">
        <w:t>Qua bouweisen i</w:t>
      </w:r>
      <w:r w:rsidR="00875010">
        <w:t xml:space="preserve">s </w:t>
      </w:r>
      <w:r w:rsidRPr="00875010" w:rsidR="00875010">
        <w:t>de woonvorm niet verschillend van een geclusterde zorggeschikte woning.</w:t>
      </w:r>
      <w:r w:rsidR="00875010">
        <w:t xml:space="preserve"> </w:t>
      </w:r>
      <w:r w:rsidR="00784C04">
        <w:t xml:space="preserve">Het rapport veronderstelt dat er </w:t>
      </w:r>
      <w:r w:rsidR="008E577B">
        <w:t>een verschuiving binnen de huidige opgave van 290.000 woningen van nultredenwoningen en geclusterd naar zorggeschikt</w:t>
      </w:r>
      <w:r w:rsidR="00784C04">
        <w:t xml:space="preserve"> </w:t>
      </w:r>
      <w:r w:rsidR="00763758">
        <w:t xml:space="preserve">kan </w:t>
      </w:r>
      <w:r w:rsidR="00784C04">
        <w:t>plaatsvinden</w:t>
      </w:r>
      <w:r w:rsidR="008E577B">
        <w:t xml:space="preserve">. </w:t>
      </w:r>
      <w:r w:rsidR="00115EBE">
        <w:t>Samen met de minister van Volkshuisvesting en Ruimtelijke Ordening verken ik m</w:t>
      </w:r>
      <w:r w:rsidR="003548E0">
        <w:t xml:space="preserve">et het veld </w:t>
      </w:r>
      <w:r w:rsidR="00661A9B">
        <w:t>de mogelijkheid</w:t>
      </w:r>
      <w:r w:rsidR="003548E0">
        <w:t xml:space="preserve"> om de bouw van </w:t>
      </w:r>
      <w:r w:rsidR="009917A5">
        <w:t xml:space="preserve">meer </w:t>
      </w:r>
      <w:r w:rsidR="003548E0">
        <w:t xml:space="preserve">zorggeschikte woningen binnen de </w:t>
      </w:r>
      <w:r w:rsidR="009917A5">
        <w:t>woningbouw</w:t>
      </w:r>
      <w:r w:rsidR="003548E0">
        <w:t xml:space="preserve">opgave te stimuleren en te versnellen. </w:t>
      </w:r>
      <w:r w:rsidR="00766EE2">
        <w:t>Ook zal ik samen met het veld kijken naar de mogelijkheden in de bestaande bouw.</w:t>
      </w:r>
    </w:p>
    <w:p w:rsidR="00497377" w:rsidP="00A25C19" w:rsidRDefault="00497377" w14:paraId="43B844DA" w14:textId="77777777"/>
    <w:p w:rsidR="00093178" w:rsidP="00A25C19" w:rsidRDefault="00000000" w14:paraId="0F362794" w14:textId="77777777">
      <w:r>
        <w:t>Een belangrijk element in het fijn wonen voor kwetsbare mensen is</w:t>
      </w:r>
      <w:r w:rsidR="00497377">
        <w:t xml:space="preserve"> dat er gemeenschappen </w:t>
      </w:r>
      <w:r>
        <w:t xml:space="preserve">zijn </w:t>
      </w:r>
      <w:r w:rsidR="00497377">
        <w:t>in</w:t>
      </w:r>
      <w:r>
        <w:t xml:space="preserve"> de woonvormen</w:t>
      </w:r>
      <w:r w:rsidR="00B3075B">
        <w:t xml:space="preserve">, </w:t>
      </w:r>
      <w:r>
        <w:t xml:space="preserve">waarbij er activiteiten worden georganiseerd, </w:t>
      </w:r>
      <w:r w:rsidR="00B3075B">
        <w:t>waar</w:t>
      </w:r>
      <w:r>
        <w:t xml:space="preserve"> er voldoende aanspraak is als je naar de ontmoetingsruimte gaat of </w:t>
      </w:r>
      <w:r w:rsidR="00B3075B">
        <w:t>waar</w:t>
      </w:r>
      <w:r>
        <w:t xml:space="preserve"> er gezamenlijk wordt gekookt en gegeten. De buurt kan daarbij </w:t>
      </w:r>
      <w:r>
        <w:lastRenderedPageBreak/>
        <w:t>worden betrokken</w:t>
      </w:r>
      <w:r w:rsidR="00B35B2B">
        <w:t>, ter ondersteuning van het ontstaan van zorgzame buurten</w:t>
      </w:r>
      <w:r>
        <w:t>. Een levende gemeenschap zorgt er ook voor dat er een lagere zorg- en ondersteuningsvraag is</w:t>
      </w:r>
      <w:r w:rsidR="006A0B03">
        <w:t>, z</w:t>
      </w:r>
      <w:r>
        <w:t xml:space="preserve">eker als bewoners kunnen worden gestimuleerd hier ook een rol in te kunnen spelen. </w:t>
      </w:r>
      <w:r w:rsidR="005551F1">
        <w:t>De reuring in deze</w:t>
      </w:r>
      <w:r>
        <w:t xml:space="preserve"> gemeenschap komt in de praktijk </w:t>
      </w:r>
      <w:r w:rsidR="005551F1">
        <w:t>over het algemeen</w:t>
      </w:r>
      <w:r>
        <w:t xml:space="preserve"> niet vanzelf tot stand. Professionele ondersteuning voor 1</w:t>
      </w:r>
      <w:r w:rsidR="00351CCD">
        <w:t xml:space="preserve"> à</w:t>
      </w:r>
      <w:r w:rsidR="00DC05D5">
        <w:t xml:space="preserve"> </w:t>
      </w:r>
      <w:r>
        <w:t xml:space="preserve">2 dagen in de week kan net dat </w:t>
      </w:r>
      <w:r w:rsidR="006A0B03">
        <w:t xml:space="preserve">extra </w:t>
      </w:r>
      <w:r>
        <w:t xml:space="preserve">zetje geven. Veel initiatieven worstelen met de financiering van de exploitatie van de ontmoetingsruimte. Samen met het veld wil ik </w:t>
      </w:r>
      <w:r w:rsidR="006A0B03">
        <w:t>onderzoeken</w:t>
      </w:r>
      <w:r>
        <w:t xml:space="preserve"> op welke wijze ik zorgzame gemeenschappen het beste kan stimuleren. </w:t>
      </w:r>
      <w:r w:rsidR="00E96DAC">
        <w:t xml:space="preserve">Hiermee geef ik tevens invulling aan de gewijzigde motie Kröger </w:t>
      </w:r>
      <w:r w:rsidRPr="00E96DAC" w:rsidR="00E96DAC">
        <w:t>o</w:t>
      </w:r>
      <w:r w:rsidR="00E96DAC">
        <w:t>m</w:t>
      </w:r>
      <w:r w:rsidRPr="00E96DAC" w:rsidR="00E96DAC">
        <w:t xml:space="preserve"> in de visie op ouderenzorg zorgzame buurten mee</w:t>
      </w:r>
      <w:r w:rsidR="00E96DAC">
        <w:t xml:space="preserve"> te </w:t>
      </w:r>
      <w:r w:rsidRPr="00E96DAC" w:rsidR="00E96DAC">
        <w:t>nemen als alternatief voor verpleegplekken</w:t>
      </w:r>
      <w:r w:rsidR="00E96DAC">
        <w:t>.</w:t>
      </w:r>
      <w:r>
        <w:rPr>
          <w:rStyle w:val="Voetnootmarkering"/>
        </w:rPr>
        <w:footnoteReference w:id="3"/>
      </w:r>
    </w:p>
    <w:p w:rsidR="00093178" w:rsidP="00A25C19" w:rsidRDefault="00093178" w14:paraId="2B991E13" w14:textId="77777777"/>
    <w:p w:rsidR="00BE3E4E" w:rsidP="00A25C19" w:rsidRDefault="00000000" w14:paraId="2C23996B" w14:textId="77777777">
      <w:r>
        <w:t>Tot slot. De komende maanden ga ik in gesprek met het veld over de</w:t>
      </w:r>
      <w:r w:rsidR="004E00FC">
        <w:t xml:space="preserve"> mogelijke</w:t>
      </w:r>
      <w:r>
        <w:t xml:space="preserve"> invulling van de extra zorg en ondersteuning, de stimulering van de bouwopgave en de ontwikkeling van zorgzame gemeenschappen.</w:t>
      </w:r>
      <w:r w:rsidR="00A62935">
        <w:t xml:space="preserve"> </w:t>
      </w:r>
      <w:bookmarkStart w:name="_Hlk208923218" w:id="8"/>
      <w:bookmarkStart w:name="_Hlk208909717" w:id="9"/>
      <w:r w:rsidRPr="00FB1523" w:rsidR="00FB1523">
        <w:t xml:space="preserve">In totaal </w:t>
      </w:r>
      <w:r w:rsidR="0048164C">
        <w:t xml:space="preserve">zijn </w:t>
      </w:r>
      <w:r w:rsidRPr="00FB1523" w:rsidR="00FB1523">
        <w:t xml:space="preserve">hiervoor </w:t>
      </w:r>
      <w:r w:rsidR="0048164C">
        <w:t xml:space="preserve">middelen beschikbaar oplopend tot </w:t>
      </w:r>
      <w:r w:rsidRPr="00FB1523" w:rsidR="00FB1523">
        <w:t>470 mln euro vanaf 203</w:t>
      </w:r>
      <w:r w:rsidR="0048164C">
        <w:t>0</w:t>
      </w:r>
      <w:r w:rsidR="00E63972">
        <w:t xml:space="preserve"> </w:t>
      </w:r>
      <w:bookmarkEnd w:id="8"/>
      <w:r w:rsidR="00E63972">
        <w:t xml:space="preserve">vanuit de reservering </w:t>
      </w:r>
      <w:r w:rsidR="00C90DC7">
        <w:t xml:space="preserve">op de aanvullende post </w:t>
      </w:r>
      <w:r w:rsidR="00E63972">
        <w:t>die het kabinet in het Regeerakkoord he</w:t>
      </w:r>
      <w:r w:rsidR="00990410">
        <w:t>eft</w:t>
      </w:r>
      <w:r w:rsidR="00E63972">
        <w:t xml:space="preserve"> afgesproken voor de kwaliteit van de ouderenzorg.</w:t>
      </w:r>
      <w:bookmarkEnd w:id="9"/>
    </w:p>
    <w:p w:rsidR="00013DCF" w:rsidP="00013DCF" w:rsidRDefault="00013DCF" w14:paraId="72E37DBE" w14:textId="77777777">
      <w:pPr>
        <w:pStyle w:val="Huisstijl-Slotzin"/>
      </w:pPr>
      <w:r>
        <w:t>Hoogachtend,</w:t>
      </w:r>
    </w:p>
    <w:p w:rsidR="00013DCF" w:rsidP="00013DCF" w:rsidRDefault="00013DCF" w14:paraId="1C5BCADA" w14:textId="77777777">
      <w:pPr>
        <w:pStyle w:val="Huisstijl-Ondertekening"/>
      </w:pPr>
    </w:p>
    <w:p w:rsidR="00013DCF" w:rsidP="00013DCF" w:rsidRDefault="00013DCF" w14:paraId="0881C52C" w14:textId="77777777">
      <w:pPr>
        <w:spacing w:line="240" w:lineRule="atLeast"/>
        <w:jc w:val="both"/>
        <w:rPr>
          <w:szCs w:val="18"/>
        </w:rPr>
      </w:pPr>
      <w:r>
        <w:rPr>
          <w:szCs w:val="18"/>
        </w:rPr>
        <w:t>de staatssecretaris Langdurige</w:t>
      </w:r>
    </w:p>
    <w:p w:rsidR="00013DCF" w:rsidP="00013DCF" w:rsidRDefault="00013DCF" w14:paraId="7575D065" w14:textId="77777777">
      <w:pPr>
        <w:spacing w:line="240" w:lineRule="atLeast"/>
        <w:jc w:val="both"/>
        <w:rPr>
          <w:szCs w:val="18"/>
        </w:rPr>
      </w:pPr>
      <w:r>
        <w:rPr>
          <w:szCs w:val="18"/>
        </w:rPr>
        <w:t>en Maatschappelijke Zorg,</w:t>
      </w:r>
    </w:p>
    <w:p w:rsidRPr="007B6A41" w:rsidR="00013DCF" w:rsidP="00013DCF" w:rsidRDefault="00013DCF" w14:paraId="43C8A15C" w14:textId="77777777">
      <w:pPr>
        <w:spacing w:line="240" w:lineRule="atLeast"/>
        <w:rPr>
          <w:szCs w:val="18"/>
        </w:rPr>
      </w:pPr>
      <w:bookmarkStart w:name="bmkHandtekening" w:id="10"/>
    </w:p>
    <w:bookmarkEnd w:id="10"/>
    <w:p w:rsidR="00013DCF" w:rsidP="00013DCF" w:rsidRDefault="00013DCF" w14:paraId="02E32B34" w14:textId="77777777">
      <w:pPr>
        <w:spacing w:line="240" w:lineRule="atLeast"/>
      </w:pPr>
      <w:r>
        <w:cr/>
      </w:r>
      <w:r>
        <w:cr/>
      </w:r>
    </w:p>
    <w:p w:rsidR="00013DCF" w:rsidP="00013DCF" w:rsidRDefault="00013DCF" w14:paraId="5FFD2921" w14:textId="77777777">
      <w:pPr>
        <w:spacing w:line="240" w:lineRule="atLeast"/>
      </w:pPr>
    </w:p>
    <w:p w:rsidRPr="007B6A41" w:rsidR="00013DCF" w:rsidP="00013DCF" w:rsidRDefault="00013DCF" w14:paraId="0E1FBC86" w14:textId="77777777">
      <w:pPr>
        <w:spacing w:line="240" w:lineRule="atLeast"/>
        <w:rPr>
          <w:szCs w:val="18"/>
        </w:rPr>
      </w:pPr>
    </w:p>
    <w:p w:rsidRPr="00611A32" w:rsidR="00013DCF" w:rsidP="00013DCF" w:rsidRDefault="00013DCF" w14:paraId="72900983" w14:textId="77777777">
      <w:pPr>
        <w:pStyle w:val="Huisstijl-Ondertekeningvervolg"/>
        <w:rPr>
          <w:i w:val="0"/>
          <w:iCs/>
        </w:rPr>
      </w:pPr>
      <w:r w:rsidRPr="00611A32">
        <w:rPr>
          <w:i w:val="0"/>
          <w:iCs/>
        </w:rPr>
        <w:t xml:space="preserve">Nicki J.F. </w:t>
      </w:r>
      <w:proofErr w:type="spellStart"/>
      <w:r w:rsidRPr="00611A32">
        <w:rPr>
          <w:i w:val="0"/>
          <w:iCs/>
        </w:rPr>
        <w:t>Pouw</w:t>
      </w:r>
      <w:proofErr w:type="spellEnd"/>
      <w:r w:rsidRPr="00611A32">
        <w:rPr>
          <w:i w:val="0"/>
          <w:iCs/>
        </w:rPr>
        <w:t>-Verweij</w:t>
      </w:r>
    </w:p>
    <w:p w:rsidR="00C95CA9" w:rsidRDefault="00C95CA9" w14:paraId="144C68FB" w14:textId="77777777">
      <w:pPr>
        <w:spacing w:line="240" w:lineRule="auto"/>
        <w:rPr>
          <w:noProof/>
        </w:rPr>
      </w:pPr>
    </w:p>
    <w:p w:rsidR="00235AED" w:rsidP="00463DBC" w:rsidRDefault="00235AED" w14:paraId="526422D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350F5" w14:textId="77777777" w:rsidR="00734163" w:rsidRDefault="00734163">
      <w:pPr>
        <w:spacing w:line="240" w:lineRule="auto"/>
      </w:pPr>
      <w:r>
        <w:separator/>
      </w:r>
    </w:p>
  </w:endnote>
  <w:endnote w:type="continuationSeparator" w:id="0">
    <w:p w14:paraId="04A26F4C" w14:textId="77777777" w:rsidR="00734163" w:rsidRDefault="00734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A1CF" w14:textId="77777777" w:rsidR="00DC7639" w:rsidRDefault="00000000">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756F10B4" wp14:editId="40E0D249">
              <wp:simplePos x="0" y="0"/>
              <wp:positionH relativeFrom="page">
                <wp:posOffset>5922645</wp:posOffset>
              </wp:positionH>
              <wp:positionV relativeFrom="page">
                <wp:posOffset>10225405</wp:posOffset>
              </wp:positionV>
              <wp:extent cx="1259840" cy="185420"/>
              <wp:effectExtent l="7620" t="5080" r="8890" b="9525"/>
              <wp:wrapNone/>
              <wp:docPr id="13450080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E27C47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56F10B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3E27C470"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A8C0" w14:textId="77777777" w:rsidR="00734163" w:rsidRDefault="00734163">
      <w:pPr>
        <w:spacing w:line="240" w:lineRule="auto"/>
      </w:pPr>
      <w:r>
        <w:separator/>
      </w:r>
    </w:p>
  </w:footnote>
  <w:footnote w:type="continuationSeparator" w:id="0">
    <w:p w14:paraId="619D0BD3" w14:textId="77777777" w:rsidR="00734163" w:rsidRDefault="00734163">
      <w:pPr>
        <w:spacing w:line="240" w:lineRule="auto"/>
      </w:pPr>
      <w:r>
        <w:continuationSeparator/>
      </w:r>
    </w:p>
  </w:footnote>
  <w:footnote w:id="1">
    <w:p w14:paraId="5F077FF5" w14:textId="77777777" w:rsidR="00920590" w:rsidRPr="00920590" w:rsidRDefault="00000000">
      <w:pPr>
        <w:pStyle w:val="Voetnoottekst"/>
        <w:rPr>
          <w:sz w:val="16"/>
          <w:szCs w:val="16"/>
        </w:rPr>
      </w:pPr>
      <w:r w:rsidRPr="00920590">
        <w:rPr>
          <w:rStyle w:val="Voetnootmarkering"/>
          <w:sz w:val="16"/>
          <w:szCs w:val="16"/>
        </w:rPr>
        <w:footnoteRef/>
      </w:r>
      <w:r w:rsidRPr="00920590">
        <w:rPr>
          <w:sz w:val="16"/>
          <w:szCs w:val="16"/>
        </w:rPr>
        <w:t xml:space="preserve"> Zie: </w:t>
      </w:r>
      <w:hyperlink r:id="rId1" w:history="1">
        <w:r w:rsidR="00920590" w:rsidRPr="00920590">
          <w:rPr>
            <w:rStyle w:val="Hyperlink"/>
            <w:sz w:val="16"/>
            <w:szCs w:val="16"/>
          </w:rPr>
          <w:t>Ouderen willen verzorgingshuis niet terug, blijkt uit onderzoek ANBO-PCOB | ANBO-PCOB</w:t>
        </w:r>
      </w:hyperlink>
    </w:p>
  </w:footnote>
  <w:footnote w:id="2">
    <w:p w14:paraId="3DC4B890" w14:textId="77777777" w:rsidR="00920590" w:rsidRPr="00920590" w:rsidRDefault="00000000">
      <w:pPr>
        <w:pStyle w:val="Voetnoottekst"/>
        <w:rPr>
          <w:sz w:val="16"/>
          <w:szCs w:val="16"/>
        </w:rPr>
      </w:pPr>
      <w:r w:rsidRPr="00920590">
        <w:rPr>
          <w:rStyle w:val="Voetnootmarkering"/>
          <w:sz w:val="16"/>
          <w:szCs w:val="16"/>
        </w:rPr>
        <w:footnoteRef/>
      </w:r>
      <w:r w:rsidRPr="00920590">
        <w:rPr>
          <w:sz w:val="16"/>
          <w:szCs w:val="16"/>
        </w:rPr>
        <w:t xml:space="preserve"> Zie: </w:t>
      </w:r>
      <w:hyperlink r:id="rId2" w:history="1">
        <w:r w:rsidR="00920590" w:rsidRPr="00920590">
          <w:rPr>
            <w:rStyle w:val="Hyperlink"/>
            <w:sz w:val="16"/>
            <w:szCs w:val="16"/>
          </w:rPr>
          <w:t>Van verzorgingshuis naar geclusterd wonen</w:t>
        </w:r>
      </w:hyperlink>
    </w:p>
  </w:footnote>
  <w:footnote w:id="3">
    <w:p w14:paraId="3EE94EFE" w14:textId="77777777" w:rsidR="00E96DAC" w:rsidRPr="00E96DAC" w:rsidRDefault="00000000">
      <w:pPr>
        <w:pStyle w:val="Voetnoottekst"/>
        <w:rPr>
          <w:sz w:val="16"/>
          <w:szCs w:val="16"/>
        </w:rPr>
      </w:pPr>
      <w:r w:rsidRPr="00E96DAC">
        <w:rPr>
          <w:rStyle w:val="Voetnootmarkering"/>
          <w:sz w:val="16"/>
          <w:szCs w:val="16"/>
        </w:rPr>
        <w:footnoteRef/>
      </w:r>
      <w:r w:rsidRPr="00E96DAC">
        <w:rPr>
          <w:sz w:val="16"/>
          <w:szCs w:val="16"/>
        </w:rPr>
        <w:t xml:space="preserve"> TK 2024-2025, 36635,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834E"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51E42079" wp14:editId="37BEAED4">
          <wp:simplePos x="0" y="0"/>
          <wp:positionH relativeFrom="page">
            <wp:posOffset>4010660</wp:posOffset>
          </wp:positionH>
          <wp:positionV relativeFrom="page">
            <wp:posOffset>0</wp:posOffset>
          </wp:positionV>
          <wp:extent cx="2337684" cy="1582310"/>
          <wp:effectExtent l="19050" t="0" r="5466" b="0"/>
          <wp:wrapNone/>
          <wp:docPr id="46118996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8996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945D1EF" wp14:editId="76938C45">
          <wp:simplePos x="0" y="0"/>
          <wp:positionH relativeFrom="page">
            <wp:posOffset>3542665</wp:posOffset>
          </wp:positionH>
          <wp:positionV relativeFrom="page">
            <wp:posOffset>0</wp:posOffset>
          </wp:positionV>
          <wp:extent cx="461175" cy="1582310"/>
          <wp:effectExtent l="19050" t="0" r="0" b="0"/>
          <wp:wrapNone/>
          <wp:docPr id="56922764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27646"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75EA6">
      <w:rPr>
        <w:noProof/>
        <w:lang w:eastAsia="nl-NL" w:bidi="ar-SA"/>
      </w:rPr>
      <mc:AlternateContent>
        <mc:Choice Requires="wps">
          <w:drawing>
            <wp:anchor distT="0" distB="0" distL="114300" distR="114300" simplePos="0" relativeHeight="251658240" behindDoc="0" locked="0" layoutInCell="1" allowOverlap="1" wp14:anchorId="15793A17" wp14:editId="66B6441E">
              <wp:simplePos x="0" y="0"/>
              <wp:positionH relativeFrom="page">
                <wp:posOffset>5922645</wp:posOffset>
              </wp:positionH>
              <wp:positionV relativeFrom="page">
                <wp:posOffset>1965960</wp:posOffset>
              </wp:positionV>
              <wp:extent cx="1259840" cy="8009890"/>
              <wp:effectExtent l="7620" t="13335" r="8890" b="6350"/>
              <wp:wrapNone/>
              <wp:docPr id="17789580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2553B97" w14:textId="77777777" w:rsidR="00CD5856" w:rsidRDefault="00000000">
                          <w:pPr>
                            <w:pStyle w:val="Huisstijl-AfzendgegevensW1"/>
                          </w:pPr>
                          <w:r>
                            <w:t>Bezoekadres</w:t>
                          </w:r>
                        </w:p>
                        <w:p w14:paraId="7ADC0A49" w14:textId="77777777" w:rsidR="00CD5856" w:rsidRDefault="00000000">
                          <w:pPr>
                            <w:pStyle w:val="Huisstijl-Afzendgegevens"/>
                          </w:pPr>
                          <w:r>
                            <w:t>Parnassusplein 5</w:t>
                          </w:r>
                        </w:p>
                        <w:p w14:paraId="66838B14"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F7B6225" w14:textId="5A387F88" w:rsidR="00CD5856" w:rsidRDefault="00013DCF">
                          <w:pPr>
                            <w:pStyle w:val="Huisstijl-Afzendgegevens"/>
                          </w:pPr>
                          <w:hyperlink r:id="rId3" w:history="1">
                            <w:r w:rsidRPr="00D55EDB">
                              <w:rPr>
                                <w:rStyle w:val="Hyperlink"/>
                              </w:rPr>
                              <w:t>www.rijksoverheid.nl</w:t>
                            </w:r>
                          </w:hyperlink>
                        </w:p>
                        <w:p w14:paraId="2D02C99D" w14:textId="77777777" w:rsidR="00013DCF" w:rsidRDefault="00013DCF">
                          <w:pPr>
                            <w:pStyle w:val="Huisstijl-Afzendgegevens"/>
                          </w:pPr>
                        </w:p>
                        <w:p w14:paraId="1B710427" w14:textId="77777777" w:rsidR="00CD5856" w:rsidRDefault="00000000">
                          <w:pPr>
                            <w:pStyle w:val="Huisstijl-ReferentiegegevenskopW2"/>
                          </w:pPr>
                          <w:r w:rsidRPr="008D59C5">
                            <w:t>Kenmerk</w:t>
                          </w:r>
                        </w:p>
                        <w:p w14:paraId="59B9166C" w14:textId="77777777" w:rsidR="00CD5856" w:rsidRDefault="00000000">
                          <w:pPr>
                            <w:pStyle w:val="Huisstijl-Referentiegegevens"/>
                          </w:pPr>
                          <w:bookmarkStart w:id="0" w:name="_Hlk117784077"/>
                          <w:r>
                            <w:t>4196914-1087081-DMO</w:t>
                          </w:r>
                        </w:p>
                        <w:bookmarkEnd w:id="0"/>
                        <w:p w14:paraId="2C9E074D" w14:textId="79A614A7" w:rsidR="00CD5856" w:rsidRPr="00013DCF" w:rsidRDefault="00000000">
                          <w:pPr>
                            <w:pStyle w:val="Huisstijl-ReferentiegegevenskopW1"/>
                            <w:rPr>
                              <w:b w:val="0"/>
                              <w:bCs/>
                            </w:rPr>
                          </w:pPr>
                          <w:r w:rsidRPr="008D59C5">
                            <w:t>Bijlage(n)</w:t>
                          </w:r>
                          <w:r w:rsidR="00013DCF">
                            <w:br/>
                          </w:r>
                          <w:r w:rsidR="00013DCF">
                            <w:rPr>
                              <w:b w:val="0"/>
                              <w:bCs/>
                            </w:rPr>
                            <w:t>2</w:t>
                          </w:r>
                        </w:p>
                        <w:p w14:paraId="6D582794" w14:textId="77777777" w:rsidR="00CD5856" w:rsidRDefault="00CD5856">
                          <w:pPr>
                            <w:pStyle w:val="Huisstijl-Referentiegegevens"/>
                          </w:pPr>
                        </w:p>
                        <w:p w14:paraId="6E727CD3" w14:textId="77777777" w:rsidR="00013DCF" w:rsidRDefault="00013DCF">
                          <w:pPr>
                            <w:pStyle w:val="Huisstijl-Referentiegegevens"/>
                          </w:pPr>
                        </w:p>
                        <w:p w14:paraId="4700C825" w14:textId="77777777" w:rsidR="00013DCF" w:rsidRDefault="00013DCF">
                          <w:pPr>
                            <w:pStyle w:val="Huisstijl-Referentiegegevens"/>
                          </w:pPr>
                        </w:p>
                        <w:p w14:paraId="69F34064" w14:textId="77777777" w:rsidR="00CD5856" w:rsidRDefault="00000000">
                          <w:pPr>
                            <w:pStyle w:val="Huisstijl-Algemenevoorwaarden"/>
                          </w:pPr>
                          <w:r>
                            <w:t>Correspondentie uitsluitend richten aan het retouradres met vermelding van de datum en het kenmerk van deze brief.</w:t>
                          </w:r>
                        </w:p>
                        <w:p w14:paraId="33FA1E43"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5793A1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2553B97" w14:textId="77777777" w:rsidR="00CD5856" w:rsidRDefault="00000000">
                    <w:pPr>
                      <w:pStyle w:val="Huisstijl-AfzendgegevensW1"/>
                    </w:pPr>
                    <w:r>
                      <w:t>Bezoekadres</w:t>
                    </w:r>
                  </w:p>
                  <w:p w14:paraId="7ADC0A49" w14:textId="77777777" w:rsidR="00CD5856" w:rsidRDefault="00000000">
                    <w:pPr>
                      <w:pStyle w:val="Huisstijl-Afzendgegevens"/>
                    </w:pPr>
                    <w:r>
                      <w:t>Parnassusplein 5</w:t>
                    </w:r>
                  </w:p>
                  <w:p w14:paraId="66838B14"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F7B6225" w14:textId="5A387F88" w:rsidR="00CD5856" w:rsidRDefault="00013DCF">
                    <w:pPr>
                      <w:pStyle w:val="Huisstijl-Afzendgegevens"/>
                    </w:pPr>
                    <w:hyperlink r:id="rId4" w:history="1">
                      <w:r w:rsidRPr="00D55EDB">
                        <w:rPr>
                          <w:rStyle w:val="Hyperlink"/>
                        </w:rPr>
                        <w:t>www.rijksoverheid.nl</w:t>
                      </w:r>
                    </w:hyperlink>
                  </w:p>
                  <w:p w14:paraId="2D02C99D" w14:textId="77777777" w:rsidR="00013DCF" w:rsidRDefault="00013DCF">
                    <w:pPr>
                      <w:pStyle w:val="Huisstijl-Afzendgegevens"/>
                    </w:pPr>
                  </w:p>
                  <w:p w14:paraId="1B710427" w14:textId="77777777" w:rsidR="00CD5856" w:rsidRDefault="00000000">
                    <w:pPr>
                      <w:pStyle w:val="Huisstijl-ReferentiegegevenskopW2"/>
                    </w:pPr>
                    <w:r w:rsidRPr="008D59C5">
                      <w:t>Kenmerk</w:t>
                    </w:r>
                  </w:p>
                  <w:p w14:paraId="59B9166C" w14:textId="77777777" w:rsidR="00CD5856" w:rsidRDefault="00000000">
                    <w:pPr>
                      <w:pStyle w:val="Huisstijl-Referentiegegevens"/>
                    </w:pPr>
                    <w:bookmarkStart w:id="1" w:name="_Hlk117784077"/>
                    <w:r>
                      <w:t>4196914-1087081-DMO</w:t>
                    </w:r>
                  </w:p>
                  <w:bookmarkEnd w:id="1"/>
                  <w:p w14:paraId="2C9E074D" w14:textId="79A614A7" w:rsidR="00CD5856" w:rsidRPr="00013DCF" w:rsidRDefault="00000000">
                    <w:pPr>
                      <w:pStyle w:val="Huisstijl-ReferentiegegevenskopW1"/>
                      <w:rPr>
                        <w:b w:val="0"/>
                        <w:bCs/>
                      </w:rPr>
                    </w:pPr>
                    <w:r w:rsidRPr="008D59C5">
                      <w:t>Bijlage(n)</w:t>
                    </w:r>
                    <w:r w:rsidR="00013DCF">
                      <w:br/>
                    </w:r>
                    <w:r w:rsidR="00013DCF">
                      <w:rPr>
                        <w:b w:val="0"/>
                        <w:bCs/>
                      </w:rPr>
                      <w:t>2</w:t>
                    </w:r>
                  </w:p>
                  <w:p w14:paraId="6D582794" w14:textId="77777777" w:rsidR="00CD5856" w:rsidRDefault="00CD5856">
                    <w:pPr>
                      <w:pStyle w:val="Huisstijl-Referentiegegevens"/>
                    </w:pPr>
                  </w:p>
                  <w:p w14:paraId="6E727CD3" w14:textId="77777777" w:rsidR="00013DCF" w:rsidRDefault="00013DCF">
                    <w:pPr>
                      <w:pStyle w:val="Huisstijl-Referentiegegevens"/>
                    </w:pPr>
                  </w:p>
                  <w:p w14:paraId="4700C825" w14:textId="77777777" w:rsidR="00013DCF" w:rsidRDefault="00013DCF">
                    <w:pPr>
                      <w:pStyle w:val="Huisstijl-Referentiegegevens"/>
                    </w:pPr>
                  </w:p>
                  <w:p w14:paraId="69F34064" w14:textId="77777777" w:rsidR="00CD5856" w:rsidRDefault="00000000">
                    <w:pPr>
                      <w:pStyle w:val="Huisstijl-Algemenevoorwaarden"/>
                    </w:pPr>
                    <w:r>
                      <w:t>Correspondentie uitsluitend richten aan het retouradres met vermelding van de datum en het kenmerk van deze brief.</w:t>
                    </w:r>
                  </w:p>
                  <w:p w14:paraId="33FA1E43" w14:textId="77777777" w:rsidR="00CD5856" w:rsidRDefault="00CD5856"/>
                </w:txbxContent>
              </v:textbox>
              <w10:wrap anchorx="page" anchory="page"/>
            </v:shape>
          </w:pict>
        </mc:Fallback>
      </mc:AlternateContent>
    </w:r>
    <w:r w:rsidR="00C75EA6">
      <w:rPr>
        <w:noProof/>
        <w:lang w:eastAsia="nl-NL" w:bidi="ar-SA"/>
      </w:rPr>
      <mc:AlternateContent>
        <mc:Choice Requires="wps">
          <w:drawing>
            <wp:anchor distT="0" distB="0" distL="114300" distR="114300" simplePos="0" relativeHeight="251657216" behindDoc="0" locked="0" layoutInCell="1" allowOverlap="1" wp14:anchorId="796022D7" wp14:editId="78257A2E">
              <wp:simplePos x="0" y="0"/>
              <wp:positionH relativeFrom="page">
                <wp:posOffset>1011555</wp:posOffset>
              </wp:positionH>
              <wp:positionV relativeFrom="page">
                <wp:posOffset>3769995</wp:posOffset>
              </wp:positionV>
              <wp:extent cx="4103370" cy="466725"/>
              <wp:effectExtent l="11430" t="7620" r="9525" b="11430"/>
              <wp:wrapNone/>
              <wp:docPr id="9081400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E575FD4" w14:textId="3FB1DE73" w:rsidR="00CD5856" w:rsidRDefault="00000000">
                          <w:pPr>
                            <w:pStyle w:val="Huisstijl-Datumenbetreft"/>
                            <w:tabs>
                              <w:tab w:val="clear" w:pos="737"/>
                              <w:tab w:val="left" w:pos="-5954"/>
                              <w:tab w:val="left" w:pos="-5670"/>
                              <w:tab w:val="left" w:pos="1134"/>
                            </w:tabs>
                          </w:pPr>
                          <w:r>
                            <w:t>Datum</w:t>
                          </w:r>
                          <w:r w:rsidR="00E1490C">
                            <w:tab/>
                          </w:r>
                          <w:r w:rsidR="00013DCF">
                            <w:t>17 september 2025</w:t>
                          </w:r>
                        </w:p>
                        <w:p w14:paraId="69041856" w14:textId="77777777" w:rsidR="00CD5856" w:rsidRDefault="00000000">
                          <w:pPr>
                            <w:pStyle w:val="Huisstijl-Datumenbetreft"/>
                            <w:tabs>
                              <w:tab w:val="clear" w:pos="737"/>
                              <w:tab w:val="left" w:pos="-5954"/>
                              <w:tab w:val="left" w:pos="-5670"/>
                              <w:tab w:val="left" w:pos="1134"/>
                            </w:tabs>
                          </w:pPr>
                          <w:r>
                            <w:t>Betreft</w:t>
                          </w:r>
                          <w:r w:rsidR="00E1490C">
                            <w:tab/>
                          </w:r>
                          <w:r w:rsidR="001A01DB">
                            <w:t>Reactie op onderzoek herintroductie verzorgingshuizen</w:t>
                          </w:r>
                        </w:p>
                        <w:p w14:paraId="5D2690A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6022D7"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E575FD4" w14:textId="3FB1DE73" w:rsidR="00CD5856" w:rsidRDefault="00000000">
                    <w:pPr>
                      <w:pStyle w:val="Huisstijl-Datumenbetreft"/>
                      <w:tabs>
                        <w:tab w:val="clear" w:pos="737"/>
                        <w:tab w:val="left" w:pos="-5954"/>
                        <w:tab w:val="left" w:pos="-5670"/>
                        <w:tab w:val="left" w:pos="1134"/>
                      </w:tabs>
                    </w:pPr>
                    <w:r>
                      <w:t>Datum</w:t>
                    </w:r>
                    <w:r w:rsidR="00E1490C">
                      <w:tab/>
                    </w:r>
                    <w:r w:rsidR="00013DCF">
                      <w:t>17 september 2025</w:t>
                    </w:r>
                  </w:p>
                  <w:p w14:paraId="69041856" w14:textId="77777777" w:rsidR="00CD5856" w:rsidRDefault="00000000">
                    <w:pPr>
                      <w:pStyle w:val="Huisstijl-Datumenbetreft"/>
                      <w:tabs>
                        <w:tab w:val="clear" w:pos="737"/>
                        <w:tab w:val="left" w:pos="-5954"/>
                        <w:tab w:val="left" w:pos="-5670"/>
                        <w:tab w:val="left" w:pos="1134"/>
                      </w:tabs>
                    </w:pPr>
                    <w:r>
                      <w:t>Betreft</w:t>
                    </w:r>
                    <w:r w:rsidR="00E1490C">
                      <w:tab/>
                    </w:r>
                    <w:r w:rsidR="001A01DB">
                      <w:t>Reactie op onderzoek herintroductie verzorgingshuizen</w:t>
                    </w:r>
                  </w:p>
                  <w:p w14:paraId="5D2690A7" w14:textId="77777777" w:rsidR="00CD5856" w:rsidRDefault="00CD5856">
                    <w:pPr>
                      <w:pStyle w:val="Huisstijl-Datumenbetreft"/>
                      <w:tabs>
                        <w:tab w:val="left" w:pos="-5954"/>
                        <w:tab w:val="left" w:pos="-5670"/>
                      </w:tabs>
                    </w:pPr>
                  </w:p>
                </w:txbxContent>
              </v:textbox>
              <w10:wrap anchorx="page" anchory="page"/>
            </v:shape>
          </w:pict>
        </mc:Fallback>
      </mc:AlternateContent>
    </w:r>
    <w:r w:rsidR="00C75EA6">
      <w:rPr>
        <w:noProof/>
        <w:lang w:eastAsia="nl-NL" w:bidi="ar-SA"/>
      </w:rPr>
      <mc:AlternateContent>
        <mc:Choice Requires="wps">
          <w:drawing>
            <wp:anchor distT="0" distB="0" distL="114300" distR="114300" simplePos="0" relativeHeight="251656192" behindDoc="0" locked="0" layoutInCell="1" allowOverlap="1" wp14:anchorId="50CD1C17" wp14:editId="67BB6F0D">
              <wp:simplePos x="0" y="0"/>
              <wp:positionH relativeFrom="page">
                <wp:posOffset>1008380</wp:posOffset>
              </wp:positionH>
              <wp:positionV relativeFrom="page">
                <wp:posOffset>3384550</wp:posOffset>
              </wp:positionV>
              <wp:extent cx="4104005" cy="179705"/>
              <wp:effectExtent l="8255" t="12700" r="12065" b="7620"/>
              <wp:wrapNone/>
              <wp:docPr id="964465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65A332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0CD1C1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65A3321" w14:textId="77777777" w:rsidR="00CD5856" w:rsidRDefault="00CD5856">
                    <w:pPr>
                      <w:pStyle w:val="Huisstijl-Toezendgegevens"/>
                    </w:pPr>
                  </w:p>
                </w:txbxContent>
              </v:textbox>
              <w10:wrap anchorx="page" anchory="page"/>
            </v:shape>
          </w:pict>
        </mc:Fallback>
      </mc:AlternateContent>
    </w:r>
    <w:r w:rsidR="00C75EA6">
      <w:rPr>
        <w:noProof/>
        <w:lang w:eastAsia="nl-NL" w:bidi="ar-SA"/>
      </w:rPr>
      <mc:AlternateContent>
        <mc:Choice Requires="wps">
          <w:drawing>
            <wp:anchor distT="0" distB="0" distL="114300" distR="114300" simplePos="0" relativeHeight="251655168" behindDoc="0" locked="0" layoutInCell="1" allowOverlap="1" wp14:anchorId="1CA0379E" wp14:editId="49825F78">
              <wp:simplePos x="0" y="0"/>
              <wp:positionH relativeFrom="page">
                <wp:posOffset>1008380</wp:posOffset>
              </wp:positionH>
              <wp:positionV relativeFrom="page">
                <wp:posOffset>1944370</wp:posOffset>
              </wp:positionV>
              <wp:extent cx="3347720" cy="1080135"/>
              <wp:effectExtent l="8255" t="10795" r="6350" b="13970"/>
              <wp:wrapNone/>
              <wp:docPr id="169718816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22AEFA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A0379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22AEFA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C75EA6">
      <w:rPr>
        <w:noProof/>
        <w:lang w:eastAsia="nl-NL" w:bidi="ar-SA"/>
      </w:rPr>
      <mc:AlternateContent>
        <mc:Choice Requires="wps">
          <w:drawing>
            <wp:anchor distT="0" distB="0" distL="114300" distR="114300" simplePos="0" relativeHeight="251654144" behindDoc="0" locked="1" layoutInCell="1" allowOverlap="1" wp14:anchorId="29956BD7" wp14:editId="6456EA80">
              <wp:simplePos x="0" y="0"/>
              <wp:positionH relativeFrom="page">
                <wp:posOffset>1008380</wp:posOffset>
              </wp:positionH>
              <wp:positionV relativeFrom="page">
                <wp:posOffset>1713865</wp:posOffset>
              </wp:positionV>
              <wp:extent cx="3590925" cy="144145"/>
              <wp:effectExtent l="8255" t="8890" r="10795" b="8890"/>
              <wp:wrapNone/>
              <wp:docPr id="19252562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175A00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956BD7"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175A00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729F"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0BF00EF8" wp14:editId="137AE869">
              <wp:simplePos x="0" y="0"/>
              <wp:positionH relativeFrom="page">
                <wp:posOffset>5922645</wp:posOffset>
              </wp:positionH>
              <wp:positionV relativeFrom="page">
                <wp:posOffset>1936750</wp:posOffset>
              </wp:positionV>
              <wp:extent cx="1259840" cy="8009890"/>
              <wp:effectExtent l="7620" t="12700" r="8890" b="6985"/>
              <wp:wrapNone/>
              <wp:docPr id="9124864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DF3B0CE" w14:textId="77777777" w:rsidR="00CD5856" w:rsidRDefault="00000000">
                          <w:pPr>
                            <w:pStyle w:val="Huisstijl-ReferentiegegevenskopW2"/>
                          </w:pPr>
                          <w:r w:rsidRPr="008D59C5">
                            <w:t>Kenmerk</w:t>
                          </w:r>
                        </w:p>
                        <w:p w14:paraId="48D29172" w14:textId="77777777" w:rsidR="00C95CA9" w:rsidRPr="00C95CA9" w:rsidRDefault="00000000" w:rsidP="00C95CA9">
                          <w:pPr>
                            <w:pStyle w:val="Huisstijl-Referentiegegevens"/>
                          </w:pPr>
                          <w:r w:rsidRPr="00C95CA9">
                            <w:t>4196914-1087081-DMO</w:t>
                          </w:r>
                        </w:p>
                        <w:p w14:paraId="5122AE9C"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BF00EF8"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DF3B0CE" w14:textId="77777777" w:rsidR="00CD5856" w:rsidRDefault="00000000">
                    <w:pPr>
                      <w:pStyle w:val="Huisstijl-ReferentiegegevenskopW2"/>
                    </w:pPr>
                    <w:r w:rsidRPr="008D59C5">
                      <w:t>Kenmerk</w:t>
                    </w:r>
                  </w:p>
                  <w:p w14:paraId="48D29172" w14:textId="77777777" w:rsidR="00C95CA9" w:rsidRPr="00C95CA9" w:rsidRDefault="00000000" w:rsidP="00C95CA9">
                    <w:pPr>
                      <w:pStyle w:val="Huisstijl-Referentiegegevens"/>
                    </w:pPr>
                    <w:r w:rsidRPr="00C95CA9">
                      <w:t>4196914-1087081-DMO</w:t>
                    </w:r>
                  </w:p>
                  <w:p w14:paraId="5122AE9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D32ACFA" wp14:editId="4C22F2CC">
              <wp:simplePos x="0" y="0"/>
              <wp:positionH relativeFrom="page">
                <wp:posOffset>5922645</wp:posOffset>
              </wp:positionH>
              <wp:positionV relativeFrom="page">
                <wp:posOffset>10225405</wp:posOffset>
              </wp:positionV>
              <wp:extent cx="1259840" cy="213995"/>
              <wp:effectExtent l="7620" t="5080" r="8890" b="9525"/>
              <wp:wrapNone/>
              <wp:docPr id="1081942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A3F901E" w14:textId="541629B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92D70">
                            <w:fldChar w:fldCharType="begin"/>
                          </w:r>
                          <w:r>
                            <w:instrText xml:space="preserve"> SECTIONPAGES  \* Arabic  \* MERGEFORMAT </w:instrText>
                          </w:r>
                          <w:r w:rsidR="00192D70">
                            <w:fldChar w:fldCharType="separate"/>
                          </w:r>
                          <w:r w:rsidR="004F519E">
                            <w:rPr>
                              <w:noProof/>
                            </w:rPr>
                            <w:t>4</w:t>
                          </w:r>
                          <w:r w:rsidR="00192D70">
                            <w:rPr>
                              <w:noProof/>
                            </w:rPr>
                            <w:fldChar w:fldCharType="end"/>
                          </w:r>
                        </w:p>
                        <w:p w14:paraId="7388D28B" w14:textId="77777777" w:rsidR="00CD5856" w:rsidRDefault="00CD5856"/>
                        <w:p w14:paraId="6302243E" w14:textId="77777777" w:rsidR="00CD5856" w:rsidRDefault="00CD5856">
                          <w:pPr>
                            <w:pStyle w:val="Huisstijl-Paginanummer"/>
                          </w:pPr>
                        </w:p>
                        <w:p w14:paraId="6435413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32ACF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A3F901E" w14:textId="541629B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92D70">
                      <w:fldChar w:fldCharType="begin"/>
                    </w:r>
                    <w:r>
                      <w:instrText xml:space="preserve"> SECTIONPAGES  \* Arabic  \* MERGEFORMAT </w:instrText>
                    </w:r>
                    <w:r w:rsidR="00192D70">
                      <w:fldChar w:fldCharType="separate"/>
                    </w:r>
                    <w:r w:rsidR="004F519E">
                      <w:rPr>
                        <w:noProof/>
                      </w:rPr>
                      <w:t>4</w:t>
                    </w:r>
                    <w:r w:rsidR="00192D70">
                      <w:rPr>
                        <w:noProof/>
                      </w:rPr>
                      <w:fldChar w:fldCharType="end"/>
                    </w:r>
                  </w:p>
                  <w:p w14:paraId="7388D28B" w14:textId="77777777" w:rsidR="00CD5856" w:rsidRDefault="00CD5856"/>
                  <w:p w14:paraId="6302243E" w14:textId="77777777" w:rsidR="00CD5856" w:rsidRDefault="00CD5856">
                    <w:pPr>
                      <w:pStyle w:val="Huisstijl-Paginanummer"/>
                    </w:pPr>
                  </w:p>
                  <w:p w14:paraId="6435413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C978"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73C95F3D" wp14:editId="0F578CEB">
              <wp:simplePos x="0" y="0"/>
              <wp:positionH relativeFrom="page">
                <wp:posOffset>1009650</wp:posOffset>
              </wp:positionH>
              <wp:positionV relativeFrom="page">
                <wp:posOffset>3768725</wp:posOffset>
              </wp:positionV>
              <wp:extent cx="4103370" cy="457200"/>
              <wp:effectExtent l="9525" t="6350" r="11430" b="12700"/>
              <wp:wrapTopAndBottom/>
              <wp:docPr id="4645823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11245F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13DCF">
                                <w:t>26 juni 2014</w:t>
                              </w:r>
                            </w:sdtContent>
                          </w:sdt>
                        </w:p>
                        <w:p w14:paraId="3513F558" w14:textId="77777777" w:rsidR="00CD5856" w:rsidRDefault="00000000">
                          <w:pPr>
                            <w:pStyle w:val="Huisstijl-Datumenbetreft"/>
                            <w:tabs>
                              <w:tab w:val="left" w:pos="-5954"/>
                              <w:tab w:val="left" w:pos="-5670"/>
                            </w:tabs>
                          </w:pPr>
                          <w:r>
                            <w:t>Betreft</w:t>
                          </w:r>
                          <w:r>
                            <w:tab/>
                          </w:r>
                          <w:r w:rsidR="008D59C5">
                            <w:t>BETREFT</w:t>
                          </w:r>
                        </w:p>
                        <w:p w14:paraId="59B8032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C95F3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11245F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13DCF">
                          <w:t>26 juni 2014</w:t>
                        </w:r>
                      </w:sdtContent>
                    </w:sdt>
                  </w:p>
                  <w:p w14:paraId="3513F558" w14:textId="77777777" w:rsidR="00CD5856" w:rsidRDefault="00000000">
                    <w:pPr>
                      <w:pStyle w:val="Huisstijl-Datumenbetreft"/>
                      <w:tabs>
                        <w:tab w:val="left" w:pos="-5954"/>
                        <w:tab w:val="left" w:pos="-5670"/>
                      </w:tabs>
                    </w:pPr>
                    <w:r>
                      <w:t>Betreft</w:t>
                    </w:r>
                    <w:r>
                      <w:tab/>
                    </w:r>
                    <w:r w:rsidR="008D59C5">
                      <w:t>BETREFT</w:t>
                    </w:r>
                  </w:p>
                  <w:p w14:paraId="59B8032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CC5BA43" wp14:editId="38875A3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B9D649F" wp14:editId="202A03C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6DF9EDF" wp14:editId="4BDE7F9E">
              <wp:simplePos x="0" y="0"/>
              <wp:positionH relativeFrom="page">
                <wp:posOffset>5922645</wp:posOffset>
              </wp:positionH>
              <wp:positionV relativeFrom="page">
                <wp:posOffset>1964690</wp:posOffset>
              </wp:positionV>
              <wp:extent cx="1259840" cy="8009890"/>
              <wp:effectExtent l="7620" t="12065" r="8890" b="7620"/>
              <wp:wrapNone/>
              <wp:docPr id="15787432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6BE7AA" w14:textId="77777777" w:rsidR="00CD5856" w:rsidRDefault="00000000">
                          <w:pPr>
                            <w:pStyle w:val="Huisstijl-Afzendgegevens"/>
                          </w:pPr>
                          <w:r w:rsidRPr="008D59C5">
                            <w:t>Rijnstraat 50</w:t>
                          </w:r>
                        </w:p>
                        <w:p w14:paraId="4AA3433E" w14:textId="77777777" w:rsidR="00CD5856" w:rsidRDefault="00000000">
                          <w:pPr>
                            <w:pStyle w:val="Huisstijl-Afzendgegevens"/>
                          </w:pPr>
                          <w:r w:rsidRPr="008D59C5">
                            <w:t>Den Haag</w:t>
                          </w:r>
                        </w:p>
                        <w:p w14:paraId="74577D3C" w14:textId="77777777" w:rsidR="00CD5856" w:rsidRDefault="00000000">
                          <w:pPr>
                            <w:pStyle w:val="Huisstijl-Afzendgegevens"/>
                          </w:pPr>
                          <w:r w:rsidRPr="008D59C5">
                            <w:t>www.rijksoverheid.nl</w:t>
                          </w:r>
                        </w:p>
                        <w:p w14:paraId="5B6C4D39" w14:textId="77777777" w:rsidR="00CD5856" w:rsidRDefault="00000000">
                          <w:pPr>
                            <w:pStyle w:val="Huisstijl-AfzendgegevenskopW1"/>
                          </w:pPr>
                          <w:r>
                            <w:t>Contactpersoon</w:t>
                          </w:r>
                        </w:p>
                        <w:p w14:paraId="64DB693C" w14:textId="77777777" w:rsidR="00CD5856" w:rsidRDefault="00000000">
                          <w:pPr>
                            <w:pStyle w:val="Huisstijl-Afzendgegevens"/>
                          </w:pPr>
                          <w:r w:rsidRPr="008D59C5">
                            <w:t>ing. J.A. Ramlal</w:t>
                          </w:r>
                        </w:p>
                        <w:p w14:paraId="5061015B" w14:textId="77777777" w:rsidR="00CD5856" w:rsidRDefault="00000000">
                          <w:pPr>
                            <w:pStyle w:val="Huisstijl-Afzendgegevens"/>
                          </w:pPr>
                          <w:r w:rsidRPr="008D59C5">
                            <w:t>ja.ramlal@minvws.nl</w:t>
                          </w:r>
                        </w:p>
                        <w:p w14:paraId="347DE2BD" w14:textId="77777777" w:rsidR="00CD5856" w:rsidRDefault="00000000">
                          <w:pPr>
                            <w:pStyle w:val="Huisstijl-ReferentiegegevenskopW2"/>
                          </w:pPr>
                          <w:r>
                            <w:t>Ons kenmerk</w:t>
                          </w:r>
                        </w:p>
                        <w:p w14:paraId="5C704EF7" w14:textId="77777777" w:rsidR="00CD5856" w:rsidRDefault="00000000">
                          <w:pPr>
                            <w:pStyle w:val="Huisstijl-Referentiegegevens"/>
                          </w:pPr>
                          <w:r>
                            <w:t>KENMERK</w:t>
                          </w:r>
                        </w:p>
                        <w:p w14:paraId="5B923F8F" w14:textId="77777777" w:rsidR="00CD5856" w:rsidRDefault="00000000">
                          <w:pPr>
                            <w:pStyle w:val="Huisstijl-ReferentiegegevenskopW1"/>
                          </w:pPr>
                          <w:r>
                            <w:t>Uw kenmerk</w:t>
                          </w:r>
                        </w:p>
                        <w:p w14:paraId="149D2506"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DF9ED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46BE7AA" w14:textId="77777777" w:rsidR="00CD5856" w:rsidRDefault="00000000">
                    <w:pPr>
                      <w:pStyle w:val="Huisstijl-Afzendgegevens"/>
                    </w:pPr>
                    <w:r w:rsidRPr="008D59C5">
                      <w:t>Rijnstraat 50</w:t>
                    </w:r>
                  </w:p>
                  <w:p w14:paraId="4AA3433E" w14:textId="77777777" w:rsidR="00CD5856" w:rsidRDefault="00000000">
                    <w:pPr>
                      <w:pStyle w:val="Huisstijl-Afzendgegevens"/>
                    </w:pPr>
                    <w:r w:rsidRPr="008D59C5">
                      <w:t>Den Haag</w:t>
                    </w:r>
                  </w:p>
                  <w:p w14:paraId="74577D3C" w14:textId="77777777" w:rsidR="00CD5856" w:rsidRDefault="00000000">
                    <w:pPr>
                      <w:pStyle w:val="Huisstijl-Afzendgegevens"/>
                    </w:pPr>
                    <w:r w:rsidRPr="008D59C5">
                      <w:t>www.rijksoverheid.nl</w:t>
                    </w:r>
                  </w:p>
                  <w:p w14:paraId="5B6C4D39" w14:textId="77777777" w:rsidR="00CD5856" w:rsidRDefault="00000000">
                    <w:pPr>
                      <w:pStyle w:val="Huisstijl-AfzendgegevenskopW1"/>
                    </w:pPr>
                    <w:r>
                      <w:t>Contactpersoon</w:t>
                    </w:r>
                  </w:p>
                  <w:p w14:paraId="64DB693C" w14:textId="77777777" w:rsidR="00CD5856" w:rsidRDefault="00000000">
                    <w:pPr>
                      <w:pStyle w:val="Huisstijl-Afzendgegevens"/>
                    </w:pPr>
                    <w:r w:rsidRPr="008D59C5">
                      <w:t>ing. J.A. Ramlal</w:t>
                    </w:r>
                  </w:p>
                  <w:p w14:paraId="5061015B" w14:textId="77777777" w:rsidR="00CD5856" w:rsidRDefault="00000000">
                    <w:pPr>
                      <w:pStyle w:val="Huisstijl-Afzendgegevens"/>
                    </w:pPr>
                    <w:r w:rsidRPr="008D59C5">
                      <w:t>ja.ramlal@minvws.nl</w:t>
                    </w:r>
                  </w:p>
                  <w:p w14:paraId="347DE2BD" w14:textId="77777777" w:rsidR="00CD5856" w:rsidRDefault="00000000">
                    <w:pPr>
                      <w:pStyle w:val="Huisstijl-ReferentiegegevenskopW2"/>
                    </w:pPr>
                    <w:r>
                      <w:t>Ons kenmerk</w:t>
                    </w:r>
                  </w:p>
                  <w:p w14:paraId="5C704EF7" w14:textId="77777777" w:rsidR="00CD5856" w:rsidRDefault="00000000">
                    <w:pPr>
                      <w:pStyle w:val="Huisstijl-Referentiegegevens"/>
                    </w:pPr>
                    <w:r>
                      <w:t>KENMERK</w:t>
                    </w:r>
                  </w:p>
                  <w:p w14:paraId="5B923F8F" w14:textId="77777777" w:rsidR="00CD5856" w:rsidRDefault="00000000">
                    <w:pPr>
                      <w:pStyle w:val="Huisstijl-ReferentiegegevenskopW1"/>
                    </w:pPr>
                    <w:r>
                      <w:t>Uw kenmerk</w:t>
                    </w:r>
                  </w:p>
                  <w:p w14:paraId="149D2506"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1D2A97D" wp14:editId="79BCF91F">
              <wp:simplePos x="0" y="0"/>
              <wp:positionH relativeFrom="page">
                <wp:posOffset>1008380</wp:posOffset>
              </wp:positionH>
              <wp:positionV relativeFrom="page">
                <wp:posOffset>1942465</wp:posOffset>
              </wp:positionV>
              <wp:extent cx="2988310" cy="1080135"/>
              <wp:effectExtent l="8255" t="8890" r="13335" b="6350"/>
              <wp:wrapNone/>
              <wp:docPr id="38951305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15A6DE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D2A97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15A6DE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1AE1CDC" wp14:editId="6F9614D6">
              <wp:simplePos x="0" y="0"/>
              <wp:positionH relativeFrom="page">
                <wp:posOffset>5922645</wp:posOffset>
              </wp:positionH>
              <wp:positionV relativeFrom="page">
                <wp:posOffset>10224770</wp:posOffset>
              </wp:positionV>
              <wp:extent cx="730885" cy="107950"/>
              <wp:effectExtent l="7620" t="13970" r="13970" b="11430"/>
              <wp:wrapNone/>
              <wp:docPr id="76575086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0BABC3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AE1CDC"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60BABC3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BAA4BAD" wp14:editId="7F262873">
              <wp:simplePos x="0" y="0"/>
              <wp:positionH relativeFrom="page">
                <wp:posOffset>1008380</wp:posOffset>
              </wp:positionH>
              <wp:positionV relativeFrom="page">
                <wp:posOffset>3384550</wp:posOffset>
              </wp:positionV>
              <wp:extent cx="4104005" cy="179705"/>
              <wp:effectExtent l="8255" t="12700" r="12065" b="7620"/>
              <wp:wrapNone/>
              <wp:docPr id="84757223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FA48A1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BAA4BA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FA48A1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5EAC6AD" wp14:editId="4AD4C146">
              <wp:simplePos x="0" y="0"/>
              <wp:positionH relativeFrom="page">
                <wp:posOffset>1008380</wp:posOffset>
              </wp:positionH>
              <wp:positionV relativeFrom="page">
                <wp:posOffset>1715135</wp:posOffset>
              </wp:positionV>
              <wp:extent cx="3590925" cy="144145"/>
              <wp:effectExtent l="8255" t="10160" r="10795" b="7620"/>
              <wp:wrapNone/>
              <wp:docPr id="126586119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345FF09"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EAC6AD"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345FF09"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87DC9A9A">
      <w:numFmt w:val="bullet"/>
      <w:lvlText w:val=""/>
      <w:lvlJc w:val="left"/>
      <w:pPr>
        <w:ind w:left="720" w:hanging="360"/>
      </w:pPr>
      <w:rPr>
        <w:rFonts w:ascii="Wingdings" w:eastAsia="DejaVu Sans" w:hAnsi="Wingdings" w:cs="Lohit Hindi" w:hint="default"/>
      </w:rPr>
    </w:lvl>
    <w:lvl w:ilvl="1" w:tplc="7CE24E10" w:tentative="1">
      <w:start w:val="1"/>
      <w:numFmt w:val="bullet"/>
      <w:lvlText w:val="o"/>
      <w:lvlJc w:val="left"/>
      <w:pPr>
        <w:ind w:left="1440" w:hanging="360"/>
      </w:pPr>
      <w:rPr>
        <w:rFonts w:ascii="Courier New" w:hAnsi="Courier New" w:cs="Courier New" w:hint="default"/>
      </w:rPr>
    </w:lvl>
    <w:lvl w:ilvl="2" w:tplc="2EFCD7A6" w:tentative="1">
      <w:start w:val="1"/>
      <w:numFmt w:val="bullet"/>
      <w:lvlText w:val=""/>
      <w:lvlJc w:val="left"/>
      <w:pPr>
        <w:ind w:left="2160" w:hanging="360"/>
      </w:pPr>
      <w:rPr>
        <w:rFonts w:ascii="Wingdings" w:hAnsi="Wingdings" w:hint="default"/>
      </w:rPr>
    </w:lvl>
    <w:lvl w:ilvl="3" w:tplc="ACBAFA96" w:tentative="1">
      <w:start w:val="1"/>
      <w:numFmt w:val="bullet"/>
      <w:lvlText w:val=""/>
      <w:lvlJc w:val="left"/>
      <w:pPr>
        <w:ind w:left="2880" w:hanging="360"/>
      </w:pPr>
      <w:rPr>
        <w:rFonts w:ascii="Symbol" w:hAnsi="Symbol" w:hint="default"/>
      </w:rPr>
    </w:lvl>
    <w:lvl w:ilvl="4" w:tplc="DC1CC41E" w:tentative="1">
      <w:start w:val="1"/>
      <w:numFmt w:val="bullet"/>
      <w:lvlText w:val="o"/>
      <w:lvlJc w:val="left"/>
      <w:pPr>
        <w:ind w:left="3600" w:hanging="360"/>
      </w:pPr>
      <w:rPr>
        <w:rFonts w:ascii="Courier New" w:hAnsi="Courier New" w:cs="Courier New" w:hint="default"/>
      </w:rPr>
    </w:lvl>
    <w:lvl w:ilvl="5" w:tplc="5D6A131E" w:tentative="1">
      <w:start w:val="1"/>
      <w:numFmt w:val="bullet"/>
      <w:lvlText w:val=""/>
      <w:lvlJc w:val="left"/>
      <w:pPr>
        <w:ind w:left="4320" w:hanging="360"/>
      </w:pPr>
      <w:rPr>
        <w:rFonts w:ascii="Wingdings" w:hAnsi="Wingdings" w:hint="default"/>
      </w:rPr>
    </w:lvl>
    <w:lvl w:ilvl="6" w:tplc="E4541208" w:tentative="1">
      <w:start w:val="1"/>
      <w:numFmt w:val="bullet"/>
      <w:lvlText w:val=""/>
      <w:lvlJc w:val="left"/>
      <w:pPr>
        <w:ind w:left="5040" w:hanging="360"/>
      </w:pPr>
      <w:rPr>
        <w:rFonts w:ascii="Symbol" w:hAnsi="Symbol" w:hint="default"/>
      </w:rPr>
    </w:lvl>
    <w:lvl w:ilvl="7" w:tplc="4352F61E" w:tentative="1">
      <w:start w:val="1"/>
      <w:numFmt w:val="bullet"/>
      <w:lvlText w:val="o"/>
      <w:lvlJc w:val="left"/>
      <w:pPr>
        <w:ind w:left="5760" w:hanging="360"/>
      </w:pPr>
      <w:rPr>
        <w:rFonts w:ascii="Courier New" w:hAnsi="Courier New" w:cs="Courier New" w:hint="default"/>
      </w:rPr>
    </w:lvl>
    <w:lvl w:ilvl="8" w:tplc="93C22592" w:tentative="1">
      <w:start w:val="1"/>
      <w:numFmt w:val="bullet"/>
      <w:lvlText w:val=""/>
      <w:lvlJc w:val="left"/>
      <w:pPr>
        <w:ind w:left="6480" w:hanging="360"/>
      </w:pPr>
      <w:rPr>
        <w:rFonts w:ascii="Wingdings" w:hAnsi="Wingdings" w:hint="default"/>
      </w:rPr>
    </w:lvl>
  </w:abstractNum>
  <w:num w:numId="1" w16cid:durableId="71882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1AE"/>
    <w:rsid w:val="00013DCF"/>
    <w:rsid w:val="00015353"/>
    <w:rsid w:val="0001619D"/>
    <w:rsid w:val="00034261"/>
    <w:rsid w:val="000344CB"/>
    <w:rsid w:val="00045E2C"/>
    <w:rsid w:val="00050D5B"/>
    <w:rsid w:val="00053C4D"/>
    <w:rsid w:val="00062ACD"/>
    <w:rsid w:val="0006449A"/>
    <w:rsid w:val="00092808"/>
    <w:rsid w:val="00093178"/>
    <w:rsid w:val="000A2885"/>
    <w:rsid w:val="000B1832"/>
    <w:rsid w:val="000B45B1"/>
    <w:rsid w:val="000B727F"/>
    <w:rsid w:val="000C29E1"/>
    <w:rsid w:val="000D05B5"/>
    <w:rsid w:val="000D0CCB"/>
    <w:rsid w:val="000D1645"/>
    <w:rsid w:val="000D6D8A"/>
    <w:rsid w:val="000E2F12"/>
    <w:rsid w:val="000E54B6"/>
    <w:rsid w:val="00113778"/>
    <w:rsid w:val="00115EBE"/>
    <w:rsid w:val="00125BDF"/>
    <w:rsid w:val="0017001C"/>
    <w:rsid w:val="00172CD9"/>
    <w:rsid w:val="00192D70"/>
    <w:rsid w:val="00193791"/>
    <w:rsid w:val="001A01DB"/>
    <w:rsid w:val="001B41E1"/>
    <w:rsid w:val="001B7303"/>
    <w:rsid w:val="001D0EF8"/>
    <w:rsid w:val="00215CB5"/>
    <w:rsid w:val="00227EEB"/>
    <w:rsid w:val="00235AED"/>
    <w:rsid w:val="00241BB9"/>
    <w:rsid w:val="002426AA"/>
    <w:rsid w:val="002468D9"/>
    <w:rsid w:val="00250503"/>
    <w:rsid w:val="00252398"/>
    <w:rsid w:val="00257BFF"/>
    <w:rsid w:val="002705AA"/>
    <w:rsid w:val="00274E00"/>
    <w:rsid w:val="002923BA"/>
    <w:rsid w:val="00296ECD"/>
    <w:rsid w:val="00297795"/>
    <w:rsid w:val="002A7254"/>
    <w:rsid w:val="002B1D9F"/>
    <w:rsid w:val="002B504F"/>
    <w:rsid w:val="002C4945"/>
    <w:rsid w:val="002C4E6D"/>
    <w:rsid w:val="002D4559"/>
    <w:rsid w:val="002D6955"/>
    <w:rsid w:val="002E4AA2"/>
    <w:rsid w:val="002F4886"/>
    <w:rsid w:val="002F7382"/>
    <w:rsid w:val="00334C45"/>
    <w:rsid w:val="003451E2"/>
    <w:rsid w:val="00345935"/>
    <w:rsid w:val="00347F1B"/>
    <w:rsid w:val="00351CCD"/>
    <w:rsid w:val="003548E0"/>
    <w:rsid w:val="00374C0F"/>
    <w:rsid w:val="00391979"/>
    <w:rsid w:val="00392E9C"/>
    <w:rsid w:val="00395631"/>
    <w:rsid w:val="003B287C"/>
    <w:rsid w:val="003B3E62"/>
    <w:rsid w:val="003B48D4"/>
    <w:rsid w:val="003B5012"/>
    <w:rsid w:val="003B73D2"/>
    <w:rsid w:val="003C472B"/>
    <w:rsid w:val="003C6ED5"/>
    <w:rsid w:val="003C700C"/>
    <w:rsid w:val="003C7185"/>
    <w:rsid w:val="003D27F8"/>
    <w:rsid w:val="003D5109"/>
    <w:rsid w:val="003E236E"/>
    <w:rsid w:val="003F3A47"/>
    <w:rsid w:val="00400ACB"/>
    <w:rsid w:val="00424770"/>
    <w:rsid w:val="0043480A"/>
    <w:rsid w:val="00436B40"/>
    <w:rsid w:val="00437B5F"/>
    <w:rsid w:val="00445DE1"/>
    <w:rsid w:val="004509BE"/>
    <w:rsid w:val="0045486D"/>
    <w:rsid w:val="00463DBC"/>
    <w:rsid w:val="00475375"/>
    <w:rsid w:val="0048164C"/>
    <w:rsid w:val="00483936"/>
    <w:rsid w:val="00484C0D"/>
    <w:rsid w:val="004932B5"/>
    <w:rsid w:val="004934A8"/>
    <w:rsid w:val="00497377"/>
    <w:rsid w:val="004D0C2E"/>
    <w:rsid w:val="004E00FC"/>
    <w:rsid w:val="004E0BDC"/>
    <w:rsid w:val="004E0D9F"/>
    <w:rsid w:val="004E31C5"/>
    <w:rsid w:val="004F0B09"/>
    <w:rsid w:val="004F519E"/>
    <w:rsid w:val="005012E2"/>
    <w:rsid w:val="00516D6A"/>
    <w:rsid w:val="00520DD8"/>
    <w:rsid w:val="00523C02"/>
    <w:rsid w:val="00544135"/>
    <w:rsid w:val="00545054"/>
    <w:rsid w:val="00554406"/>
    <w:rsid w:val="005551F1"/>
    <w:rsid w:val="00555B2E"/>
    <w:rsid w:val="00555DF0"/>
    <w:rsid w:val="00557C92"/>
    <w:rsid w:val="005600D7"/>
    <w:rsid w:val="00564A1B"/>
    <w:rsid w:val="00565412"/>
    <w:rsid w:val="00567454"/>
    <w:rsid w:val="005677D6"/>
    <w:rsid w:val="00582E97"/>
    <w:rsid w:val="00587714"/>
    <w:rsid w:val="00594D2D"/>
    <w:rsid w:val="005B36D7"/>
    <w:rsid w:val="005B48ED"/>
    <w:rsid w:val="005B6546"/>
    <w:rsid w:val="005C0562"/>
    <w:rsid w:val="005C3CD4"/>
    <w:rsid w:val="005C734D"/>
    <w:rsid w:val="005D327A"/>
    <w:rsid w:val="005D4C57"/>
    <w:rsid w:val="005E1D48"/>
    <w:rsid w:val="00602351"/>
    <w:rsid w:val="00607834"/>
    <w:rsid w:val="006219BC"/>
    <w:rsid w:val="006307B0"/>
    <w:rsid w:val="0063555A"/>
    <w:rsid w:val="00636021"/>
    <w:rsid w:val="00661A9B"/>
    <w:rsid w:val="00686885"/>
    <w:rsid w:val="006922AC"/>
    <w:rsid w:val="00697032"/>
    <w:rsid w:val="006A0B03"/>
    <w:rsid w:val="006B16C1"/>
    <w:rsid w:val="0071331B"/>
    <w:rsid w:val="007240AF"/>
    <w:rsid w:val="00734163"/>
    <w:rsid w:val="0074764C"/>
    <w:rsid w:val="00757540"/>
    <w:rsid w:val="00763758"/>
    <w:rsid w:val="00763E81"/>
    <w:rsid w:val="00766EE2"/>
    <w:rsid w:val="00776965"/>
    <w:rsid w:val="00784C04"/>
    <w:rsid w:val="007907ED"/>
    <w:rsid w:val="007A4F29"/>
    <w:rsid w:val="007A4F37"/>
    <w:rsid w:val="007A6FA7"/>
    <w:rsid w:val="007B028B"/>
    <w:rsid w:val="007B6A41"/>
    <w:rsid w:val="007C4F2C"/>
    <w:rsid w:val="007D0F21"/>
    <w:rsid w:val="007D23C6"/>
    <w:rsid w:val="007E0185"/>
    <w:rsid w:val="007E3364"/>
    <w:rsid w:val="007E36BA"/>
    <w:rsid w:val="007F1AF3"/>
    <w:rsid w:val="007F380D"/>
    <w:rsid w:val="007F4A98"/>
    <w:rsid w:val="0081006D"/>
    <w:rsid w:val="00814702"/>
    <w:rsid w:val="008425B1"/>
    <w:rsid w:val="00873333"/>
    <w:rsid w:val="00875010"/>
    <w:rsid w:val="0087691C"/>
    <w:rsid w:val="00893C24"/>
    <w:rsid w:val="008A21F4"/>
    <w:rsid w:val="008A2E83"/>
    <w:rsid w:val="008B4FF0"/>
    <w:rsid w:val="008D59C5"/>
    <w:rsid w:val="008D618A"/>
    <w:rsid w:val="008E210E"/>
    <w:rsid w:val="008E4B89"/>
    <w:rsid w:val="008E577B"/>
    <w:rsid w:val="008E7ED7"/>
    <w:rsid w:val="008F22A9"/>
    <w:rsid w:val="008F33AD"/>
    <w:rsid w:val="00917E89"/>
    <w:rsid w:val="00920590"/>
    <w:rsid w:val="009217D1"/>
    <w:rsid w:val="00926CEB"/>
    <w:rsid w:val="00960E2B"/>
    <w:rsid w:val="00985A65"/>
    <w:rsid w:val="00990410"/>
    <w:rsid w:val="009917A5"/>
    <w:rsid w:val="009A31BF"/>
    <w:rsid w:val="009A3701"/>
    <w:rsid w:val="009B2459"/>
    <w:rsid w:val="009B5556"/>
    <w:rsid w:val="009C2B77"/>
    <w:rsid w:val="009C4777"/>
    <w:rsid w:val="009C49AF"/>
    <w:rsid w:val="009D3C77"/>
    <w:rsid w:val="009D75D3"/>
    <w:rsid w:val="009D7D63"/>
    <w:rsid w:val="009F419D"/>
    <w:rsid w:val="00A026F2"/>
    <w:rsid w:val="00A06A7C"/>
    <w:rsid w:val="00A1270E"/>
    <w:rsid w:val="00A200FE"/>
    <w:rsid w:val="00A25C19"/>
    <w:rsid w:val="00A26EEC"/>
    <w:rsid w:val="00A41553"/>
    <w:rsid w:val="00A44305"/>
    <w:rsid w:val="00A4489E"/>
    <w:rsid w:val="00A50099"/>
    <w:rsid w:val="00A52C9A"/>
    <w:rsid w:val="00A52DBE"/>
    <w:rsid w:val="00A62935"/>
    <w:rsid w:val="00A62D61"/>
    <w:rsid w:val="00A70C2B"/>
    <w:rsid w:val="00A83BE3"/>
    <w:rsid w:val="00A85A7A"/>
    <w:rsid w:val="00AA1E3E"/>
    <w:rsid w:val="00AA61EA"/>
    <w:rsid w:val="00AB029C"/>
    <w:rsid w:val="00AD0792"/>
    <w:rsid w:val="00AE3FF6"/>
    <w:rsid w:val="00AE7F9F"/>
    <w:rsid w:val="00AF6BEC"/>
    <w:rsid w:val="00B1092F"/>
    <w:rsid w:val="00B217A9"/>
    <w:rsid w:val="00B3075B"/>
    <w:rsid w:val="00B32050"/>
    <w:rsid w:val="00B35B2B"/>
    <w:rsid w:val="00B37F8C"/>
    <w:rsid w:val="00B4392D"/>
    <w:rsid w:val="00B44C8B"/>
    <w:rsid w:val="00B511E9"/>
    <w:rsid w:val="00B777DE"/>
    <w:rsid w:val="00B8296E"/>
    <w:rsid w:val="00B82F43"/>
    <w:rsid w:val="00B850D6"/>
    <w:rsid w:val="00B85BFE"/>
    <w:rsid w:val="00B86D2F"/>
    <w:rsid w:val="00B96387"/>
    <w:rsid w:val="00BA7566"/>
    <w:rsid w:val="00BC29AA"/>
    <w:rsid w:val="00BC481F"/>
    <w:rsid w:val="00BD6B4B"/>
    <w:rsid w:val="00BD75C1"/>
    <w:rsid w:val="00BE3E4E"/>
    <w:rsid w:val="00C1584A"/>
    <w:rsid w:val="00C3438D"/>
    <w:rsid w:val="00C62B6C"/>
    <w:rsid w:val="00C675EA"/>
    <w:rsid w:val="00C75EA6"/>
    <w:rsid w:val="00C81260"/>
    <w:rsid w:val="00C85CE8"/>
    <w:rsid w:val="00C90DC7"/>
    <w:rsid w:val="00C95CA9"/>
    <w:rsid w:val="00CA061B"/>
    <w:rsid w:val="00CB7B20"/>
    <w:rsid w:val="00CD4AED"/>
    <w:rsid w:val="00CD5856"/>
    <w:rsid w:val="00CD628B"/>
    <w:rsid w:val="00CF0F2E"/>
    <w:rsid w:val="00CF3E82"/>
    <w:rsid w:val="00D026FD"/>
    <w:rsid w:val="00D361F8"/>
    <w:rsid w:val="00D54679"/>
    <w:rsid w:val="00D67BAF"/>
    <w:rsid w:val="00D8182F"/>
    <w:rsid w:val="00DA15A1"/>
    <w:rsid w:val="00DC05D5"/>
    <w:rsid w:val="00DC7639"/>
    <w:rsid w:val="00DD4D54"/>
    <w:rsid w:val="00DE6D5F"/>
    <w:rsid w:val="00E07F4A"/>
    <w:rsid w:val="00E1490C"/>
    <w:rsid w:val="00E37122"/>
    <w:rsid w:val="00E559DC"/>
    <w:rsid w:val="00E63972"/>
    <w:rsid w:val="00E71DAE"/>
    <w:rsid w:val="00E73775"/>
    <w:rsid w:val="00E85195"/>
    <w:rsid w:val="00E96DAC"/>
    <w:rsid w:val="00EA275E"/>
    <w:rsid w:val="00EE23CE"/>
    <w:rsid w:val="00EE2A9D"/>
    <w:rsid w:val="00EF59F8"/>
    <w:rsid w:val="00F07243"/>
    <w:rsid w:val="00F2089B"/>
    <w:rsid w:val="00F23DF6"/>
    <w:rsid w:val="00F252F7"/>
    <w:rsid w:val="00F31DB3"/>
    <w:rsid w:val="00F32EA9"/>
    <w:rsid w:val="00F56EBE"/>
    <w:rsid w:val="00F62B96"/>
    <w:rsid w:val="00F62CB2"/>
    <w:rsid w:val="00F62EF1"/>
    <w:rsid w:val="00F66B3C"/>
    <w:rsid w:val="00F72360"/>
    <w:rsid w:val="00F7411D"/>
    <w:rsid w:val="00F80E85"/>
    <w:rsid w:val="00F847BF"/>
    <w:rsid w:val="00F87E88"/>
    <w:rsid w:val="00FB1523"/>
    <w:rsid w:val="00FB62E4"/>
    <w:rsid w:val="00FC776C"/>
    <w:rsid w:val="00FD036B"/>
    <w:rsid w:val="00FD2940"/>
    <w:rsid w:val="00FD7C18"/>
    <w:rsid w:val="00FD7F4A"/>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00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Normaalweb">
    <w:name w:val="Normal (Web)"/>
    <w:basedOn w:val="Standaard"/>
    <w:uiPriority w:val="99"/>
    <w:semiHidden/>
    <w:unhideWhenUsed/>
    <w:rsid w:val="007E3364"/>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Verwijzingopmerking">
    <w:name w:val="annotation reference"/>
    <w:basedOn w:val="Standaardalinea-lettertype"/>
    <w:uiPriority w:val="99"/>
    <w:semiHidden/>
    <w:unhideWhenUsed/>
    <w:rsid w:val="00F80E85"/>
    <w:rPr>
      <w:sz w:val="16"/>
      <w:szCs w:val="16"/>
    </w:rPr>
  </w:style>
  <w:style w:type="paragraph" w:styleId="Tekstopmerking">
    <w:name w:val="annotation text"/>
    <w:basedOn w:val="Standaard"/>
    <w:link w:val="TekstopmerkingChar"/>
    <w:uiPriority w:val="99"/>
    <w:unhideWhenUsed/>
    <w:rsid w:val="00F80E8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80E8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80E85"/>
    <w:rPr>
      <w:b/>
      <w:bCs/>
    </w:rPr>
  </w:style>
  <w:style w:type="character" w:customStyle="1" w:styleId="OnderwerpvanopmerkingChar">
    <w:name w:val="Onderwerp van opmerking Char"/>
    <w:basedOn w:val="TekstopmerkingChar"/>
    <w:link w:val="Onderwerpvanopmerking"/>
    <w:uiPriority w:val="99"/>
    <w:semiHidden/>
    <w:rsid w:val="00F80E85"/>
    <w:rPr>
      <w:rFonts w:ascii="Verdana" w:hAnsi="Verdana" w:cs="Mangal"/>
      <w:b/>
      <w:bCs/>
      <w:sz w:val="20"/>
      <w:szCs w:val="18"/>
    </w:rPr>
  </w:style>
  <w:style w:type="paragraph" w:styleId="Revisie">
    <w:name w:val="Revision"/>
    <w:hidden/>
    <w:uiPriority w:val="99"/>
    <w:semiHidden/>
    <w:rsid w:val="007240AF"/>
    <w:pPr>
      <w:widowControl/>
      <w:suppressAutoHyphens w:val="0"/>
      <w:autoSpaceDN/>
      <w:textAlignment w:val="auto"/>
    </w:pPr>
    <w:rPr>
      <w:rFonts w:ascii="Verdana" w:hAnsi="Verdana" w:cs="Mangal"/>
      <w:sz w:val="18"/>
    </w:rPr>
  </w:style>
  <w:style w:type="table" w:styleId="Rastertabel1licht">
    <w:name w:val="Grid Table 1 Light"/>
    <w:basedOn w:val="Standaardtabel"/>
    <w:uiPriority w:val="46"/>
    <w:rsid w:val="00A52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3">
    <w:name w:val="Plain Table 3"/>
    <w:basedOn w:val="Standaardtabel"/>
    <w:uiPriority w:val="43"/>
    <w:rsid w:val="00A52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Accent1">
    <w:name w:val="Grid Table 1 Light Accent 1"/>
    <w:basedOn w:val="Standaardtabel"/>
    <w:uiPriority w:val="46"/>
    <w:rsid w:val="00A52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A52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A52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Voetnoottekst">
    <w:name w:val="footnote text"/>
    <w:basedOn w:val="Standaard"/>
    <w:link w:val="VoetnoottekstChar"/>
    <w:uiPriority w:val="99"/>
    <w:semiHidden/>
    <w:unhideWhenUsed/>
    <w:rsid w:val="0001619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01619D"/>
    <w:rPr>
      <w:rFonts w:ascii="Verdana" w:hAnsi="Verdana" w:cs="Mangal"/>
      <w:sz w:val="20"/>
      <w:szCs w:val="18"/>
    </w:rPr>
  </w:style>
  <w:style w:type="character" w:styleId="Voetnootmarkering">
    <w:name w:val="footnote reference"/>
    <w:basedOn w:val="Standaardalinea-lettertype"/>
    <w:uiPriority w:val="99"/>
    <w:semiHidden/>
    <w:unhideWhenUsed/>
    <w:rsid w:val="0001619D"/>
    <w:rPr>
      <w:vertAlign w:val="superscript"/>
    </w:rPr>
  </w:style>
  <w:style w:type="character" w:styleId="Hyperlink">
    <w:name w:val="Hyperlink"/>
    <w:basedOn w:val="Standaardalinea-lettertype"/>
    <w:uiPriority w:val="99"/>
    <w:unhideWhenUsed/>
    <w:rsid w:val="00920590"/>
    <w:rPr>
      <w:color w:val="0000FF" w:themeColor="hyperlink"/>
      <w:u w:val="single"/>
    </w:rPr>
  </w:style>
  <w:style w:type="character" w:styleId="Onopgelostemelding">
    <w:name w:val="Unresolved Mention"/>
    <w:basedOn w:val="Standaardalinea-lettertype"/>
    <w:uiPriority w:val="99"/>
    <w:semiHidden/>
    <w:unhideWhenUsed/>
    <w:rsid w:val="0092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beteroud.nl/voor-ouderen/raad-van-ouderen/adviezen/verzorgingshuis-geclusterd-wonen" TargetMode="External"/><Relationship Id="rId1" Type="http://schemas.openxmlformats.org/officeDocument/2006/relationships/hyperlink" Target="https://anbo-pcob.nl/nieuws/nieuwsberichten/onderzoek-anbo-pcob-toont-aan-grootste-deel-ouderen-ziet-verzorgingshuis-niet-zitten/?utm_source=paid-search&amp;gad_source=1&amp;gad_campaignid=21765334467&amp;gclid=EAIaIQobChMIh8LUx7zdjwMVeqSDBx2vLCPNEAAYASAAEgJ8FvD_Bw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1591</ap:Words>
  <ap:Characters>8754</ap:Characters>
  <ap:DocSecurity>0</ap:DocSecurity>
  <ap:Lines>72</ap:Lines>
  <ap:Paragraphs>20</ap:Paragraphs>
  <ap:ScaleCrop>false</ap:ScaleCrop>
  <ap:LinksUpToDate>false</ap:LinksUpToDate>
  <ap:CharactersWithSpaces>10325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2025-09-17T06:37:00.0000000Z</dcterms:created>
  <dcterms:modified xsi:type="dcterms:W3CDTF">2025-09-17T06:37:00.0000000Z</dcterms:modified>
  <dc:description>------------------------</dc:description>
  <dc:subject/>
  <dc:title/>
  <keywords/>
  <version/>
  <category/>
</coreProperties>
</file>