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47126" w:rsidP="00275BBA" w:rsidRDefault="00847126" w14:paraId="39600CD1" w14:textId="77777777">
      <w:r>
        <w:t>Geachte Voorzitter,</w:t>
      </w:r>
    </w:p>
    <w:p w:rsidR="00847126" w:rsidP="00275BBA" w:rsidRDefault="00847126" w14:paraId="34D8825F" w14:textId="77777777"/>
    <w:p w:rsidRPr="00CD441C" w:rsidR="00847126" w:rsidP="00275BBA" w:rsidRDefault="00847126" w14:paraId="4B2251CF" w14:textId="0BE03EED">
      <w:r w:rsidRPr="00BB5C83">
        <w:rPr>
          <w:szCs w:val="18"/>
        </w:rPr>
        <w:t xml:space="preserve">Met deze brief informeer ik uw Kamer over de voortgang van diverse onderwerpen met betrekking tot het mestbeleid. </w:t>
      </w:r>
      <w:bookmarkStart w:name="_Hlk207181395" w:id="0"/>
      <w:r w:rsidRPr="00BB5C83">
        <w:rPr>
          <w:szCs w:val="18"/>
        </w:rPr>
        <w:t xml:space="preserve">Het betreft </w:t>
      </w:r>
      <w:r>
        <w:t xml:space="preserve">het rapport van de heer Knops als mestverkenner naar aanleiding van aanvullende gesprekken met de provincies, de ontwikkelingen </w:t>
      </w:r>
      <w:r w:rsidR="00EE6748">
        <w:t>ten aanzien van</w:t>
      </w:r>
      <w:r>
        <w:t xml:space="preserve"> RENURE, </w:t>
      </w:r>
      <w:r w:rsidRPr="00411E3E" w:rsidR="00CD441C">
        <w:t>de stand van zaken</w:t>
      </w:r>
      <w:r w:rsidR="00411E3E">
        <w:t xml:space="preserve"> van het weegmoment afroming </w:t>
      </w:r>
      <w:proofErr w:type="spellStart"/>
      <w:r w:rsidR="00411E3E">
        <w:t>dierrrechten</w:t>
      </w:r>
      <w:proofErr w:type="spellEnd"/>
      <w:r w:rsidR="00411E3E">
        <w:t>,</w:t>
      </w:r>
      <w:r w:rsidR="00CD441C">
        <w:t xml:space="preserve"> </w:t>
      </w:r>
      <w:r w:rsidR="00EE6748">
        <w:t xml:space="preserve">het vervolg op </w:t>
      </w:r>
      <w:r>
        <w:t xml:space="preserve">de internetconsultatie betreffende de </w:t>
      </w:r>
      <w:r w:rsidRPr="0095125D">
        <w:t>regeling</w:t>
      </w:r>
      <w:r w:rsidR="0095125D">
        <w:t xml:space="preserve"> ten aanzien van</w:t>
      </w:r>
      <w:r w:rsidRPr="0095125D">
        <w:t xml:space="preserve"> bovengronds</w:t>
      </w:r>
      <w:r w:rsidRPr="00127452">
        <w:t xml:space="preserve"> aanwenden </w:t>
      </w:r>
      <w:proofErr w:type="spellStart"/>
      <w:r w:rsidRPr="00127452">
        <w:t>runderdrijfmest</w:t>
      </w:r>
      <w:proofErr w:type="spellEnd"/>
      <w:r w:rsidRPr="00127452">
        <w:t xml:space="preserve"> </w:t>
      </w:r>
      <w:r>
        <w:rPr>
          <w:szCs w:val="18"/>
        </w:rPr>
        <w:t>en de ontwikkelingen ten aanzien van de exportmissies.</w:t>
      </w:r>
      <w:r>
        <w:t xml:space="preserve"> </w:t>
      </w:r>
      <w:bookmarkEnd w:id="0"/>
      <w:r>
        <w:t xml:space="preserve"> </w:t>
      </w:r>
      <w:bookmarkStart w:name="_Hlk199511901" w:id="1"/>
    </w:p>
    <w:tbl>
      <w:tblPr>
        <w:tblW w:w="7371" w:type="dxa"/>
        <w:tblLayout w:type="fixed"/>
        <w:tblCellMar>
          <w:left w:w="0" w:type="dxa"/>
          <w:right w:w="0" w:type="dxa"/>
        </w:tblCellMar>
        <w:tblLook w:val="0000" w:firstRow="0" w:lastRow="0" w:firstColumn="0" w:lastColumn="0" w:noHBand="0" w:noVBand="0"/>
      </w:tblPr>
      <w:tblGrid>
        <w:gridCol w:w="7371"/>
      </w:tblGrid>
      <w:tr w:rsidRPr="004E65F6" w:rsidR="00847126" w:rsidTr="005875AE" w14:paraId="0F19593E" w14:textId="77777777">
        <w:trPr>
          <w:trHeight w:val="240"/>
        </w:trPr>
        <w:tc>
          <w:tcPr>
            <w:tcW w:w="7371" w:type="dxa"/>
            <w:shd w:val="clear" w:color="auto" w:fill="auto"/>
          </w:tcPr>
          <w:p w:rsidRPr="005918F8" w:rsidR="00847126" w:rsidP="00275BBA" w:rsidRDefault="00847126" w14:paraId="606EA0BD" w14:textId="7DF85B2E"/>
        </w:tc>
      </w:tr>
    </w:tbl>
    <w:p w:rsidRPr="00855B28" w:rsidR="00847126" w:rsidP="00275BBA" w:rsidRDefault="00847126" w14:paraId="6FF3F9DE" w14:textId="77777777">
      <w:pPr>
        <w:rPr>
          <w:b/>
          <w:bCs/>
          <w:szCs w:val="18"/>
        </w:rPr>
      </w:pPr>
      <w:r w:rsidRPr="00855B28">
        <w:rPr>
          <w:b/>
          <w:bCs/>
          <w:szCs w:val="18"/>
        </w:rPr>
        <w:t xml:space="preserve">Aanvullende uitkomsten verkenning vergunningverlening mestverwerking </w:t>
      </w:r>
    </w:p>
    <w:p w:rsidRPr="00855B28" w:rsidR="00847126" w:rsidP="00275BBA" w:rsidRDefault="00847126" w14:paraId="7DC5A159" w14:textId="77777777">
      <w:pPr>
        <w:rPr>
          <w:szCs w:val="18"/>
        </w:rPr>
      </w:pPr>
      <w:r w:rsidRPr="00855B28">
        <w:rPr>
          <w:szCs w:val="18"/>
        </w:rPr>
        <w:t>In mijn brief van 11 juni 2025</w:t>
      </w:r>
      <w:r w:rsidRPr="00855B28">
        <w:rPr>
          <w:rStyle w:val="Voetnootmarkering"/>
          <w:szCs w:val="18"/>
        </w:rPr>
        <w:footnoteReference w:id="1"/>
      </w:r>
      <w:r w:rsidRPr="00855B28">
        <w:rPr>
          <w:szCs w:val="18"/>
        </w:rPr>
        <w:t xml:space="preserve"> heb ik uw Kamer geïnformeerd dat ik de heer Knops, als mestverkenner, heb verzocht om ter verdieping van zijn eerdere aanbevelingen met alle provincies in gesprek te gaan over de voorbereidingen die nodig zijn om snel te kunnen handelen zodra er zicht is op bredere vergunningsruimte. Graag informeer ik uw Kamer over deze aanvullende aanbevelingen; het rapport treft u aan in de bijlage.</w:t>
      </w:r>
    </w:p>
    <w:p w:rsidRPr="00855B28" w:rsidR="00847126" w:rsidP="00275BBA" w:rsidRDefault="00847126" w14:paraId="21CBBC29" w14:textId="77777777">
      <w:pPr>
        <w:rPr>
          <w:szCs w:val="18"/>
        </w:rPr>
      </w:pPr>
    </w:p>
    <w:p w:rsidRPr="00855B28" w:rsidR="00847126" w:rsidP="00275BBA" w:rsidRDefault="00847126" w14:paraId="1FFE28DE" w14:textId="77777777">
      <w:pPr>
        <w:rPr>
          <w:szCs w:val="18"/>
        </w:rPr>
      </w:pPr>
      <w:r w:rsidRPr="00855B28">
        <w:rPr>
          <w:szCs w:val="18"/>
        </w:rPr>
        <w:t xml:space="preserve">Eerder adviseerde de verkenner de Rijksoverheid om meer regie te nemen, met behoud van bestaande bevoegdheden, om de capaciteit van mestverwerking en mestvergisting te vergroten en de vergunningverlening te versnellen (onder andere via bestuurlijke afspraken met provincies). De verkenner constateert nu dat provincies positief staan tegenover een dergelijk proces en adviseert dit voort te zetten. Ik ben verheugd over deze positieve grondhouding. In samenwerking met provincies kunnen bijvoorbeeld kansrijke initiatieven worden geïdentificeerd. Ik blijf daarom met provincies en overige decentrale overheden in gesprek, in afwachting van het vervullen van de eerder benoemde randvoorwaarden: </w:t>
      </w:r>
    </w:p>
    <w:p w:rsidRPr="00B67F22" w:rsidR="00847126" w:rsidP="00275BBA" w:rsidRDefault="00847126" w14:paraId="74729A6C" w14:textId="77777777">
      <w:pPr>
        <w:pStyle w:val="Lijstalinea"/>
        <w:numPr>
          <w:ilvl w:val="0"/>
          <w:numId w:val="15"/>
        </w:numPr>
        <w:spacing w:line="240" w:lineRule="atLeast"/>
        <w:rPr>
          <w:rFonts w:ascii="Verdana" w:hAnsi="Verdana" w:eastAsia="Times New Roman" w:cs="Times New Roman"/>
          <w:kern w:val="0"/>
          <w:sz w:val="18"/>
          <w:szCs w:val="18"/>
          <w:lang w:eastAsia="nl-NL"/>
          <w14:ligatures w14:val="none"/>
        </w:rPr>
      </w:pPr>
      <w:r w:rsidRPr="00B67F22">
        <w:rPr>
          <w:rFonts w:ascii="Verdana" w:hAnsi="Verdana" w:eastAsia="Times New Roman" w:cs="Times New Roman"/>
          <w:kern w:val="0"/>
          <w:sz w:val="18"/>
          <w:szCs w:val="18"/>
          <w:lang w:eastAsia="nl-NL"/>
          <w14:ligatures w14:val="none"/>
        </w:rPr>
        <w:t>Europese goedkeuring voor RENURE, waarop ik hierna nader inga; en</w:t>
      </w:r>
    </w:p>
    <w:p w:rsidRPr="00855B28" w:rsidR="00847126" w:rsidP="00275BBA" w:rsidRDefault="00847126" w14:paraId="6B9B0FE7" w14:textId="765EA01C">
      <w:pPr>
        <w:pStyle w:val="Lijstalinea"/>
        <w:numPr>
          <w:ilvl w:val="0"/>
          <w:numId w:val="15"/>
        </w:numPr>
        <w:spacing w:line="240" w:lineRule="atLeast"/>
        <w:rPr>
          <w:rFonts w:ascii="Verdana" w:hAnsi="Verdana"/>
          <w:sz w:val="18"/>
          <w:szCs w:val="18"/>
        </w:rPr>
      </w:pPr>
      <w:r w:rsidRPr="00B67F22">
        <w:rPr>
          <w:rFonts w:ascii="Verdana" w:hAnsi="Verdana" w:eastAsia="Times New Roman" w:cs="Times New Roman"/>
          <w:kern w:val="0"/>
          <w:sz w:val="18"/>
          <w:szCs w:val="18"/>
          <w:lang w:eastAsia="nl-NL"/>
          <w14:ligatures w14:val="none"/>
        </w:rPr>
        <w:t xml:space="preserve">het traject van de Ministeriële Commissie Economie en Natuurherstel </w:t>
      </w:r>
      <w:r w:rsidRPr="00855B28">
        <w:rPr>
          <w:rFonts w:ascii="Verdana" w:hAnsi="Verdana"/>
          <w:sz w:val="18"/>
          <w:szCs w:val="18"/>
        </w:rPr>
        <w:t>(MCEN) inzake stikstofruimte voor vergunningen, waarover ik uw Kamer separaat informeer</w:t>
      </w:r>
      <w:r w:rsidR="00CD441C">
        <w:rPr>
          <w:rFonts w:ascii="Verdana" w:hAnsi="Verdana"/>
          <w:sz w:val="18"/>
          <w:szCs w:val="18"/>
        </w:rPr>
        <w:t>.</w:t>
      </w:r>
    </w:p>
    <w:p w:rsidRPr="00855B28" w:rsidR="00847126" w:rsidP="00275BBA" w:rsidRDefault="00847126" w14:paraId="36BDF5B3" w14:textId="77777777">
      <w:pPr>
        <w:rPr>
          <w:szCs w:val="18"/>
        </w:rPr>
      </w:pPr>
    </w:p>
    <w:p w:rsidR="00847126" w:rsidP="00275BBA" w:rsidRDefault="00847126" w14:paraId="5C2C5D1A" w14:textId="3C17735F">
      <w:pPr>
        <w:rPr>
          <w:szCs w:val="18"/>
        </w:rPr>
      </w:pPr>
      <w:r w:rsidRPr="00855B28">
        <w:rPr>
          <w:szCs w:val="18"/>
        </w:rPr>
        <w:t>Daarnaast heb ik in mijn brief van 24 februari 2025</w:t>
      </w:r>
      <w:r w:rsidRPr="00855B28">
        <w:rPr>
          <w:rStyle w:val="Voetnootmarkering"/>
          <w:szCs w:val="18"/>
        </w:rPr>
        <w:footnoteReference w:id="2"/>
      </w:r>
      <w:r w:rsidRPr="00855B28">
        <w:rPr>
          <w:szCs w:val="18"/>
        </w:rPr>
        <w:t xml:space="preserve"> uw Kamer laten weten dat ik het advies van de verkenner om kennis te vergroten en geen effectieve opties uit te sluiten</w:t>
      </w:r>
      <w:r>
        <w:rPr>
          <w:szCs w:val="18"/>
        </w:rPr>
        <w:t>,</w:t>
      </w:r>
      <w:r w:rsidRPr="00855B28">
        <w:rPr>
          <w:szCs w:val="18"/>
        </w:rPr>
        <w:t xml:space="preserve"> heb omarmd en met de uitwerking ben gestart. De verkenner doet nu concrete suggesties om hier verdere invulling aan te geven: het intensiveren van de inzet op kennisteams en uitvoeringscapaciteit (waaronder de rol van provincies), het benutten van pilots, het ontwikkelen van een integraal dashboard voor monitoring en sturing en het uitwerken van handleidingen voor vergunningverlening. </w:t>
      </w:r>
    </w:p>
    <w:p w:rsidR="00B67F22" w:rsidP="00275BBA" w:rsidRDefault="00B67F22" w14:paraId="339FCB1E" w14:textId="77777777">
      <w:pPr>
        <w:rPr>
          <w:szCs w:val="18"/>
        </w:rPr>
      </w:pPr>
    </w:p>
    <w:p w:rsidRPr="00855B28" w:rsidR="00847126" w:rsidP="00275BBA" w:rsidRDefault="00847126" w14:paraId="2CFC88E3" w14:textId="3C8ACB23">
      <w:pPr>
        <w:rPr>
          <w:szCs w:val="18"/>
        </w:rPr>
      </w:pPr>
      <w:r w:rsidRPr="00855B28">
        <w:rPr>
          <w:szCs w:val="18"/>
        </w:rPr>
        <w:t xml:space="preserve">Ik ben blij met deze richtinggevende voorstellen en neem ze nadrukkelijk mee in de verdere uitwerking. Deze acties worden onder meer opgepakt via het Expertisecentrum Groen Gas, dat de Rijksdienst voor Ondernemend Nederland (RVO) in opdracht van mijn collega van Klimaat en Groene Groei (KGG) ontwikkelt en waarbij ik, zoals uw Kamer eerder is geïnformeerd, inmiddels ben aangesloten. </w:t>
      </w:r>
    </w:p>
    <w:p w:rsidR="00D85ABA" w:rsidP="00275BBA" w:rsidRDefault="00D85ABA" w14:paraId="44F2BCA2" w14:textId="77777777">
      <w:pPr>
        <w:rPr>
          <w:b/>
          <w:szCs w:val="18"/>
        </w:rPr>
      </w:pPr>
      <w:bookmarkStart w:name="_Hlk206700737" w:id="2"/>
    </w:p>
    <w:p w:rsidR="00847126" w:rsidP="00275BBA" w:rsidRDefault="00847126" w14:paraId="5876B953" w14:textId="4C674D75">
      <w:pPr>
        <w:rPr>
          <w:b/>
          <w:szCs w:val="18"/>
        </w:rPr>
      </w:pPr>
      <w:r w:rsidRPr="00BD2A4B">
        <w:rPr>
          <w:b/>
          <w:szCs w:val="18"/>
        </w:rPr>
        <w:t>R</w:t>
      </w:r>
      <w:r>
        <w:rPr>
          <w:b/>
          <w:szCs w:val="18"/>
        </w:rPr>
        <w:t>ENURE</w:t>
      </w:r>
      <w:bookmarkEnd w:id="2"/>
    </w:p>
    <w:p w:rsidR="00847126" w:rsidP="00275BBA" w:rsidRDefault="00847126" w14:paraId="60CDF9AF" w14:textId="44EE54DD">
      <w:pPr>
        <w:rPr>
          <w:szCs w:val="18"/>
        </w:rPr>
      </w:pPr>
      <w:r w:rsidRPr="003C65A7">
        <w:t xml:space="preserve">Op 19 september </w:t>
      </w:r>
      <w:r w:rsidRPr="00723BEA">
        <w:rPr>
          <w:szCs w:val="18"/>
        </w:rPr>
        <w:t>aanstaande zal het Nitraatcomit</w:t>
      </w:r>
      <w:bookmarkStart w:name="_Hlk206700852" w:id="3"/>
      <w:r w:rsidRPr="00723BEA">
        <w:rPr>
          <w:szCs w:val="18"/>
        </w:rPr>
        <w:t>é</w:t>
      </w:r>
      <w:bookmarkEnd w:id="3"/>
      <w:r w:rsidRPr="00723BEA">
        <w:rPr>
          <w:szCs w:val="18"/>
        </w:rPr>
        <w:t xml:space="preserve"> naar verwachting stemmen  over het voorstel van de Europese Commissie om het gebruik van bepaalde RENURE-producten boven de gebruiksnorm voor dierlijke mest van 170 kg stikstof per hectare onder voorwaarden toe te staan</w:t>
      </w:r>
      <w:r w:rsidRPr="00B45C02">
        <w:rPr>
          <w:szCs w:val="18"/>
        </w:rPr>
        <w:t>. Het voorstel staat voor dat Nitraatcomité op de agenda</w:t>
      </w:r>
      <w:r w:rsidRPr="00B45C02" w:rsidR="009A1A0B">
        <w:rPr>
          <w:szCs w:val="18"/>
        </w:rPr>
        <w:t>.</w:t>
      </w:r>
      <w:r w:rsidRPr="00B45C02">
        <w:rPr>
          <w:szCs w:val="18"/>
        </w:rPr>
        <w:t xml:space="preserve"> Uiteraard zal ik uw</w:t>
      </w:r>
      <w:r w:rsidRPr="00723BEA">
        <w:rPr>
          <w:szCs w:val="18"/>
        </w:rPr>
        <w:t xml:space="preserve"> Kamer op de hoogte houden van de ontwikkelingen.</w:t>
      </w:r>
    </w:p>
    <w:p w:rsidR="00CD441C" w:rsidP="00275BBA" w:rsidRDefault="00CD441C" w14:paraId="4D854A03" w14:textId="77777777">
      <w:pPr>
        <w:rPr>
          <w:szCs w:val="18"/>
        </w:rPr>
      </w:pPr>
    </w:p>
    <w:p w:rsidRPr="00CD441C" w:rsidR="00CD441C" w:rsidP="00CD441C" w:rsidRDefault="00CD441C" w14:paraId="69CA90B3" w14:textId="77777777">
      <w:pPr>
        <w:rPr>
          <w:b/>
          <w:szCs w:val="18"/>
        </w:rPr>
      </w:pPr>
      <w:r w:rsidRPr="00CD441C">
        <w:rPr>
          <w:b/>
          <w:szCs w:val="18"/>
        </w:rPr>
        <w:t>Weegmoment afroming dierrechten</w:t>
      </w:r>
    </w:p>
    <w:p w:rsidRPr="00CD441C" w:rsidR="00CD441C" w:rsidP="00CD441C" w:rsidRDefault="00CD441C" w14:paraId="1B1E09FB" w14:textId="54DA6D1B">
      <w:pPr>
        <w:rPr>
          <w:bCs/>
          <w:szCs w:val="18"/>
        </w:rPr>
      </w:pPr>
      <w:r w:rsidRPr="00CD441C">
        <w:rPr>
          <w:bCs/>
          <w:szCs w:val="18"/>
        </w:rPr>
        <w:t xml:space="preserve">Zoals tijdens de behandeling van het wetsvoorstel mestproductieplafonds toegezegd, heeft het kabinet op basis van </w:t>
      </w:r>
      <w:r w:rsidR="002C107B">
        <w:rPr>
          <w:bCs/>
          <w:szCs w:val="18"/>
        </w:rPr>
        <w:t xml:space="preserve">de </w:t>
      </w:r>
      <w:r w:rsidRPr="00CD441C">
        <w:rPr>
          <w:bCs/>
          <w:szCs w:val="18"/>
        </w:rPr>
        <w:t xml:space="preserve">meest recente prognoses de afromingspercentages bij de verhandeling van dierrechten gewogen. Uitkomst daarvan is dat de afroming </w:t>
      </w:r>
      <w:r>
        <w:rPr>
          <w:bCs/>
          <w:szCs w:val="18"/>
        </w:rPr>
        <w:t xml:space="preserve">van </w:t>
      </w:r>
      <w:r w:rsidRPr="00CD441C">
        <w:rPr>
          <w:bCs/>
          <w:szCs w:val="18"/>
        </w:rPr>
        <w:t>pluimvee</w:t>
      </w:r>
      <w:r>
        <w:rPr>
          <w:bCs/>
          <w:szCs w:val="18"/>
        </w:rPr>
        <w:t>-</w:t>
      </w:r>
      <w:r w:rsidRPr="00CD441C">
        <w:rPr>
          <w:bCs/>
          <w:szCs w:val="18"/>
        </w:rPr>
        <w:t xml:space="preserve"> en varkens</w:t>
      </w:r>
      <w:r>
        <w:rPr>
          <w:bCs/>
          <w:szCs w:val="18"/>
        </w:rPr>
        <w:t>rechten</w:t>
      </w:r>
      <w:r w:rsidRPr="00CD441C">
        <w:rPr>
          <w:bCs/>
          <w:szCs w:val="18"/>
        </w:rPr>
        <w:t xml:space="preserve"> zo snel mogelijk op 0% zal worden gezet. Dit kan</w:t>
      </w:r>
      <w:r>
        <w:rPr>
          <w:bCs/>
          <w:szCs w:val="18"/>
        </w:rPr>
        <w:t xml:space="preserve"> bij</w:t>
      </w:r>
      <w:r w:rsidRPr="00CD441C">
        <w:rPr>
          <w:bCs/>
          <w:szCs w:val="18"/>
        </w:rPr>
        <w:t xml:space="preserve"> algemene maatregel van bestuur</w:t>
      </w:r>
      <w:r>
        <w:rPr>
          <w:bCs/>
          <w:szCs w:val="18"/>
        </w:rPr>
        <w:t xml:space="preserve"> (</w:t>
      </w:r>
      <w:proofErr w:type="spellStart"/>
      <w:r>
        <w:rPr>
          <w:bCs/>
          <w:szCs w:val="18"/>
        </w:rPr>
        <w:t>amvb</w:t>
      </w:r>
      <w:proofErr w:type="spellEnd"/>
      <w:r>
        <w:rPr>
          <w:bCs/>
          <w:szCs w:val="18"/>
        </w:rPr>
        <w:t>)</w:t>
      </w:r>
      <w:r w:rsidRPr="00CD441C">
        <w:rPr>
          <w:bCs/>
          <w:szCs w:val="18"/>
        </w:rPr>
        <w:t xml:space="preserve">, die bij de Kamers dient te worden voorgehangen. De </w:t>
      </w:r>
      <w:proofErr w:type="spellStart"/>
      <w:r w:rsidRPr="00CD441C">
        <w:rPr>
          <w:bCs/>
          <w:szCs w:val="18"/>
        </w:rPr>
        <w:t>amvb</w:t>
      </w:r>
      <w:proofErr w:type="spellEnd"/>
      <w:r w:rsidRPr="00CD441C">
        <w:rPr>
          <w:bCs/>
          <w:szCs w:val="18"/>
        </w:rPr>
        <w:t xml:space="preserve"> voor het aanpassen van het afromingspercentage bij verhandeling van pluimveerechten heeft uw Kamer afgelopen vrijdag ontvangen</w:t>
      </w:r>
      <w:r>
        <w:rPr>
          <w:bCs/>
          <w:szCs w:val="18"/>
        </w:rPr>
        <w:t>.</w:t>
      </w:r>
      <w:r w:rsidRPr="00CD441C">
        <w:rPr>
          <w:bCs/>
          <w:szCs w:val="18"/>
        </w:rPr>
        <w:t xml:space="preserve"> </w:t>
      </w:r>
      <w:r>
        <w:rPr>
          <w:bCs/>
          <w:szCs w:val="18"/>
        </w:rPr>
        <w:t>I</w:t>
      </w:r>
      <w:r w:rsidRPr="00CD441C">
        <w:rPr>
          <w:bCs/>
          <w:szCs w:val="18"/>
        </w:rPr>
        <w:t xml:space="preserve">k leg momenteel de laatste hand aan de </w:t>
      </w:r>
      <w:proofErr w:type="spellStart"/>
      <w:r w:rsidRPr="00CD441C">
        <w:rPr>
          <w:bCs/>
          <w:szCs w:val="18"/>
        </w:rPr>
        <w:t>amvb</w:t>
      </w:r>
      <w:proofErr w:type="spellEnd"/>
      <w:r w:rsidRPr="00CD441C">
        <w:rPr>
          <w:bCs/>
          <w:szCs w:val="18"/>
        </w:rPr>
        <w:t xml:space="preserve"> voor aanpassing van het afromingspercentage bij verhandeling van varkensrechten, deze zal uw Kamer later deze week ontvangen. </w:t>
      </w:r>
      <w:r>
        <w:rPr>
          <w:bCs/>
          <w:szCs w:val="18"/>
        </w:rPr>
        <w:t>De inzet</w:t>
      </w:r>
      <w:r w:rsidRPr="00CD441C">
        <w:rPr>
          <w:bCs/>
          <w:szCs w:val="18"/>
        </w:rPr>
        <w:t xml:space="preserve"> is erop gericht beide aangepaste percentages</w:t>
      </w:r>
      <w:r w:rsidR="001F0E32">
        <w:rPr>
          <w:bCs/>
          <w:szCs w:val="18"/>
        </w:rPr>
        <w:t xml:space="preserve"> </w:t>
      </w:r>
      <w:r w:rsidRPr="001F0E32" w:rsidR="001F0E32">
        <w:rPr>
          <w:bCs/>
          <w:szCs w:val="18"/>
        </w:rPr>
        <w:t>nog in 2025 in werking te laten treden</w:t>
      </w:r>
      <w:r w:rsidRPr="00CD441C">
        <w:rPr>
          <w:bCs/>
          <w:szCs w:val="18"/>
        </w:rPr>
        <w:t xml:space="preserve">. </w:t>
      </w:r>
    </w:p>
    <w:p w:rsidRPr="00723BEA" w:rsidR="00847126" w:rsidP="00275BBA" w:rsidRDefault="00847126" w14:paraId="3A26829C" w14:textId="77777777">
      <w:pPr>
        <w:rPr>
          <w:bCs/>
          <w:szCs w:val="18"/>
        </w:rPr>
      </w:pPr>
    </w:p>
    <w:p w:rsidRPr="00723BEA" w:rsidR="00847126" w:rsidP="00275BBA" w:rsidRDefault="00847126" w14:paraId="58F09753" w14:textId="77777777">
      <w:pPr>
        <w:rPr>
          <w:b/>
          <w:bCs/>
          <w:szCs w:val="18"/>
        </w:rPr>
      </w:pPr>
      <w:bookmarkStart w:name="_Hlk206700918" w:id="4"/>
      <w:bookmarkStart w:name="_Hlk207027850" w:id="5"/>
      <w:r w:rsidRPr="00723BEA">
        <w:rPr>
          <w:b/>
          <w:bCs/>
          <w:szCs w:val="18"/>
        </w:rPr>
        <w:t xml:space="preserve">Internetconsultatie bovengronds uitrijden van </w:t>
      </w:r>
      <w:proofErr w:type="spellStart"/>
      <w:r w:rsidRPr="00723BEA">
        <w:rPr>
          <w:b/>
          <w:bCs/>
          <w:szCs w:val="18"/>
        </w:rPr>
        <w:t>runderdrijfmest</w:t>
      </w:r>
      <w:bookmarkEnd w:id="4"/>
      <w:proofErr w:type="spellEnd"/>
      <w:r>
        <w:rPr>
          <w:b/>
          <w:bCs/>
          <w:szCs w:val="18"/>
        </w:rPr>
        <w:t xml:space="preserve"> </w:t>
      </w:r>
    </w:p>
    <w:p w:rsidRPr="00723BEA" w:rsidR="00847126" w:rsidP="00275BBA" w:rsidRDefault="00847126" w14:paraId="20EA2272" w14:textId="7CF2B8B5">
      <w:pPr>
        <w:rPr>
          <w:szCs w:val="18"/>
        </w:rPr>
      </w:pPr>
      <w:r w:rsidRPr="00723BEA">
        <w:rPr>
          <w:szCs w:val="18"/>
        </w:rPr>
        <w:t xml:space="preserve">In mijn Kamerbrief van 7 maart 2025 (Kamerstuk 33037, nr. 586) heb ik u geïnformeerd over het starten van de internetconsultatie over </w:t>
      </w:r>
      <w:bookmarkStart w:name="_Hlk206701064" w:id="6"/>
      <w:r w:rsidRPr="00723BEA">
        <w:rPr>
          <w:szCs w:val="18"/>
        </w:rPr>
        <w:t>het regelen van de mogelijkheid tot bovengronds uitrijden als uitzondering op de verplichting tot het emissiearm aanwenden in het stelsel van de Omgevingswet via een wijziging van het Besluit activiteiten leefomgeving en de Omgevingsregeling</w:t>
      </w:r>
      <w:bookmarkEnd w:id="6"/>
      <w:r w:rsidRPr="00723BEA">
        <w:rPr>
          <w:szCs w:val="18"/>
        </w:rPr>
        <w:t xml:space="preserve">. Sinds het vervallen van de </w:t>
      </w:r>
      <w:bookmarkStart w:name="_Hlk206701102" w:id="7"/>
      <w:r w:rsidRPr="00723BEA">
        <w:rPr>
          <w:szCs w:val="18"/>
        </w:rPr>
        <w:t xml:space="preserve">Vrijstellingsregeling bovengronds aanwenden </w:t>
      </w:r>
      <w:proofErr w:type="spellStart"/>
      <w:r w:rsidRPr="00723BEA">
        <w:rPr>
          <w:szCs w:val="18"/>
        </w:rPr>
        <w:t>runderdrijfmest</w:t>
      </w:r>
      <w:proofErr w:type="spellEnd"/>
      <w:r w:rsidRPr="00723BEA">
        <w:rPr>
          <w:szCs w:val="18"/>
        </w:rPr>
        <w:t xml:space="preserve"> 2019-2023 wordt het bovengronds aanwenden gedoogd</w:t>
      </w:r>
      <w:bookmarkEnd w:id="7"/>
      <w:r w:rsidRPr="00723BEA">
        <w:rPr>
          <w:szCs w:val="18"/>
        </w:rPr>
        <w:t xml:space="preserve">, indien de landbouwer voldoet aan de voorschriften van die eerdere vrijstellingsregeling en de landbouwer zich in februari meldt bij RVO. De periode voor internetconsultatie is geëindigd op 24 maart jongstleden. </w:t>
      </w:r>
    </w:p>
    <w:p w:rsidRPr="00723BEA" w:rsidR="00847126" w:rsidP="00275BBA" w:rsidRDefault="00847126" w14:paraId="51383A57" w14:textId="77777777">
      <w:pPr>
        <w:rPr>
          <w:szCs w:val="18"/>
        </w:rPr>
      </w:pPr>
    </w:p>
    <w:p w:rsidRPr="00BD3C4B" w:rsidR="00847126" w:rsidP="00275BBA" w:rsidRDefault="00847126" w14:paraId="5CDDBDAA" w14:textId="7D15661B">
      <w:pPr>
        <w:rPr>
          <w:szCs w:val="18"/>
        </w:rPr>
      </w:pPr>
      <w:r w:rsidRPr="00723BEA">
        <w:rPr>
          <w:szCs w:val="18"/>
        </w:rPr>
        <w:t xml:space="preserve">In genoemde Kamerbrief van 7 maart 2025 heb ik ook aangegeven dat het </w:t>
      </w:r>
      <w:bookmarkStart w:name="_Hlk206701159" w:id="8"/>
      <w:r w:rsidRPr="00723BEA">
        <w:rPr>
          <w:szCs w:val="18"/>
        </w:rPr>
        <w:t xml:space="preserve">praktijkonderzoek naar de (milieu-)effecten van het bovengronds uitrijden dit jaar afloopt </w:t>
      </w:r>
      <w:bookmarkEnd w:id="8"/>
      <w:r w:rsidRPr="00723BEA">
        <w:rPr>
          <w:szCs w:val="18"/>
        </w:rPr>
        <w:t xml:space="preserve">en dat ik op basis van de resultaten van het onderzoek </w:t>
      </w:r>
      <w:bookmarkStart w:name="_Hlk206701212" w:id="9"/>
      <w:r w:rsidRPr="00723BEA">
        <w:rPr>
          <w:szCs w:val="18"/>
        </w:rPr>
        <w:t>een beslissing zal nemen over het eventueel verder voortzetten van de concept regelgeving voor bovengronds uitrijden</w:t>
      </w:r>
      <w:bookmarkEnd w:id="9"/>
      <w:r w:rsidRPr="00723BEA">
        <w:rPr>
          <w:szCs w:val="18"/>
        </w:rPr>
        <w:t xml:space="preserve">, </w:t>
      </w:r>
      <w:r>
        <w:rPr>
          <w:szCs w:val="18"/>
        </w:rPr>
        <w:t xml:space="preserve">waarbij ik de resultaten van </w:t>
      </w:r>
      <w:r w:rsidRPr="0095125D">
        <w:rPr>
          <w:szCs w:val="18"/>
        </w:rPr>
        <w:t>de internetconsultatie</w:t>
      </w:r>
      <w:r w:rsidRPr="0095125D" w:rsidR="0095125D">
        <w:rPr>
          <w:szCs w:val="18"/>
        </w:rPr>
        <w:t xml:space="preserve"> </w:t>
      </w:r>
      <w:r w:rsidRPr="0095125D">
        <w:rPr>
          <w:szCs w:val="18"/>
        </w:rPr>
        <w:t>zal</w:t>
      </w:r>
      <w:r>
        <w:rPr>
          <w:szCs w:val="18"/>
        </w:rPr>
        <w:t xml:space="preserve"> betrekken</w:t>
      </w:r>
      <w:r w:rsidRPr="00723BEA">
        <w:rPr>
          <w:szCs w:val="18"/>
        </w:rPr>
        <w:t xml:space="preserve">. Naar verwachting wordt het eindrapport van het praktijkonderzoek eind dit jaar opgeleverd. Omdat het eindresultaat van het onderzoek nog niet bekend is, kan ik op dit moment geen beslissing nemen over het al dan niet vervolgen van de </w:t>
      </w:r>
      <w:r>
        <w:rPr>
          <w:szCs w:val="18"/>
        </w:rPr>
        <w:t xml:space="preserve">concept </w:t>
      </w:r>
      <w:r w:rsidRPr="00723BEA">
        <w:rPr>
          <w:szCs w:val="18"/>
        </w:rPr>
        <w:t xml:space="preserve">regelgeving, </w:t>
      </w:r>
      <w:r>
        <w:rPr>
          <w:szCs w:val="18"/>
        </w:rPr>
        <w:t xml:space="preserve">zoals </w:t>
      </w:r>
      <w:r w:rsidRPr="00723BEA">
        <w:rPr>
          <w:szCs w:val="18"/>
        </w:rPr>
        <w:t>in internetconsul</w:t>
      </w:r>
      <w:r>
        <w:rPr>
          <w:szCs w:val="18"/>
        </w:rPr>
        <w:t>t</w:t>
      </w:r>
      <w:r w:rsidRPr="00723BEA">
        <w:rPr>
          <w:szCs w:val="18"/>
        </w:rPr>
        <w:t>atie heeft voorgelegen. Zodra het praktijkonderzoek is afgerond en het eindrapport wordt opgeleverd, zal ik u</w:t>
      </w:r>
      <w:r>
        <w:rPr>
          <w:szCs w:val="18"/>
        </w:rPr>
        <w:t>w Kamer</w:t>
      </w:r>
      <w:r w:rsidRPr="00723BEA">
        <w:rPr>
          <w:szCs w:val="18"/>
        </w:rPr>
        <w:t xml:space="preserve"> informeren over het vervolg.</w:t>
      </w:r>
      <w:r w:rsidR="00BD3C4B">
        <w:rPr>
          <w:szCs w:val="18"/>
        </w:rPr>
        <w:t xml:space="preserve"> </w:t>
      </w:r>
      <w:r w:rsidRPr="00723BEA" w:rsidR="00BD3C4B">
        <w:rPr>
          <w:szCs w:val="18"/>
        </w:rPr>
        <w:t xml:space="preserve">Dit betekent dat de </w:t>
      </w:r>
      <w:bookmarkStart w:name="_Hlk206701260" w:id="10"/>
      <w:r w:rsidRPr="00723BEA" w:rsidR="00BD3C4B">
        <w:rPr>
          <w:szCs w:val="18"/>
        </w:rPr>
        <w:t xml:space="preserve">huidige gedoogsituatie in elk geval tot 1 januari 2026 gehandhaafd </w:t>
      </w:r>
      <w:bookmarkEnd w:id="10"/>
      <w:r w:rsidRPr="00723BEA" w:rsidR="00BD3C4B">
        <w:rPr>
          <w:szCs w:val="18"/>
        </w:rPr>
        <w:t>blijft</w:t>
      </w:r>
      <w:r w:rsidR="00BD3C4B">
        <w:rPr>
          <w:szCs w:val="18"/>
        </w:rPr>
        <w:t>.</w:t>
      </w:r>
    </w:p>
    <w:p w:rsidRPr="00723BEA" w:rsidR="00847126" w:rsidP="00275BBA" w:rsidRDefault="00847126" w14:paraId="2935AD00" w14:textId="77777777">
      <w:pPr>
        <w:rPr>
          <w:bCs/>
          <w:szCs w:val="18"/>
        </w:rPr>
      </w:pPr>
    </w:p>
    <w:p w:rsidRPr="00723BEA" w:rsidR="00847126" w:rsidP="00275BBA" w:rsidRDefault="00847126" w14:paraId="41C219AB" w14:textId="77777777">
      <w:pPr>
        <w:rPr>
          <w:b/>
          <w:bCs/>
          <w:szCs w:val="18"/>
        </w:rPr>
      </w:pPr>
      <w:bookmarkStart w:name="_Hlk206701292" w:id="11"/>
      <w:bookmarkStart w:name="_Hlk207028209" w:id="12"/>
      <w:bookmarkEnd w:id="5"/>
      <w:r w:rsidRPr="00723BEA">
        <w:rPr>
          <w:b/>
          <w:bCs/>
          <w:szCs w:val="18"/>
        </w:rPr>
        <w:t>Vergroten exportmogelijkheden dierlijke mest: update exportmissies</w:t>
      </w:r>
    </w:p>
    <w:bookmarkEnd w:id="11"/>
    <w:p w:rsidRPr="00723BEA" w:rsidR="00847126" w:rsidP="00275BBA" w:rsidRDefault="00847126" w14:paraId="4E5F9913" w14:textId="09B7E8A8">
      <w:pPr>
        <w:rPr>
          <w:szCs w:val="18"/>
        </w:rPr>
      </w:pPr>
      <w:r w:rsidRPr="00723BEA">
        <w:rPr>
          <w:szCs w:val="18"/>
        </w:rPr>
        <w:t>De druk op de mestmarkt is in het afgelopen half jaar enigszins afgenomen door de toename van de verantwoorde afzet van dierlijke mest naar afnemers in het buitenland.</w:t>
      </w:r>
      <w:r w:rsidRPr="00723BEA">
        <w:rPr>
          <w:rStyle w:val="Voetnootmarkering"/>
          <w:szCs w:val="18"/>
        </w:rPr>
        <w:footnoteReference w:id="3"/>
      </w:r>
      <w:r w:rsidRPr="00723BEA">
        <w:rPr>
          <w:szCs w:val="18"/>
        </w:rPr>
        <w:t xml:space="preserve"> Een belangrijke reden voor de toename van de goede mestafzet in Nederland en ook in omliggende landen waren de goede weersomstandigheden. Deze toegenomen</w:t>
      </w:r>
      <w:r>
        <w:rPr>
          <w:szCs w:val="18"/>
        </w:rPr>
        <w:t xml:space="preserve"> a</w:t>
      </w:r>
      <w:r w:rsidRPr="00723BEA">
        <w:rPr>
          <w:szCs w:val="18"/>
        </w:rPr>
        <w:t>fzet komt ten goede aan lagere mestafzetprijzen voor veehouders. Voor de komende jaren blijft evenwel de druk op de mestmarkt en de potentieel hogere mestafzetprijzen een groot punt van zorg</w:t>
      </w:r>
      <w:r>
        <w:rPr>
          <w:szCs w:val="18"/>
        </w:rPr>
        <w:t>, o</w:t>
      </w:r>
      <w:r w:rsidRPr="00723BEA">
        <w:rPr>
          <w:szCs w:val="18"/>
        </w:rPr>
        <w:t xml:space="preserve">ok </w:t>
      </w:r>
      <w:r>
        <w:rPr>
          <w:szCs w:val="18"/>
        </w:rPr>
        <w:t xml:space="preserve">omdat </w:t>
      </w:r>
      <w:r w:rsidRPr="00723BEA">
        <w:rPr>
          <w:szCs w:val="18"/>
        </w:rPr>
        <w:t xml:space="preserve">de weersomstandigheden in komende jaren minder optimaal </w:t>
      </w:r>
      <w:r>
        <w:rPr>
          <w:szCs w:val="18"/>
        </w:rPr>
        <w:t xml:space="preserve">kunnen </w:t>
      </w:r>
      <w:r w:rsidRPr="00723BEA">
        <w:rPr>
          <w:szCs w:val="18"/>
        </w:rPr>
        <w:t xml:space="preserve">zijn. </w:t>
      </w:r>
    </w:p>
    <w:p w:rsidRPr="00723BEA" w:rsidR="00847126" w:rsidP="00275BBA" w:rsidRDefault="00847126" w14:paraId="44805395" w14:textId="77777777">
      <w:pPr>
        <w:rPr>
          <w:szCs w:val="18"/>
        </w:rPr>
      </w:pPr>
    </w:p>
    <w:p w:rsidR="00847126" w:rsidP="00275BBA" w:rsidRDefault="00847126" w14:paraId="0A134144" w14:textId="0FBA5AD8">
      <w:pPr>
        <w:rPr>
          <w:szCs w:val="18"/>
        </w:rPr>
      </w:pPr>
      <w:r w:rsidRPr="00723BEA">
        <w:rPr>
          <w:szCs w:val="18"/>
        </w:rPr>
        <w:t>Exportbevordering is één van maatregelen van de aanpak mestmarkt waar ik op inzet. Onderdeel van deze aanpak zijn exportmissies naar Frankrijk, Duitsland en Polen, georganiseerd door het LVVN Attaché Netwerk.</w:t>
      </w:r>
      <w:r>
        <w:rPr>
          <w:szCs w:val="18"/>
        </w:rPr>
        <w:t xml:space="preserve"> </w:t>
      </w:r>
      <w:r w:rsidRPr="00723BEA">
        <w:rPr>
          <w:szCs w:val="18"/>
        </w:rPr>
        <w:t>In juli vond de eerste exportmissie plaats</w:t>
      </w:r>
      <w:r>
        <w:rPr>
          <w:szCs w:val="18"/>
        </w:rPr>
        <w:t xml:space="preserve"> naar Frankrijk. </w:t>
      </w:r>
      <w:r w:rsidRPr="00723BEA">
        <w:rPr>
          <w:szCs w:val="18"/>
        </w:rPr>
        <w:t xml:space="preserve">De exportmissies naar Duitsland en Polen staan gepland voor oktober. </w:t>
      </w:r>
      <w:r>
        <w:rPr>
          <w:szCs w:val="18"/>
        </w:rPr>
        <w:t xml:space="preserve">De missies worden </w:t>
      </w:r>
      <w:r w:rsidRPr="00723BEA">
        <w:rPr>
          <w:szCs w:val="18"/>
        </w:rPr>
        <w:t xml:space="preserve">geleid door de meststoffengezant Raymond Knops. </w:t>
      </w:r>
    </w:p>
    <w:p w:rsidR="00847126" w:rsidP="00275BBA" w:rsidRDefault="00847126" w14:paraId="1FBB81C8" w14:textId="77777777">
      <w:pPr>
        <w:rPr>
          <w:szCs w:val="18"/>
        </w:rPr>
      </w:pPr>
    </w:p>
    <w:p w:rsidRPr="00723BEA" w:rsidR="00847126" w:rsidP="00275BBA" w:rsidRDefault="00847126" w14:paraId="776E9258" w14:textId="6098850C">
      <w:pPr>
        <w:rPr>
          <w:szCs w:val="18"/>
        </w:rPr>
      </w:pPr>
      <w:r w:rsidRPr="00723BEA">
        <w:rPr>
          <w:szCs w:val="18"/>
        </w:rPr>
        <w:t xml:space="preserve">De </w:t>
      </w:r>
      <w:r>
        <w:rPr>
          <w:szCs w:val="18"/>
        </w:rPr>
        <w:t xml:space="preserve">missie naar Frankrijk vond plaats van 6 juli- 8 juli. De </w:t>
      </w:r>
      <w:r w:rsidRPr="00723BEA">
        <w:rPr>
          <w:szCs w:val="18"/>
        </w:rPr>
        <w:t xml:space="preserve">delegatie bestond uit vertegenwoordigers van de private en publieke sector zoals mestverwerkers, brancheorganisaties, </w:t>
      </w:r>
      <w:r w:rsidRPr="00F71E4A">
        <w:rPr>
          <w:szCs w:val="18"/>
        </w:rPr>
        <w:t>e</w:t>
      </w:r>
      <w:r>
        <w:rPr>
          <w:szCs w:val="18"/>
        </w:rPr>
        <w:t>e</w:t>
      </w:r>
      <w:r w:rsidRPr="00F71E4A">
        <w:rPr>
          <w:szCs w:val="18"/>
        </w:rPr>
        <w:t xml:space="preserve">n stichting voor </w:t>
      </w:r>
      <w:proofErr w:type="spellStart"/>
      <w:r w:rsidRPr="00F71E4A">
        <w:rPr>
          <w:szCs w:val="18"/>
        </w:rPr>
        <w:t>mestafzetcontroles</w:t>
      </w:r>
      <w:proofErr w:type="spellEnd"/>
      <w:r w:rsidRPr="00723BEA">
        <w:rPr>
          <w:szCs w:val="18"/>
        </w:rPr>
        <w:t xml:space="preserve">, NVWA en NCM. Frankrijk is een interessante afzetmarkt voor Nederlandse meststoffen vanwege de gunstige geografische ligging ten </w:t>
      </w:r>
      <w:r w:rsidRPr="0095125D">
        <w:rPr>
          <w:szCs w:val="18"/>
        </w:rPr>
        <w:t>opzicht</w:t>
      </w:r>
      <w:r w:rsidRPr="0095125D" w:rsidR="0095125D">
        <w:rPr>
          <w:szCs w:val="18"/>
        </w:rPr>
        <w:t>e</w:t>
      </w:r>
      <w:r w:rsidRPr="00723BEA">
        <w:rPr>
          <w:szCs w:val="18"/>
        </w:rPr>
        <w:t xml:space="preserve"> van Nederland en de grote oppervlakte akkerland met relatief weinig vee. Frankrijk kent een groeiende vraag naar organische meststoffen. Het doel van de missie was om meer inzicht te krijgen in de Franse mestmarkt, welke uitdagingen er liggen en te onderzoeken of er kansen liggen voor een duurzame samenwerking. Het programma van de missie bestond uit een combinatie van inhoudelijke presentaties en bedrijfsbezoeken. Op dit moment vindt er al export van meststoffen vanuit Nederland naar Frankrijk plaats. Dit is doorgaans kleinschalig en op ad-hoc basis. In Frankrijk worden meststoffen grotendeels ingekocht via coöperaties en inkoopcentrales. Naar aanleiding van de missie hebben enkele coöperaties aangegeven verder te willen praten over het verkrijgen van meststoffen uit Nederland. Deze coöperaties hebben behoefte aan een consistente aanvoer van meststoffen van hoogwaardige </w:t>
      </w:r>
      <w:r>
        <w:rPr>
          <w:szCs w:val="18"/>
        </w:rPr>
        <w:t xml:space="preserve">en betrouwbare </w:t>
      </w:r>
      <w:r w:rsidRPr="00723BEA">
        <w:rPr>
          <w:szCs w:val="18"/>
        </w:rPr>
        <w:t>kwaliteit. Onder leiding van meststoffengezant Raymond Knops zullen enkele deelnemers samen verder uitwerken hoe een substantiële en stabiele afzet van hoogwaardige meststoffen kan worden gerealiseerd binnen een haalbare businesscase.</w:t>
      </w:r>
    </w:p>
    <w:bookmarkEnd w:id="12"/>
    <w:p w:rsidRPr="00723BEA" w:rsidR="00847126" w:rsidP="00275BBA" w:rsidRDefault="00847126" w14:paraId="2D0F3332" w14:textId="77777777">
      <w:pPr>
        <w:rPr>
          <w:bCs/>
          <w:szCs w:val="18"/>
        </w:rPr>
      </w:pPr>
    </w:p>
    <w:bookmarkEnd w:id="1"/>
    <w:p w:rsidRPr="00723BEA" w:rsidR="00847126" w:rsidP="00275BBA" w:rsidRDefault="00847126" w14:paraId="1D8CD5BC" w14:textId="77777777">
      <w:pPr>
        <w:rPr>
          <w:szCs w:val="18"/>
        </w:rPr>
      </w:pPr>
      <w:r w:rsidRPr="00723BEA">
        <w:rPr>
          <w:szCs w:val="18"/>
        </w:rPr>
        <w:t>Hoogachtend,</w:t>
      </w:r>
    </w:p>
    <w:p w:rsidRPr="00723BEA" w:rsidR="00847126" w:rsidP="00275BBA" w:rsidRDefault="00847126" w14:paraId="3EF0572D" w14:textId="77777777">
      <w:pPr>
        <w:rPr>
          <w:szCs w:val="18"/>
        </w:rPr>
      </w:pPr>
    </w:p>
    <w:p w:rsidR="00847126" w:rsidP="00275BBA" w:rsidRDefault="00847126" w14:paraId="254D36EF" w14:textId="77777777">
      <w:pPr>
        <w:rPr>
          <w:szCs w:val="18"/>
        </w:rPr>
      </w:pPr>
    </w:p>
    <w:p w:rsidR="00D04AC7" w:rsidP="00275BBA" w:rsidRDefault="00D04AC7" w14:paraId="6F90C6E8" w14:textId="77777777">
      <w:pPr>
        <w:rPr>
          <w:szCs w:val="18"/>
        </w:rPr>
      </w:pPr>
    </w:p>
    <w:p w:rsidR="00D04AC7" w:rsidP="00275BBA" w:rsidRDefault="00D04AC7" w14:paraId="778AFF1B" w14:textId="77777777">
      <w:pPr>
        <w:rPr>
          <w:szCs w:val="18"/>
        </w:rPr>
      </w:pPr>
    </w:p>
    <w:p w:rsidRPr="00723BEA" w:rsidR="00D04AC7" w:rsidP="00275BBA" w:rsidRDefault="00D04AC7" w14:paraId="72BF951B" w14:textId="77777777">
      <w:pPr>
        <w:rPr>
          <w:szCs w:val="18"/>
        </w:rPr>
      </w:pPr>
    </w:p>
    <w:p w:rsidRPr="00723BEA" w:rsidR="00847126" w:rsidP="00275BBA" w:rsidRDefault="00847126" w14:paraId="48CCDC18" w14:textId="77777777">
      <w:pPr>
        <w:rPr>
          <w:szCs w:val="18"/>
        </w:rPr>
      </w:pPr>
      <w:r w:rsidRPr="00723BEA">
        <w:rPr>
          <w:szCs w:val="18"/>
        </w:rPr>
        <w:t>Femke Marije Wiersma</w:t>
      </w:r>
    </w:p>
    <w:p w:rsidR="001536B3" w:rsidP="00275BBA" w:rsidRDefault="00847126" w14:paraId="0116A75D" w14:textId="47240ED9">
      <w:r w:rsidRPr="00723BEA">
        <w:rPr>
          <w:szCs w:val="18"/>
        </w:rPr>
        <w:t xml:space="preserve">Minister van </w:t>
      </w:r>
      <w:r w:rsidRPr="00723BEA">
        <w:rPr>
          <w:rFonts w:cs="Calibri"/>
          <w:szCs w:val="18"/>
        </w:rPr>
        <w:t>Landbouw, Visserij, Voedselzekerheid en Natuur</w:t>
      </w:r>
    </w:p>
    <w:sectPr w:rsidR="001536B3"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AF983" w14:textId="77777777" w:rsidR="007D4735" w:rsidRDefault="007D4735">
      <w:r>
        <w:separator/>
      </w:r>
    </w:p>
    <w:p w14:paraId="493306C2" w14:textId="77777777" w:rsidR="007D4735" w:rsidRDefault="007D4735"/>
  </w:endnote>
  <w:endnote w:type="continuationSeparator" w:id="0">
    <w:p w14:paraId="505DCCA8" w14:textId="77777777" w:rsidR="007D4735" w:rsidRDefault="007D4735">
      <w:r>
        <w:continuationSeparator/>
      </w:r>
    </w:p>
    <w:p w14:paraId="39813A2C" w14:textId="77777777" w:rsidR="007D4735" w:rsidRDefault="007D4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201D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81534" w14:paraId="4E3A1C58" w14:textId="77777777" w:rsidTr="00CA6A25">
      <w:trPr>
        <w:trHeight w:hRule="exact" w:val="240"/>
      </w:trPr>
      <w:tc>
        <w:tcPr>
          <w:tcW w:w="7601" w:type="dxa"/>
          <w:shd w:val="clear" w:color="auto" w:fill="auto"/>
        </w:tcPr>
        <w:p w14:paraId="566E50C7" w14:textId="77777777" w:rsidR="00527BD4" w:rsidRDefault="00527BD4" w:rsidP="003F1F6B">
          <w:pPr>
            <w:pStyle w:val="Huisstijl-Rubricering"/>
          </w:pPr>
        </w:p>
      </w:tc>
      <w:tc>
        <w:tcPr>
          <w:tcW w:w="2156" w:type="dxa"/>
        </w:tcPr>
        <w:p w14:paraId="611DC5CC" w14:textId="068FEDE4" w:rsidR="00527BD4" w:rsidRPr="00645414" w:rsidRDefault="00201B3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144B73">
            <w:fldChar w:fldCharType="begin"/>
          </w:r>
          <w:r>
            <w:instrText xml:space="preserve"> SECTIONPAGES   \* MERGEFORMAT </w:instrText>
          </w:r>
          <w:r w:rsidR="00144B73">
            <w:fldChar w:fldCharType="separate"/>
          </w:r>
          <w:r w:rsidR="00EB67BC">
            <w:t>4</w:t>
          </w:r>
          <w:r w:rsidR="00144B73">
            <w:fldChar w:fldCharType="end"/>
          </w:r>
        </w:p>
      </w:tc>
    </w:tr>
  </w:tbl>
  <w:p w14:paraId="265E31C3"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81534" w14:paraId="70871AD2" w14:textId="77777777" w:rsidTr="00CA6A25">
      <w:trPr>
        <w:trHeight w:hRule="exact" w:val="240"/>
      </w:trPr>
      <w:tc>
        <w:tcPr>
          <w:tcW w:w="7601" w:type="dxa"/>
          <w:shd w:val="clear" w:color="auto" w:fill="auto"/>
        </w:tcPr>
        <w:p w14:paraId="322889CC" w14:textId="77777777" w:rsidR="00527BD4" w:rsidRDefault="00527BD4" w:rsidP="008C356D">
          <w:pPr>
            <w:pStyle w:val="Huisstijl-Rubricering"/>
          </w:pPr>
        </w:p>
      </w:tc>
      <w:tc>
        <w:tcPr>
          <w:tcW w:w="2170" w:type="dxa"/>
        </w:tcPr>
        <w:p w14:paraId="583B2855" w14:textId="4AFAD0DD" w:rsidR="00527BD4" w:rsidRPr="00ED539E" w:rsidRDefault="00201B3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144B73">
            <w:fldChar w:fldCharType="begin"/>
          </w:r>
          <w:r>
            <w:instrText xml:space="preserve"> SECTIONPAGES   \* MERGEFORMAT </w:instrText>
          </w:r>
          <w:r w:rsidR="00144B73">
            <w:fldChar w:fldCharType="separate"/>
          </w:r>
          <w:r w:rsidR="00EB67BC">
            <w:t>4</w:t>
          </w:r>
          <w:r w:rsidR="00144B73">
            <w:fldChar w:fldCharType="end"/>
          </w:r>
        </w:p>
      </w:tc>
    </w:tr>
  </w:tbl>
  <w:p w14:paraId="0A1CD13F" w14:textId="77777777" w:rsidR="00527BD4" w:rsidRPr="00BC3B53" w:rsidRDefault="00527BD4" w:rsidP="008C356D">
    <w:pPr>
      <w:pStyle w:val="Voettekst"/>
      <w:spacing w:line="240" w:lineRule="auto"/>
      <w:rPr>
        <w:sz w:val="2"/>
        <w:szCs w:val="2"/>
      </w:rPr>
    </w:pPr>
  </w:p>
  <w:p w14:paraId="0E94012E"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EACAB" w14:textId="77777777" w:rsidR="007D4735" w:rsidRDefault="007D4735">
      <w:r>
        <w:separator/>
      </w:r>
    </w:p>
    <w:p w14:paraId="6FC2C302" w14:textId="77777777" w:rsidR="007D4735" w:rsidRDefault="007D4735"/>
  </w:footnote>
  <w:footnote w:type="continuationSeparator" w:id="0">
    <w:p w14:paraId="6AFF0385" w14:textId="77777777" w:rsidR="007D4735" w:rsidRDefault="007D4735">
      <w:r>
        <w:continuationSeparator/>
      </w:r>
    </w:p>
    <w:p w14:paraId="5436EF44" w14:textId="77777777" w:rsidR="007D4735" w:rsidRDefault="007D4735"/>
  </w:footnote>
  <w:footnote w:id="1">
    <w:p w14:paraId="695E2E36" w14:textId="77777777" w:rsidR="00847126" w:rsidRPr="00275BBA" w:rsidRDefault="00847126" w:rsidP="00275BBA">
      <w:pPr>
        <w:pStyle w:val="Voetnoottekst"/>
        <w:spacing w:line="160" w:lineRule="atLeast"/>
        <w:rPr>
          <w:szCs w:val="13"/>
        </w:rPr>
      </w:pPr>
      <w:r w:rsidRPr="00275BBA">
        <w:rPr>
          <w:rStyle w:val="Voetnootmarkering"/>
          <w:szCs w:val="13"/>
        </w:rPr>
        <w:footnoteRef/>
      </w:r>
      <w:r w:rsidRPr="00275BBA">
        <w:rPr>
          <w:szCs w:val="13"/>
        </w:rPr>
        <w:t xml:space="preserve"> Kamerstukken II 2024-2025, 33037, nr. 600</w:t>
      </w:r>
    </w:p>
  </w:footnote>
  <w:footnote w:id="2">
    <w:p w14:paraId="5D1FB6BD" w14:textId="77777777" w:rsidR="00847126" w:rsidRPr="00275BBA" w:rsidRDefault="00847126" w:rsidP="00275BBA">
      <w:pPr>
        <w:pStyle w:val="Voetnoottekst"/>
        <w:spacing w:line="160" w:lineRule="atLeast"/>
        <w:rPr>
          <w:szCs w:val="13"/>
        </w:rPr>
      </w:pPr>
      <w:r w:rsidRPr="00275BBA">
        <w:rPr>
          <w:rStyle w:val="Voetnootmarkering"/>
          <w:szCs w:val="13"/>
        </w:rPr>
        <w:footnoteRef/>
      </w:r>
      <w:r w:rsidRPr="00275BBA">
        <w:rPr>
          <w:szCs w:val="13"/>
        </w:rPr>
        <w:t xml:space="preserve"> Kamerstukken II 2024-2025,</w:t>
      </w:r>
      <w:r w:rsidRPr="00275BBA">
        <w:rPr>
          <w:rFonts w:cs="Arial"/>
          <w:color w:val="474747"/>
          <w:szCs w:val="13"/>
          <w:shd w:val="clear" w:color="auto" w:fill="FFFFFF"/>
        </w:rPr>
        <w:t xml:space="preserve"> </w:t>
      </w:r>
      <w:r w:rsidRPr="00275BBA">
        <w:rPr>
          <w:szCs w:val="13"/>
        </w:rPr>
        <w:t>33037, nr. 583.</w:t>
      </w:r>
    </w:p>
  </w:footnote>
  <w:footnote w:id="3">
    <w:p w14:paraId="4CD7B77E" w14:textId="77777777" w:rsidR="00847126" w:rsidRPr="00396496" w:rsidRDefault="00847126" w:rsidP="00275BBA">
      <w:pPr>
        <w:pStyle w:val="Voetnoottekst"/>
        <w:spacing w:line="160" w:lineRule="atLeast"/>
        <w:rPr>
          <w:szCs w:val="13"/>
          <w:lang w:val="de-CH"/>
        </w:rPr>
      </w:pPr>
      <w:r w:rsidRPr="00275BBA">
        <w:rPr>
          <w:rStyle w:val="Voetnootmarkering"/>
          <w:szCs w:val="13"/>
        </w:rPr>
        <w:footnoteRef/>
      </w:r>
      <w:r w:rsidRPr="00396496">
        <w:rPr>
          <w:szCs w:val="13"/>
          <w:lang w:val="de-CH"/>
        </w:rPr>
        <w:t xml:space="preserve"> </w:t>
      </w:r>
      <w:proofErr w:type="spellStart"/>
      <w:r w:rsidRPr="00396496">
        <w:rPr>
          <w:szCs w:val="13"/>
          <w:lang w:val="de-CH"/>
        </w:rPr>
        <w:t>Mest</w:t>
      </w:r>
      <w:proofErr w:type="spellEnd"/>
      <w:r w:rsidRPr="00396496">
        <w:rPr>
          <w:szCs w:val="13"/>
          <w:lang w:val="de-CH"/>
        </w:rPr>
        <w:t xml:space="preserve"> </w:t>
      </w:r>
      <w:proofErr w:type="spellStart"/>
      <w:r w:rsidRPr="00396496">
        <w:rPr>
          <w:szCs w:val="13"/>
          <w:lang w:val="de-CH"/>
        </w:rPr>
        <w:t>importeren</w:t>
      </w:r>
      <w:proofErr w:type="spellEnd"/>
      <w:r w:rsidRPr="00396496">
        <w:rPr>
          <w:szCs w:val="13"/>
          <w:lang w:val="de-CH"/>
        </w:rPr>
        <w:t xml:space="preserve"> en </w:t>
      </w:r>
      <w:proofErr w:type="spellStart"/>
      <w:r w:rsidRPr="00396496">
        <w:rPr>
          <w:szCs w:val="13"/>
          <w:lang w:val="de-CH"/>
        </w:rPr>
        <w:t>exporteren</w:t>
      </w:r>
      <w:proofErr w:type="spellEnd"/>
      <w:r w:rsidRPr="00396496">
        <w:rPr>
          <w:szCs w:val="13"/>
          <w:lang w:val="de-CH"/>
        </w:rPr>
        <w:t xml:space="preserve">, 24 </w:t>
      </w:r>
      <w:proofErr w:type="spellStart"/>
      <w:r w:rsidRPr="00396496">
        <w:rPr>
          <w:szCs w:val="13"/>
          <w:lang w:val="de-CH"/>
        </w:rPr>
        <w:t>april</w:t>
      </w:r>
      <w:proofErr w:type="spellEnd"/>
      <w:r w:rsidRPr="00396496">
        <w:rPr>
          <w:szCs w:val="13"/>
          <w:lang w:val="de-CH"/>
        </w:rPr>
        <w:t xml:space="preserve"> 2025, </w:t>
      </w:r>
      <w:hyperlink r:id="rId1" w:history="1">
        <w:r w:rsidRPr="00396496">
          <w:rPr>
            <w:rStyle w:val="Hyperlink"/>
            <w:szCs w:val="13"/>
            <w:lang w:val="de-CH"/>
          </w:rPr>
          <w:t>https://www.rvo.nl/onderwerpen/mest/import-export</w:t>
        </w:r>
      </w:hyperlink>
      <w:r w:rsidRPr="00396496">
        <w:rPr>
          <w:szCs w:val="13"/>
          <w:lang w:val="de-CH"/>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81534" w14:paraId="68D2EFBB" w14:textId="77777777" w:rsidTr="00A50CF6">
      <w:tc>
        <w:tcPr>
          <w:tcW w:w="2156" w:type="dxa"/>
          <w:shd w:val="clear" w:color="auto" w:fill="auto"/>
        </w:tcPr>
        <w:p w14:paraId="22887A92" w14:textId="77777777" w:rsidR="00527BD4" w:rsidRPr="005819CE" w:rsidRDefault="00201B39" w:rsidP="00A50CF6">
          <w:pPr>
            <w:pStyle w:val="Huisstijl-Adres"/>
            <w:rPr>
              <w:b/>
            </w:rPr>
          </w:pPr>
          <w:r>
            <w:rPr>
              <w:b/>
            </w:rPr>
            <w:t>Directoraat-generaal Agro</w:t>
          </w:r>
          <w:r w:rsidRPr="005819CE">
            <w:rPr>
              <w:b/>
            </w:rPr>
            <w:br/>
          </w:r>
        </w:p>
      </w:tc>
    </w:tr>
    <w:tr w:rsidR="00B81534" w14:paraId="63EBDF10" w14:textId="77777777" w:rsidTr="00A50CF6">
      <w:trPr>
        <w:trHeight w:hRule="exact" w:val="200"/>
      </w:trPr>
      <w:tc>
        <w:tcPr>
          <w:tcW w:w="2156" w:type="dxa"/>
          <w:shd w:val="clear" w:color="auto" w:fill="auto"/>
        </w:tcPr>
        <w:p w14:paraId="7F43B7B7" w14:textId="77777777" w:rsidR="00527BD4" w:rsidRPr="005819CE" w:rsidRDefault="00527BD4" w:rsidP="00A50CF6"/>
      </w:tc>
    </w:tr>
    <w:tr w:rsidR="00B81534" w14:paraId="44BE72DA" w14:textId="77777777" w:rsidTr="00502512">
      <w:trPr>
        <w:trHeight w:hRule="exact" w:val="774"/>
      </w:trPr>
      <w:tc>
        <w:tcPr>
          <w:tcW w:w="2156" w:type="dxa"/>
          <w:shd w:val="clear" w:color="auto" w:fill="auto"/>
        </w:tcPr>
        <w:p w14:paraId="6AD9651E" w14:textId="77777777" w:rsidR="00527BD4" w:rsidRDefault="00201B39" w:rsidP="003A5290">
          <w:pPr>
            <w:pStyle w:val="Huisstijl-Kopje"/>
          </w:pPr>
          <w:r>
            <w:t>Ons kenmerk</w:t>
          </w:r>
        </w:p>
        <w:p w14:paraId="310916DA" w14:textId="77777777" w:rsidR="00527BD4" w:rsidRPr="005819CE" w:rsidRDefault="00201B39" w:rsidP="001E6117">
          <w:pPr>
            <w:pStyle w:val="Huisstijl-Kopje"/>
          </w:pPr>
          <w:r>
            <w:rPr>
              <w:b w:val="0"/>
            </w:rPr>
            <w:t>DGA</w:t>
          </w:r>
          <w:r w:rsidRPr="00502512">
            <w:rPr>
              <w:b w:val="0"/>
            </w:rPr>
            <w:t xml:space="preserve"> / </w:t>
          </w:r>
          <w:r>
            <w:rPr>
              <w:b w:val="0"/>
            </w:rPr>
            <w:t>100819333</w:t>
          </w:r>
        </w:p>
      </w:tc>
    </w:tr>
  </w:tbl>
  <w:p w14:paraId="5948DDE0" w14:textId="77777777" w:rsidR="00527BD4" w:rsidRDefault="00527BD4" w:rsidP="008C356D"/>
  <w:p w14:paraId="5B74BB8E" w14:textId="77777777" w:rsidR="00527BD4" w:rsidRPr="00740712" w:rsidRDefault="00527BD4" w:rsidP="008C356D"/>
  <w:p w14:paraId="284C26FB" w14:textId="77777777" w:rsidR="00527BD4" w:rsidRPr="00217880" w:rsidRDefault="00527BD4" w:rsidP="008C356D">
    <w:pPr>
      <w:spacing w:line="0" w:lineRule="atLeast"/>
      <w:rPr>
        <w:sz w:val="2"/>
        <w:szCs w:val="2"/>
      </w:rPr>
    </w:pPr>
  </w:p>
  <w:p w14:paraId="0C803059" w14:textId="77777777" w:rsidR="00527BD4" w:rsidRDefault="00527BD4" w:rsidP="004F44C2">
    <w:pPr>
      <w:pStyle w:val="Koptekst"/>
      <w:rPr>
        <w:rFonts w:cs="Verdana-Bold"/>
        <w:b/>
        <w:bCs/>
        <w:smallCaps/>
        <w:szCs w:val="18"/>
      </w:rPr>
    </w:pPr>
  </w:p>
  <w:p w14:paraId="2CCB6C8C" w14:textId="77777777" w:rsidR="00527BD4" w:rsidRDefault="00527BD4" w:rsidP="004F44C2"/>
  <w:p w14:paraId="131002C4" w14:textId="77777777" w:rsidR="00527BD4" w:rsidRPr="00740712" w:rsidRDefault="00527BD4" w:rsidP="004F44C2"/>
  <w:p w14:paraId="6846CCC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81534" w14:paraId="7E5717EA" w14:textId="77777777" w:rsidTr="00751A6A">
      <w:trPr>
        <w:trHeight w:val="2636"/>
      </w:trPr>
      <w:tc>
        <w:tcPr>
          <w:tcW w:w="737" w:type="dxa"/>
          <w:shd w:val="clear" w:color="auto" w:fill="auto"/>
        </w:tcPr>
        <w:p w14:paraId="711D494D"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B9215B2" w14:textId="77777777" w:rsidR="00527BD4" w:rsidRDefault="00201B39" w:rsidP="00D0609E">
          <w:pPr>
            <w:framePr w:w="6340" w:h="2750" w:hRule="exact" w:hSpace="180" w:wrap="around" w:vAnchor="page" w:hAnchor="text" w:x="3873" w:y="-140"/>
            <w:spacing w:line="240" w:lineRule="auto"/>
          </w:pPr>
          <w:r>
            <w:t xml:space="preserve">   </w:t>
          </w:r>
          <w:r w:rsidRPr="00DE35B7">
            <w:rPr>
              <w:sz w:val="2"/>
              <w:szCs w:val="2"/>
            </w:rPr>
            <w:t xml:space="preserve"> </w:t>
          </w:r>
          <w:r>
            <w:rPr>
              <w:noProof/>
              <w:szCs w:val="18"/>
            </w:rPr>
            <w:drawing>
              <wp:inline distT="0" distB="0" distL="0" distR="0" wp14:anchorId="2FE58E9F" wp14:editId="149D2EE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tc>
    </w:tr>
  </w:tbl>
  <w:p w14:paraId="6E3D6C6F" w14:textId="77777777" w:rsidR="00527BD4" w:rsidRDefault="00527BD4" w:rsidP="00D0609E">
    <w:pPr>
      <w:framePr w:w="6340" w:h="2750" w:hRule="exact" w:hSpace="180" w:wrap="around" w:vAnchor="page" w:hAnchor="text" w:x="3873" w:y="-140"/>
    </w:pPr>
  </w:p>
  <w:p w14:paraId="4575C50D"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81534" w:rsidRPr="00B45C02" w14:paraId="368B18FD" w14:textId="77777777" w:rsidTr="00A50CF6">
      <w:tc>
        <w:tcPr>
          <w:tcW w:w="2160" w:type="dxa"/>
          <w:shd w:val="clear" w:color="auto" w:fill="auto"/>
        </w:tcPr>
        <w:p w14:paraId="52155EC2" w14:textId="77777777" w:rsidR="00527BD4" w:rsidRPr="005819CE" w:rsidRDefault="00201B39" w:rsidP="00A50CF6">
          <w:pPr>
            <w:pStyle w:val="Huisstijl-Adres"/>
            <w:rPr>
              <w:b/>
            </w:rPr>
          </w:pPr>
          <w:r>
            <w:rPr>
              <w:b/>
            </w:rPr>
            <w:t>Directoraat-generaal Agro</w:t>
          </w:r>
          <w:r w:rsidRPr="005819CE">
            <w:rPr>
              <w:b/>
            </w:rPr>
            <w:br/>
          </w:r>
        </w:p>
        <w:p w14:paraId="18E12CEB" w14:textId="77777777" w:rsidR="00527BD4" w:rsidRPr="00BE5ED9" w:rsidRDefault="00201B39" w:rsidP="00A50CF6">
          <w:pPr>
            <w:pStyle w:val="Huisstijl-Adres"/>
          </w:pPr>
          <w:r>
            <w:rPr>
              <w:b/>
            </w:rPr>
            <w:t>Bezoekadres</w:t>
          </w:r>
          <w:r>
            <w:rPr>
              <w:b/>
            </w:rPr>
            <w:br/>
          </w:r>
          <w:r>
            <w:t>Bezuidenhoutseweg 73</w:t>
          </w:r>
          <w:r w:rsidRPr="005819CE">
            <w:br/>
          </w:r>
          <w:r>
            <w:t>2594 AC Den Haag</w:t>
          </w:r>
        </w:p>
        <w:p w14:paraId="1184F131" w14:textId="77777777" w:rsidR="00EF495B" w:rsidRDefault="00201B39" w:rsidP="0098788A">
          <w:pPr>
            <w:pStyle w:val="Huisstijl-Adres"/>
          </w:pPr>
          <w:r>
            <w:rPr>
              <w:b/>
            </w:rPr>
            <w:t>Postadres</w:t>
          </w:r>
          <w:r>
            <w:rPr>
              <w:b/>
            </w:rPr>
            <w:br/>
          </w:r>
          <w:r>
            <w:t>Postbus 20401</w:t>
          </w:r>
          <w:r w:rsidRPr="005819CE">
            <w:br/>
            <w:t>2500 E</w:t>
          </w:r>
          <w:r>
            <w:t>K</w:t>
          </w:r>
          <w:r w:rsidRPr="005819CE">
            <w:t xml:space="preserve"> Den Haag</w:t>
          </w:r>
        </w:p>
        <w:p w14:paraId="342592A8" w14:textId="77777777" w:rsidR="00556BEE" w:rsidRPr="005B3814" w:rsidRDefault="00201B39" w:rsidP="0098788A">
          <w:pPr>
            <w:pStyle w:val="Huisstijl-Adres"/>
          </w:pPr>
          <w:r>
            <w:rPr>
              <w:b/>
            </w:rPr>
            <w:t>Overheidsidentificatienr</w:t>
          </w:r>
          <w:r>
            <w:rPr>
              <w:b/>
            </w:rPr>
            <w:br/>
          </w:r>
          <w:r w:rsidR="00BA129E">
            <w:rPr>
              <w:rFonts w:cs="Agrofont"/>
              <w:iCs/>
            </w:rPr>
            <w:t>00000001858272854000</w:t>
          </w:r>
        </w:p>
        <w:p w14:paraId="190A2DC8" w14:textId="162F34B1" w:rsidR="00527BD4" w:rsidRPr="00275BBA" w:rsidRDefault="00201B3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tc>
    </w:tr>
    <w:tr w:rsidR="00B81534" w:rsidRPr="00B45C02" w14:paraId="71074B98" w14:textId="77777777" w:rsidTr="00A50CF6">
      <w:trPr>
        <w:trHeight w:hRule="exact" w:val="200"/>
      </w:trPr>
      <w:tc>
        <w:tcPr>
          <w:tcW w:w="2160" w:type="dxa"/>
          <w:shd w:val="clear" w:color="auto" w:fill="auto"/>
        </w:tcPr>
        <w:p w14:paraId="114A78C1" w14:textId="77777777" w:rsidR="00527BD4" w:rsidRPr="00275BBA" w:rsidRDefault="00527BD4" w:rsidP="00A50CF6"/>
      </w:tc>
    </w:tr>
    <w:tr w:rsidR="00B81534" w14:paraId="65EEF33E" w14:textId="77777777" w:rsidTr="00A50CF6">
      <w:tc>
        <w:tcPr>
          <w:tcW w:w="2160" w:type="dxa"/>
          <w:shd w:val="clear" w:color="auto" w:fill="auto"/>
        </w:tcPr>
        <w:p w14:paraId="3FEBEAFF" w14:textId="77777777" w:rsidR="000C0163" w:rsidRPr="005819CE" w:rsidRDefault="00201B39" w:rsidP="000C0163">
          <w:pPr>
            <w:pStyle w:val="Huisstijl-Kopje"/>
          </w:pPr>
          <w:r>
            <w:t>Ons kenmerk</w:t>
          </w:r>
          <w:r w:rsidRPr="005819CE">
            <w:t xml:space="preserve"> </w:t>
          </w:r>
        </w:p>
        <w:p w14:paraId="58A31E50" w14:textId="77777777" w:rsidR="000C0163" w:rsidRPr="005819CE" w:rsidRDefault="00201B39" w:rsidP="000C0163">
          <w:pPr>
            <w:pStyle w:val="Huisstijl-Gegeven"/>
          </w:pPr>
          <w:r>
            <w:t>DGA /</w:t>
          </w:r>
          <w:r w:rsidR="00486354">
            <w:t xml:space="preserve"> </w:t>
          </w:r>
          <w:r>
            <w:t>100819333</w:t>
          </w:r>
        </w:p>
        <w:p w14:paraId="73736804" w14:textId="77777777" w:rsidR="00527BD4" w:rsidRPr="005819CE" w:rsidRDefault="00201B39" w:rsidP="00A50CF6">
          <w:pPr>
            <w:pStyle w:val="Huisstijl-Kopje"/>
          </w:pPr>
          <w:r>
            <w:t>Bijlage(n)</w:t>
          </w:r>
        </w:p>
        <w:p w14:paraId="2D6A669A" w14:textId="1E4BC4B9" w:rsidR="00527BD4" w:rsidRPr="005819CE" w:rsidRDefault="00411E3E" w:rsidP="00A50CF6">
          <w:pPr>
            <w:pStyle w:val="Huisstijl-Gegeven"/>
          </w:pPr>
          <w:r>
            <w:t>1</w:t>
          </w:r>
        </w:p>
      </w:tc>
    </w:tr>
  </w:tbl>
  <w:p w14:paraId="1AF66E7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81534" w:rsidRPr="00396496" w14:paraId="033C776A" w14:textId="77777777" w:rsidTr="009E2051">
      <w:trPr>
        <w:trHeight w:val="400"/>
      </w:trPr>
      <w:tc>
        <w:tcPr>
          <w:tcW w:w="7520" w:type="dxa"/>
          <w:gridSpan w:val="2"/>
          <w:shd w:val="clear" w:color="auto" w:fill="auto"/>
        </w:tcPr>
        <w:p w14:paraId="7AF77B27" w14:textId="77777777" w:rsidR="00527BD4" w:rsidRPr="00396496" w:rsidRDefault="00201B39" w:rsidP="00A50CF6">
          <w:pPr>
            <w:pStyle w:val="Huisstijl-Retouradres"/>
            <w:rPr>
              <w:lang w:val="de-CH"/>
            </w:rPr>
          </w:pPr>
          <w:r w:rsidRPr="00396496">
            <w:rPr>
              <w:lang w:val="de-CH"/>
            </w:rPr>
            <w:t>&gt; Retouradres Postbus 20401 2500 EK Den Haag</w:t>
          </w:r>
        </w:p>
      </w:tc>
    </w:tr>
    <w:tr w:rsidR="00B81534" w:rsidRPr="00396496" w14:paraId="2A9C9E7F" w14:textId="77777777" w:rsidTr="009E2051">
      <w:tc>
        <w:tcPr>
          <w:tcW w:w="7520" w:type="dxa"/>
          <w:gridSpan w:val="2"/>
          <w:shd w:val="clear" w:color="auto" w:fill="auto"/>
        </w:tcPr>
        <w:p w14:paraId="41BDD4E1" w14:textId="77777777" w:rsidR="00527BD4" w:rsidRPr="00396496" w:rsidRDefault="00527BD4" w:rsidP="00A50CF6">
          <w:pPr>
            <w:pStyle w:val="Huisstijl-Rubricering"/>
            <w:rPr>
              <w:lang w:val="de-CH"/>
            </w:rPr>
          </w:pPr>
        </w:p>
      </w:tc>
    </w:tr>
    <w:tr w:rsidR="00B81534" w14:paraId="3DD4523A" w14:textId="77777777" w:rsidTr="009E2051">
      <w:trPr>
        <w:trHeight w:hRule="exact" w:val="2440"/>
      </w:trPr>
      <w:tc>
        <w:tcPr>
          <w:tcW w:w="7520" w:type="dxa"/>
          <w:gridSpan w:val="2"/>
          <w:shd w:val="clear" w:color="auto" w:fill="auto"/>
        </w:tcPr>
        <w:p w14:paraId="5579480D" w14:textId="77777777" w:rsidR="00527BD4" w:rsidRDefault="00201B39" w:rsidP="00A50CF6">
          <w:pPr>
            <w:pStyle w:val="Huisstijl-NAW"/>
          </w:pPr>
          <w:r>
            <w:t xml:space="preserve">De Voorzitter van de Tweede Kamer </w:t>
          </w:r>
        </w:p>
        <w:p w14:paraId="28CDF35D" w14:textId="77777777" w:rsidR="00B81534" w:rsidRDefault="00201B39">
          <w:pPr>
            <w:pStyle w:val="Huisstijl-NAW"/>
          </w:pPr>
          <w:r>
            <w:t>der Staten-Generaal</w:t>
          </w:r>
        </w:p>
        <w:p w14:paraId="7FFE0C0D" w14:textId="77777777" w:rsidR="00B81534" w:rsidRDefault="00201B39">
          <w:pPr>
            <w:pStyle w:val="Huisstijl-NAW"/>
          </w:pPr>
          <w:r>
            <w:t>Prinses Irenestraat 6</w:t>
          </w:r>
        </w:p>
        <w:p w14:paraId="502143AF" w14:textId="77777777" w:rsidR="00B81534" w:rsidRDefault="00201B39">
          <w:pPr>
            <w:pStyle w:val="Huisstijl-NAW"/>
          </w:pPr>
          <w:r>
            <w:t>2595 BD  DEN HAAG</w:t>
          </w:r>
        </w:p>
        <w:p w14:paraId="272E7F3F" w14:textId="77777777" w:rsidR="00B81534" w:rsidRDefault="00486354">
          <w:pPr>
            <w:pStyle w:val="Huisstijl-NAW"/>
          </w:pPr>
          <w:r>
            <w:t xml:space="preserve"> </w:t>
          </w:r>
        </w:p>
      </w:tc>
    </w:tr>
    <w:tr w:rsidR="00B81534" w14:paraId="1F75380B" w14:textId="77777777" w:rsidTr="009E2051">
      <w:trPr>
        <w:trHeight w:hRule="exact" w:val="400"/>
      </w:trPr>
      <w:tc>
        <w:tcPr>
          <w:tcW w:w="7520" w:type="dxa"/>
          <w:gridSpan w:val="2"/>
          <w:shd w:val="clear" w:color="auto" w:fill="auto"/>
        </w:tcPr>
        <w:p w14:paraId="156359B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81534" w14:paraId="1F6C378A" w14:textId="77777777" w:rsidTr="009E2051">
      <w:trPr>
        <w:trHeight w:val="240"/>
      </w:trPr>
      <w:tc>
        <w:tcPr>
          <w:tcW w:w="900" w:type="dxa"/>
          <w:shd w:val="clear" w:color="auto" w:fill="auto"/>
        </w:tcPr>
        <w:p w14:paraId="6EF3B5D1" w14:textId="77777777" w:rsidR="00527BD4" w:rsidRPr="007709EF" w:rsidRDefault="00201B39" w:rsidP="00A50CF6">
          <w:pPr>
            <w:rPr>
              <w:szCs w:val="18"/>
            </w:rPr>
          </w:pPr>
          <w:r>
            <w:rPr>
              <w:szCs w:val="18"/>
            </w:rPr>
            <w:t>Datum</w:t>
          </w:r>
        </w:p>
      </w:tc>
      <w:tc>
        <w:tcPr>
          <w:tcW w:w="6620" w:type="dxa"/>
          <w:shd w:val="clear" w:color="auto" w:fill="auto"/>
        </w:tcPr>
        <w:p w14:paraId="1692F921" w14:textId="6420850A" w:rsidR="00527BD4" w:rsidRPr="007709EF" w:rsidRDefault="00D04AC7" w:rsidP="00A50CF6">
          <w:r>
            <w:t>16 september 2025</w:t>
          </w:r>
        </w:p>
      </w:tc>
    </w:tr>
    <w:tr w:rsidR="00B81534" w14:paraId="4BB54699" w14:textId="77777777" w:rsidTr="009E2051">
      <w:trPr>
        <w:trHeight w:val="240"/>
      </w:trPr>
      <w:tc>
        <w:tcPr>
          <w:tcW w:w="900" w:type="dxa"/>
          <w:shd w:val="clear" w:color="auto" w:fill="auto"/>
        </w:tcPr>
        <w:p w14:paraId="159B66BA" w14:textId="77777777" w:rsidR="00527BD4" w:rsidRPr="007709EF" w:rsidRDefault="00201B39" w:rsidP="00A50CF6">
          <w:pPr>
            <w:rPr>
              <w:szCs w:val="18"/>
            </w:rPr>
          </w:pPr>
          <w:r>
            <w:rPr>
              <w:szCs w:val="18"/>
            </w:rPr>
            <w:t>Betreft</w:t>
          </w:r>
        </w:p>
      </w:tc>
      <w:tc>
        <w:tcPr>
          <w:tcW w:w="6620" w:type="dxa"/>
          <w:shd w:val="clear" w:color="auto" w:fill="auto"/>
        </w:tcPr>
        <w:p w14:paraId="05C0ACE3" w14:textId="77777777" w:rsidR="00527BD4" w:rsidRPr="007709EF" w:rsidRDefault="00201B39" w:rsidP="00A50CF6">
          <w:r>
            <w:t>Voortgang van diverse onderwerpen van het mestbeleid</w:t>
          </w:r>
        </w:p>
      </w:tc>
    </w:tr>
  </w:tbl>
  <w:p w14:paraId="04623606"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CB0E4FA">
      <w:start w:val="1"/>
      <w:numFmt w:val="bullet"/>
      <w:pStyle w:val="Lijstopsomteken"/>
      <w:lvlText w:val="•"/>
      <w:lvlJc w:val="left"/>
      <w:pPr>
        <w:tabs>
          <w:tab w:val="num" w:pos="227"/>
        </w:tabs>
        <w:ind w:left="227" w:hanging="227"/>
      </w:pPr>
      <w:rPr>
        <w:rFonts w:ascii="Verdana" w:hAnsi="Verdana" w:hint="default"/>
        <w:sz w:val="18"/>
        <w:szCs w:val="18"/>
      </w:rPr>
    </w:lvl>
    <w:lvl w:ilvl="1" w:tplc="CBDC45D0" w:tentative="1">
      <w:start w:val="1"/>
      <w:numFmt w:val="bullet"/>
      <w:lvlText w:val="o"/>
      <w:lvlJc w:val="left"/>
      <w:pPr>
        <w:tabs>
          <w:tab w:val="num" w:pos="1440"/>
        </w:tabs>
        <w:ind w:left="1440" w:hanging="360"/>
      </w:pPr>
      <w:rPr>
        <w:rFonts w:ascii="Courier New" w:hAnsi="Courier New" w:cs="Courier New" w:hint="default"/>
      </w:rPr>
    </w:lvl>
    <w:lvl w:ilvl="2" w:tplc="C87A9928" w:tentative="1">
      <w:start w:val="1"/>
      <w:numFmt w:val="bullet"/>
      <w:lvlText w:val=""/>
      <w:lvlJc w:val="left"/>
      <w:pPr>
        <w:tabs>
          <w:tab w:val="num" w:pos="2160"/>
        </w:tabs>
        <w:ind w:left="2160" w:hanging="360"/>
      </w:pPr>
      <w:rPr>
        <w:rFonts w:ascii="Wingdings" w:hAnsi="Wingdings" w:hint="default"/>
      </w:rPr>
    </w:lvl>
    <w:lvl w:ilvl="3" w:tplc="1C0C44D6" w:tentative="1">
      <w:start w:val="1"/>
      <w:numFmt w:val="bullet"/>
      <w:lvlText w:val=""/>
      <w:lvlJc w:val="left"/>
      <w:pPr>
        <w:tabs>
          <w:tab w:val="num" w:pos="2880"/>
        </w:tabs>
        <w:ind w:left="2880" w:hanging="360"/>
      </w:pPr>
      <w:rPr>
        <w:rFonts w:ascii="Symbol" w:hAnsi="Symbol" w:hint="default"/>
      </w:rPr>
    </w:lvl>
    <w:lvl w:ilvl="4" w:tplc="324E2E22" w:tentative="1">
      <w:start w:val="1"/>
      <w:numFmt w:val="bullet"/>
      <w:lvlText w:val="o"/>
      <w:lvlJc w:val="left"/>
      <w:pPr>
        <w:tabs>
          <w:tab w:val="num" w:pos="3600"/>
        </w:tabs>
        <w:ind w:left="3600" w:hanging="360"/>
      </w:pPr>
      <w:rPr>
        <w:rFonts w:ascii="Courier New" w:hAnsi="Courier New" w:cs="Courier New" w:hint="default"/>
      </w:rPr>
    </w:lvl>
    <w:lvl w:ilvl="5" w:tplc="49FEF4D2" w:tentative="1">
      <w:start w:val="1"/>
      <w:numFmt w:val="bullet"/>
      <w:lvlText w:val=""/>
      <w:lvlJc w:val="left"/>
      <w:pPr>
        <w:tabs>
          <w:tab w:val="num" w:pos="4320"/>
        </w:tabs>
        <w:ind w:left="4320" w:hanging="360"/>
      </w:pPr>
      <w:rPr>
        <w:rFonts w:ascii="Wingdings" w:hAnsi="Wingdings" w:hint="default"/>
      </w:rPr>
    </w:lvl>
    <w:lvl w:ilvl="6" w:tplc="B01219E0" w:tentative="1">
      <w:start w:val="1"/>
      <w:numFmt w:val="bullet"/>
      <w:lvlText w:val=""/>
      <w:lvlJc w:val="left"/>
      <w:pPr>
        <w:tabs>
          <w:tab w:val="num" w:pos="5040"/>
        </w:tabs>
        <w:ind w:left="5040" w:hanging="360"/>
      </w:pPr>
      <w:rPr>
        <w:rFonts w:ascii="Symbol" w:hAnsi="Symbol" w:hint="default"/>
      </w:rPr>
    </w:lvl>
    <w:lvl w:ilvl="7" w:tplc="E4F2DCCE" w:tentative="1">
      <w:start w:val="1"/>
      <w:numFmt w:val="bullet"/>
      <w:lvlText w:val="o"/>
      <w:lvlJc w:val="left"/>
      <w:pPr>
        <w:tabs>
          <w:tab w:val="num" w:pos="5760"/>
        </w:tabs>
        <w:ind w:left="5760" w:hanging="360"/>
      </w:pPr>
      <w:rPr>
        <w:rFonts w:ascii="Courier New" w:hAnsi="Courier New" w:cs="Courier New" w:hint="default"/>
      </w:rPr>
    </w:lvl>
    <w:lvl w:ilvl="8" w:tplc="779892A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1D3B79"/>
    <w:multiLevelType w:val="hybridMultilevel"/>
    <w:tmpl w:val="9C5C0638"/>
    <w:lvl w:ilvl="0" w:tplc="B0F2DF9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62501498">
      <w:start w:val="1"/>
      <w:numFmt w:val="bullet"/>
      <w:pStyle w:val="Lijstopsomteken2"/>
      <w:lvlText w:val="–"/>
      <w:lvlJc w:val="left"/>
      <w:pPr>
        <w:tabs>
          <w:tab w:val="num" w:pos="227"/>
        </w:tabs>
        <w:ind w:left="227" w:firstLine="0"/>
      </w:pPr>
      <w:rPr>
        <w:rFonts w:ascii="Verdana" w:hAnsi="Verdana" w:hint="default"/>
      </w:rPr>
    </w:lvl>
    <w:lvl w:ilvl="1" w:tplc="6D025D68" w:tentative="1">
      <w:start w:val="1"/>
      <w:numFmt w:val="bullet"/>
      <w:lvlText w:val="o"/>
      <w:lvlJc w:val="left"/>
      <w:pPr>
        <w:tabs>
          <w:tab w:val="num" w:pos="1440"/>
        </w:tabs>
        <w:ind w:left="1440" w:hanging="360"/>
      </w:pPr>
      <w:rPr>
        <w:rFonts w:ascii="Courier New" w:hAnsi="Courier New" w:cs="Courier New" w:hint="default"/>
      </w:rPr>
    </w:lvl>
    <w:lvl w:ilvl="2" w:tplc="E158A0BC" w:tentative="1">
      <w:start w:val="1"/>
      <w:numFmt w:val="bullet"/>
      <w:lvlText w:val=""/>
      <w:lvlJc w:val="left"/>
      <w:pPr>
        <w:tabs>
          <w:tab w:val="num" w:pos="2160"/>
        </w:tabs>
        <w:ind w:left="2160" w:hanging="360"/>
      </w:pPr>
      <w:rPr>
        <w:rFonts w:ascii="Wingdings" w:hAnsi="Wingdings" w:hint="default"/>
      </w:rPr>
    </w:lvl>
    <w:lvl w:ilvl="3" w:tplc="C334264A" w:tentative="1">
      <w:start w:val="1"/>
      <w:numFmt w:val="bullet"/>
      <w:lvlText w:val=""/>
      <w:lvlJc w:val="left"/>
      <w:pPr>
        <w:tabs>
          <w:tab w:val="num" w:pos="2880"/>
        </w:tabs>
        <w:ind w:left="2880" w:hanging="360"/>
      </w:pPr>
      <w:rPr>
        <w:rFonts w:ascii="Symbol" w:hAnsi="Symbol" w:hint="default"/>
      </w:rPr>
    </w:lvl>
    <w:lvl w:ilvl="4" w:tplc="523E9CAE" w:tentative="1">
      <w:start w:val="1"/>
      <w:numFmt w:val="bullet"/>
      <w:lvlText w:val="o"/>
      <w:lvlJc w:val="left"/>
      <w:pPr>
        <w:tabs>
          <w:tab w:val="num" w:pos="3600"/>
        </w:tabs>
        <w:ind w:left="3600" w:hanging="360"/>
      </w:pPr>
      <w:rPr>
        <w:rFonts w:ascii="Courier New" w:hAnsi="Courier New" w:cs="Courier New" w:hint="default"/>
      </w:rPr>
    </w:lvl>
    <w:lvl w:ilvl="5" w:tplc="6C602F8C" w:tentative="1">
      <w:start w:val="1"/>
      <w:numFmt w:val="bullet"/>
      <w:lvlText w:val=""/>
      <w:lvlJc w:val="left"/>
      <w:pPr>
        <w:tabs>
          <w:tab w:val="num" w:pos="4320"/>
        </w:tabs>
        <w:ind w:left="4320" w:hanging="360"/>
      </w:pPr>
      <w:rPr>
        <w:rFonts w:ascii="Wingdings" w:hAnsi="Wingdings" w:hint="default"/>
      </w:rPr>
    </w:lvl>
    <w:lvl w:ilvl="6" w:tplc="89864632" w:tentative="1">
      <w:start w:val="1"/>
      <w:numFmt w:val="bullet"/>
      <w:lvlText w:val=""/>
      <w:lvlJc w:val="left"/>
      <w:pPr>
        <w:tabs>
          <w:tab w:val="num" w:pos="5040"/>
        </w:tabs>
        <w:ind w:left="5040" w:hanging="360"/>
      </w:pPr>
      <w:rPr>
        <w:rFonts w:ascii="Symbol" w:hAnsi="Symbol" w:hint="default"/>
      </w:rPr>
    </w:lvl>
    <w:lvl w:ilvl="7" w:tplc="3F26E070" w:tentative="1">
      <w:start w:val="1"/>
      <w:numFmt w:val="bullet"/>
      <w:lvlText w:val="o"/>
      <w:lvlJc w:val="left"/>
      <w:pPr>
        <w:tabs>
          <w:tab w:val="num" w:pos="5760"/>
        </w:tabs>
        <w:ind w:left="5760" w:hanging="360"/>
      </w:pPr>
      <w:rPr>
        <w:rFonts w:ascii="Courier New" w:hAnsi="Courier New" w:cs="Courier New" w:hint="default"/>
      </w:rPr>
    </w:lvl>
    <w:lvl w:ilvl="8" w:tplc="B4FE1A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163736073">
    <w:abstractNumId w:val="10"/>
  </w:num>
  <w:num w:numId="2" w16cid:durableId="476151014">
    <w:abstractNumId w:val="7"/>
  </w:num>
  <w:num w:numId="3" w16cid:durableId="1067264323">
    <w:abstractNumId w:val="6"/>
  </w:num>
  <w:num w:numId="4" w16cid:durableId="577639824">
    <w:abstractNumId w:val="5"/>
  </w:num>
  <w:num w:numId="5" w16cid:durableId="1996493744">
    <w:abstractNumId w:val="4"/>
  </w:num>
  <w:num w:numId="6" w16cid:durableId="743378590">
    <w:abstractNumId w:val="8"/>
  </w:num>
  <w:num w:numId="7" w16cid:durableId="1434934590">
    <w:abstractNumId w:val="3"/>
  </w:num>
  <w:num w:numId="8" w16cid:durableId="842476607">
    <w:abstractNumId w:val="2"/>
  </w:num>
  <w:num w:numId="9" w16cid:durableId="1380714295">
    <w:abstractNumId w:val="1"/>
  </w:num>
  <w:num w:numId="10" w16cid:durableId="826439486">
    <w:abstractNumId w:val="0"/>
  </w:num>
  <w:num w:numId="11" w16cid:durableId="1117720012">
    <w:abstractNumId w:val="9"/>
  </w:num>
  <w:num w:numId="12" w16cid:durableId="498883580">
    <w:abstractNumId w:val="12"/>
  </w:num>
  <w:num w:numId="13" w16cid:durableId="2022777480">
    <w:abstractNumId w:val="14"/>
  </w:num>
  <w:num w:numId="14" w16cid:durableId="1890065779">
    <w:abstractNumId w:val="13"/>
  </w:num>
  <w:num w:numId="15" w16cid:durableId="252785323">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4E7A"/>
    <w:rsid w:val="00006C01"/>
    <w:rsid w:val="00013862"/>
    <w:rsid w:val="00016012"/>
    <w:rsid w:val="00020189"/>
    <w:rsid w:val="00020EE4"/>
    <w:rsid w:val="00023E8D"/>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C72F2"/>
    <w:rsid w:val="000D0225"/>
    <w:rsid w:val="000D73D7"/>
    <w:rsid w:val="000E7895"/>
    <w:rsid w:val="000F1558"/>
    <w:rsid w:val="000F161D"/>
    <w:rsid w:val="00121BF0"/>
    <w:rsid w:val="00123704"/>
    <w:rsid w:val="001270C7"/>
    <w:rsid w:val="00132540"/>
    <w:rsid w:val="00144B73"/>
    <w:rsid w:val="0014786A"/>
    <w:rsid w:val="001516A4"/>
    <w:rsid w:val="00151E5F"/>
    <w:rsid w:val="001536B3"/>
    <w:rsid w:val="001569AB"/>
    <w:rsid w:val="00164D63"/>
    <w:rsid w:val="0016725C"/>
    <w:rsid w:val="001726F3"/>
    <w:rsid w:val="00173C51"/>
    <w:rsid w:val="00174CC2"/>
    <w:rsid w:val="00176CC6"/>
    <w:rsid w:val="00181BE4"/>
    <w:rsid w:val="00185576"/>
    <w:rsid w:val="00185951"/>
    <w:rsid w:val="00196B8B"/>
    <w:rsid w:val="001A2BEA"/>
    <w:rsid w:val="001A6D93"/>
    <w:rsid w:val="001B36C9"/>
    <w:rsid w:val="001C32EC"/>
    <w:rsid w:val="001C38BD"/>
    <w:rsid w:val="001C4D5A"/>
    <w:rsid w:val="001E34C6"/>
    <w:rsid w:val="001E5581"/>
    <w:rsid w:val="001E6117"/>
    <w:rsid w:val="001F0E32"/>
    <w:rsid w:val="001F3C70"/>
    <w:rsid w:val="00200D88"/>
    <w:rsid w:val="00201B39"/>
    <w:rsid w:val="00201F68"/>
    <w:rsid w:val="00210A78"/>
    <w:rsid w:val="00212F2A"/>
    <w:rsid w:val="00214F2B"/>
    <w:rsid w:val="00217880"/>
    <w:rsid w:val="00222D66"/>
    <w:rsid w:val="00224A8A"/>
    <w:rsid w:val="00225022"/>
    <w:rsid w:val="002309A8"/>
    <w:rsid w:val="00236CFE"/>
    <w:rsid w:val="002428E3"/>
    <w:rsid w:val="00243031"/>
    <w:rsid w:val="00260BAF"/>
    <w:rsid w:val="002650F7"/>
    <w:rsid w:val="002720A9"/>
    <w:rsid w:val="00273F3B"/>
    <w:rsid w:val="00274DB7"/>
    <w:rsid w:val="00275984"/>
    <w:rsid w:val="00275BBA"/>
    <w:rsid w:val="0027716E"/>
    <w:rsid w:val="00280F74"/>
    <w:rsid w:val="00286998"/>
    <w:rsid w:val="00291AB7"/>
    <w:rsid w:val="0029422B"/>
    <w:rsid w:val="002B153C"/>
    <w:rsid w:val="002B52FC"/>
    <w:rsid w:val="002C107B"/>
    <w:rsid w:val="002C2830"/>
    <w:rsid w:val="002C5C6B"/>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3FFE"/>
    <w:rsid w:val="0035464B"/>
    <w:rsid w:val="0035550C"/>
    <w:rsid w:val="00361A56"/>
    <w:rsid w:val="0036252A"/>
    <w:rsid w:val="00364D9D"/>
    <w:rsid w:val="00371048"/>
    <w:rsid w:val="0037396C"/>
    <w:rsid w:val="0037421D"/>
    <w:rsid w:val="00376093"/>
    <w:rsid w:val="00377C58"/>
    <w:rsid w:val="0038181A"/>
    <w:rsid w:val="00383DA1"/>
    <w:rsid w:val="00385F30"/>
    <w:rsid w:val="0039201D"/>
    <w:rsid w:val="00393696"/>
    <w:rsid w:val="00393963"/>
    <w:rsid w:val="00395575"/>
    <w:rsid w:val="00395672"/>
    <w:rsid w:val="00396496"/>
    <w:rsid w:val="003A06C8"/>
    <w:rsid w:val="003A0D7C"/>
    <w:rsid w:val="003A1B16"/>
    <w:rsid w:val="003A5290"/>
    <w:rsid w:val="003B0155"/>
    <w:rsid w:val="003B7EE7"/>
    <w:rsid w:val="003C2CCB"/>
    <w:rsid w:val="003D39EC"/>
    <w:rsid w:val="003E3DD5"/>
    <w:rsid w:val="003F07C6"/>
    <w:rsid w:val="003F1F6B"/>
    <w:rsid w:val="003F3757"/>
    <w:rsid w:val="003F38BD"/>
    <w:rsid w:val="003F42D7"/>
    <w:rsid w:val="003F44B7"/>
    <w:rsid w:val="004008E9"/>
    <w:rsid w:val="00411E3E"/>
    <w:rsid w:val="00413D48"/>
    <w:rsid w:val="00441AC2"/>
    <w:rsid w:val="0044249B"/>
    <w:rsid w:val="0045023C"/>
    <w:rsid w:val="00451A5B"/>
    <w:rsid w:val="00452BCD"/>
    <w:rsid w:val="00452CEA"/>
    <w:rsid w:val="0046455D"/>
    <w:rsid w:val="00465B52"/>
    <w:rsid w:val="0046708E"/>
    <w:rsid w:val="00472A65"/>
    <w:rsid w:val="00474463"/>
    <w:rsid w:val="00474B75"/>
    <w:rsid w:val="00481085"/>
    <w:rsid w:val="00483984"/>
    <w:rsid w:val="00483F0B"/>
    <w:rsid w:val="00486354"/>
    <w:rsid w:val="00494237"/>
    <w:rsid w:val="00496319"/>
    <w:rsid w:val="00497279"/>
    <w:rsid w:val="0049766A"/>
    <w:rsid w:val="004A3147"/>
    <w:rsid w:val="004A670A"/>
    <w:rsid w:val="004B5465"/>
    <w:rsid w:val="004B70F0"/>
    <w:rsid w:val="004B7321"/>
    <w:rsid w:val="004D505E"/>
    <w:rsid w:val="004D72CA"/>
    <w:rsid w:val="004E2242"/>
    <w:rsid w:val="004E505E"/>
    <w:rsid w:val="004E66ED"/>
    <w:rsid w:val="004F42FF"/>
    <w:rsid w:val="004F44C2"/>
    <w:rsid w:val="00502512"/>
    <w:rsid w:val="005042DB"/>
    <w:rsid w:val="00505262"/>
    <w:rsid w:val="0051132F"/>
    <w:rsid w:val="00516022"/>
    <w:rsid w:val="00521CEE"/>
    <w:rsid w:val="00522B38"/>
    <w:rsid w:val="00524FB4"/>
    <w:rsid w:val="00527BD4"/>
    <w:rsid w:val="005403C8"/>
    <w:rsid w:val="005429DC"/>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B6546"/>
    <w:rsid w:val="005C34E1"/>
    <w:rsid w:val="005C3FE0"/>
    <w:rsid w:val="005C740C"/>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565A8"/>
    <w:rsid w:val="006610E9"/>
    <w:rsid w:val="00661591"/>
    <w:rsid w:val="0066632F"/>
    <w:rsid w:val="00674A89"/>
    <w:rsid w:val="00674F3D"/>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3B3D"/>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23B5"/>
    <w:rsid w:val="007C406E"/>
    <w:rsid w:val="007C5183"/>
    <w:rsid w:val="007C7573"/>
    <w:rsid w:val="007D4735"/>
    <w:rsid w:val="007E2B20"/>
    <w:rsid w:val="007E2B88"/>
    <w:rsid w:val="007E2D52"/>
    <w:rsid w:val="007F0981"/>
    <w:rsid w:val="007F5331"/>
    <w:rsid w:val="00800CCA"/>
    <w:rsid w:val="00806120"/>
    <w:rsid w:val="00810C93"/>
    <w:rsid w:val="00812028"/>
    <w:rsid w:val="00812DD8"/>
    <w:rsid w:val="00813082"/>
    <w:rsid w:val="008131C3"/>
    <w:rsid w:val="00814D03"/>
    <w:rsid w:val="00821FC1"/>
    <w:rsid w:val="00823AE2"/>
    <w:rsid w:val="0082572E"/>
    <w:rsid w:val="0083178B"/>
    <w:rsid w:val="00833695"/>
    <w:rsid w:val="008336B7"/>
    <w:rsid w:val="00833A8E"/>
    <w:rsid w:val="00837718"/>
    <w:rsid w:val="00842CD8"/>
    <w:rsid w:val="008431FA"/>
    <w:rsid w:val="00846BAA"/>
    <w:rsid w:val="00847126"/>
    <w:rsid w:val="00847444"/>
    <w:rsid w:val="008547BA"/>
    <w:rsid w:val="008553C7"/>
    <w:rsid w:val="00857FEB"/>
    <w:rsid w:val="008601AF"/>
    <w:rsid w:val="00872271"/>
    <w:rsid w:val="00883137"/>
    <w:rsid w:val="008A1F5D"/>
    <w:rsid w:val="008A28F5"/>
    <w:rsid w:val="008A3E3C"/>
    <w:rsid w:val="008B1198"/>
    <w:rsid w:val="008B3471"/>
    <w:rsid w:val="008B3929"/>
    <w:rsid w:val="008B4125"/>
    <w:rsid w:val="008B4CB3"/>
    <w:rsid w:val="008B567B"/>
    <w:rsid w:val="008B7B24"/>
    <w:rsid w:val="008C29E3"/>
    <w:rsid w:val="008C356D"/>
    <w:rsid w:val="008E0B3F"/>
    <w:rsid w:val="008E49AD"/>
    <w:rsid w:val="008E698E"/>
    <w:rsid w:val="008F2584"/>
    <w:rsid w:val="008F3246"/>
    <w:rsid w:val="008F3C1B"/>
    <w:rsid w:val="008F508C"/>
    <w:rsid w:val="0090271B"/>
    <w:rsid w:val="00910642"/>
    <w:rsid w:val="00910DDF"/>
    <w:rsid w:val="009143D7"/>
    <w:rsid w:val="00930B13"/>
    <w:rsid w:val="009311C8"/>
    <w:rsid w:val="00933376"/>
    <w:rsid w:val="00933A2F"/>
    <w:rsid w:val="0095125D"/>
    <w:rsid w:val="009716D8"/>
    <w:rsid w:val="009718F9"/>
    <w:rsid w:val="00972FB9"/>
    <w:rsid w:val="00975112"/>
    <w:rsid w:val="00981768"/>
    <w:rsid w:val="00983E8F"/>
    <w:rsid w:val="0098788A"/>
    <w:rsid w:val="00994FDA"/>
    <w:rsid w:val="009A1A0B"/>
    <w:rsid w:val="009A31BF"/>
    <w:rsid w:val="009A3B71"/>
    <w:rsid w:val="009A61BC"/>
    <w:rsid w:val="009B0138"/>
    <w:rsid w:val="009B0EC1"/>
    <w:rsid w:val="009B0FE9"/>
    <w:rsid w:val="009B173A"/>
    <w:rsid w:val="009C3F20"/>
    <w:rsid w:val="009C4DCB"/>
    <w:rsid w:val="009C7CA1"/>
    <w:rsid w:val="009D043D"/>
    <w:rsid w:val="009E2051"/>
    <w:rsid w:val="009F3259"/>
    <w:rsid w:val="00A056DE"/>
    <w:rsid w:val="00A128AD"/>
    <w:rsid w:val="00A157F5"/>
    <w:rsid w:val="00A2093D"/>
    <w:rsid w:val="00A21E76"/>
    <w:rsid w:val="00A22FC0"/>
    <w:rsid w:val="00A23BC8"/>
    <w:rsid w:val="00A30E68"/>
    <w:rsid w:val="00A31933"/>
    <w:rsid w:val="00A329D2"/>
    <w:rsid w:val="00A34AA0"/>
    <w:rsid w:val="00A3715C"/>
    <w:rsid w:val="00A41FE2"/>
    <w:rsid w:val="00A452B0"/>
    <w:rsid w:val="00A46FEF"/>
    <w:rsid w:val="00A47948"/>
    <w:rsid w:val="00A50CF6"/>
    <w:rsid w:val="00A52B15"/>
    <w:rsid w:val="00A56946"/>
    <w:rsid w:val="00A60BBD"/>
    <w:rsid w:val="00A6170E"/>
    <w:rsid w:val="00A63B8C"/>
    <w:rsid w:val="00A715F8"/>
    <w:rsid w:val="00A75525"/>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1DD6"/>
    <w:rsid w:val="00B12456"/>
    <w:rsid w:val="00B145F0"/>
    <w:rsid w:val="00B259C8"/>
    <w:rsid w:val="00B26CCF"/>
    <w:rsid w:val="00B30FC2"/>
    <w:rsid w:val="00B331A2"/>
    <w:rsid w:val="00B425F0"/>
    <w:rsid w:val="00B42CB9"/>
    <w:rsid w:val="00B42DFA"/>
    <w:rsid w:val="00B45C02"/>
    <w:rsid w:val="00B531DD"/>
    <w:rsid w:val="00B55014"/>
    <w:rsid w:val="00B62232"/>
    <w:rsid w:val="00B67F22"/>
    <w:rsid w:val="00B70BF3"/>
    <w:rsid w:val="00B71DC2"/>
    <w:rsid w:val="00B81534"/>
    <w:rsid w:val="00B8411D"/>
    <w:rsid w:val="00B91CFC"/>
    <w:rsid w:val="00B9300F"/>
    <w:rsid w:val="00B93893"/>
    <w:rsid w:val="00BA11F9"/>
    <w:rsid w:val="00BA129E"/>
    <w:rsid w:val="00BA6EB2"/>
    <w:rsid w:val="00BA7E0A"/>
    <w:rsid w:val="00BC3B53"/>
    <w:rsid w:val="00BC3B96"/>
    <w:rsid w:val="00BC4AE3"/>
    <w:rsid w:val="00BC5B28"/>
    <w:rsid w:val="00BD3C4B"/>
    <w:rsid w:val="00BE3F88"/>
    <w:rsid w:val="00BE4756"/>
    <w:rsid w:val="00BE5ED9"/>
    <w:rsid w:val="00BE7B41"/>
    <w:rsid w:val="00C12580"/>
    <w:rsid w:val="00C15A91"/>
    <w:rsid w:val="00C206F1"/>
    <w:rsid w:val="00C217E1"/>
    <w:rsid w:val="00C219B1"/>
    <w:rsid w:val="00C4015B"/>
    <w:rsid w:val="00C40C60"/>
    <w:rsid w:val="00C5258E"/>
    <w:rsid w:val="00C530C9"/>
    <w:rsid w:val="00C619A7"/>
    <w:rsid w:val="00C71C03"/>
    <w:rsid w:val="00C73D5F"/>
    <w:rsid w:val="00C83A75"/>
    <w:rsid w:val="00C8584E"/>
    <w:rsid w:val="00C97C80"/>
    <w:rsid w:val="00CA47D3"/>
    <w:rsid w:val="00CA6533"/>
    <w:rsid w:val="00CA6A25"/>
    <w:rsid w:val="00CA6A3F"/>
    <w:rsid w:val="00CA7C99"/>
    <w:rsid w:val="00CC6290"/>
    <w:rsid w:val="00CC7BA8"/>
    <w:rsid w:val="00CD233D"/>
    <w:rsid w:val="00CD362D"/>
    <w:rsid w:val="00CD441C"/>
    <w:rsid w:val="00CE101D"/>
    <w:rsid w:val="00CE1814"/>
    <w:rsid w:val="00CE1C84"/>
    <w:rsid w:val="00CE5055"/>
    <w:rsid w:val="00CF053F"/>
    <w:rsid w:val="00CF1A17"/>
    <w:rsid w:val="00D0375A"/>
    <w:rsid w:val="00D04AC7"/>
    <w:rsid w:val="00D0609E"/>
    <w:rsid w:val="00D078E1"/>
    <w:rsid w:val="00D100E9"/>
    <w:rsid w:val="00D125BD"/>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5ABA"/>
    <w:rsid w:val="00D86EEA"/>
    <w:rsid w:val="00D87D03"/>
    <w:rsid w:val="00D95C88"/>
    <w:rsid w:val="00D97B2E"/>
    <w:rsid w:val="00DA1FAE"/>
    <w:rsid w:val="00DA241E"/>
    <w:rsid w:val="00DB36FE"/>
    <w:rsid w:val="00DB533A"/>
    <w:rsid w:val="00DB6307"/>
    <w:rsid w:val="00DC774C"/>
    <w:rsid w:val="00DD1DCD"/>
    <w:rsid w:val="00DD338F"/>
    <w:rsid w:val="00DD66F2"/>
    <w:rsid w:val="00DE35B7"/>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B67BC"/>
    <w:rsid w:val="00EC0DFF"/>
    <w:rsid w:val="00EC237D"/>
    <w:rsid w:val="00EC4D0E"/>
    <w:rsid w:val="00EC4E2B"/>
    <w:rsid w:val="00EC58D9"/>
    <w:rsid w:val="00ED072A"/>
    <w:rsid w:val="00ED539E"/>
    <w:rsid w:val="00ED62CF"/>
    <w:rsid w:val="00EE4A1F"/>
    <w:rsid w:val="00EE4C2D"/>
    <w:rsid w:val="00EE6748"/>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25961"/>
    <w:rsid w:val="00F41A6F"/>
    <w:rsid w:val="00F45A25"/>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02F0"/>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3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1"/>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1"/>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1"/>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1"/>
    <w:rsid w:val="00023E9A"/>
    <w:pPr>
      <w:tabs>
        <w:tab w:val="center" w:pos="4536"/>
        <w:tab w:val="right" w:pos="9072"/>
      </w:tabs>
    </w:pPr>
  </w:style>
  <w:style w:type="paragraph" w:styleId="Voettekst">
    <w:name w:val="footer"/>
    <w:basedOn w:val="Standaard"/>
    <w:link w:val="VoettekstChar1"/>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rsid w:val="00DE555F"/>
    <w:rPr>
      <w:rFonts w:ascii="Verdana" w:eastAsia="Times New Roman" w:hAnsi="Verdana" w:cs="Times New Roman"/>
      <w:sz w:val="18"/>
      <w:szCs w:val="24"/>
      <w:lang w:val="nl-NL" w:eastAsia="nl-NL"/>
    </w:rPr>
  </w:style>
  <w:style w:type="character" w:customStyle="1" w:styleId="KoptekstChar1">
    <w:name w:val="Koptekst Char1"/>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1">
    <w:name w:val="Kop 1 Char1"/>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1">
    <w:name w:val="Kop 2 Char1"/>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1">
    <w:name w:val="Kop 3 Char1"/>
    <w:basedOn w:val="Standaardalinea-lettertype"/>
    <w:link w:val="Kop3"/>
    <w:rsid w:val="00841CD9"/>
    <w:rPr>
      <w:rFonts w:ascii="Verdana" w:eastAsia="Times New Roman" w:hAnsi="Verdana" w:cs="Arial"/>
      <w:b/>
      <w:bCs/>
      <w:sz w:val="26"/>
      <w:szCs w:val="26"/>
      <w:lang w:val="nl-NL" w:eastAsia="nl-NL"/>
    </w:rPr>
  </w:style>
  <w:style w:type="character" w:customStyle="1" w:styleId="VoettekstChar1">
    <w:name w:val="Voettekst Char1"/>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uiPriority w:val="99"/>
    <w:semiHidden/>
    <w:unhideWhenUsed/>
    <w:rsid w:val="00847126"/>
    <w:rPr>
      <w:vertAlign w:val="superscript"/>
    </w:rPr>
  </w:style>
  <w:style w:type="paragraph" w:styleId="Lijstalinea">
    <w:name w:val="List Paragraph"/>
    <w:basedOn w:val="Standaard"/>
    <w:uiPriority w:val="34"/>
    <w:qFormat/>
    <w:rsid w:val="00847126"/>
    <w:pPr>
      <w:spacing w:line="240" w:lineRule="auto"/>
      <w:ind w:left="720"/>
      <w:contextualSpacing/>
    </w:pPr>
    <w:rPr>
      <w:rFonts w:asciiTheme="minorHAnsi" w:eastAsiaTheme="minorHAnsi" w:hAnsiTheme="minorHAnsi" w:cstheme="minorBidi"/>
      <w:kern w:val="2"/>
      <w:sz w:val="24"/>
      <w:lang w:eastAsia="en-US"/>
      <w14:ligatures w14:val="standardContextual"/>
    </w:rPr>
  </w:style>
  <w:style w:type="paragraph" w:styleId="Revisie">
    <w:name w:val="Revision"/>
    <w:hidden/>
    <w:uiPriority w:val="99"/>
    <w:semiHidden/>
    <w:rsid w:val="002C107B"/>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602518">
      <w:bodyDiv w:val="1"/>
      <w:marLeft w:val="0"/>
      <w:marRight w:val="0"/>
      <w:marTop w:val="0"/>
      <w:marBottom w:val="0"/>
      <w:divBdr>
        <w:top w:val="none" w:sz="0" w:space="0" w:color="auto"/>
        <w:left w:val="none" w:sz="0" w:space="0" w:color="auto"/>
        <w:bottom w:val="none" w:sz="0" w:space="0" w:color="auto"/>
        <w:right w:val="none" w:sz="0" w:space="0" w:color="auto"/>
      </w:divBdr>
    </w:div>
    <w:div w:id="142988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rvo.nl/onderwerpen/mest/import-expor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1311</ap:Words>
  <ap:Characters>7212</ap:Characters>
  <ap:DocSecurity>0</ap:DocSecurity>
  <ap:Lines>60</ap:Lines>
  <ap:Paragraphs>17</ap:Paragraphs>
  <ap:ScaleCrop>false</ap:ScaleCrop>
  <ap:LinksUpToDate>false</ap:LinksUpToDate>
  <ap:CharactersWithSpaces>8506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2025-09-16T16:03:00.0000000Z</dcterms:created>
  <dcterms:modified xsi:type="dcterms:W3CDTF">2025-09-16T16:03:00.0000000Z</dcterms:modified>
  <dc:description>------------------------</dc:description>
  <dc:subject/>
  <keywords/>
  <version/>
  <category/>
</coreProperties>
</file>