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6F7" w:rsidP="00D626F7" w:rsidRDefault="00D626F7" w14:paraId="6CD8A6E9" w14:textId="77777777">
      <w:pPr>
        <w:rPr>
          <w:szCs w:val="18"/>
        </w:rPr>
      </w:pPr>
    </w:p>
    <w:p w:rsidR="00D626F7" w:rsidP="00D626F7" w:rsidRDefault="00D626F7" w14:paraId="59FC117F" w14:textId="3DEE5EBD">
      <w:pPr>
        <w:rPr>
          <w:szCs w:val="18"/>
        </w:rPr>
      </w:pPr>
      <w:r w:rsidRPr="004973D4">
        <w:rPr>
          <w:szCs w:val="18"/>
        </w:rPr>
        <w:t xml:space="preserve">Geachte </w:t>
      </w:r>
      <w:r w:rsidR="0049137D">
        <w:rPr>
          <w:szCs w:val="18"/>
        </w:rPr>
        <w:t>V</w:t>
      </w:r>
      <w:r w:rsidRPr="004973D4">
        <w:rPr>
          <w:szCs w:val="18"/>
        </w:rPr>
        <w:t xml:space="preserve">oorzitter, </w:t>
      </w:r>
    </w:p>
    <w:p w:rsidRPr="004973D4" w:rsidR="00D626F7" w:rsidP="00D626F7" w:rsidRDefault="00D626F7" w14:paraId="0E45AA80" w14:textId="77777777">
      <w:pPr>
        <w:rPr>
          <w:szCs w:val="18"/>
        </w:rPr>
      </w:pPr>
    </w:p>
    <w:p w:rsidR="00D626F7" w:rsidP="00D626F7" w:rsidRDefault="00D626F7" w14:paraId="36381F9C" w14:textId="397475B1">
      <w:pPr>
        <w:rPr>
          <w:szCs w:val="18"/>
        </w:rPr>
      </w:pPr>
      <w:r w:rsidRPr="004973D4">
        <w:rPr>
          <w:szCs w:val="18"/>
        </w:rPr>
        <w:t xml:space="preserve">Met deze brief wil ik u informeren over </w:t>
      </w:r>
      <w:r>
        <w:rPr>
          <w:szCs w:val="18"/>
        </w:rPr>
        <w:t xml:space="preserve">de </w:t>
      </w:r>
      <w:r w:rsidRPr="004973D4">
        <w:rPr>
          <w:szCs w:val="18"/>
        </w:rPr>
        <w:t xml:space="preserve">motie van </w:t>
      </w:r>
      <w:r>
        <w:rPr>
          <w:szCs w:val="18"/>
        </w:rPr>
        <w:t>de leden</w:t>
      </w:r>
      <w:r w:rsidRPr="004973D4">
        <w:rPr>
          <w:szCs w:val="18"/>
        </w:rPr>
        <w:t xml:space="preserve"> </w:t>
      </w:r>
      <w:r>
        <w:rPr>
          <w:szCs w:val="18"/>
        </w:rPr>
        <w:t xml:space="preserve">Mulder en Kops </w:t>
      </w:r>
      <w:r w:rsidRPr="004973D4">
        <w:rPr>
          <w:szCs w:val="18"/>
        </w:rPr>
        <w:t xml:space="preserve">betreffende </w:t>
      </w:r>
      <w:r>
        <w:rPr>
          <w:szCs w:val="18"/>
        </w:rPr>
        <w:t>het verzoek aan de regering om geen vleestaks in te voeren (</w:t>
      </w:r>
      <w:r w:rsidRPr="00D626F7">
        <w:rPr>
          <w:szCs w:val="18"/>
        </w:rPr>
        <w:t>Kamerstuk 35925-XIV-131</w:t>
      </w:r>
      <w:r>
        <w:rPr>
          <w:szCs w:val="18"/>
        </w:rPr>
        <w:t xml:space="preserve">). </w:t>
      </w:r>
    </w:p>
    <w:p w:rsidR="00D626F7" w:rsidP="00D626F7" w:rsidRDefault="00D626F7" w14:paraId="71A6E8A1" w14:textId="77777777">
      <w:pPr>
        <w:rPr>
          <w:szCs w:val="18"/>
        </w:rPr>
      </w:pPr>
    </w:p>
    <w:p w:rsidR="00D626F7" w:rsidP="00D626F7" w:rsidRDefault="00D626F7" w14:paraId="4DFEC27F" w14:textId="77D0A41F">
      <w:pPr>
        <w:rPr>
          <w:szCs w:val="18"/>
        </w:rPr>
      </w:pPr>
      <w:r>
        <w:rPr>
          <w:szCs w:val="18"/>
        </w:rPr>
        <w:t xml:space="preserve">Zoals uit pakket Belastingplan 2026 blijkt, doet het kabinet geen voorstellen voor het invoeren van een verbruiksbelasting op vlees en vleesproducten (vleestaks). </w:t>
      </w:r>
    </w:p>
    <w:p w:rsidR="00D626F7" w:rsidP="00D626F7" w:rsidRDefault="00D626F7" w14:paraId="2FB4AB24" w14:textId="77777777">
      <w:pPr>
        <w:rPr>
          <w:szCs w:val="18"/>
        </w:rPr>
      </w:pPr>
    </w:p>
    <w:p w:rsidR="00D626F7" w:rsidP="00D626F7" w:rsidRDefault="00D626F7" w14:paraId="222181C9" w14:textId="79D306B1">
      <w:pPr>
        <w:rPr>
          <w:szCs w:val="18"/>
        </w:rPr>
      </w:pPr>
      <w:r>
        <w:rPr>
          <w:szCs w:val="18"/>
        </w:rPr>
        <w:t xml:space="preserve">Ik beschouw daarmee de motie als afgedaan. </w:t>
      </w:r>
    </w:p>
    <w:p w:rsidR="00F71F9E" w:rsidP="007255FC" w:rsidRDefault="00F71F9E" w14:paraId="1197C118" w14:textId="77777777"/>
    <w:p w:rsidR="007239A1" w:rsidP="007255FC" w:rsidRDefault="00D626F7" w14:paraId="05D75FD5" w14:textId="1F551569">
      <w:r>
        <w:t xml:space="preserve">Hoogachtend, </w:t>
      </w:r>
    </w:p>
    <w:p w:rsidR="00D626F7" w:rsidP="007255FC" w:rsidRDefault="00D626F7" w14:paraId="2DC0D646" w14:textId="77777777"/>
    <w:p w:rsidR="00D626F7" w:rsidP="007255FC" w:rsidRDefault="00D626F7" w14:paraId="5D91A499" w14:textId="77777777"/>
    <w:p w:rsidRPr="00EC58D9" w:rsidR="00D626F7" w:rsidP="007255FC" w:rsidRDefault="00D626F7" w14:paraId="1D8580AC" w14:textId="77777777"/>
    <w:p w:rsidRPr="00EC58D9" w:rsidR="007239A1" w:rsidP="007255FC" w:rsidRDefault="007239A1" w14:paraId="32842501" w14:textId="77777777"/>
    <w:p w:rsidRPr="006A15A5" w:rsidR="007239A1" w:rsidP="007255FC" w:rsidRDefault="00D626F7" w14:paraId="128C5ACD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D626F7" w14:paraId="2D84303B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433B2565" w14:textId="77777777"/>
    <w:p w:rsidR="00144B73" w:rsidP="00810C93" w:rsidRDefault="00144B73" w14:paraId="4F1664FD" w14:textId="77777777"/>
    <w:p w:rsidRPr="00144B73" w:rsidR="00144B73" w:rsidP="00810C93" w:rsidRDefault="00144B73" w14:paraId="292D1AD3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6FE5" w14:textId="77777777" w:rsidR="00FC0509" w:rsidRDefault="00FC0509">
      <w:r>
        <w:separator/>
      </w:r>
    </w:p>
    <w:p w14:paraId="72C77EA1" w14:textId="77777777" w:rsidR="00FC0509" w:rsidRDefault="00FC0509"/>
  </w:endnote>
  <w:endnote w:type="continuationSeparator" w:id="0">
    <w:p w14:paraId="5EADB86E" w14:textId="77777777" w:rsidR="00FC0509" w:rsidRDefault="00FC0509">
      <w:r>
        <w:continuationSeparator/>
      </w:r>
    </w:p>
    <w:p w14:paraId="4989331F" w14:textId="77777777" w:rsidR="00FC0509" w:rsidRDefault="00FC0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43C5" w14:textId="77777777" w:rsidR="009E24A2" w:rsidRDefault="009E24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22A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27E79" w14:paraId="04C25BC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59EAE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39636D6" w14:textId="77777777" w:rsidR="00527BD4" w:rsidRPr="00645414" w:rsidRDefault="00D626F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2F4899D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27E79" w14:paraId="45FCB98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51CB6C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99DCE36" w14:textId="0111762E" w:rsidR="00527BD4" w:rsidRPr="00ED539E" w:rsidRDefault="00D626F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714573">
            <w:t>1</w:t>
          </w:r>
          <w:r w:rsidR="00144B73">
            <w:fldChar w:fldCharType="end"/>
          </w:r>
        </w:p>
      </w:tc>
    </w:tr>
  </w:tbl>
  <w:p w14:paraId="0B65FD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2B0991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7334" w14:textId="77777777" w:rsidR="00FC0509" w:rsidRDefault="00FC0509">
      <w:r>
        <w:separator/>
      </w:r>
    </w:p>
    <w:p w14:paraId="6D9360DD" w14:textId="77777777" w:rsidR="00FC0509" w:rsidRDefault="00FC0509"/>
  </w:footnote>
  <w:footnote w:type="continuationSeparator" w:id="0">
    <w:p w14:paraId="46C037A0" w14:textId="77777777" w:rsidR="00FC0509" w:rsidRDefault="00FC0509">
      <w:r>
        <w:continuationSeparator/>
      </w:r>
    </w:p>
    <w:p w14:paraId="5722E0B9" w14:textId="77777777" w:rsidR="00FC0509" w:rsidRDefault="00FC0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A51E" w14:textId="77777777" w:rsidR="009E24A2" w:rsidRDefault="009E24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27E79" w14:paraId="67AC074B" w14:textId="77777777" w:rsidTr="00A50CF6">
      <w:tc>
        <w:tcPr>
          <w:tcW w:w="2156" w:type="dxa"/>
          <w:shd w:val="clear" w:color="auto" w:fill="auto"/>
        </w:tcPr>
        <w:p w14:paraId="557AEB91" w14:textId="77777777" w:rsidR="00527BD4" w:rsidRPr="005819CE" w:rsidRDefault="00D626F7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A27E79" w14:paraId="2AB866A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DA0BE7C" w14:textId="77777777" w:rsidR="00527BD4" w:rsidRPr="005819CE" w:rsidRDefault="00527BD4" w:rsidP="00A50CF6"/>
      </w:tc>
    </w:tr>
    <w:tr w:rsidR="00A27E79" w14:paraId="4F8E559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F46D2B4" w14:textId="77777777" w:rsidR="00527BD4" w:rsidRDefault="00D626F7" w:rsidP="003A5290">
          <w:pPr>
            <w:pStyle w:val="Huisstijl-Kopje"/>
          </w:pPr>
          <w:r>
            <w:t>Ons kenmerk</w:t>
          </w:r>
        </w:p>
        <w:p w14:paraId="5B0E52E1" w14:textId="77777777" w:rsidR="00527BD4" w:rsidRPr="005819CE" w:rsidRDefault="00D626F7" w:rsidP="001E6117">
          <w:pPr>
            <w:pStyle w:val="Huisstijl-Kopje"/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99966649</w:t>
          </w:r>
        </w:p>
      </w:tc>
    </w:tr>
  </w:tbl>
  <w:p w14:paraId="227618C9" w14:textId="77777777" w:rsidR="00527BD4" w:rsidRDefault="00527BD4" w:rsidP="008C356D"/>
  <w:p w14:paraId="27A1A0D3" w14:textId="77777777" w:rsidR="00527BD4" w:rsidRPr="00740712" w:rsidRDefault="00527BD4" w:rsidP="008C356D"/>
  <w:p w14:paraId="7EA3954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4A2510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20A8495" w14:textId="77777777" w:rsidR="00527BD4" w:rsidRDefault="00527BD4" w:rsidP="004F44C2"/>
  <w:p w14:paraId="288D0D37" w14:textId="77777777" w:rsidR="00527BD4" w:rsidRPr="00740712" w:rsidRDefault="00527BD4" w:rsidP="004F44C2"/>
  <w:p w14:paraId="4640BC9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27E79" w14:paraId="2EB3101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C21E79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BBF8DE2" w14:textId="77777777" w:rsidR="00527BD4" w:rsidRDefault="00D626F7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713EBB8" wp14:editId="5246F5F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7DE98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773997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27E79" w14:paraId="0C214FB8" w14:textId="77777777" w:rsidTr="00A50CF6">
      <w:tc>
        <w:tcPr>
          <w:tcW w:w="2160" w:type="dxa"/>
          <w:shd w:val="clear" w:color="auto" w:fill="auto"/>
        </w:tcPr>
        <w:p w14:paraId="38D3F68D" w14:textId="77777777" w:rsidR="00527BD4" w:rsidRPr="005819CE" w:rsidRDefault="00D626F7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36A64428" w14:textId="77777777" w:rsidR="00527BD4" w:rsidRPr="00BE5ED9" w:rsidRDefault="00D626F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3919091" w14:textId="77777777" w:rsidR="00EF495B" w:rsidRDefault="00D626F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263E2F2" w14:textId="77777777" w:rsidR="00556BEE" w:rsidRPr="005B3814" w:rsidRDefault="00D626F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D061057" w14:textId="77777777" w:rsidR="00EF495B" w:rsidRPr="0079551B" w:rsidRDefault="00D626F7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2B911771" w14:textId="77777777" w:rsidR="00D626F7" w:rsidRPr="005819CE" w:rsidRDefault="00D626F7" w:rsidP="00D626F7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83D12BA" w14:textId="77777777" w:rsidR="00D626F7" w:rsidRPr="005819CE" w:rsidRDefault="00D626F7" w:rsidP="00D626F7">
          <w:pPr>
            <w:pStyle w:val="Huisstijl-Gegeven"/>
          </w:pPr>
          <w:r>
            <w:t>DGA / 99966649</w:t>
          </w:r>
        </w:p>
        <w:p w14:paraId="50313DEB" w14:textId="697488A3" w:rsidR="00527BD4" w:rsidRPr="005819CE" w:rsidRDefault="00527BD4" w:rsidP="00A50CF6">
          <w:pPr>
            <w:pStyle w:val="Huisstijl-Adres"/>
          </w:pPr>
        </w:p>
      </w:tc>
    </w:tr>
    <w:tr w:rsidR="00A27E79" w14:paraId="011FD5E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4FBF62B" w14:textId="77777777" w:rsidR="00527BD4" w:rsidRPr="005819CE" w:rsidRDefault="00527BD4" w:rsidP="00A50CF6"/>
      </w:tc>
    </w:tr>
    <w:tr w:rsidR="00D626F7" w14:paraId="446B21B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70B37DE" w14:textId="77777777" w:rsidR="00D626F7" w:rsidRPr="005819CE" w:rsidRDefault="00D626F7" w:rsidP="00A50CF6"/>
      </w:tc>
    </w:tr>
    <w:tr w:rsidR="00A27E79" w14:paraId="1B8B2ED6" w14:textId="77777777" w:rsidTr="00A50CF6">
      <w:tc>
        <w:tcPr>
          <w:tcW w:w="2160" w:type="dxa"/>
          <w:shd w:val="clear" w:color="auto" w:fill="auto"/>
        </w:tcPr>
        <w:p w14:paraId="27985F42" w14:textId="77777777" w:rsidR="00527BD4" w:rsidRPr="005819CE" w:rsidRDefault="00527BD4" w:rsidP="00D626F7">
          <w:pPr>
            <w:pStyle w:val="Huisstijl-Gegeven"/>
          </w:pPr>
        </w:p>
      </w:tc>
    </w:tr>
  </w:tbl>
  <w:p w14:paraId="459082A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27E79" w14:paraId="4B40970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3F07836" w14:textId="77777777" w:rsidR="00527BD4" w:rsidRPr="00BC3B53" w:rsidRDefault="00D626F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27E79" w14:paraId="600FB8F2" w14:textId="77777777" w:rsidTr="009E2051">
      <w:tc>
        <w:tcPr>
          <w:tcW w:w="7520" w:type="dxa"/>
          <w:gridSpan w:val="2"/>
          <w:shd w:val="clear" w:color="auto" w:fill="auto"/>
        </w:tcPr>
        <w:p w14:paraId="07EE67C6" w14:textId="77777777" w:rsidR="00527BD4" w:rsidRPr="00983E8F" w:rsidRDefault="00527BD4" w:rsidP="00A50CF6">
          <w:pPr>
            <w:pStyle w:val="Huisstijl-Rubricering"/>
          </w:pPr>
        </w:p>
      </w:tc>
    </w:tr>
    <w:tr w:rsidR="00A27E79" w14:paraId="63F76869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6370796" w14:textId="77777777" w:rsidR="00527BD4" w:rsidRDefault="00D626F7" w:rsidP="00A50CF6">
          <w:pPr>
            <w:pStyle w:val="Huisstijl-NAW"/>
          </w:pPr>
          <w:r>
            <w:t xml:space="preserve">De Voorzitter van de Tweede Kamer </w:t>
          </w:r>
        </w:p>
        <w:p w14:paraId="182AE002" w14:textId="77777777" w:rsidR="00A27E79" w:rsidRDefault="00D626F7">
          <w:pPr>
            <w:pStyle w:val="Huisstijl-NAW"/>
          </w:pPr>
          <w:r>
            <w:t>der Staten-Generaal</w:t>
          </w:r>
        </w:p>
        <w:p w14:paraId="3FE07063" w14:textId="77777777" w:rsidR="00A27E79" w:rsidRDefault="00D626F7">
          <w:pPr>
            <w:pStyle w:val="Huisstijl-NAW"/>
          </w:pPr>
          <w:r>
            <w:t>Prinses Irenestraat 6</w:t>
          </w:r>
        </w:p>
        <w:p w14:paraId="204460A1" w14:textId="77777777" w:rsidR="00A27E79" w:rsidRDefault="00D626F7">
          <w:pPr>
            <w:pStyle w:val="Huisstijl-NAW"/>
          </w:pPr>
          <w:r>
            <w:t>2595 BD  DEN HAAG</w:t>
          </w:r>
        </w:p>
        <w:p w14:paraId="7A3BD215" w14:textId="77777777" w:rsidR="00A27E79" w:rsidRDefault="00486354">
          <w:pPr>
            <w:pStyle w:val="Huisstijl-NAW"/>
          </w:pPr>
          <w:r>
            <w:t xml:space="preserve"> </w:t>
          </w:r>
        </w:p>
      </w:tc>
    </w:tr>
    <w:tr w:rsidR="00A27E79" w14:paraId="745BA8E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56D7CD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27E79" w14:paraId="37CBE96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B6CCEAF" w14:textId="77777777" w:rsidR="00527BD4" w:rsidRPr="007709EF" w:rsidRDefault="00D626F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8420524" w14:textId="078E2CA7" w:rsidR="00527BD4" w:rsidRPr="007709EF" w:rsidRDefault="009E24A2" w:rsidP="00A50CF6">
          <w:r>
            <w:t>16</w:t>
          </w:r>
          <w:r w:rsidR="009B13C6">
            <w:t xml:space="preserve"> september 2025</w:t>
          </w:r>
        </w:p>
      </w:tc>
    </w:tr>
    <w:tr w:rsidR="00A27E79" w14:paraId="5D111AF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4C5FE85" w14:textId="77777777" w:rsidR="00527BD4" w:rsidRPr="007709EF" w:rsidRDefault="00D626F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AC1EF95" w14:textId="6A287A33" w:rsidR="00527BD4" w:rsidRPr="007709EF" w:rsidRDefault="00D626F7" w:rsidP="00A50CF6">
          <w:r>
            <w:t>Niet invoeren van verbruiksbelasting op vlees</w:t>
          </w:r>
        </w:p>
      </w:tc>
    </w:tr>
  </w:tbl>
  <w:p w14:paraId="74446EE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8C2B6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7067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0A1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EF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6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CB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E6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3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08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92AE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3E65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E8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C6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2F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69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8B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0E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29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429659">
    <w:abstractNumId w:val="10"/>
  </w:num>
  <w:num w:numId="2" w16cid:durableId="1062673837">
    <w:abstractNumId w:val="7"/>
  </w:num>
  <w:num w:numId="3" w16cid:durableId="536352459">
    <w:abstractNumId w:val="6"/>
  </w:num>
  <w:num w:numId="4" w16cid:durableId="244726935">
    <w:abstractNumId w:val="5"/>
  </w:num>
  <w:num w:numId="5" w16cid:durableId="2052265479">
    <w:abstractNumId w:val="4"/>
  </w:num>
  <w:num w:numId="6" w16cid:durableId="1580402617">
    <w:abstractNumId w:val="8"/>
  </w:num>
  <w:num w:numId="7" w16cid:durableId="666174088">
    <w:abstractNumId w:val="3"/>
  </w:num>
  <w:num w:numId="8" w16cid:durableId="223566476">
    <w:abstractNumId w:val="2"/>
  </w:num>
  <w:num w:numId="9" w16cid:durableId="871460748">
    <w:abstractNumId w:val="1"/>
  </w:num>
  <w:num w:numId="10" w16cid:durableId="24642594">
    <w:abstractNumId w:val="0"/>
  </w:num>
  <w:num w:numId="11" w16cid:durableId="1980838431">
    <w:abstractNumId w:val="9"/>
  </w:num>
  <w:num w:numId="12" w16cid:durableId="251400798">
    <w:abstractNumId w:val="11"/>
  </w:num>
  <w:num w:numId="13" w16cid:durableId="439029661">
    <w:abstractNumId w:val="13"/>
  </w:num>
  <w:num w:numId="14" w16cid:durableId="7249604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62DA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6424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17DC8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4D29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137D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55D0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573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3C6"/>
    <w:rsid w:val="009B173A"/>
    <w:rsid w:val="009C3F20"/>
    <w:rsid w:val="009C7CA1"/>
    <w:rsid w:val="009D043D"/>
    <w:rsid w:val="009E2051"/>
    <w:rsid w:val="009E24A2"/>
    <w:rsid w:val="009F3259"/>
    <w:rsid w:val="00A056DE"/>
    <w:rsid w:val="00A128AD"/>
    <w:rsid w:val="00A21E76"/>
    <w:rsid w:val="00A23BC8"/>
    <w:rsid w:val="00A27E79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06BF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2887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26F7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0509"/>
    <w:rsid w:val="00FC3165"/>
    <w:rsid w:val="00FC36AB"/>
    <w:rsid w:val="00FC4300"/>
    <w:rsid w:val="00FC7F66"/>
    <w:rsid w:val="00FD4894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D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2025-09-08T13:03:00.0000000Z</dcterms:created>
  <dcterms:modified xsi:type="dcterms:W3CDTF">2025-09-16T15:42:00.0000000Z</dcterms:modified>
  <dc:description>------------------------</dc:description>
  <dc:subject/>
  <keywords/>
  <version/>
  <category/>
</coreProperties>
</file>