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F39DD" w:rsidTr="00D9561B" w14:paraId="25206C4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736E7" w14:paraId="25DA77C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736E7" w14:paraId="4931CD48" w14:textId="77777777">
            <w:r>
              <w:t>Postbus 20018</w:t>
            </w:r>
          </w:p>
          <w:p w:rsidR="008E3932" w:rsidP="00D9561B" w:rsidRDefault="00C736E7" w14:paraId="169D21A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F39DD" w:rsidTr="00FF66F9" w14:paraId="6F97BCC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736E7" w14:paraId="67E7394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03AB1" w14:paraId="2C8E7127" w14:textId="3F391DC5">
            <w:pPr>
              <w:rPr>
                <w:lang w:eastAsia="en-US"/>
              </w:rPr>
            </w:pPr>
            <w:r>
              <w:rPr>
                <w:lang w:eastAsia="en-US"/>
              </w:rPr>
              <w:t>16 september 2025</w:t>
            </w:r>
          </w:p>
        </w:tc>
      </w:tr>
      <w:tr w:rsidR="000F39DD" w:rsidTr="00FF66F9" w14:paraId="3512208F" w14:textId="77777777">
        <w:trPr>
          <w:trHeight w:val="368"/>
        </w:trPr>
        <w:tc>
          <w:tcPr>
            <w:tcW w:w="929" w:type="dxa"/>
          </w:tcPr>
          <w:p w:rsidR="0005404B" w:rsidP="00FF66F9" w:rsidRDefault="00C736E7" w14:paraId="2B31454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736E7" w14:paraId="1C3B96B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Werkprogramma Raad voor Cultuur 2025-2026</w:t>
            </w:r>
          </w:p>
        </w:tc>
      </w:tr>
    </w:tbl>
    <w:p w:rsidR="000F39DD" w:rsidRDefault="00C736E7" w14:paraId="1377D044" w14:textId="7EB7BCAB">
      <w:r>
        <w:t xml:space="preserve">In overeenstemming met artikel 26 lid 3 van de Kaderwet adviescolleges bied ik u hierbij het werkprogramma 2025-2026 van de Raad voor Cultuur aan.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F39DD" w:rsidTr="00A421A1" w14:paraId="56F99CA0" w14:textId="77777777">
        <w:tc>
          <w:tcPr>
            <w:tcW w:w="2160" w:type="dxa"/>
          </w:tcPr>
          <w:p w:rsidRPr="00F53C9D" w:rsidR="006205C0" w:rsidP="00686AED" w:rsidRDefault="00C736E7" w14:paraId="767D6AA9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C736E7" w14:paraId="4471CAC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736E7" w14:paraId="5C7E32F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736E7" w14:paraId="7075869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736E7" w14:paraId="67BA3C4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736E7" w14:paraId="6EA76AB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736E7" w14:paraId="27B7245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103AB1" w:rsidRDefault="006205C0" w14:paraId="3B08E6C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A32073" w:rsidR="00103AB1" w:rsidP="00103AB1" w:rsidRDefault="00103AB1" w14:paraId="6C7B730D" w14:textId="32FC0234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F39DD" w:rsidTr="00A421A1" w14:paraId="6972C5B4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0FA9D5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F39DD" w:rsidTr="00A421A1" w14:paraId="3EFCF0FF" w14:textId="77777777">
        <w:trPr>
          <w:trHeight w:val="450"/>
        </w:trPr>
        <w:tc>
          <w:tcPr>
            <w:tcW w:w="2160" w:type="dxa"/>
          </w:tcPr>
          <w:p w:rsidR="00F51A76" w:rsidP="00A421A1" w:rsidRDefault="00C736E7" w14:paraId="731785F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736E7" w14:paraId="687A82E8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53989317</w:t>
            </w:r>
          </w:p>
        </w:tc>
      </w:tr>
      <w:tr w:rsidR="000F39DD" w:rsidTr="00D130C0" w14:paraId="535B73EA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C736E7" w14:paraId="08B64400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0F39DD" w:rsidTr="00D130C0" w14:paraId="5BAC8783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4E3910" w14:paraId="767AAF85" w14:textId="144F68EC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="00215356" w:rsidRDefault="00215356" w14:paraId="04D792B9" w14:textId="77777777"/>
    <w:p w:rsidR="006205C0" w:rsidP="00A421A1" w:rsidRDefault="006205C0" w14:paraId="5D24666C" w14:textId="77777777"/>
    <w:p w:rsidR="00105677" w:rsidP="00CA35E4" w:rsidRDefault="00105677" w14:paraId="587A254F" w14:textId="77777777"/>
    <w:p w:rsidR="00820DDA" w:rsidP="00CA35E4" w:rsidRDefault="00820DDA" w14:paraId="60F62D00" w14:textId="77777777"/>
    <w:p w:rsidR="007851C4" w:rsidP="00CA35E4" w:rsidRDefault="00C736E7" w14:paraId="5F294904" w14:textId="77777777">
      <w:r w:rsidRPr="007851C4">
        <w:t xml:space="preserve"> </w:t>
      </w:r>
    </w:p>
    <w:p w:rsidR="007851C4" w:rsidP="00CA35E4" w:rsidRDefault="007851C4" w14:paraId="4DE30D7F" w14:textId="77777777"/>
    <w:p w:rsidR="00820DDA" w:rsidP="00CA35E4" w:rsidRDefault="00C736E7" w14:paraId="1A89A252" w14:textId="77777777">
      <w:r>
        <w:t>De minister van Onderwijs, Cultuur en Wetenschap,</w:t>
      </w:r>
    </w:p>
    <w:p w:rsidR="000F521E" w:rsidP="003A7160" w:rsidRDefault="000F521E" w14:paraId="2D24EDD2" w14:textId="77777777"/>
    <w:p w:rsidR="000F521E" w:rsidP="003A7160" w:rsidRDefault="000F521E" w14:paraId="7CC45672" w14:textId="77777777"/>
    <w:p w:rsidR="000F521E" w:rsidP="003A7160" w:rsidRDefault="000F521E" w14:paraId="1335465B" w14:textId="77777777"/>
    <w:p w:rsidR="000F521E" w:rsidP="003A7160" w:rsidRDefault="000F521E" w14:paraId="7DD8DD1B" w14:textId="77777777"/>
    <w:p w:rsidR="000F521E" w:rsidP="003A7160" w:rsidRDefault="00CF0CC6" w14:paraId="03A76307" w14:textId="583508A1">
      <w:pPr>
        <w:pStyle w:val="standaard-tekst"/>
      </w:pPr>
      <w:proofErr w:type="spellStart"/>
      <w:r>
        <w:t>Gouke</w:t>
      </w:r>
      <w:proofErr w:type="spellEnd"/>
      <w:r>
        <w:t xml:space="preserve"> Moes</w:t>
      </w:r>
    </w:p>
    <w:p w:rsidR="00F01557" w:rsidP="003A7160" w:rsidRDefault="00F01557" w14:paraId="478EADBA" w14:textId="77777777"/>
    <w:p w:rsidR="00F01557" w:rsidP="003A7160" w:rsidRDefault="00F01557" w14:paraId="47AB9C86" w14:textId="77777777"/>
    <w:p w:rsidR="00184B30" w:rsidP="00A60B58" w:rsidRDefault="00184B30" w14:paraId="1DA0A65C" w14:textId="77777777"/>
    <w:p w:rsidR="00184B30" w:rsidP="00A60B58" w:rsidRDefault="00184B30" w14:paraId="371ADD8E" w14:textId="77777777"/>
    <w:p w:rsidRPr="00820DDA" w:rsidR="00820DDA" w:rsidP="00215964" w:rsidRDefault="00820DDA" w14:paraId="1CB26B07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D95B" w14:textId="77777777" w:rsidR="00DC691C" w:rsidRDefault="00C736E7">
      <w:r>
        <w:separator/>
      </w:r>
    </w:p>
    <w:p w14:paraId="68BA67B3" w14:textId="77777777" w:rsidR="00DC691C" w:rsidRDefault="00DC691C"/>
  </w:endnote>
  <w:endnote w:type="continuationSeparator" w:id="0">
    <w:p w14:paraId="113FC663" w14:textId="77777777" w:rsidR="00DC691C" w:rsidRDefault="00C736E7">
      <w:r>
        <w:continuationSeparator/>
      </w:r>
    </w:p>
    <w:p w14:paraId="56AA83E1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B1E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CEF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F39DD" w14:paraId="1FAFD56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C00C1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39B80FB" w14:textId="77777777" w:rsidR="002F71BB" w:rsidRPr="004C7E1D" w:rsidRDefault="00C736E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799CCE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F39DD" w14:paraId="528819F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69F23E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230505F" w14:textId="64F03BCA" w:rsidR="00D17084" w:rsidRPr="004C7E1D" w:rsidRDefault="00C736E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7042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A59D1B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E496" w14:textId="77777777" w:rsidR="00DC691C" w:rsidRDefault="00C736E7">
      <w:r>
        <w:separator/>
      </w:r>
    </w:p>
    <w:p w14:paraId="3707F95A" w14:textId="77777777" w:rsidR="00DC691C" w:rsidRDefault="00DC691C"/>
  </w:footnote>
  <w:footnote w:type="continuationSeparator" w:id="0">
    <w:p w14:paraId="3AF89F2B" w14:textId="77777777" w:rsidR="00DC691C" w:rsidRDefault="00C736E7">
      <w:r>
        <w:continuationSeparator/>
      </w:r>
    </w:p>
    <w:p w14:paraId="6EFEFE20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6B7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F39DD" w14:paraId="1B00E71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279F036" w14:textId="77777777" w:rsidR="00527BD4" w:rsidRPr="00275984" w:rsidRDefault="00527BD4" w:rsidP="00BF4427">
          <w:pPr>
            <w:pStyle w:val="Huisstijl-Rubricering"/>
          </w:pPr>
        </w:p>
      </w:tc>
    </w:tr>
  </w:tbl>
  <w:p w14:paraId="0CAE1BE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F39DD" w14:paraId="48FFB53A" w14:textId="77777777" w:rsidTr="003B528D">
      <w:tc>
        <w:tcPr>
          <w:tcW w:w="2160" w:type="dxa"/>
          <w:shd w:val="clear" w:color="auto" w:fill="auto"/>
        </w:tcPr>
        <w:p w14:paraId="0E7210EB" w14:textId="77777777" w:rsidR="002F71BB" w:rsidRPr="000407BB" w:rsidRDefault="00C736E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F39DD" w14:paraId="49D6707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4D85235" w14:textId="77777777" w:rsidR="00E35CF4" w:rsidRPr="005D283A" w:rsidRDefault="00C736E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53989317</w:t>
          </w:r>
        </w:p>
      </w:tc>
    </w:tr>
  </w:tbl>
  <w:p w14:paraId="42A4EAA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F39DD" w14:paraId="7B70027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6B313A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F06A7EB" w14:textId="77777777" w:rsidR="00704845" w:rsidRDefault="00C736E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B7F045D" wp14:editId="02D74EA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64B491" w14:textId="77777777" w:rsidR="00483ECA" w:rsidRDefault="00483ECA" w:rsidP="00D037A9"/>
      </w:tc>
    </w:tr>
  </w:tbl>
  <w:p w14:paraId="131C006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F39DD" w14:paraId="74F8C10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449240C" w14:textId="77777777" w:rsidR="00527BD4" w:rsidRPr="00963440" w:rsidRDefault="00C736E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F39DD" w14:paraId="6CAB0A0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6119C6F" w14:textId="77777777" w:rsidR="00093ABC" w:rsidRPr="00963440" w:rsidRDefault="00093ABC" w:rsidP="00963440"/>
      </w:tc>
    </w:tr>
    <w:tr w:rsidR="000F39DD" w14:paraId="23A1CFC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8AD18EA" w14:textId="77777777" w:rsidR="00A604D3" w:rsidRPr="00963440" w:rsidRDefault="00A604D3" w:rsidP="00963440"/>
      </w:tc>
    </w:tr>
    <w:tr w:rsidR="000F39DD" w14:paraId="56E9AC8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1ADE2F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D8C5563" w14:textId="77777777" w:rsidR="006F273B" w:rsidRDefault="006F273B" w:rsidP="00BC4AE3">
    <w:pPr>
      <w:pStyle w:val="Koptekst"/>
    </w:pPr>
  </w:p>
  <w:p w14:paraId="6BB4A675" w14:textId="77777777" w:rsidR="00153BD0" w:rsidRDefault="00153BD0" w:rsidP="00BC4AE3">
    <w:pPr>
      <w:pStyle w:val="Koptekst"/>
    </w:pPr>
  </w:p>
  <w:p w14:paraId="0C62BB23" w14:textId="77777777" w:rsidR="0044605E" w:rsidRDefault="0044605E" w:rsidP="00BC4AE3">
    <w:pPr>
      <w:pStyle w:val="Koptekst"/>
    </w:pPr>
  </w:p>
  <w:p w14:paraId="42B1DF18" w14:textId="77777777" w:rsidR="0044605E" w:rsidRDefault="0044605E" w:rsidP="00BC4AE3">
    <w:pPr>
      <w:pStyle w:val="Koptekst"/>
    </w:pPr>
  </w:p>
  <w:p w14:paraId="3CC86A1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376335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72A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96E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A1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5C6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C6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EE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1C3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68A81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010D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668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C3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20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2E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0F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A0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BA4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734384">
    <w:abstractNumId w:val="10"/>
  </w:num>
  <w:num w:numId="2" w16cid:durableId="994722070">
    <w:abstractNumId w:val="7"/>
  </w:num>
  <w:num w:numId="3" w16cid:durableId="1519655297">
    <w:abstractNumId w:val="6"/>
  </w:num>
  <w:num w:numId="4" w16cid:durableId="1030567653">
    <w:abstractNumId w:val="5"/>
  </w:num>
  <w:num w:numId="5" w16cid:durableId="1180044829">
    <w:abstractNumId w:val="4"/>
  </w:num>
  <w:num w:numId="6" w16cid:durableId="1883250242">
    <w:abstractNumId w:val="8"/>
  </w:num>
  <w:num w:numId="7" w16cid:durableId="241112945">
    <w:abstractNumId w:val="3"/>
  </w:num>
  <w:num w:numId="8" w16cid:durableId="1153835517">
    <w:abstractNumId w:val="2"/>
  </w:num>
  <w:num w:numId="9" w16cid:durableId="1426264512">
    <w:abstractNumId w:val="1"/>
  </w:num>
  <w:num w:numId="10" w16cid:durableId="1619532384">
    <w:abstractNumId w:val="0"/>
  </w:num>
  <w:num w:numId="11" w16cid:durableId="812257439">
    <w:abstractNumId w:val="9"/>
  </w:num>
  <w:num w:numId="12" w16cid:durableId="2070034044">
    <w:abstractNumId w:val="11"/>
  </w:num>
  <w:num w:numId="13" w16cid:durableId="723677910">
    <w:abstractNumId w:val="13"/>
  </w:num>
  <w:num w:numId="14" w16cid:durableId="16838176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07178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39DD"/>
    <w:rsid w:val="000F521E"/>
    <w:rsid w:val="00100203"/>
    <w:rsid w:val="00103AB1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4476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3910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678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42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7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0CC6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8B46C"/>
  <w15:docId w15:val="{C4AFD2AA-59B6-4B49-AA97-ABC6AA8E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2009-07-01T14:30:00.0000000Z</lastPrinted>
  <dcterms:created xsi:type="dcterms:W3CDTF">2025-09-16T08:07:00.0000000Z</dcterms:created>
  <dcterms:modified xsi:type="dcterms:W3CDTF">2025-09-16T08:07:00.0000000Z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O079VER</vt:lpwstr>
  </property>
  <property fmtid="{D5CDD505-2E9C-101B-9397-08002B2CF9AE}" pid="3" name="Author">
    <vt:lpwstr>O079VER</vt:lpwstr>
  </property>
  <property fmtid="{D5CDD505-2E9C-101B-9397-08002B2CF9AE}" pid="4" name="cs_objectid">
    <vt:lpwstr>53989317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Werkprogramma Raad voor Cultuur 2025-2026</vt:lpwstr>
  </property>
  <property fmtid="{D5CDD505-2E9C-101B-9397-08002B2CF9AE}" pid="9" name="ocw_directie">
    <vt:lpwstr>EENK/AMPKBK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O079VER</vt:lpwstr>
  </property>
</Properties>
</file>