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D74ED" w:rsidTr="00D9561B" w14:paraId="1B7EE9B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95E2E" w14:paraId="6BAC48E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95E2E" w14:paraId="4B74F1D9" w14:textId="77777777">
            <w:r>
              <w:t>Postbus 20018</w:t>
            </w:r>
          </w:p>
          <w:p w:rsidR="008E3932" w:rsidP="00D9561B" w:rsidRDefault="00F95E2E" w14:paraId="606EF376" w14:textId="00A1AE96">
            <w:r>
              <w:t>2500 EA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D74ED" w:rsidTr="00FF66F9" w14:paraId="188C687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95E2E" w14:paraId="6ED8978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92838" w14:paraId="063ACB0D" w14:textId="447F0F99">
            <w:pPr>
              <w:rPr>
                <w:lang w:eastAsia="en-US"/>
              </w:rPr>
            </w:pPr>
            <w:r>
              <w:rPr>
                <w:lang w:eastAsia="en-US"/>
              </w:rPr>
              <w:t>16 september 2025</w:t>
            </w:r>
          </w:p>
        </w:tc>
      </w:tr>
      <w:tr w:rsidR="002D74ED" w:rsidTr="00FF66F9" w14:paraId="5E21D684" w14:textId="77777777">
        <w:trPr>
          <w:trHeight w:val="368"/>
        </w:trPr>
        <w:tc>
          <w:tcPr>
            <w:tcW w:w="929" w:type="dxa"/>
          </w:tcPr>
          <w:p w:rsidR="0005404B" w:rsidP="00FF66F9" w:rsidRDefault="00F95E2E" w14:paraId="5D91A18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95E2E" w14:paraId="36EDDC1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Aanbieding werkprogramma AWTI 2026</w:t>
            </w:r>
          </w:p>
        </w:tc>
      </w:tr>
    </w:tbl>
    <w:p w:rsidR="002D74ED" w:rsidRDefault="001C2C36" w14:paraId="532F7692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D74ED" w:rsidTr="00A421A1" w14:paraId="74EA1C80" w14:textId="77777777">
        <w:tc>
          <w:tcPr>
            <w:tcW w:w="2160" w:type="dxa"/>
          </w:tcPr>
          <w:p w:rsidRPr="00F53C9D" w:rsidR="006205C0" w:rsidP="00686AED" w:rsidRDefault="00F95E2E" w14:paraId="5EE4991A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F95E2E" w14:paraId="02D2610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95E2E" w14:paraId="5BE0F03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95E2E" w14:paraId="5F6BF09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95E2E" w14:paraId="4AFA428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95E2E" w14:paraId="7DD5FA5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F95E2E" w14:paraId="14F1031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3E699E49" w14:textId="610F10B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D74ED" w:rsidTr="00A421A1" w14:paraId="4128D428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4544D5D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D74ED" w:rsidTr="00A421A1" w14:paraId="61A7582C" w14:textId="77777777">
        <w:trPr>
          <w:trHeight w:val="450"/>
        </w:trPr>
        <w:tc>
          <w:tcPr>
            <w:tcW w:w="2160" w:type="dxa"/>
          </w:tcPr>
          <w:p w:rsidR="00F51A76" w:rsidP="00A421A1" w:rsidRDefault="00F95E2E" w14:paraId="565FE78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95E2E" w14:paraId="384246EA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53889385</w:t>
            </w:r>
          </w:p>
        </w:tc>
      </w:tr>
      <w:tr w:rsidR="002D74ED" w:rsidTr="00D130C0" w14:paraId="353ECB3D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F95E2E" w14:paraId="6BEE6FAA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2D74ED" w:rsidTr="00D130C0" w14:paraId="52AB9489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F95E2E" w14:paraId="4507AE03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1B6E37BE" w14:textId="77777777"/>
    <w:p w:rsidR="006205C0" w:rsidP="00A421A1" w:rsidRDefault="006205C0" w14:paraId="6E5D440B" w14:textId="77777777"/>
    <w:p w:rsidR="00F95E2E" w:rsidP="00A421A1" w:rsidRDefault="00F95E2E" w14:paraId="3E91AB95" w14:textId="14DE92EA">
      <w:r>
        <w:t xml:space="preserve">Hierbij zend ik u, mede namens de minister van Economische Zaken, het werkprogramma 2026 van de Adviesraad voor wetenschap, technologie en innovatie (AWTI). </w:t>
      </w:r>
    </w:p>
    <w:p w:rsidR="00F95E2E" w:rsidP="00A421A1" w:rsidRDefault="00F95E2E" w14:paraId="623A2546" w14:textId="77777777"/>
    <w:p w:rsidR="00820DDA" w:rsidP="00CA35E4" w:rsidRDefault="00F95E2E" w14:paraId="1085BDD4" w14:textId="660154DA">
      <w:r>
        <w:t xml:space="preserve">Gelijktijdig zend ik het werkprogramma aan de voorzitter van de Eerste Kamer. </w:t>
      </w:r>
    </w:p>
    <w:p w:rsidR="007851C4" w:rsidP="00CA35E4" w:rsidRDefault="00F95E2E" w14:paraId="75D020E4" w14:textId="77777777">
      <w:r w:rsidRPr="007851C4">
        <w:t xml:space="preserve"> </w:t>
      </w:r>
    </w:p>
    <w:p w:rsidR="007851C4" w:rsidP="00CA35E4" w:rsidRDefault="007851C4" w14:paraId="4C8AB17B" w14:textId="77777777"/>
    <w:p w:rsidR="00820DDA" w:rsidP="00CA35E4" w:rsidRDefault="00F95E2E" w14:paraId="7FC78FD3" w14:textId="34158C81">
      <w:r>
        <w:t>De minister van Onderwijs, Cultuur en Wetenschap,</w:t>
      </w:r>
    </w:p>
    <w:p w:rsidR="000F521E" w:rsidP="003A7160" w:rsidRDefault="000F521E" w14:paraId="25E5912F" w14:textId="77777777"/>
    <w:p w:rsidR="000F521E" w:rsidP="003A7160" w:rsidRDefault="000F521E" w14:paraId="72FF718B" w14:textId="77777777"/>
    <w:p w:rsidR="000F521E" w:rsidP="003A7160" w:rsidRDefault="000F521E" w14:paraId="4CB3C78C" w14:textId="77777777"/>
    <w:p w:rsidR="000F521E" w:rsidP="003A7160" w:rsidRDefault="000F521E" w14:paraId="27FB2EFC" w14:textId="77777777"/>
    <w:p w:rsidR="000F521E" w:rsidP="003A7160" w:rsidRDefault="00712822" w14:paraId="6A464D50" w14:textId="1B7C0056">
      <w:pPr>
        <w:pStyle w:val="standaard-tekst"/>
      </w:pPr>
      <w:proofErr w:type="spellStart"/>
      <w:r>
        <w:t>Gouke</w:t>
      </w:r>
      <w:proofErr w:type="spellEnd"/>
      <w:r>
        <w:t xml:space="preserve"> Moes</w:t>
      </w:r>
    </w:p>
    <w:p w:rsidR="00F01557" w:rsidP="003A7160" w:rsidRDefault="00F01557" w14:paraId="2610F91D" w14:textId="77777777"/>
    <w:p w:rsidR="00F01557" w:rsidP="003A7160" w:rsidRDefault="00F01557" w14:paraId="74319B75" w14:textId="77777777"/>
    <w:p w:rsidR="00184B30" w:rsidP="00A60B58" w:rsidRDefault="00184B30" w14:paraId="2E25D41C" w14:textId="77777777"/>
    <w:p w:rsidR="00184B30" w:rsidP="00A60B58" w:rsidRDefault="00184B30" w14:paraId="7C4712B4" w14:textId="77777777"/>
    <w:p w:rsidRPr="00820DDA" w:rsidR="00820DDA" w:rsidP="00215964" w:rsidRDefault="00820DDA" w14:paraId="4DA5901B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272FD" w14:textId="77777777" w:rsidR="00DC691C" w:rsidRDefault="00F95E2E">
      <w:r>
        <w:separator/>
      </w:r>
    </w:p>
    <w:p w14:paraId="28025517" w14:textId="77777777" w:rsidR="00DC691C" w:rsidRDefault="00DC691C"/>
  </w:endnote>
  <w:endnote w:type="continuationSeparator" w:id="0">
    <w:p w14:paraId="63F86138" w14:textId="77777777" w:rsidR="00DC691C" w:rsidRDefault="00F95E2E">
      <w:r>
        <w:continuationSeparator/>
      </w:r>
    </w:p>
    <w:p w14:paraId="4AB69AF4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0AF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661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D74ED" w14:paraId="5AD4225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F5E380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C9853CF" w14:textId="30A79B42" w:rsidR="002F71BB" w:rsidRPr="004C7E1D" w:rsidRDefault="00F95E2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7370E6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D74ED" w14:paraId="112F3E4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676BE7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47615CE" w14:textId="717795D1" w:rsidR="00D17084" w:rsidRPr="004C7E1D" w:rsidRDefault="00F95E2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9283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C7402D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CEAB4" w14:textId="77777777" w:rsidR="00DC691C" w:rsidRDefault="00F95E2E">
      <w:r>
        <w:separator/>
      </w:r>
    </w:p>
    <w:p w14:paraId="42D4B336" w14:textId="77777777" w:rsidR="00DC691C" w:rsidRDefault="00DC691C"/>
  </w:footnote>
  <w:footnote w:type="continuationSeparator" w:id="0">
    <w:p w14:paraId="1D81BCD7" w14:textId="77777777" w:rsidR="00DC691C" w:rsidRDefault="00F95E2E">
      <w:r>
        <w:continuationSeparator/>
      </w:r>
    </w:p>
    <w:p w14:paraId="153641C6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596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D74ED" w14:paraId="1D1353D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AA37D85" w14:textId="77777777" w:rsidR="00527BD4" w:rsidRPr="00275984" w:rsidRDefault="00527BD4" w:rsidP="00BF4427">
          <w:pPr>
            <w:pStyle w:val="Huisstijl-Rubricering"/>
          </w:pPr>
        </w:p>
      </w:tc>
    </w:tr>
  </w:tbl>
  <w:p w14:paraId="09848154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D74ED" w14:paraId="40F17F43" w14:textId="77777777" w:rsidTr="003B528D">
      <w:tc>
        <w:tcPr>
          <w:tcW w:w="2160" w:type="dxa"/>
          <w:shd w:val="clear" w:color="auto" w:fill="auto"/>
        </w:tcPr>
        <w:p w14:paraId="3B6230A8" w14:textId="77777777" w:rsidR="002F71BB" w:rsidRPr="000407BB" w:rsidRDefault="00F95E2E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D74ED" w14:paraId="625CD8B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BAC0C34" w14:textId="77777777" w:rsidR="00E35CF4" w:rsidRPr="005D283A" w:rsidRDefault="00F95E2E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53889385</w:t>
          </w:r>
        </w:p>
      </w:tc>
    </w:tr>
  </w:tbl>
  <w:p w14:paraId="1EF2DCA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D74ED" w14:paraId="2745799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1F5967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5994458" w14:textId="77777777" w:rsidR="00704845" w:rsidRDefault="00F95E2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F3D36E1" wp14:editId="6A6F5E7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DFAEE6" w14:textId="77777777" w:rsidR="00483ECA" w:rsidRDefault="00483ECA" w:rsidP="00D037A9"/>
      </w:tc>
    </w:tr>
  </w:tbl>
  <w:p w14:paraId="2F57172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D74ED" w14:paraId="61B5234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B20504B" w14:textId="77777777" w:rsidR="00527BD4" w:rsidRPr="00963440" w:rsidRDefault="00F95E2E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D74ED" w14:paraId="6A4E62B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D16AF42" w14:textId="77777777" w:rsidR="00093ABC" w:rsidRPr="00963440" w:rsidRDefault="00093ABC" w:rsidP="00963440"/>
      </w:tc>
    </w:tr>
    <w:tr w:rsidR="002D74ED" w14:paraId="73ADE99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C2E34D6" w14:textId="77777777" w:rsidR="00A604D3" w:rsidRPr="00963440" w:rsidRDefault="00A604D3" w:rsidP="00963440"/>
      </w:tc>
    </w:tr>
    <w:tr w:rsidR="002D74ED" w14:paraId="3E2A11F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1E6CBEC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F0147D0" w14:textId="77777777" w:rsidR="006F273B" w:rsidRDefault="006F273B" w:rsidP="00BC4AE3">
    <w:pPr>
      <w:pStyle w:val="Koptekst"/>
    </w:pPr>
  </w:p>
  <w:p w14:paraId="1F2CF126" w14:textId="77777777" w:rsidR="00153BD0" w:rsidRDefault="00153BD0" w:rsidP="00BC4AE3">
    <w:pPr>
      <w:pStyle w:val="Koptekst"/>
    </w:pPr>
  </w:p>
  <w:p w14:paraId="1A2BF894" w14:textId="77777777" w:rsidR="0044605E" w:rsidRDefault="0044605E" w:rsidP="00BC4AE3">
    <w:pPr>
      <w:pStyle w:val="Koptekst"/>
    </w:pPr>
  </w:p>
  <w:p w14:paraId="23EBFAF7" w14:textId="77777777" w:rsidR="0044605E" w:rsidRDefault="0044605E" w:rsidP="00BC4AE3">
    <w:pPr>
      <w:pStyle w:val="Koptekst"/>
    </w:pPr>
  </w:p>
  <w:p w14:paraId="2F07AE3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24E394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8C8D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62D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7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40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004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E7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86D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8A7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46065F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69A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67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CB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C1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DE0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89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8E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8B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411809">
    <w:abstractNumId w:val="10"/>
  </w:num>
  <w:num w:numId="2" w16cid:durableId="743530732">
    <w:abstractNumId w:val="7"/>
  </w:num>
  <w:num w:numId="3" w16cid:durableId="1106539214">
    <w:abstractNumId w:val="6"/>
  </w:num>
  <w:num w:numId="4" w16cid:durableId="1789081397">
    <w:abstractNumId w:val="5"/>
  </w:num>
  <w:num w:numId="5" w16cid:durableId="2024092967">
    <w:abstractNumId w:val="4"/>
  </w:num>
  <w:num w:numId="6" w16cid:durableId="2132940185">
    <w:abstractNumId w:val="8"/>
  </w:num>
  <w:num w:numId="7" w16cid:durableId="33584215">
    <w:abstractNumId w:val="3"/>
  </w:num>
  <w:num w:numId="8" w16cid:durableId="1320226727">
    <w:abstractNumId w:val="2"/>
  </w:num>
  <w:num w:numId="9" w16cid:durableId="1870291330">
    <w:abstractNumId w:val="1"/>
  </w:num>
  <w:num w:numId="10" w16cid:durableId="1032877763">
    <w:abstractNumId w:val="0"/>
  </w:num>
  <w:num w:numId="11" w16cid:durableId="656956237">
    <w:abstractNumId w:val="9"/>
  </w:num>
  <w:num w:numId="12" w16cid:durableId="389380908">
    <w:abstractNumId w:val="11"/>
  </w:num>
  <w:num w:numId="13" w16cid:durableId="565147093">
    <w:abstractNumId w:val="13"/>
  </w:num>
  <w:num w:numId="14" w16cid:durableId="29375570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659EA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2B5E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D74ED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4445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2512D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2822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543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1902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13C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2838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95E2E"/>
    <w:rsid w:val="00FA2CD7"/>
    <w:rsid w:val="00FA5AD5"/>
    <w:rsid w:val="00FA7882"/>
    <w:rsid w:val="00FB06ED"/>
    <w:rsid w:val="00FB3DF5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EFB82"/>
  <w15:docId w15:val="{A564141D-7FDF-4C6D-9B34-B08574B3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2025-09-16T07:44:00.0000000Z</dcterms:created>
  <dcterms:modified xsi:type="dcterms:W3CDTF">2025-09-16T07:44:00.0000000Z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O210KRE</vt:lpwstr>
  </property>
  <property fmtid="{D5CDD505-2E9C-101B-9397-08002B2CF9AE}" pid="3" name="Author">
    <vt:lpwstr>O210KRE</vt:lpwstr>
  </property>
  <property fmtid="{D5CDD505-2E9C-101B-9397-08002B2CF9AE}" pid="4" name="cs_objectid">
    <vt:lpwstr>53889385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 werkprogramma AWTI 2026</vt:lpwstr>
  </property>
  <property fmtid="{D5CDD505-2E9C-101B-9397-08002B2CF9AE}" pid="9" name="ocw_directie">
    <vt:lpwstr>OWB/D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O210KRE</vt:lpwstr>
  </property>
</Properties>
</file>