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20" w:type="dxa"/>
        <w:tblBorders>
          <w:top w:val="dashSmallGap" w:color="auto" w:sz="6" w:space="0"/>
          <w:insideH w:val="dashSmallGap" w:color="auto" w:sz="6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9D1455" w:rsidTr="00D0400F" w14:paraId="6145CEB0" w14:textId="77777777">
        <w:trPr>
          <w:cantSplit/>
          <w:trHeight w:val="20"/>
        </w:trPr>
        <w:tc>
          <w:tcPr>
            <w:tcW w:w="223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Pr="00FA656D" w:rsidR="00D0400F" w:rsidP="00D0400F" w:rsidRDefault="00D0400F" w14:paraId="03C3F264" w14:textId="72045BF0">
            <w:pPr>
              <w:pStyle w:val="Huisstijl-NotaGegeven"/>
              <w:spacing w:after="360" w:line="240" w:lineRule="atLeast"/>
              <w:rPr>
                <w:sz w:val="18"/>
              </w:rPr>
            </w:pPr>
          </w:p>
        </w:tc>
        <w:tc>
          <w:tcPr>
            <w:tcW w:w="2222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="007518CC" w:rsidP="00ED6533" w:rsidRDefault="007518CC" w14:paraId="0F36A665" w14:textId="3AFBA6F8">
            <w:pPr>
              <w:pStyle w:val="Huisstijl-NotaKopje"/>
              <w:spacing w:before="170" w:line="240" w:lineRule="atLeast"/>
            </w:pPr>
          </w:p>
          <w:p w:rsidRPr="00FA656D" w:rsidR="00E84714" w:rsidP="00770E99" w:rsidRDefault="00E84714" w14:paraId="3E9A2FC8" w14:textId="54588947">
            <w:pPr>
              <w:pStyle w:val="Huisstijl-NotaGegeven"/>
              <w:spacing w:after="360" w:line="240" w:lineRule="atLeast"/>
              <w:rPr>
                <w:sz w:val="18"/>
              </w:rPr>
            </w:pPr>
          </w:p>
        </w:tc>
        <w:tc>
          <w:tcPr>
            <w:tcW w:w="3068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</w:tcPr>
          <w:p w:rsidR="007518CC" w:rsidP="003815E9" w:rsidRDefault="007518CC" w14:paraId="3C27E33F" w14:textId="77777777">
            <w:pPr>
              <w:pStyle w:val="Huisstijl-NotaGegeven"/>
              <w:spacing w:line="240" w:lineRule="atLeast"/>
            </w:pPr>
          </w:p>
        </w:tc>
      </w:tr>
    </w:tbl>
    <w:p w:rsidRPr="0045405F" w:rsidR="00903251" w:rsidP="00FA6108" w:rsidRDefault="00903251" w14:paraId="4E1717DE" w14:textId="77777777">
      <w:pPr>
        <w:autoSpaceDE w:val="0"/>
        <w:autoSpaceDN w:val="0"/>
        <w:adjustRightInd w:val="0"/>
        <w:spacing w:after="0"/>
        <w:rPr>
          <w:b/>
        </w:rPr>
      </w:pPr>
    </w:p>
    <w:p w:rsidR="005527AF" w:rsidP="005527AF" w:rsidRDefault="005527AF" w14:paraId="06A56422" w14:textId="7777777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</w:rPr>
      </w:pPr>
      <w:proofErr w:type="spellStart"/>
      <w:r w:rsidRPr="006B72C4">
        <w:rPr>
          <w:b/>
        </w:rPr>
        <w:t>Geadviseerd</w:t>
      </w:r>
      <w:proofErr w:type="spellEnd"/>
      <w:r w:rsidRPr="006B72C4">
        <w:rPr>
          <w:b/>
        </w:rPr>
        <w:t xml:space="preserve"> </w:t>
      </w:r>
      <w:proofErr w:type="spellStart"/>
      <w:r w:rsidRPr="006B72C4">
        <w:rPr>
          <w:b/>
        </w:rPr>
        <w:t>besluit</w:t>
      </w:r>
      <w:proofErr w:type="spellEnd"/>
    </w:p>
    <w:p w:rsidRPr="00BD63E7" w:rsidR="005527AF" w:rsidP="005527AF" w:rsidRDefault="005527AF" w14:paraId="11FF1E1C" w14:textId="7777777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lang w:val="nl-NL"/>
        </w:rPr>
      </w:pPr>
      <w:r w:rsidRPr="00BD63E7">
        <w:rPr>
          <w:bCs/>
          <w:lang w:val="nl-NL"/>
        </w:rPr>
        <w:t>Instemmen met en ondertekenen v</w:t>
      </w:r>
      <w:r>
        <w:rPr>
          <w:bCs/>
          <w:lang w:val="nl-NL"/>
        </w:rPr>
        <w:t>an de beantwoording van de Kamervragen.</w:t>
      </w:r>
      <w:r w:rsidRPr="00BD63E7">
        <w:rPr>
          <w:b/>
          <w:lang w:val="nl-NL"/>
        </w:rPr>
        <w:br/>
      </w:r>
    </w:p>
    <w:p w:rsidR="005527AF" w:rsidP="005527AF" w:rsidRDefault="005527AF" w14:paraId="0332C82A" w14:textId="7777777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lang w:val="nl-NL"/>
        </w:rPr>
      </w:pPr>
      <w:r w:rsidRPr="00BD63E7">
        <w:rPr>
          <w:b/>
          <w:lang w:val="nl-NL"/>
        </w:rPr>
        <w:t xml:space="preserve">Toelichting </w:t>
      </w:r>
    </w:p>
    <w:p w:rsidRPr="00BD63E7" w:rsidR="005527AF" w:rsidP="005527AF" w:rsidRDefault="005527AF" w14:paraId="4E359901" w14:textId="30B11F7D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lang w:val="nl-NL"/>
        </w:rPr>
      </w:pPr>
      <w:r>
        <w:rPr>
          <w:bCs/>
          <w:lang w:val="nl-NL"/>
        </w:rPr>
        <w:t xml:space="preserve">Op </w:t>
      </w:r>
      <w:r w:rsidR="00B11FCB">
        <w:rPr>
          <w:bCs/>
          <w:lang w:val="nl-NL"/>
        </w:rPr>
        <w:t>11 september</w:t>
      </w:r>
      <w:r>
        <w:rPr>
          <w:bCs/>
          <w:lang w:val="nl-NL"/>
        </w:rPr>
        <w:t xml:space="preserve"> 2025 zijn door </w:t>
      </w:r>
      <w:r w:rsidRPr="00B11FCB" w:rsidR="00B11FCB">
        <w:rPr>
          <w:bCs/>
          <w:lang w:val="nl-NL"/>
        </w:rPr>
        <w:t xml:space="preserve">lid Van Baarle (DENK) over  het bericht dat de koning aanwezig was bij loftuitingen over het Israëlische leger </w:t>
      </w:r>
      <w:r>
        <w:rPr>
          <w:bCs/>
          <w:lang w:val="nl-NL"/>
        </w:rPr>
        <w:t>(kenmerk: 2025</w:t>
      </w:r>
      <w:r w:rsidR="00B147F5">
        <w:rPr>
          <w:bCs/>
          <w:lang w:val="nl-NL"/>
        </w:rPr>
        <w:t>Z16625</w:t>
      </w:r>
      <w:r>
        <w:rPr>
          <w:bCs/>
          <w:lang w:val="nl-NL"/>
        </w:rPr>
        <w:t xml:space="preserve">). </w:t>
      </w:r>
    </w:p>
    <w:p w:rsidRPr="005527AF" w:rsidR="00C229A1" w:rsidP="005527AF" w:rsidRDefault="00C229A1" w14:paraId="6042F85F" w14:textId="77777777">
      <w:pPr>
        <w:rPr>
          <w:lang w:val="nl-NL"/>
        </w:rPr>
      </w:pPr>
    </w:p>
    <w:sectPr w:rsidRPr="005527AF" w:rsidR="00C229A1" w:rsidSect="00F918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95" w:right="2693" w:bottom="1616" w:left="1588" w:header="709" w:footer="709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0A581" w14:textId="77777777" w:rsidR="00105D64" w:rsidRDefault="00105D64">
      <w:pPr>
        <w:spacing w:after="0"/>
      </w:pPr>
      <w:r>
        <w:separator/>
      </w:r>
    </w:p>
  </w:endnote>
  <w:endnote w:type="continuationSeparator" w:id="0">
    <w:p w14:paraId="14A96507" w14:textId="77777777" w:rsidR="00105D64" w:rsidRDefault="00105D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9D1455" w14:paraId="0E9CE6BE" w14:textId="77777777" w:rsidTr="00BF2DBE">
      <w:trPr>
        <w:trHeight w:hRule="exact" w:val="204"/>
      </w:trPr>
      <w:tc>
        <w:tcPr>
          <w:tcW w:w="3028" w:type="dxa"/>
        </w:tcPr>
        <w:p w14:paraId="33DE0FA1" w14:textId="77777777" w:rsidR="009F28C4" w:rsidRPr="00EB3EAC" w:rsidRDefault="00A83FF9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</w:p>
      </w:tc>
      <w:tc>
        <w:tcPr>
          <w:tcW w:w="3833" w:type="dxa"/>
        </w:tcPr>
        <w:p w14:paraId="690A56C6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4CAFC81D" w14:textId="77777777" w:rsidR="009F28C4" w:rsidRPr="005215E5" w:rsidRDefault="00A83FF9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proofErr w:type="spellStart"/>
          <w:r w:rsidRPr="0002088A">
            <w:rPr>
              <w:sz w:val="13"/>
              <w:szCs w:val="13"/>
            </w:rPr>
            <w:t>Pagina</w:t>
          </w:r>
          <w:proofErr w:type="spellEnd"/>
          <w:r w:rsidRPr="0002088A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344CB136" w14:textId="77777777" w:rsidR="009D1455" w:rsidRDefault="009D14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6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8"/>
      <w:gridCol w:w="3833"/>
      <w:gridCol w:w="3501"/>
    </w:tblGrid>
    <w:tr w:rsidR="009D1455" w14:paraId="7603F69E" w14:textId="77777777" w:rsidTr="00BF2DBE">
      <w:trPr>
        <w:trHeight w:hRule="exact" w:val="204"/>
      </w:trPr>
      <w:tc>
        <w:tcPr>
          <w:tcW w:w="3028" w:type="dxa"/>
        </w:tcPr>
        <w:p w14:paraId="49F8FDD8" w14:textId="77777777" w:rsidR="009F28C4" w:rsidRPr="00EB3EAC" w:rsidRDefault="00A83FF9" w:rsidP="00256C09">
          <w:pPr>
            <w:pStyle w:val="Standaardgeenafstand"/>
            <w:ind w:left="-284"/>
            <w:jc w:val="center"/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 xml:space="preserve"> </w:t>
          </w:r>
          <w:r w:rsidR="005C6C22">
            <w:rPr>
              <w:b/>
              <w:bCs/>
              <w:sz w:val="13"/>
              <w:szCs w:val="13"/>
            </w:rPr>
            <w:t xml:space="preserve"> </w:t>
          </w:r>
          <w:r w:rsidR="00174A4E">
            <w:rPr>
              <w:b/>
              <w:bCs/>
              <w:sz w:val="13"/>
              <w:szCs w:val="13"/>
            </w:rPr>
            <w:t xml:space="preserve"> </w:t>
          </w:r>
        </w:p>
      </w:tc>
      <w:tc>
        <w:tcPr>
          <w:tcW w:w="3833" w:type="dxa"/>
        </w:tcPr>
        <w:p w14:paraId="702F1EC2" w14:textId="77777777" w:rsidR="009F28C4" w:rsidRPr="00EB3EAC" w:rsidRDefault="009F28C4" w:rsidP="00644DB0">
          <w:pPr>
            <w:pStyle w:val="Standaardgeenafstand"/>
            <w:jc w:val="center"/>
            <w:rPr>
              <w:b/>
              <w:bCs/>
              <w:sz w:val="13"/>
              <w:szCs w:val="13"/>
            </w:rPr>
          </w:pPr>
        </w:p>
      </w:tc>
      <w:tc>
        <w:tcPr>
          <w:tcW w:w="3501" w:type="dxa"/>
        </w:tcPr>
        <w:p w14:paraId="5ABBE9C4" w14:textId="77777777" w:rsidR="009F28C4" w:rsidRPr="005215E5" w:rsidRDefault="00A83FF9" w:rsidP="00F05620">
          <w:pPr>
            <w:pStyle w:val="Standaardgeenafstand"/>
            <w:ind w:left="-150" w:hanging="617"/>
            <w:jc w:val="center"/>
            <w:rPr>
              <w:b/>
              <w:smallCaps/>
              <w:sz w:val="13"/>
              <w:szCs w:val="13"/>
            </w:rPr>
          </w:pPr>
          <w:r>
            <w:rPr>
              <w:sz w:val="13"/>
              <w:szCs w:val="13"/>
            </w:rPr>
            <w:t xml:space="preserve">  </w:t>
          </w:r>
          <w:r w:rsidR="002F42D8">
            <w:rPr>
              <w:sz w:val="13"/>
              <w:szCs w:val="13"/>
            </w:rPr>
            <w:t xml:space="preserve"> </w:t>
          </w:r>
          <w:r w:rsidR="009C70C3">
            <w:rPr>
              <w:sz w:val="13"/>
              <w:szCs w:val="13"/>
            </w:rPr>
            <w:t xml:space="preserve"> </w:t>
          </w:r>
          <w:r w:rsidR="005C6C22">
            <w:rPr>
              <w:sz w:val="13"/>
              <w:szCs w:val="13"/>
            </w:rPr>
            <w:t xml:space="preserve"> </w:t>
          </w:r>
          <w:proofErr w:type="spellStart"/>
          <w:r w:rsidRPr="0002088A">
            <w:rPr>
              <w:sz w:val="13"/>
              <w:szCs w:val="13"/>
            </w:rPr>
            <w:t>Pagina</w:t>
          </w:r>
          <w:proofErr w:type="spellEnd"/>
          <w:r w:rsidRPr="0002088A">
            <w:rPr>
              <w:sz w:val="13"/>
              <w:szCs w:val="13"/>
            </w:rPr>
            <w:t xml:space="preserve">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</w:tr>
  </w:tbl>
  <w:p w14:paraId="1118F341" w14:textId="77777777" w:rsidR="009D1455" w:rsidRDefault="009D14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43D5F" w14:textId="77777777" w:rsidR="00105D64" w:rsidRDefault="00105D64">
      <w:pPr>
        <w:spacing w:after="0"/>
      </w:pPr>
      <w:r>
        <w:separator/>
      </w:r>
    </w:p>
  </w:footnote>
  <w:footnote w:type="continuationSeparator" w:id="0">
    <w:p w14:paraId="2056DD66" w14:textId="77777777" w:rsidR="00105D64" w:rsidRDefault="00105D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leftFromText="142" w:rightFromText="142" w:vertAnchor="page" w:horzAnchor="page" w:tblpX="9328" w:tblpY="3006"/>
      <w:tblOverlap w:val="never"/>
      <w:tblW w:w="2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</w:tblGrid>
    <w:tr w:rsidR="009D1455" w14:paraId="3504C37A" w14:textId="77777777" w:rsidTr="00DE13DA">
      <w:tc>
        <w:tcPr>
          <w:tcW w:w="2013" w:type="dxa"/>
        </w:tcPr>
        <w:p w14:paraId="33433715" w14:textId="77777777" w:rsidR="00F67006" w:rsidRPr="00DE13DA" w:rsidRDefault="00A83FF9" w:rsidP="007A262A">
          <w:pPr>
            <w:pStyle w:val="Koptekst"/>
            <w:rPr>
              <w:b/>
              <w:bCs/>
              <w:sz w:val="13"/>
              <w:szCs w:val="13"/>
              <w:lang w:val="de-DE"/>
            </w:rPr>
          </w:pPr>
          <w:bookmarkStart w:id="0" w:name="_Hlk138798055"/>
          <w:proofErr w:type="spellStart"/>
          <w:r>
            <w:rPr>
              <w:b/>
              <w:bCs/>
              <w:sz w:val="13"/>
              <w:szCs w:val="13"/>
              <w:lang w:val="de-DE"/>
            </w:rPr>
            <w:t>Kabinet</w:t>
          </w:r>
          <w:proofErr w:type="spellEnd"/>
          <w:r>
            <w:rPr>
              <w:b/>
              <w:bCs/>
              <w:sz w:val="13"/>
              <w:szCs w:val="13"/>
              <w:lang w:val="de-DE"/>
            </w:rPr>
            <w:t xml:space="preserve"> Minister-</w:t>
          </w:r>
          <w:proofErr w:type="spellStart"/>
          <w:r>
            <w:rPr>
              <w:b/>
              <w:bCs/>
              <w:sz w:val="13"/>
              <w:szCs w:val="13"/>
              <w:lang w:val="de-DE"/>
            </w:rPr>
            <w:t>President</w:t>
          </w:r>
          <w:proofErr w:type="spellEnd"/>
        </w:p>
        <w:p w14:paraId="34A4E57D" w14:textId="77777777" w:rsidR="00CE5A7A" w:rsidRPr="00DE13DA" w:rsidRDefault="00CE5A7A" w:rsidP="007A262A">
          <w:pPr>
            <w:pStyle w:val="Koptekst"/>
            <w:rPr>
              <w:b/>
              <w:bCs/>
              <w:sz w:val="13"/>
              <w:szCs w:val="13"/>
              <w:lang w:val="nl-NL"/>
            </w:rPr>
          </w:pPr>
        </w:p>
      </w:tc>
    </w:tr>
    <w:tr w:rsidR="009D1455" w14:paraId="06DF835A" w14:textId="77777777" w:rsidTr="00DE13DA">
      <w:tc>
        <w:tcPr>
          <w:tcW w:w="2013" w:type="dxa"/>
        </w:tcPr>
        <w:p w14:paraId="12CBFBB6" w14:textId="77777777" w:rsidR="00CE5A7A" w:rsidRPr="00F67006" w:rsidRDefault="00A83FF9" w:rsidP="007A262A">
          <w:pPr>
            <w:pStyle w:val="Koptekst"/>
            <w:rPr>
              <w:sz w:val="13"/>
              <w:szCs w:val="13"/>
              <w:lang w:val="de-DE"/>
            </w:rPr>
          </w:pPr>
          <w:r w:rsidRPr="00F012CF">
            <w:rPr>
              <w:b/>
              <w:bCs/>
              <w:sz w:val="13"/>
              <w:szCs w:val="13"/>
              <w:lang w:val="de-DE"/>
            </w:rPr>
            <w:t>Datum</w:t>
          </w:r>
          <w:r w:rsidRPr="00F012CF">
            <w:rPr>
              <w:sz w:val="13"/>
              <w:szCs w:val="13"/>
              <w:lang w:val="de-DE"/>
            </w:rPr>
            <w:br/>
          </w:r>
          <w:r>
            <w:rPr>
              <w:sz w:val="13"/>
              <w:szCs w:val="13"/>
              <w:lang w:val="de-DE"/>
            </w:rPr>
            <w:t xml:space="preserve">15 </w:t>
          </w:r>
          <w:proofErr w:type="spellStart"/>
          <w:r>
            <w:rPr>
              <w:sz w:val="13"/>
              <w:szCs w:val="13"/>
              <w:lang w:val="de-DE"/>
            </w:rPr>
            <w:t>september</w:t>
          </w:r>
          <w:proofErr w:type="spellEnd"/>
          <w:r>
            <w:rPr>
              <w:sz w:val="13"/>
              <w:szCs w:val="13"/>
              <w:lang w:val="de-DE"/>
            </w:rPr>
            <w:t xml:space="preserve"> 2025</w:t>
          </w:r>
        </w:p>
        <w:p w14:paraId="3684272C" w14:textId="77777777" w:rsidR="00CE5A7A" w:rsidRPr="00F012CF" w:rsidRDefault="00CE5A7A" w:rsidP="007A262A">
          <w:pPr>
            <w:pStyle w:val="Koptekst"/>
            <w:rPr>
              <w:b/>
              <w:bCs/>
              <w:sz w:val="13"/>
              <w:szCs w:val="13"/>
              <w:lang w:val="de-DE"/>
            </w:rPr>
          </w:pPr>
        </w:p>
      </w:tc>
    </w:tr>
    <w:tr w:rsidR="009D1455" w14:paraId="7D16D2B7" w14:textId="77777777" w:rsidTr="00DE13DA">
      <w:tc>
        <w:tcPr>
          <w:tcW w:w="2013" w:type="dxa"/>
        </w:tcPr>
        <w:p w14:paraId="47BEC84B" w14:textId="77777777" w:rsidR="00F012CF" w:rsidRPr="00F012CF" w:rsidRDefault="00A83FF9" w:rsidP="007A262A">
          <w:pPr>
            <w:pStyle w:val="Koptekst"/>
            <w:rPr>
              <w:sz w:val="13"/>
              <w:szCs w:val="13"/>
              <w:lang w:val="nl-NL"/>
            </w:rPr>
          </w:pPr>
          <w:r w:rsidRPr="00F012CF">
            <w:rPr>
              <w:b/>
              <w:bCs/>
              <w:sz w:val="13"/>
              <w:szCs w:val="13"/>
              <w:lang w:val="nl-NL"/>
            </w:rPr>
            <w:t>Onze referentie</w:t>
          </w:r>
          <w:r w:rsidRPr="00F012CF">
            <w:rPr>
              <w:sz w:val="13"/>
              <w:szCs w:val="13"/>
              <w:lang w:val="nl-NL"/>
            </w:rPr>
            <w:br/>
          </w:r>
          <w:r>
            <w:rPr>
              <w:sz w:val="13"/>
              <w:szCs w:val="13"/>
              <w:lang w:val="nl-NL"/>
            </w:rPr>
            <w:t>2025-009951</w:t>
          </w:r>
          <w:r w:rsidR="00743ABD">
            <w:rPr>
              <w:sz w:val="13"/>
              <w:szCs w:val="13"/>
              <w:lang w:val="nl-NL"/>
            </w:rPr>
            <w:t>/</w:t>
          </w:r>
          <w:r>
            <w:rPr>
              <w:sz w:val="13"/>
              <w:szCs w:val="13"/>
              <w:lang w:val="de-DE"/>
            </w:rPr>
            <w:t>9164815</w:t>
          </w:r>
        </w:p>
      </w:tc>
    </w:tr>
    <w:bookmarkEnd w:id="0"/>
  </w:tbl>
  <w:p w14:paraId="6F9E9EC7" w14:textId="77777777" w:rsidR="00DE13DA" w:rsidRDefault="00DE13DA" w:rsidP="00CE4658">
    <w:pPr>
      <w:pStyle w:val="Koptekst"/>
      <w:rPr>
        <w:lang w:val="nl-NL"/>
      </w:rPr>
    </w:pPr>
  </w:p>
  <w:p w14:paraId="333E3281" w14:textId="77777777" w:rsidR="00A21920" w:rsidRDefault="00A21920" w:rsidP="003A53DE"/>
  <w:p w14:paraId="74243C3A" w14:textId="77777777" w:rsidR="00A21920" w:rsidRDefault="00A21920" w:rsidP="003A53DE"/>
  <w:p w14:paraId="2D277435" w14:textId="77777777" w:rsidR="00D258BD" w:rsidRDefault="00D258BD" w:rsidP="003A53DE"/>
  <w:p w14:paraId="5DA1E7E6" w14:textId="77777777" w:rsidR="00D258BD" w:rsidRDefault="00D258BD" w:rsidP="003A53DE"/>
  <w:p w14:paraId="274A49CF" w14:textId="77777777" w:rsidR="00D258BD" w:rsidRDefault="00D258BD" w:rsidP="003A53DE"/>
  <w:p w14:paraId="67FE4936" w14:textId="77777777" w:rsidR="00D258BD" w:rsidRPr="005F71DD" w:rsidRDefault="00D258BD" w:rsidP="003A53DE">
    <w:pPr>
      <w:rPr>
        <w:sz w:val="22"/>
        <w:szCs w:val="22"/>
      </w:rPr>
    </w:pPr>
  </w:p>
  <w:p w14:paraId="214B939B" w14:textId="77777777" w:rsidR="00D258BD" w:rsidRDefault="00D258BD" w:rsidP="003A53DE"/>
  <w:p w14:paraId="6B6A65DE" w14:textId="77777777" w:rsidR="00AE4A4D" w:rsidRPr="003A53DE" w:rsidRDefault="00AE4A4D" w:rsidP="003A53DE">
    <w:pPr>
      <w:rPr>
        <w:b/>
        <w:bCs/>
        <w:sz w:val="13"/>
        <w:szCs w:val="13"/>
      </w:rPr>
    </w:pPr>
  </w:p>
  <w:p w14:paraId="6BD2D734" w14:textId="77777777" w:rsidR="00DE13DA" w:rsidRDefault="00DE13DA" w:rsidP="00CE4658">
    <w:pPr>
      <w:pStyle w:val="Koptekst"/>
      <w:rPr>
        <w:lang w:val="nl-NL"/>
      </w:rPr>
    </w:pPr>
  </w:p>
  <w:p w14:paraId="1296D2EA" w14:textId="77777777" w:rsidR="00DE13DA" w:rsidRDefault="00DE13DA" w:rsidP="00CE4658">
    <w:pPr>
      <w:pStyle w:val="Koptekst"/>
      <w:rPr>
        <w:lang w:val="nl-NL"/>
      </w:rPr>
    </w:pPr>
  </w:p>
  <w:p w14:paraId="3F261993" w14:textId="77777777" w:rsidR="00DE13DA" w:rsidRDefault="00DE13DA" w:rsidP="00CE4658">
    <w:pPr>
      <w:pStyle w:val="Koptekst"/>
      <w:rPr>
        <w:lang w:val="nl-NL"/>
      </w:rPr>
    </w:pPr>
  </w:p>
  <w:p w14:paraId="33AFE994" w14:textId="77777777" w:rsidR="00DE13DA" w:rsidRDefault="00DE13DA" w:rsidP="00CE4658">
    <w:pPr>
      <w:pStyle w:val="Koptekst"/>
      <w:rPr>
        <w:lang w:val="nl-NL"/>
      </w:rPr>
    </w:pPr>
  </w:p>
  <w:p w14:paraId="7EA0B00C" w14:textId="77777777" w:rsidR="00DE13DA" w:rsidRDefault="00DE13DA" w:rsidP="00CE4658">
    <w:pPr>
      <w:pStyle w:val="Koptekst"/>
      <w:rPr>
        <w:lang w:val="nl-NL"/>
      </w:rPr>
    </w:pPr>
  </w:p>
  <w:p w14:paraId="758EC207" w14:textId="77777777" w:rsidR="00DE13DA" w:rsidRPr="00F012CF" w:rsidRDefault="00DE13DA" w:rsidP="00CE4658">
    <w:pPr>
      <w:pStyle w:val="Koptekst"/>
      <w:rPr>
        <w:lang w:val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830EE" w14:textId="77777777" w:rsidR="007D21C6" w:rsidRPr="00242E93" w:rsidRDefault="00A83FF9" w:rsidP="00907575">
    <w:pPr>
      <w:pStyle w:val="Koptekst"/>
      <w:ind w:right="-126"/>
      <w:rPr>
        <w:lang w:val="nl-N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153C77E" wp14:editId="7618F2E7">
          <wp:simplePos x="0" y="0"/>
          <wp:positionH relativeFrom="page">
            <wp:posOffset>3564255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889724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62B88B8" wp14:editId="3F28DDF9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448000" cy="1656000"/>
          <wp:effectExtent l="0" t="0" r="0" b="1905"/>
          <wp:wrapNone/>
          <wp:docPr id="2" name="Afbeelding 1" descr="Afbeelding met tekst, schermopname, Lettertype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tekst, schermopname, Lettertype, wit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EA0708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0C1C9F51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41189EFF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68987BCB" w14:textId="77777777" w:rsidR="00242E93" w:rsidRPr="00242E93" w:rsidRDefault="00242E93" w:rsidP="00A61FF9">
    <w:pPr>
      <w:pStyle w:val="Koptekst"/>
      <w:spacing w:after="0"/>
      <w:ind w:right="-115"/>
      <w:rPr>
        <w:sz w:val="22"/>
        <w:szCs w:val="22"/>
        <w:lang w:val="nl-NL"/>
      </w:rPr>
    </w:pPr>
  </w:p>
  <w:p w14:paraId="3CD20ECF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618F02E6" w14:textId="77777777" w:rsidR="00242E93" w:rsidRP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466F1A61" w14:textId="77777777" w:rsidR="00242E93" w:rsidRDefault="00242E93" w:rsidP="00242E93">
    <w:pPr>
      <w:pStyle w:val="Koptekst"/>
      <w:spacing w:after="0"/>
      <w:ind w:right="-126"/>
      <w:rPr>
        <w:sz w:val="22"/>
        <w:szCs w:val="22"/>
        <w:lang w:val="nl-NL"/>
      </w:rPr>
    </w:pPr>
  </w:p>
  <w:p w14:paraId="2F53D980" w14:textId="77777777" w:rsidR="00242E93" w:rsidRDefault="00242E93" w:rsidP="00242E93">
    <w:pPr>
      <w:pStyle w:val="Koptekst"/>
      <w:spacing w:after="0"/>
      <w:ind w:right="-126"/>
      <w:rPr>
        <w:lang w:val="nl-NL"/>
      </w:rPr>
    </w:pPr>
  </w:p>
  <w:p w14:paraId="3ECBCA4F" w14:textId="77777777" w:rsidR="00242E93" w:rsidRPr="00242E93" w:rsidRDefault="00242E93" w:rsidP="00242E93">
    <w:pPr>
      <w:pStyle w:val="Koptekst"/>
      <w:spacing w:after="0"/>
      <w:ind w:right="-126"/>
      <w:rPr>
        <w:lang w:val="nl-NL"/>
      </w:rPr>
    </w:pPr>
  </w:p>
  <w:p w14:paraId="2B1D0521" w14:textId="77777777" w:rsidR="00F94BC7" w:rsidRDefault="00F94BC7" w:rsidP="006E44B5">
    <w:pPr>
      <w:rPr>
        <w:b/>
        <w:bCs/>
        <w:sz w:val="13"/>
        <w:szCs w:val="13"/>
      </w:rPr>
    </w:pPr>
  </w:p>
  <w:p w14:paraId="135A80F5" w14:textId="74691661" w:rsidR="000A3C95" w:rsidRDefault="00A83FF9" w:rsidP="006E44B5">
    <w:pPr>
      <w:pStyle w:val="Koptekst"/>
      <w:rPr>
        <w:lang w:val="nl-NL"/>
      </w:rPr>
    </w:pPr>
    <w:r>
      <w:rPr>
        <w:lang w:val="nl-NL"/>
      </w:rPr>
      <w:t xml:space="preserve">Aan de </w:t>
    </w:r>
    <w:r w:rsidR="00B11FCB">
      <w:rPr>
        <w:lang w:val="nl-NL"/>
      </w:rPr>
      <w:t>m</w:t>
    </w:r>
    <w:r>
      <w:rPr>
        <w:lang w:val="nl-NL"/>
      </w:rPr>
      <w:t>inister</w:t>
    </w:r>
    <w:r w:rsidR="00B11FCB">
      <w:rPr>
        <w:lang w:val="nl-NL"/>
      </w:rPr>
      <w:t>-p</w:t>
    </w:r>
    <w:r>
      <w:rPr>
        <w:lang w:val="nl-NL"/>
      </w:rPr>
      <w:t>resident</w:t>
    </w:r>
    <w:r w:rsidR="00B11FCB">
      <w:rPr>
        <w:lang w:val="nl-NL"/>
      </w:rPr>
      <w:br/>
    </w:r>
  </w:p>
  <w:p w14:paraId="1211F2CD" w14:textId="77777777" w:rsidR="00F94BC7" w:rsidRDefault="00F94BC7" w:rsidP="006E44B5">
    <w:pPr>
      <w:pStyle w:val="Koptekst"/>
      <w:rPr>
        <w:lang w:val="nl-NL"/>
      </w:rPr>
    </w:pPr>
  </w:p>
  <w:p w14:paraId="559C5400" w14:textId="77777777" w:rsidR="007A262A" w:rsidRDefault="007A262A" w:rsidP="006E44B5">
    <w:pPr>
      <w:pStyle w:val="Koptekst"/>
      <w:rPr>
        <w:lang w:val="nl-NL"/>
      </w:rPr>
    </w:pPr>
  </w:p>
  <w:p w14:paraId="694F604F" w14:textId="77777777" w:rsidR="007A262A" w:rsidRPr="00C6551F" w:rsidRDefault="007A262A" w:rsidP="006E44B5">
    <w:pPr>
      <w:pStyle w:val="Koptekst"/>
      <w:rPr>
        <w:lang w:val="nl-NL"/>
      </w:rPr>
    </w:pPr>
  </w:p>
  <w:tbl>
    <w:tblPr>
      <w:tblpPr w:leftFromText="181" w:rightFromText="181" w:vertAnchor="page" w:horzAnchor="page" w:tblpX="9403" w:tblpY="3290"/>
      <w:tblW w:w="21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</w:tblGrid>
    <w:tr w:rsidR="009D1455" w14:paraId="3F155F7E" w14:textId="77777777" w:rsidTr="00F9180E">
      <w:trPr>
        <w:cantSplit/>
        <w:trHeight w:val="20"/>
      </w:trPr>
      <w:tc>
        <w:tcPr>
          <w:tcW w:w="2160" w:type="dxa"/>
        </w:tcPr>
        <w:p w14:paraId="252EAE83" w14:textId="77777777" w:rsidR="006D31FB" w:rsidRDefault="00A83FF9" w:rsidP="00A56E07">
          <w:pPr>
            <w:spacing w:after="0"/>
            <w:rPr>
              <w:b/>
              <w:bCs/>
              <w:sz w:val="13"/>
              <w:szCs w:val="13"/>
            </w:rPr>
          </w:pPr>
          <w:proofErr w:type="spellStart"/>
          <w:r>
            <w:rPr>
              <w:b/>
              <w:bCs/>
              <w:sz w:val="13"/>
              <w:szCs w:val="13"/>
            </w:rPr>
            <w:t>Kabinet</w:t>
          </w:r>
          <w:proofErr w:type="spellEnd"/>
          <w:r>
            <w:rPr>
              <w:b/>
              <w:bCs/>
              <w:sz w:val="13"/>
              <w:szCs w:val="13"/>
            </w:rPr>
            <w:t xml:space="preserve"> Minister-President</w:t>
          </w:r>
        </w:p>
        <w:p w14:paraId="0AE99C14" w14:textId="77777777" w:rsidR="00A56E07" w:rsidRPr="00D97E52" w:rsidRDefault="00A56E07" w:rsidP="00A56E07">
          <w:pPr>
            <w:spacing w:after="0"/>
            <w:rPr>
              <w:b/>
              <w:bCs/>
              <w:sz w:val="13"/>
              <w:szCs w:val="13"/>
            </w:rPr>
          </w:pPr>
        </w:p>
      </w:tc>
    </w:tr>
    <w:tr w:rsidR="009D1455" w:rsidRPr="00A83FF9" w14:paraId="591058F5" w14:textId="77777777" w:rsidTr="00F9180E">
      <w:trPr>
        <w:cantSplit/>
        <w:trHeight w:val="20"/>
      </w:trPr>
      <w:tc>
        <w:tcPr>
          <w:tcW w:w="2160" w:type="dxa"/>
        </w:tcPr>
        <w:p w14:paraId="31FD2F67" w14:textId="77777777" w:rsidR="006D31FB" w:rsidRPr="00FF6765" w:rsidRDefault="00A83FF9" w:rsidP="00F9180E">
          <w:pPr>
            <w:pStyle w:val="Huisstijl-Adres"/>
            <w:rPr>
              <w:bCs/>
              <w:lang w:eastAsia="en-US"/>
            </w:rPr>
          </w:pPr>
          <w:r w:rsidRPr="005527AF">
            <w:rPr>
              <w:bCs/>
              <w:lang w:eastAsia="en-US"/>
            </w:rPr>
            <w:t>Bezuidenhoutseweg 73</w:t>
          </w:r>
          <w:r w:rsidR="00FF6765" w:rsidRPr="00FF6765">
            <w:rPr>
              <w:bCs/>
              <w:lang w:eastAsia="en-US"/>
            </w:rPr>
            <w:br/>
          </w:r>
          <w:r w:rsidRPr="005527AF">
            <w:rPr>
              <w:bCs/>
              <w:lang w:eastAsia="en-US"/>
            </w:rPr>
            <w:t>2594 AC  Den Haag</w:t>
          </w:r>
          <w:r w:rsidR="00FF6765" w:rsidRP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Postbus 20001</w:t>
          </w:r>
          <w:r w:rsid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2500 EA  Den Haag</w:t>
          </w:r>
          <w:r w:rsidR="00FF6765" w:rsidRPr="00FF6765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www.rijksoverheid.nl</w:t>
          </w:r>
        </w:p>
      </w:tc>
    </w:tr>
    <w:tr w:rsidR="009D1455" w:rsidRPr="00A83FF9" w14:paraId="02ED8382" w14:textId="77777777" w:rsidTr="00F9180E">
      <w:trPr>
        <w:cantSplit/>
        <w:trHeight w:val="20"/>
      </w:trPr>
      <w:tc>
        <w:tcPr>
          <w:tcW w:w="2160" w:type="dxa"/>
        </w:tcPr>
        <w:p w14:paraId="6331A756" w14:textId="7E8C7827" w:rsidR="006D31FB" w:rsidRPr="00A83FF9" w:rsidRDefault="006D31FB" w:rsidP="00F9180E">
          <w:pPr>
            <w:pStyle w:val="Huisstijl-Adres"/>
            <w:spacing w:after="0"/>
            <w:rPr>
              <w:b/>
              <w:lang w:eastAsia="en-US"/>
            </w:rPr>
          </w:pPr>
        </w:p>
      </w:tc>
    </w:tr>
    <w:tr w:rsidR="009D1455" w:rsidRPr="00A83FF9" w14:paraId="14AB2914" w14:textId="77777777" w:rsidTr="00F9180E">
      <w:trPr>
        <w:cantSplit/>
        <w:trHeight w:val="20"/>
      </w:trPr>
      <w:tc>
        <w:tcPr>
          <w:tcW w:w="2160" w:type="dxa"/>
        </w:tcPr>
        <w:p w14:paraId="3F7F60A3" w14:textId="77777777" w:rsidR="009D1455" w:rsidRPr="00A83FF9" w:rsidRDefault="009D1455">
          <w:pPr>
            <w:rPr>
              <w:lang w:val="nl-NL"/>
            </w:rPr>
          </w:pPr>
        </w:p>
      </w:tc>
    </w:tr>
    <w:tr w:rsidR="009D1455" w:rsidRPr="00A83FF9" w14:paraId="76EAB7E9" w14:textId="77777777" w:rsidTr="00F9180E">
      <w:trPr>
        <w:cantSplit/>
        <w:trHeight w:val="20"/>
      </w:trPr>
      <w:tc>
        <w:tcPr>
          <w:tcW w:w="2160" w:type="dxa"/>
        </w:tcPr>
        <w:p w14:paraId="0553B245" w14:textId="77777777" w:rsidR="00D5289C" w:rsidRPr="00A83FF9" w:rsidRDefault="00D5289C" w:rsidP="00D5289C">
          <w:pPr>
            <w:pStyle w:val="Huisstijl-Adres"/>
            <w:spacing w:after="0"/>
            <w:rPr>
              <w:bCs/>
              <w:lang w:eastAsia="en-US"/>
            </w:rPr>
          </w:pPr>
        </w:p>
      </w:tc>
    </w:tr>
    <w:tr w:rsidR="009D1455" w:rsidRPr="00A83FF9" w14:paraId="487C8A2A" w14:textId="77777777" w:rsidTr="00F9180E">
      <w:trPr>
        <w:cantSplit/>
        <w:trHeight w:val="20"/>
      </w:trPr>
      <w:tc>
        <w:tcPr>
          <w:tcW w:w="2160" w:type="dxa"/>
        </w:tcPr>
        <w:p w14:paraId="259E645A" w14:textId="6DEA662D" w:rsidR="006F032D" w:rsidRPr="00D5289C" w:rsidRDefault="006F032D" w:rsidP="00F9180E">
          <w:pPr>
            <w:pStyle w:val="Huisstijl-Adres"/>
            <w:spacing w:after="0"/>
            <w:rPr>
              <w:bCs/>
              <w:lang w:eastAsia="en-US"/>
            </w:rPr>
          </w:pPr>
        </w:p>
      </w:tc>
    </w:tr>
    <w:tr w:rsidR="009D1455" w:rsidRPr="00A83FF9" w14:paraId="1C01E6AD" w14:textId="77777777" w:rsidTr="00F9180E">
      <w:trPr>
        <w:cantSplit/>
        <w:trHeight w:val="20"/>
      </w:trPr>
      <w:tc>
        <w:tcPr>
          <w:tcW w:w="2160" w:type="dxa"/>
        </w:tcPr>
        <w:p w14:paraId="6CCD534F" w14:textId="77777777" w:rsidR="00D5289C" w:rsidRDefault="00D5289C" w:rsidP="00F9180E">
          <w:pPr>
            <w:pStyle w:val="Huisstijl-Adres"/>
            <w:spacing w:after="0"/>
            <w:rPr>
              <w:bCs/>
              <w:lang w:eastAsia="en-US"/>
            </w:rPr>
          </w:pPr>
        </w:p>
      </w:tc>
    </w:tr>
    <w:tr w:rsidR="009D1455" w14:paraId="34F01803" w14:textId="77777777" w:rsidTr="00F9180E">
      <w:trPr>
        <w:cantSplit/>
        <w:trHeight w:val="20"/>
      </w:trPr>
      <w:tc>
        <w:tcPr>
          <w:tcW w:w="2160" w:type="dxa"/>
        </w:tcPr>
        <w:p w14:paraId="0FFB40C2" w14:textId="77777777" w:rsidR="006D31FB" w:rsidRPr="00D97E52" w:rsidRDefault="00A83FF9" w:rsidP="00F9180E">
          <w:pPr>
            <w:pStyle w:val="Huisstijl-Adres"/>
            <w:spacing w:after="0"/>
            <w:rPr>
              <w:b/>
              <w:lang w:val="en-US" w:eastAsia="en-US"/>
            </w:rPr>
          </w:pPr>
          <w:r w:rsidRPr="00D97E52">
            <w:rPr>
              <w:b/>
              <w:lang w:val="en-US" w:eastAsia="en-US"/>
            </w:rPr>
            <w:t>Datum</w:t>
          </w:r>
        </w:p>
      </w:tc>
    </w:tr>
    <w:tr w:rsidR="009D1455" w14:paraId="20040D1B" w14:textId="77777777" w:rsidTr="00F9180E">
      <w:trPr>
        <w:cantSplit/>
        <w:trHeight w:val="20"/>
      </w:trPr>
      <w:tc>
        <w:tcPr>
          <w:tcW w:w="2160" w:type="dxa"/>
        </w:tcPr>
        <w:p w14:paraId="79D5F424" w14:textId="77777777" w:rsidR="006D31FB" w:rsidRPr="00D97E52" w:rsidRDefault="00A83FF9" w:rsidP="00F9180E">
          <w:pPr>
            <w:pStyle w:val="Huisstijl-Adres"/>
            <w:spacing w:after="0"/>
            <w:rPr>
              <w:bCs/>
              <w:lang w:val="en-US" w:eastAsia="en-US"/>
            </w:rPr>
          </w:pPr>
          <w:r>
            <w:rPr>
              <w:bCs/>
              <w:lang w:val="en-US" w:eastAsia="en-US"/>
            </w:rPr>
            <w:t>15 september 2025</w:t>
          </w:r>
          <w:r w:rsidR="00E33990">
            <w:rPr>
              <w:bCs/>
              <w:lang w:val="en-US" w:eastAsia="en-US"/>
            </w:rPr>
            <w:br/>
          </w:r>
        </w:p>
      </w:tc>
    </w:tr>
    <w:tr w:rsidR="009D1455" w14:paraId="409ED692" w14:textId="77777777" w:rsidTr="00F9180E">
      <w:trPr>
        <w:cantSplit/>
        <w:trHeight w:val="20"/>
      </w:trPr>
      <w:tc>
        <w:tcPr>
          <w:tcW w:w="2160" w:type="dxa"/>
        </w:tcPr>
        <w:p w14:paraId="56777A62" w14:textId="77777777" w:rsidR="006D31FB" w:rsidRPr="00D97E52" w:rsidRDefault="00A83FF9" w:rsidP="00F9180E">
          <w:pPr>
            <w:pStyle w:val="Huisstijl-Adres"/>
            <w:spacing w:after="0"/>
            <w:rPr>
              <w:b/>
              <w:lang w:val="en-US" w:eastAsia="en-US"/>
            </w:rPr>
          </w:pPr>
          <w:r w:rsidRPr="00D97E52">
            <w:rPr>
              <w:b/>
              <w:lang w:val="en-US" w:eastAsia="en-US"/>
            </w:rPr>
            <w:t>Onze referentie</w:t>
          </w:r>
        </w:p>
      </w:tc>
    </w:tr>
    <w:tr w:rsidR="009D1455" w14:paraId="48FF62B4" w14:textId="77777777" w:rsidTr="00F9180E">
      <w:trPr>
        <w:cantSplit/>
        <w:trHeight w:val="20"/>
      </w:trPr>
      <w:tc>
        <w:tcPr>
          <w:tcW w:w="2160" w:type="dxa"/>
        </w:tcPr>
        <w:p w14:paraId="289A7821" w14:textId="77777777" w:rsidR="006D31FB" w:rsidRPr="002842EF" w:rsidRDefault="00A83FF9" w:rsidP="00F9180E">
          <w:pPr>
            <w:pStyle w:val="Huisstijl-Adres"/>
            <w:spacing w:after="0"/>
            <w:rPr>
              <w:bCs/>
              <w:lang w:eastAsia="en-US"/>
            </w:rPr>
          </w:pPr>
          <w:r>
            <w:rPr>
              <w:bCs/>
              <w:lang w:val="en-US" w:eastAsia="en-US"/>
            </w:rPr>
            <w:t>2025-009951</w:t>
          </w:r>
          <w:r w:rsidRPr="002842EF">
            <w:rPr>
              <w:bCs/>
              <w:lang w:eastAsia="en-US"/>
            </w:rPr>
            <w:t>/</w:t>
          </w:r>
          <w:r>
            <w:rPr>
              <w:bCs/>
              <w:lang w:val="en-US" w:eastAsia="en-US"/>
            </w:rPr>
            <w:t>9164815</w:t>
          </w:r>
        </w:p>
      </w:tc>
    </w:tr>
    <w:tr w:rsidR="009D1455" w14:paraId="5C193DF7" w14:textId="77777777" w:rsidTr="00F9180E">
      <w:trPr>
        <w:cantSplit/>
        <w:trHeight w:val="20"/>
      </w:trPr>
      <w:tc>
        <w:tcPr>
          <w:tcW w:w="2160" w:type="dxa"/>
        </w:tcPr>
        <w:p w14:paraId="087A6FA2" w14:textId="77777777" w:rsidR="00A94E88" w:rsidRPr="002842EF" w:rsidRDefault="00A94E88" w:rsidP="00F9180E">
          <w:pPr>
            <w:pStyle w:val="Huisstijl-Adres"/>
            <w:spacing w:after="0"/>
            <w:rPr>
              <w:bCs/>
              <w:lang w:eastAsia="en-US"/>
            </w:rPr>
          </w:pPr>
        </w:p>
      </w:tc>
    </w:tr>
  </w:tbl>
  <w:tbl>
    <w:tblPr>
      <w:tblStyle w:val="Tabelraster"/>
      <w:tblpPr w:leftFromText="142" w:rightFromText="142" w:vertAnchor="page" w:horzAnchor="margin" w:tblpY="4821"/>
      <w:tblOverlap w:val="never"/>
      <w:tblW w:w="70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0" w:type="dxa"/>
      </w:tblCellMar>
      <w:tblLook w:val="04A0" w:firstRow="1" w:lastRow="0" w:firstColumn="1" w:lastColumn="0" w:noHBand="0" w:noVBand="1"/>
    </w:tblPr>
    <w:tblGrid>
      <w:gridCol w:w="3600"/>
      <w:gridCol w:w="3420"/>
    </w:tblGrid>
    <w:tr w:rsidR="009D1455" w:rsidRPr="00A83FF9" w14:paraId="64CCC5A1" w14:textId="77777777" w:rsidTr="00077316">
      <w:tc>
        <w:tcPr>
          <w:tcW w:w="3600" w:type="dxa"/>
          <w:vAlign w:val="bottom"/>
        </w:tcPr>
        <w:p w14:paraId="4F6B1BB3" w14:textId="77777777" w:rsidR="00282B9A" w:rsidRPr="000A3C95" w:rsidRDefault="00A83FF9" w:rsidP="00077316">
          <w:pPr>
            <w:pStyle w:val="Koptekst"/>
            <w:ind w:left="-90"/>
            <w:rPr>
              <w:rFonts w:cs="Calibri"/>
              <w:sz w:val="68"/>
              <w:szCs w:val="68"/>
              <w:lang w:val="nl-NL"/>
            </w:rPr>
          </w:pPr>
          <w:proofErr w:type="spellStart"/>
          <w:r>
            <w:rPr>
              <w:rFonts w:cs="Calibri"/>
              <w:sz w:val="68"/>
              <w:szCs w:val="68"/>
            </w:rPr>
            <w:t>b</w:t>
          </w:r>
          <w:r w:rsidR="000A3C95" w:rsidRPr="000A3C95">
            <w:rPr>
              <w:rFonts w:cs="Calibri"/>
              <w:sz w:val="68"/>
              <w:szCs w:val="68"/>
            </w:rPr>
            <w:t>eslisnota</w:t>
          </w:r>
          <w:proofErr w:type="spellEnd"/>
        </w:p>
      </w:tc>
      <w:tc>
        <w:tcPr>
          <w:tcW w:w="3420" w:type="dxa"/>
          <w:vAlign w:val="bottom"/>
        </w:tcPr>
        <w:p w14:paraId="6F3524AC" w14:textId="7595796B" w:rsidR="0045426D" w:rsidRPr="005527AF" w:rsidRDefault="005527AF" w:rsidP="00B11FCB">
          <w:pPr>
            <w:pStyle w:val="Koptekst"/>
            <w:rPr>
              <w:sz w:val="10"/>
              <w:szCs w:val="10"/>
              <w:lang w:val="nl-NL"/>
            </w:rPr>
          </w:pPr>
          <w:r>
            <w:rPr>
              <w:lang w:val="nl-NL"/>
            </w:rPr>
            <w:t>Beantwoording Kamerv</w:t>
          </w:r>
          <w:r w:rsidRPr="005527AF">
            <w:rPr>
              <w:lang w:val="nl-NL"/>
            </w:rPr>
            <w:t>ragen van het lid Van Baarle (D</w:t>
          </w:r>
          <w:r>
            <w:rPr>
              <w:lang w:val="nl-NL"/>
            </w:rPr>
            <w:t>ENK</w:t>
          </w:r>
          <w:r w:rsidRPr="005527AF">
            <w:rPr>
              <w:lang w:val="nl-NL"/>
            </w:rPr>
            <w:t xml:space="preserve">) </w:t>
          </w:r>
          <w:r>
            <w:rPr>
              <w:lang w:val="nl-NL"/>
            </w:rPr>
            <w:t>over</w:t>
          </w:r>
          <w:r w:rsidR="00B11FCB">
            <w:rPr>
              <w:lang w:val="nl-NL"/>
            </w:rPr>
            <w:t xml:space="preserve"> </w:t>
          </w:r>
          <w:r w:rsidR="00B11FCB" w:rsidRPr="00B11FCB">
            <w:rPr>
              <w:lang w:val="nl-NL"/>
            </w:rPr>
            <w:t xml:space="preserve"> het bericht dat de koning aanwezig was bij loftuitingen over het Israëlische leger</w:t>
          </w:r>
        </w:p>
      </w:tc>
    </w:tr>
    <w:tr w:rsidR="009D1455" w:rsidRPr="00A83FF9" w14:paraId="15DFCBD8" w14:textId="77777777" w:rsidTr="00077316">
      <w:tc>
        <w:tcPr>
          <w:tcW w:w="3600" w:type="dxa"/>
          <w:vAlign w:val="bottom"/>
        </w:tcPr>
        <w:p w14:paraId="1EC6A81A" w14:textId="77777777" w:rsidR="00077316" w:rsidRPr="005527AF" w:rsidRDefault="00077316" w:rsidP="00077316">
          <w:pPr>
            <w:pStyle w:val="Koptekst"/>
            <w:ind w:left="-90"/>
            <w:rPr>
              <w:rFonts w:cs="Calibri"/>
              <w:sz w:val="20"/>
              <w:szCs w:val="20"/>
              <w:lang w:val="nl-NL"/>
            </w:rPr>
          </w:pPr>
        </w:p>
      </w:tc>
      <w:tc>
        <w:tcPr>
          <w:tcW w:w="3420" w:type="dxa"/>
          <w:vAlign w:val="bottom"/>
        </w:tcPr>
        <w:p w14:paraId="462BB587" w14:textId="77777777" w:rsidR="00077316" w:rsidRPr="005527AF" w:rsidRDefault="00077316" w:rsidP="00077316">
          <w:pPr>
            <w:pStyle w:val="Koptekst"/>
            <w:rPr>
              <w:lang w:val="nl-NL"/>
            </w:rPr>
          </w:pPr>
        </w:p>
      </w:tc>
    </w:tr>
  </w:tbl>
  <w:p w14:paraId="459BE21A" w14:textId="77777777" w:rsidR="006D31FB" w:rsidRPr="005527AF" w:rsidRDefault="006D31FB" w:rsidP="007A262A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 w15:restartNumberingAfterBreak="0">
    <w:nsid w:val="0A4120A4"/>
    <w:multiLevelType w:val="hybridMultilevel"/>
    <w:tmpl w:val="D1C0296A"/>
    <w:lvl w:ilvl="0" w:tplc="2C762F5A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155253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0C3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E7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061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4EC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CA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74B5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87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4157FC"/>
    <w:multiLevelType w:val="hybridMultilevel"/>
    <w:tmpl w:val="D908B976"/>
    <w:lvl w:ilvl="0" w:tplc="3080E3C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15169">
    <w:abstractNumId w:val="1"/>
  </w:num>
  <w:num w:numId="2" w16cid:durableId="633144331">
    <w:abstractNumId w:val="0"/>
  </w:num>
  <w:num w:numId="3" w16cid:durableId="1789425221">
    <w:abstractNumId w:val="2"/>
  </w:num>
  <w:num w:numId="4" w16cid:durableId="499005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1"/>
    <w:rsid w:val="0002088A"/>
    <w:rsid w:val="000324C8"/>
    <w:rsid w:val="000340BC"/>
    <w:rsid w:val="00046BD3"/>
    <w:rsid w:val="00077316"/>
    <w:rsid w:val="000920F1"/>
    <w:rsid w:val="000A0C3E"/>
    <w:rsid w:val="000A3C95"/>
    <w:rsid w:val="000B3A5E"/>
    <w:rsid w:val="000B7491"/>
    <w:rsid w:val="000C1CB2"/>
    <w:rsid w:val="000E4EE5"/>
    <w:rsid w:val="000F0018"/>
    <w:rsid w:val="0010061D"/>
    <w:rsid w:val="00102EC2"/>
    <w:rsid w:val="00105D64"/>
    <w:rsid w:val="0012399E"/>
    <w:rsid w:val="00125BA9"/>
    <w:rsid w:val="001278F7"/>
    <w:rsid w:val="00137B4D"/>
    <w:rsid w:val="00146FBC"/>
    <w:rsid w:val="00151B21"/>
    <w:rsid w:val="001524F4"/>
    <w:rsid w:val="0015583B"/>
    <w:rsid w:val="001703BB"/>
    <w:rsid w:val="00174A4E"/>
    <w:rsid w:val="00174D9A"/>
    <w:rsid w:val="00184673"/>
    <w:rsid w:val="00187D73"/>
    <w:rsid w:val="00192C26"/>
    <w:rsid w:val="001C5022"/>
    <w:rsid w:val="001D3060"/>
    <w:rsid w:val="001F657C"/>
    <w:rsid w:val="002004E8"/>
    <w:rsid w:val="00205DC5"/>
    <w:rsid w:val="00242E93"/>
    <w:rsid w:val="0024536A"/>
    <w:rsid w:val="00256C09"/>
    <w:rsid w:val="00261FE9"/>
    <w:rsid w:val="00262419"/>
    <w:rsid w:val="00280FD9"/>
    <w:rsid w:val="00282B9A"/>
    <w:rsid w:val="0028415C"/>
    <w:rsid w:val="002842EF"/>
    <w:rsid w:val="00291C13"/>
    <w:rsid w:val="002A663A"/>
    <w:rsid w:val="002C3DC6"/>
    <w:rsid w:val="002E18BF"/>
    <w:rsid w:val="002E61F0"/>
    <w:rsid w:val="002F42D8"/>
    <w:rsid w:val="00301105"/>
    <w:rsid w:val="003111EE"/>
    <w:rsid w:val="0031468E"/>
    <w:rsid w:val="003210BA"/>
    <w:rsid w:val="00327742"/>
    <w:rsid w:val="003342C2"/>
    <w:rsid w:val="00337F57"/>
    <w:rsid w:val="00353706"/>
    <w:rsid w:val="00357F63"/>
    <w:rsid w:val="00366D5A"/>
    <w:rsid w:val="0037597B"/>
    <w:rsid w:val="003815E9"/>
    <w:rsid w:val="00387689"/>
    <w:rsid w:val="003A53DE"/>
    <w:rsid w:val="003B4C75"/>
    <w:rsid w:val="003C1507"/>
    <w:rsid w:val="003D234B"/>
    <w:rsid w:val="003F7169"/>
    <w:rsid w:val="0041782F"/>
    <w:rsid w:val="00422D96"/>
    <w:rsid w:val="00425319"/>
    <w:rsid w:val="00427F4C"/>
    <w:rsid w:val="0044599E"/>
    <w:rsid w:val="0045405F"/>
    <w:rsid w:val="0045426D"/>
    <w:rsid w:val="00454EC5"/>
    <w:rsid w:val="00467790"/>
    <w:rsid w:val="00476C87"/>
    <w:rsid w:val="00485999"/>
    <w:rsid w:val="004A72DA"/>
    <w:rsid w:val="004B2E4D"/>
    <w:rsid w:val="004B658A"/>
    <w:rsid w:val="004C61C1"/>
    <w:rsid w:val="004D0B9C"/>
    <w:rsid w:val="004D1325"/>
    <w:rsid w:val="004D37FF"/>
    <w:rsid w:val="004E4E4E"/>
    <w:rsid w:val="004E5165"/>
    <w:rsid w:val="004E54D0"/>
    <w:rsid w:val="004F32F6"/>
    <w:rsid w:val="00503D9E"/>
    <w:rsid w:val="00515103"/>
    <w:rsid w:val="005215E5"/>
    <w:rsid w:val="00536225"/>
    <w:rsid w:val="005527AF"/>
    <w:rsid w:val="005716B5"/>
    <w:rsid w:val="0059422C"/>
    <w:rsid w:val="00596D92"/>
    <w:rsid w:val="005A04F6"/>
    <w:rsid w:val="005A3EC0"/>
    <w:rsid w:val="005C6C22"/>
    <w:rsid w:val="005E3A77"/>
    <w:rsid w:val="005F09C4"/>
    <w:rsid w:val="005F71DD"/>
    <w:rsid w:val="006414B2"/>
    <w:rsid w:val="006425E2"/>
    <w:rsid w:val="00644DB0"/>
    <w:rsid w:val="006561E3"/>
    <w:rsid w:val="00671F18"/>
    <w:rsid w:val="00690C1D"/>
    <w:rsid w:val="0069112F"/>
    <w:rsid w:val="006A14A4"/>
    <w:rsid w:val="006A48C6"/>
    <w:rsid w:val="006B122F"/>
    <w:rsid w:val="006B72C4"/>
    <w:rsid w:val="006B7A75"/>
    <w:rsid w:val="006D31FB"/>
    <w:rsid w:val="006E44B5"/>
    <w:rsid w:val="006E6F2F"/>
    <w:rsid w:val="006F032D"/>
    <w:rsid w:val="006F1591"/>
    <w:rsid w:val="006F2E22"/>
    <w:rsid w:val="007074F7"/>
    <w:rsid w:val="00710DCD"/>
    <w:rsid w:val="00723105"/>
    <w:rsid w:val="00732A2A"/>
    <w:rsid w:val="00733B92"/>
    <w:rsid w:val="00743ABD"/>
    <w:rsid w:val="007518CC"/>
    <w:rsid w:val="00752A36"/>
    <w:rsid w:val="007617B8"/>
    <w:rsid w:val="0076475F"/>
    <w:rsid w:val="007700DE"/>
    <w:rsid w:val="00770E99"/>
    <w:rsid w:val="00780AFE"/>
    <w:rsid w:val="0078364C"/>
    <w:rsid w:val="007A262A"/>
    <w:rsid w:val="007A56C6"/>
    <w:rsid w:val="007A7545"/>
    <w:rsid w:val="007B0A82"/>
    <w:rsid w:val="007B791A"/>
    <w:rsid w:val="007C1A26"/>
    <w:rsid w:val="007C2F3D"/>
    <w:rsid w:val="007D0820"/>
    <w:rsid w:val="007D1D4D"/>
    <w:rsid w:val="007D21C6"/>
    <w:rsid w:val="007D56CA"/>
    <w:rsid w:val="007E6B76"/>
    <w:rsid w:val="007F053D"/>
    <w:rsid w:val="00813261"/>
    <w:rsid w:val="00817C7C"/>
    <w:rsid w:val="00820669"/>
    <w:rsid w:val="0082653D"/>
    <w:rsid w:val="008346C0"/>
    <w:rsid w:val="0083714D"/>
    <w:rsid w:val="0084187B"/>
    <w:rsid w:val="00856FD6"/>
    <w:rsid w:val="00857BD4"/>
    <w:rsid w:val="00867196"/>
    <w:rsid w:val="008714D8"/>
    <w:rsid w:val="008823E9"/>
    <w:rsid w:val="008B056F"/>
    <w:rsid w:val="008B0C2B"/>
    <w:rsid w:val="008C0BEB"/>
    <w:rsid w:val="009030BF"/>
    <w:rsid w:val="00903251"/>
    <w:rsid w:val="009052FA"/>
    <w:rsid w:val="00907575"/>
    <w:rsid w:val="00913742"/>
    <w:rsid w:val="00930102"/>
    <w:rsid w:val="00957BA1"/>
    <w:rsid w:val="0097408F"/>
    <w:rsid w:val="009A054A"/>
    <w:rsid w:val="009A2289"/>
    <w:rsid w:val="009C31FD"/>
    <w:rsid w:val="009C347A"/>
    <w:rsid w:val="009C70C3"/>
    <w:rsid w:val="009D1455"/>
    <w:rsid w:val="009D668B"/>
    <w:rsid w:val="009E35AB"/>
    <w:rsid w:val="009E4FD7"/>
    <w:rsid w:val="009E6117"/>
    <w:rsid w:val="009F28C4"/>
    <w:rsid w:val="009F7211"/>
    <w:rsid w:val="00A10A5D"/>
    <w:rsid w:val="00A14C8E"/>
    <w:rsid w:val="00A21920"/>
    <w:rsid w:val="00A22611"/>
    <w:rsid w:val="00A23236"/>
    <w:rsid w:val="00A232DA"/>
    <w:rsid w:val="00A56E07"/>
    <w:rsid w:val="00A56E96"/>
    <w:rsid w:val="00A61FF9"/>
    <w:rsid w:val="00A67AFB"/>
    <w:rsid w:val="00A83FF9"/>
    <w:rsid w:val="00A90BC6"/>
    <w:rsid w:val="00A94E88"/>
    <w:rsid w:val="00AB7BD6"/>
    <w:rsid w:val="00AC2EE6"/>
    <w:rsid w:val="00AE4A4D"/>
    <w:rsid w:val="00AF207C"/>
    <w:rsid w:val="00B04AAC"/>
    <w:rsid w:val="00B11FCB"/>
    <w:rsid w:val="00B12971"/>
    <w:rsid w:val="00B147F5"/>
    <w:rsid w:val="00B24721"/>
    <w:rsid w:val="00B401B3"/>
    <w:rsid w:val="00B527B8"/>
    <w:rsid w:val="00B553DD"/>
    <w:rsid w:val="00B728C5"/>
    <w:rsid w:val="00B74E25"/>
    <w:rsid w:val="00B903E5"/>
    <w:rsid w:val="00BA30CC"/>
    <w:rsid w:val="00BA3244"/>
    <w:rsid w:val="00BB4157"/>
    <w:rsid w:val="00BC5704"/>
    <w:rsid w:val="00BD4DDE"/>
    <w:rsid w:val="00BE3904"/>
    <w:rsid w:val="00BE4E3E"/>
    <w:rsid w:val="00C02613"/>
    <w:rsid w:val="00C16A0F"/>
    <w:rsid w:val="00C17C18"/>
    <w:rsid w:val="00C17C42"/>
    <w:rsid w:val="00C20EC3"/>
    <w:rsid w:val="00C229A1"/>
    <w:rsid w:val="00C231B6"/>
    <w:rsid w:val="00C26994"/>
    <w:rsid w:val="00C316DC"/>
    <w:rsid w:val="00C36C0E"/>
    <w:rsid w:val="00C43FF8"/>
    <w:rsid w:val="00C54766"/>
    <w:rsid w:val="00C646D7"/>
    <w:rsid w:val="00C6551F"/>
    <w:rsid w:val="00CB2B02"/>
    <w:rsid w:val="00CB7E2D"/>
    <w:rsid w:val="00CC27C1"/>
    <w:rsid w:val="00CD545B"/>
    <w:rsid w:val="00CE3A38"/>
    <w:rsid w:val="00CE4658"/>
    <w:rsid w:val="00CE5A7A"/>
    <w:rsid w:val="00D01ACA"/>
    <w:rsid w:val="00D0400F"/>
    <w:rsid w:val="00D0485F"/>
    <w:rsid w:val="00D16582"/>
    <w:rsid w:val="00D258BD"/>
    <w:rsid w:val="00D3008F"/>
    <w:rsid w:val="00D5289C"/>
    <w:rsid w:val="00D52BC5"/>
    <w:rsid w:val="00D644EA"/>
    <w:rsid w:val="00D75634"/>
    <w:rsid w:val="00D97655"/>
    <w:rsid w:val="00D97E52"/>
    <w:rsid w:val="00DA0A99"/>
    <w:rsid w:val="00DA4BFD"/>
    <w:rsid w:val="00DB7B39"/>
    <w:rsid w:val="00DC13BD"/>
    <w:rsid w:val="00DE13DA"/>
    <w:rsid w:val="00DF5E39"/>
    <w:rsid w:val="00E0707B"/>
    <w:rsid w:val="00E12E96"/>
    <w:rsid w:val="00E33990"/>
    <w:rsid w:val="00E41924"/>
    <w:rsid w:val="00E55A4C"/>
    <w:rsid w:val="00E55D4D"/>
    <w:rsid w:val="00E60B61"/>
    <w:rsid w:val="00E656A4"/>
    <w:rsid w:val="00E8252A"/>
    <w:rsid w:val="00E84714"/>
    <w:rsid w:val="00E87F50"/>
    <w:rsid w:val="00E93147"/>
    <w:rsid w:val="00E95CFB"/>
    <w:rsid w:val="00EA5E5C"/>
    <w:rsid w:val="00EB3EAC"/>
    <w:rsid w:val="00ED181E"/>
    <w:rsid w:val="00ED6533"/>
    <w:rsid w:val="00ED698E"/>
    <w:rsid w:val="00ED72C5"/>
    <w:rsid w:val="00EE6FB7"/>
    <w:rsid w:val="00EF1B65"/>
    <w:rsid w:val="00F012CF"/>
    <w:rsid w:val="00F05620"/>
    <w:rsid w:val="00F06CAB"/>
    <w:rsid w:val="00F119C4"/>
    <w:rsid w:val="00F53F6F"/>
    <w:rsid w:val="00F67006"/>
    <w:rsid w:val="00F8617B"/>
    <w:rsid w:val="00F9180E"/>
    <w:rsid w:val="00F92AC6"/>
    <w:rsid w:val="00F94BC7"/>
    <w:rsid w:val="00FA3DE1"/>
    <w:rsid w:val="00FA6108"/>
    <w:rsid w:val="00FA656D"/>
    <w:rsid w:val="00FB0515"/>
    <w:rsid w:val="00FB3E55"/>
    <w:rsid w:val="00FC10C2"/>
    <w:rsid w:val="00FD2447"/>
    <w:rsid w:val="00FD3394"/>
    <w:rsid w:val="00FD34C7"/>
    <w:rsid w:val="00FD495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0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591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rPr>
      <w:b/>
      <w:bCs/>
      <w:color w:val="4472C4" w:themeColor="accent1"/>
    </w:rPr>
  </w:style>
  <w:style w:type="paragraph" w:styleId="Voettekst">
    <w:name w:val="footer"/>
    <w:basedOn w:val="Standaard"/>
    <w:link w:val="VoettekstChar"/>
    <w:unhideWhenUsed/>
    <w:rsid w:val="007D21C6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7D21C6"/>
  </w:style>
  <w:style w:type="paragraph" w:customStyle="1" w:styleId="Huisstijl-Rubricering">
    <w:name w:val="Huisstijl-Rubricering"/>
    <w:basedOn w:val="Standaard"/>
    <w:rsid w:val="007D21C6"/>
    <w:pPr>
      <w:adjustRightInd w:val="0"/>
      <w:spacing w:after="0" w:line="180" w:lineRule="exact"/>
    </w:pPr>
    <w:rPr>
      <w:rFonts w:eastAsia="Times New Roman" w:cs="Verdana-Bold"/>
      <w:b/>
      <w:bCs/>
      <w:smallCaps/>
      <w:noProof/>
      <w:sz w:val="13"/>
      <w:szCs w:val="13"/>
      <w:lang w:val="nl-NL" w:eastAsia="nl-NL"/>
    </w:rPr>
  </w:style>
  <w:style w:type="paragraph" w:customStyle="1" w:styleId="Huisstijl-Adres">
    <w:name w:val="Huisstijl-Adres"/>
    <w:basedOn w:val="Standaard"/>
    <w:rsid w:val="007D21C6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noProof/>
      <w:sz w:val="13"/>
      <w:szCs w:val="13"/>
      <w:lang w:val="nl-NL"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locked/>
    <w:rsid w:val="007D21C6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Standaard"/>
    <w:link w:val="Huisstijl-GegevenCharChar"/>
    <w:rsid w:val="007D21C6"/>
    <w:pPr>
      <w:spacing w:after="92" w:line="180" w:lineRule="exact"/>
    </w:pPr>
    <w:rPr>
      <w:noProof/>
      <w:sz w:val="13"/>
      <w:szCs w:val="24"/>
      <w:lang w:val="nl-NL" w:eastAsia="nl-NL"/>
    </w:rPr>
  </w:style>
  <w:style w:type="character" w:customStyle="1" w:styleId="Huisstijl-KopjeChar">
    <w:name w:val="Huisstijl-Kopje Char"/>
    <w:basedOn w:val="Huisstijl-GegevenCharChar"/>
    <w:link w:val="Huisstijl-Kopje"/>
    <w:locked/>
    <w:rsid w:val="007D21C6"/>
    <w:rPr>
      <w:rFonts w:ascii="Verdana" w:hAnsi="Verdana"/>
      <w:b/>
      <w:noProof/>
      <w:sz w:val="13"/>
      <w:szCs w:val="24"/>
      <w:lang w:val="nl-NL" w:eastAsia="nl-NL"/>
    </w:rPr>
  </w:style>
  <w:style w:type="paragraph" w:customStyle="1" w:styleId="Huisstijl-Kopje">
    <w:name w:val="Huisstijl-Kopje"/>
    <w:basedOn w:val="Huisstijl-Gegeven"/>
    <w:link w:val="Huisstijl-KopjeChar"/>
    <w:rsid w:val="007D21C6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7D21C6"/>
    <w:pPr>
      <w:spacing w:after="0" w:line="180" w:lineRule="exact"/>
    </w:pPr>
    <w:rPr>
      <w:rFonts w:eastAsia="Times New Roman" w:cs="Times New Roman"/>
      <w:noProof/>
      <w:sz w:val="13"/>
      <w:szCs w:val="24"/>
      <w:lang w:val="nl-NL" w:eastAsia="nl-NL"/>
    </w:rPr>
  </w:style>
  <w:style w:type="paragraph" w:styleId="Lijstalinea">
    <w:name w:val="List Paragraph"/>
    <w:basedOn w:val="Standaard"/>
    <w:uiPriority w:val="99"/>
    <w:rsid w:val="007700DE"/>
    <w:pPr>
      <w:ind w:left="720"/>
      <w:contextualSpacing/>
    </w:pPr>
  </w:style>
  <w:style w:type="paragraph" w:customStyle="1" w:styleId="Standaardgeenafstand">
    <w:name w:val="Standaard (geen afstand)"/>
    <w:basedOn w:val="Standaard"/>
    <w:qFormat/>
    <w:rsid w:val="00EC4FC1"/>
    <w:pPr>
      <w:spacing w:after="0"/>
    </w:p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</w:rPr>
  </w:style>
  <w:style w:type="paragraph" w:styleId="Lijstopsomteken">
    <w:name w:val="List Bullet"/>
    <w:basedOn w:val="Standaard"/>
    <w:rsid w:val="004D693B"/>
    <w:pPr>
      <w:numPr>
        <w:numId w:val="1"/>
      </w:numPr>
      <w:ind w:left="0" w:firstLine="0"/>
    </w:pPr>
  </w:style>
  <w:style w:type="paragraph" w:styleId="Lijstopsomteken2">
    <w:name w:val="List Bullet 2"/>
    <w:basedOn w:val="Standaard"/>
    <w:rsid w:val="004D693B"/>
    <w:pPr>
      <w:numPr>
        <w:numId w:val="2"/>
      </w:numPr>
      <w:tabs>
        <w:tab w:val="clear" w:pos="580"/>
        <w:tab w:val="num" w:pos="360"/>
        <w:tab w:val="left" w:pos="440"/>
      </w:tabs>
      <w:ind w:left="0" w:firstLine="0"/>
    </w:p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sz w:val="13"/>
    </w:rPr>
  </w:style>
  <w:style w:type="paragraph" w:styleId="Ballontekst">
    <w:name w:val="Balloon Text"/>
    <w:basedOn w:val="Standaard"/>
    <w:link w:val="BallontekstChar"/>
    <w:rsid w:val="002540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 (Min AZ)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236</ap:Characters>
  <ap:DocSecurity>0</ap:DocSecurity>
  <ap:Lines>1</ap:Lines>
  <ap:Paragraphs>1</ap:Paragraphs>
  <ap:ScaleCrop>false</ap:ScaleCrop>
  <ap:LinksUpToDate>false</ap:LinksUpToDate>
  <ap:CharactersWithSpaces>277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2025-09-15T10:48:00.0000000Z</dcterms:created>
  <dcterms:modified xsi:type="dcterms:W3CDTF">2025-09-15T10:49:00.0000000Z</dcterms:modified>
  <dc:description>------------------------</dc:description>
  <dc:subject/>
  <dc:title/>
  <keywords/>
  <version/>
  <category/>
</coreProperties>
</file>