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5118A" w14:paraId="6C2ECD27" w14:textId="0E47350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BE862C3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B5118A">
              <w:t xml:space="preserve"> </w:t>
            </w:r>
            <w:r w:rsidRPr="00B5118A" w:rsidR="00B5118A">
              <w:t xml:space="preserve">het </w:t>
            </w:r>
            <w:proofErr w:type="spellStart"/>
            <w:r w:rsidRPr="00B5118A" w:rsidR="00B5118A">
              <w:t>datalek</w:t>
            </w:r>
            <w:proofErr w:type="spellEnd"/>
            <w:r w:rsidRPr="00B5118A" w:rsidR="00B5118A">
              <w:t xml:space="preserve"> bij het Openbaar Ministerie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5118A" w14:paraId="2A2BBFB1" w14:textId="2EF3928F">
            <w:pPr>
              <w:pStyle w:val="referentiegegevens"/>
            </w:pPr>
            <w:r>
              <w:t>6691123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C6487D" w:rsidP="00133AE9" w:rsidRDefault="00B5118A" w14:paraId="7E785020" w14:textId="4422E193">
            <w:pPr>
              <w:pStyle w:val="referentiegegevens"/>
              <w:rPr>
                <w:b/>
                <w:bCs/>
              </w:rPr>
            </w:pPr>
            <w:r>
              <w:t>2025Z15376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146E10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5118A">
        <w:rPr>
          <w:rFonts w:cs="Utopia"/>
          <w:color w:val="000000"/>
        </w:rPr>
        <w:t>het lid</w:t>
      </w:r>
      <w:r w:rsidR="00F64F6A">
        <w:t xml:space="preserve"> </w:t>
      </w:r>
      <w:r w:rsidRPr="00B5118A" w:rsidR="00B5118A">
        <w:rPr>
          <w:rFonts w:cs="Utopia"/>
          <w:color w:val="000000"/>
        </w:rPr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5118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B5118A" w:rsidR="00B5118A">
        <w:rPr>
          <w:rFonts w:cs="Utopia"/>
          <w:color w:val="000000"/>
        </w:rPr>
        <w:t xml:space="preserve">het </w:t>
      </w:r>
      <w:proofErr w:type="spellStart"/>
      <w:r w:rsidRPr="00B5118A" w:rsidR="00B5118A">
        <w:rPr>
          <w:rFonts w:cs="Utopia"/>
          <w:color w:val="000000"/>
        </w:rPr>
        <w:t>datalek</w:t>
      </w:r>
      <w:proofErr w:type="spellEnd"/>
      <w:r w:rsidRPr="00B5118A" w:rsidR="00B5118A">
        <w:rPr>
          <w:rFonts w:cs="Utopia"/>
          <w:color w:val="000000"/>
        </w:rPr>
        <w:t xml:space="preserve"> bij het Openbaar Ministerie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5118A">
        <w:t>25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9B8B6F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5118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B5118A" w14:paraId="6B6473DD" w14:textId="6BE40043">
          <w:pPr>
            <w:pStyle w:val="broodtekst"/>
            <w:rPr>
              <w:szCs w:val="24"/>
            </w:rPr>
          </w:pPr>
          <w:proofErr w:type="spellStart"/>
          <w:r>
            <w:t>Foort</w:t>
          </w:r>
          <w:proofErr w:type="spellEnd"/>
          <w:r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BB9C" w14:textId="77777777" w:rsidR="00E41D5F" w:rsidRDefault="00E41D5F">
      <w:r>
        <w:separator/>
      </w:r>
    </w:p>
    <w:p w14:paraId="111B16C8" w14:textId="77777777" w:rsidR="00E41D5F" w:rsidRDefault="00E41D5F"/>
    <w:p w14:paraId="5745B898" w14:textId="77777777" w:rsidR="00E41D5F" w:rsidRDefault="00E41D5F"/>
    <w:p w14:paraId="28C77311" w14:textId="77777777" w:rsidR="00E41D5F" w:rsidRDefault="00E41D5F"/>
  </w:endnote>
  <w:endnote w:type="continuationSeparator" w:id="0">
    <w:p w14:paraId="46029566" w14:textId="77777777" w:rsidR="00E41D5F" w:rsidRDefault="00E41D5F">
      <w:r>
        <w:continuationSeparator/>
      </w:r>
    </w:p>
    <w:p w14:paraId="6C2A40AB" w14:textId="77777777" w:rsidR="00E41D5F" w:rsidRDefault="00E41D5F"/>
    <w:p w14:paraId="2BFFDF6D" w14:textId="77777777" w:rsidR="00E41D5F" w:rsidRDefault="00E41D5F"/>
    <w:p w14:paraId="122B2374" w14:textId="77777777" w:rsidR="00E41D5F" w:rsidRDefault="00E41D5F"/>
  </w:endnote>
  <w:endnote w:type="continuationNotice" w:id="1">
    <w:p w14:paraId="28891CAE" w14:textId="77777777" w:rsidR="00E41D5F" w:rsidRDefault="00E41D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6D3D" w14:textId="77777777" w:rsidR="00E41D5F" w:rsidRDefault="00E41D5F">
      <w:r>
        <w:separator/>
      </w:r>
    </w:p>
  </w:footnote>
  <w:footnote w:type="continuationSeparator" w:id="0">
    <w:p w14:paraId="5DC21853" w14:textId="77777777" w:rsidR="00E41D5F" w:rsidRDefault="00E41D5F">
      <w:r>
        <w:continuationSeparator/>
      </w:r>
    </w:p>
  </w:footnote>
  <w:footnote w:type="continuationNotice" w:id="1">
    <w:p w14:paraId="0A1AE7FC" w14:textId="77777777" w:rsidR="00E41D5F" w:rsidRDefault="00E41D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5F350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D3E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857AE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7D7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285E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118A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1D5F"/>
    <w:rsid w:val="00E46F34"/>
    <w:rsid w:val="00E611BE"/>
    <w:rsid w:val="00E63DCE"/>
    <w:rsid w:val="00E643A2"/>
    <w:rsid w:val="00E659ED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C41B43"/>
    <w:rsid w:val="00C92376"/>
    <w:rsid w:val="00E659ED"/>
    <w:rsid w:val="00F606C4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1080</ap:Characters>
  <ap:DocSecurity>0</ap:DocSecurity>
  <ap:Lines>9</ap:Lines>
  <ap:Paragraphs>2</ap:Paragraphs>
  <ap:ScaleCrop>false</ap:ScaleCrop>
  <ap:LinksUpToDate>false</ap:LinksUpToDate>
  <ap:CharactersWithSpaces>1274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2025-09-15T14:05:00.0000000Z</dcterms:created>
  <dcterms:modified xsi:type="dcterms:W3CDTF">2025-09-15T14:05:00.0000000Z</dcterms:modified>
  <category/>
  <dc:description>------------------------</dc:description>
  <version/>
</coreProperties>
</file>