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5798297"/>
        <w:docPartObj>
          <w:docPartGallery w:val="Cover Pages"/>
          <w:docPartUnique/>
        </w:docPartObj>
      </w:sdtPr>
      <w:sdtEndPr/>
      <w:sdtContent>
        <w:p w:rsidR="00EE2A9D" w:rsidP="00EE2A9D" w:rsidRDefault="00EE2A9D" w14:paraId="4855EA58" w14:textId="77777777"/>
        <w:p w:rsidR="00241BB9" w:rsidRDefault="006E30F4" w14:paraId="230C054B" w14:textId="77777777">
          <w:pPr>
            <w:spacing w:line="240" w:lineRule="auto"/>
          </w:pPr>
        </w:p>
      </w:sdtContent>
    </w:sdt>
    <w:p w:rsidR="00CD5856" w:rsidRDefault="00CD5856" w14:paraId="1F33C120" w14:textId="77777777">
      <w:pPr>
        <w:spacing w:line="240" w:lineRule="auto"/>
      </w:pPr>
    </w:p>
    <w:p w:rsidR="00CD5856" w:rsidRDefault="00CD5856" w14:paraId="1F84A8EA" w14:textId="77777777"/>
    <w:p w:rsidR="00CD5856" w:rsidRDefault="00CD5856" w14:paraId="3F50ED01" w14:textId="77777777"/>
    <w:p w:rsidR="00CD5856" w:rsidRDefault="00CD5856" w14:paraId="1EA10A98" w14:textId="77777777">
      <w:pPr>
        <w:sectPr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00CD5856" w:rsidRDefault="006E30F4" w14:paraId="23202AC8" w14:textId="77777777">
      <w:pPr>
        <w:pStyle w:val="Huisstijl-Aanhef"/>
      </w:pPr>
      <w:r>
        <w:t>Geachte voorzitter,</w:t>
      </w:r>
    </w:p>
    <w:p w:rsidR="00506759" w:rsidP="00506759" w:rsidRDefault="006E30F4" w14:paraId="24161206" w14:textId="77777777">
      <w:r>
        <w:t>Met deze brief informer</w:t>
      </w:r>
      <w:r w:rsidR="00F8360E">
        <w:t>en</w:t>
      </w:r>
      <w:r>
        <w:t xml:space="preserve"> </w:t>
      </w:r>
      <w:r w:rsidR="00F8360E">
        <w:t>wij</w:t>
      </w:r>
      <w:r>
        <w:t xml:space="preserve"> u over de situatie bij gehandicaptenzorginstelling De Trans en de stappen die door betrokken partijen zijn gezet met als doel de continuïteit van zorg voor cliënten van De Trans te waarborgen. Vandaag, 10 september, hebben </w:t>
      </w:r>
      <w:proofErr w:type="spellStart"/>
      <w:r>
        <w:t>Espria</w:t>
      </w:r>
      <w:proofErr w:type="spellEnd"/>
      <w:r>
        <w:t xml:space="preserve">, </w:t>
      </w:r>
      <w:proofErr w:type="spellStart"/>
      <w:r>
        <w:t>Cosis</w:t>
      </w:r>
      <w:proofErr w:type="spellEnd"/>
      <w:r>
        <w:t xml:space="preserve"> en </w:t>
      </w:r>
      <w:proofErr w:type="spellStart"/>
      <w:r>
        <w:t>Vanboeijen</w:t>
      </w:r>
      <w:proofErr w:type="spellEnd"/>
      <w:r>
        <w:t xml:space="preserve"> gecommuniceerd over een voorgenomen overdracht van De Trans naar </w:t>
      </w:r>
      <w:proofErr w:type="spellStart"/>
      <w:r>
        <w:t>Cosis</w:t>
      </w:r>
      <w:proofErr w:type="spellEnd"/>
      <w:r>
        <w:t xml:space="preserve"> en </w:t>
      </w:r>
      <w:proofErr w:type="spellStart"/>
      <w:r>
        <w:t>Vanboeijen</w:t>
      </w:r>
      <w:proofErr w:type="spellEnd"/>
      <w:r>
        <w:t xml:space="preserve">. Vanwege de betrokkenheid van </w:t>
      </w:r>
      <w:r w:rsidR="00F8360E">
        <w:t>ons</w:t>
      </w:r>
      <w:r>
        <w:t xml:space="preserve"> ministerie en </w:t>
      </w:r>
      <w:r w:rsidR="00F8360E">
        <w:t>de</w:t>
      </w:r>
      <w:r>
        <w:t xml:space="preserve"> systeemverantwoordelijkheid op het gebied van continuïteit van zorg voor de cliënten van De Trans, wil</w:t>
      </w:r>
      <w:r w:rsidR="00F8360E">
        <w:t>len wij</w:t>
      </w:r>
      <w:r>
        <w:t xml:space="preserve"> uw Kamer</w:t>
      </w:r>
      <w:r>
        <w:t xml:space="preserve"> hierover informeren. In deze brief</w:t>
      </w:r>
      <w:r w:rsidR="00F8360E">
        <w:t xml:space="preserve"> gaan wij</w:t>
      </w:r>
      <w:r>
        <w:t xml:space="preserve"> achtereenvolgens in op de achtergrond van de situatie van De Trans, </w:t>
      </w:r>
      <w:r w:rsidR="00F8360E">
        <w:t>onze</w:t>
      </w:r>
      <w:r>
        <w:t xml:space="preserve"> betrokkenheid daarbij, </w:t>
      </w:r>
      <w:r w:rsidR="00F8360E">
        <w:t>de</w:t>
      </w:r>
      <w:r>
        <w:t xml:space="preserve"> overwegingen om een financiële bijdrage beschikbaar te stellen en de vervolgstappen die moeten worden gezet. </w:t>
      </w:r>
    </w:p>
    <w:p w:rsidR="00506759" w:rsidP="00506759" w:rsidRDefault="00506759" w14:paraId="7DBE4213" w14:textId="77777777"/>
    <w:p w:rsidRPr="00506759" w:rsidR="00506759" w:rsidP="00506759" w:rsidRDefault="006E30F4" w14:paraId="06F9C133" w14:textId="77777777">
      <w:pPr>
        <w:rPr>
          <w:i/>
          <w:iCs/>
        </w:rPr>
      </w:pPr>
      <w:r w:rsidRPr="00506759">
        <w:rPr>
          <w:i/>
          <w:iCs/>
        </w:rPr>
        <w:t>Achtergrond De Trans</w:t>
      </w:r>
    </w:p>
    <w:p w:rsidR="00506759" w:rsidP="00506759" w:rsidRDefault="006E30F4" w14:paraId="36758364" w14:textId="77777777">
      <w:r>
        <w:t xml:space="preserve">De Trans maakt onderdeel uit van concernorganisatie </w:t>
      </w:r>
      <w:proofErr w:type="spellStart"/>
      <w:r>
        <w:t>Espria</w:t>
      </w:r>
      <w:proofErr w:type="spellEnd"/>
      <w:r>
        <w:rPr>
          <w:rStyle w:val="Voetnootmarkering"/>
        </w:rPr>
        <w:footnoteReference w:id="1"/>
      </w:r>
      <w:r>
        <w:t xml:space="preserve"> en verleent zorg aan volwassenen en kinderen met een verstandelijke beperking en een complexe ondersteuningsvraag in de </w:t>
      </w:r>
      <w:r w:rsidR="001578E1">
        <w:t>zorgkantoor</w:t>
      </w:r>
      <w:r>
        <w:t xml:space="preserve">regio’s Drenthe en Groningen. Circa 450 cliënten ontvangen intramurale zorg en ruim 400 cliënten extramurale zorg. De Trans heeft sinds 2020 te maken met structurele financiële verliezen. De afgelopen jaren zijn De Trans en </w:t>
      </w:r>
      <w:proofErr w:type="spellStart"/>
      <w:r>
        <w:t>Espria</w:t>
      </w:r>
      <w:proofErr w:type="spellEnd"/>
      <w:r>
        <w:t xml:space="preserve">, ondanks hun inspanningen, niet in staat gebleken zelfstandig de financiële positie van De Trans voldoende te herstellen om de continuïteit van zorg </w:t>
      </w:r>
      <w:r>
        <w:t xml:space="preserve">voor cliënten op lange termijn te borgen. </w:t>
      </w:r>
    </w:p>
    <w:p w:rsidR="00506759" w:rsidP="00506759" w:rsidRDefault="00506759" w14:paraId="553E6034" w14:textId="77777777"/>
    <w:p w:rsidR="00506759" w:rsidP="00506759" w:rsidRDefault="006E30F4" w14:paraId="54FD92AA" w14:textId="77777777">
      <w:r>
        <w:t>Dat heeft ertoe geleid da</w:t>
      </w:r>
      <w:r w:rsidR="00495E14">
        <w:t>t, na</w:t>
      </w:r>
      <w:r w:rsidR="00A17DA3">
        <w:t xml:space="preserve"> een zorgvuldig proces en</w:t>
      </w:r>
      <w:r w:rsidR="00495E14">
        <w:t xml:space="preserve"> weging van verschillende toekomstscenario</w:t>
      </w:r>
      <w:r w:rsidR="00A17DA3">
        <w:t>’</w:t>
      </w:r>
      <w:r w:rsidR="00495E14">
        <w:t>s, wordt overgegaan tot overdracht van</w:t>
      </w:r>
      <w:r>
        <w:t xml:space="preserve"> het personeel, de cliënten en de activiteiten van De Trans aan </w:t>
      </w:r>
      <w:proofErr w:type="spellStart"/>
      <w:r>
        <w:t>Cosis</w:t>
      </w:r>
      <w:proofErr w:type="spellEnd"/>
      <w:r>
        <w:t xml:space="preserve"> en </w:t>
      </w:r>
      <w:proofErr w:type="spellStart"/>
      <w:r>
        <w:t>Vanboeijen</w:t>
      </w:r>
      <w:proofErr w:type="spellEnd"/>
      <w:r>
        <w:t xml:space="preserve"> en</w:t>
      </w:r>
      <w:r w:rsidR="00495E14">
        <w:t xml:space="preserve"> deze</w:t>
      </w:r>
      <w:r>
        <w:t xml:space="preserve"> verdeeld </w:t>
      </w:r>
      <w:r w:rsidR="00495E14">
        <w:t xml:space="preserve">worden </w:t>
      </w:r>
      <w:r>
        <w:t xml:space="preserve">over beide zorgaanbieders. Beide partijen zijn actief in de </w:t>
      </w:r>
      <w:r>
        <w:lastRenderedPageBreak/>
        <w:t xml:space="preserve">gehandicaptenzorg in dezelfde regio’s en hebben </w:t>
      </w:r>
      <w:r w:rsidR="00741187">
        <w:t xml:space="preserve">in overleg met de betreffende zorgkantoren </w:t>
      </w:r>
      <w:r>
        <w:t>een robuust</w:t>
      </w:r>
      <w:r w:rsidR="00495E14">
        <w:t xml:space="preserve"> </w:t>
      </w:r>
      <w:r>
        <w:t>plan opgesteld. Samen met andere betrokken partijen</w:t>
      </w:r>
      <w:r w:rsidR="00495E14">
        <w:t xml:space="preserve"> zoals de zorgkantoren, </w:t>
      </w:r>
      <w:proofErr w:type="spellStart"/>
      <w:r w:rsidR="00495E14">
        <w:t>NZa</w:t>
      </w:r>
      <w:proofErr w:type="spellEnd"/>
      <w:r w:rsidR="00495E14">
        <w:t xml:space="preserve"> en IGJ,</w:t>
      </w:r>
      <w:r>
        <w:t xml:space="preserve"> heb</w:t>
      </w:r>
      <w:r w:rsidR="00F8360E">
        <w:t>ben</w:t>
      </w:r>
      <w:r>
        <w:t xml:space="preserve"> </w:t>
      </w:r>
      <w:r w:rsidR="00F8360E">
        <w:t>wij</w:t>
      </w:r>
      <w:r>
        <w:t xml:space="preserve"> er vertrouwen in dat dit scenario een duurzame oplossing biedt voor het borgen van de continuïteit van zorg voor de cliënten van De Trans. Voor</w:t>
      </w:r>
      <w:r>
        <w:t xml:space="preserve"> cliënten en hun verwanten betekent dit vertrouwde zorg met zoveel mogelijk bekende gezichten. Medewerkers van De Trans gaan met de cliënten mee over naar </w:t>
      </w:r>
      <w:proofErr w:type="spellStart"/>
      <w:r>
        <w:t>Cosis</w:t>
      </w:r>
      <w:proofErr w:type="spellEnd"/>
      <w:r>
        <w:t xml:space="preserve"> en </w:t>
      </w:r>
      <w:proofErr w:type="spellStart"/>
      <w:r>
        <w:t>Vanboeijen</w:t>
      </w:r>
      <w:proofErr w:type="spellEnd"/>
      <w:r>
        <w:t xml:space="preserve"> zodat</w:t>
      </w:r>
      <w:r w:rsidR="001578E1">
        <w:t xml:space="preserve"> ook op die manier</w:t>
      </w:r>
      <w:r>
        <w:t xml:space="preserve"> de continuïteit van zorg behouden blijft.</w:t>
      </w:r>
    </w:p>
    <w:p w:rsidR="00506759" w:rsidP="00506759" w:rsidRDefault="00506759" w14:paraId="1EF0738E" w14:textId="77777777"/>
    <w:p w:rsidRPr="00506759" w:rsidR="00506759" w:rsidP="00506759" w:rsidRDefault="006E30F4" w14:paraId="098DC25D" w14:textId="77777777">
      <w:pPr>
        <w:rPr>
          <w:i/>
          <w:iCs/>
        </w:rPr>
      </w:pPr>
      <w:r w:rsidRPr="00506759">
        <w:rPr>
          <w:i/>
          <w:iCs/>
        </w:rPr>
        <w:t>Betrokkenheid VWS</w:t>
      </w:r>
    </w:p>
    <w:p w:rsidR="00506759" w:rsidP="00506759" w:rsidRDefault="006E30F4" w14:paraId="1E6630F8" w14:textId="77777777">
      <w:r>
        <w:t xml:space="preserve">Conform het continuïteitsbeleid zijn binnen ons zorgstelsel zorgaanbieders zelf verantwoordelijk voor een financieel gezonde bedrijfsvoering en hebben zorgkantoren een zorgplicht. Samen moeten deze partijen zorgen voor een zorgaanbod dat past bij de zorgbehoefte van patiënten en cliënten in de regio. Het ministerie van VWS treedt slechts op in uitzonderlijke situaties waarin de betrokken partijen </w:t>
      </w:r>
      <w:r w:rsidR="00741187">
        <w:t xml:space="preserve">een </w:t>
      </w:r>
      <w:r>
        <w:t xml:space="preserve">probleem </w:t>
      </w:r>
      <w:r w:rsidR="00741187">
        <w:t xml:space="preserve">met de continuïteit van zorg </w:t>
      </w:r>
      <w:r>
        <w:t>niet zelfstandig kunnen oplossen</w:t>
      </w:r>
      <w:r>
        <w:rPr>
          <w:rStyle w:val="Voetnootmarkering"/>
        </w:rPr>
        <w:footnoteReference w:id="2"/>
      </w:r>
      <w:r>
        <w:t xml:space="preserve">. </w:t>
      </w:r>
    </w:p>
    <w:p w:rsidR="00506759" w:rsidP="00506759" w:rsidRDefault="006E30F4" w14:paraId="51716300" w14:textId="77777777">
      <w:r>
        <w:t>Via een zogenaamde code rood melding van het Waarborgfonds voor de Zorg (</w:t>
      </w:r>
      <w:proofErr w:type="spellStart"/>
      <w:r>
        <w:t>WfZ</w:t>
      </w:r>
      <w:proofErr w:type="spellEnd"/>
      <w:r>
        <w:t>) in maart 2023 en een melding</w:t>
      </w:r>
      <w:r w:rsidR="001578E1">
        <w:t xml:space="preserve"> door de Nederlandse Zorgautoriteit (</w:t>
      </w:r>
      <w:proofErr w:type="spellStart"/>
      <w:r w:rsidR="001578E1">
        <w:t>NZa</w:t>
      </w:r>
      <w:proofErr w:type="spellEnd"/>
      <w:r w:rsidR="001578E1">
        <w:t>)</w:t>
      </w:r>
      <w:r>
        <w:t xml:space="preserve"> vanuit het </w:t>
      </w:r>
      <w:proofErr w:type="spellStart"/>
      <w:r>
        <w:t>Early-Warning</w:t>
      </w:r>
      <w:proofErr w:type="spellEnd"/>
      <w:r>
        <w:t xml:space="preserve"> System (EWS) in december 2023</w:t>
      </w:r>
      <w:r w:rsidR="00741187">
        <w:t>,</w:t>
      </w:r>
      <w:r>
        <w:t xml:space="preserve"> is </w:t>
      </w:r>
      <w:r w:rsidR="00F8360E">
        <w:t>ons</w:t>
      </w:r>
      <w:r>
        <w:t xml:space="preserve"> ministerie op de hoogte van de situatie bij De Trans en zijn </w:t>
      </w:r>
      <w:r w:rsidR="00F8360E">
        <w:t>onze</w:t>
      </w:r>
      <w:r>
        <w:t xml:space="preserve"> ambtsvoorgangers en </w:t>
      </w:r>
      <w:r w:rsidR="00F8360E">
        <w:t>wij</w:t>
      </w:r>
      <w:r>
        <w:t xml:space="preserve"> regelmatig geïnformeerd over de ontwikkelingen. De afgelopen periode konden cliënten blijven rekenen op zorg en zijn er ondertussen intensieve gesprekken gevoerd om tot een duurzame oplossing te komen voor de continuïteit van zorg voor de cliënten van De Trans. </w:t>
      </w:r>
    </w:p>
    <w:p w:rsidR="00506759" w:rsidP="00506759" w:rsidRDefault="00506759" w14:paraId="05EFC6BA" w14:textId="77777777"/>
    <w:p w:rsidR="00506759" w:rsidP="00506759" w:rsidRDefault="006E30F4" w14:paraId="5AA78B3C" w14:textId="77777777">
      <w:r>
        <w:t>De unieke situatie waarin De Trans zich nu bevindt, maakt in dit specifieke geval betrokkenheid van de overheid noodzakelijk om de continuïteit van zorg te garanderen. Er zijn drie kenmerken die deze situatie uniek maken:</w:t>
      </w:r>
    </w:p>
    <w:p w:rsidR="00506759" w:rsidP="001578E1" w:rsidRDefault="006E30F4" w14:paraId="68956971" w14:textId="77777777">
      <w:pPr>
        <w:pStyle w:val="Lijstalinea"/>
        <w:numPr>
          <w:ilvl w:val="0"/>
          <w:numId w:val="4"/>
        </w:numPr>
      </w:pPr>
      <w:r>
        <w:t xml:space="preserve">De Trans vormt een belangrijke aanbieder van cruciale </w:t>
      </w:r>
      <w:proofErr w:type="spellStart"/>
      <w:r>
        <w:t>Wlz</w:t>
      </w:r>
      <w:proofErr w:type="spellEnd"/>
      <w:r>
        <w:t>-zorg in de regio.</w:t>
      </w:r>
    </w:p>
    <w:p w:rsidR="00506759" w:rsidP="001578E1" w:rsidRDefault="006E30F4" w14:paraId="46FAFC6D" w14:textId="77777777">
      <w:pPr>
        <w:pStyle w:val="Lijstalinea"/>
        <w:numPr>
          <w:ilvl w:val="0"/>
          <w:numId w:val="4"/>
        </w:numPr>
      </w:pPr>
      <w:r>
        <w:t xml:space="preserve">Gedurende het traject en ook met externe validatie onderbouwd, is duidelijk geworden dat de partijen niet in staat zijn zonder </w:t>
      </w:r>
      <w:r w:rsidR="00495E14">
        <w:t xml:space="preserve">financiële </w:t>
      </w:r>
      <w:r w:rsidR="001578E1">
        <w:t>ondersteuning</w:t>
      </w:r>
      <w:r>
        <w:t xml:space="preserve"> van VWS tot een duurzame oplossing te komen voor de cliënten van De Trans. </w:t>
      </w:r>
    </w:p>
    <w:p w:rsidR="00506759" w:rsidP="001578E1" w:rsidRDefault="006E30F4" w14:paraId="25B2BC6A" w14:textId="77777777">
      <w:pPr>
        <w:pStyle w:val="Lijstalinea"/>
        <w:numPr>
          <w:ilvl w:val="0"/>
          <w:numId w:val="4"/>
        </w:numPr>
      </w:pPr>
      <w:r>
        <w:t>Het betreft een grote</w:t>
      </w:r>
      <w:r w:rsidR="00BF6671">
        <w:t xml:space="preserve"> en</w:t>
      </w:r>
      <w:r>
        <w:t xml:space="preserve"> kwetsbare cliëntengroep die niet zonder meer kan worden overgeplaatst naar andere zorgaanbieders binnen of buiten de regio.</w:t>
      </w:r>
    </w:p>
    <w:p w:rsidR="00506759" w:rsidP="00506759" w:rsidRDefault="00506759" w14:paraId="54F2E7AD" w14:textId="77777777"/>
    <w:p w:rsidR="00506759" w:rsidP="00506759" w:rsidRDefault="006E30F4" w14:paraId="05AEC865" w14:textId="77777777">
      <w:r>
        <w:t xml:space="preserve">De genoemde kenmerken vormen in onderlinge samenhang de reden voor betrokkenheid van het ministerie van VWS. </w:t>
      </w:r>
      <w:r w:rsidR="00F8360E">
        <w:t>Wij</w:t>
      </w:r>
      <w:r>
        <w:t xml:space="preserve"> heb</w:t>
      </w:r>
      <w:r w:rsidR="00F8360E">
        <w:t>ben</w:t>
      </w:r>
      <w:r>
        <w:t xml:space="preserve"> dan ook aangegeven in principe vanwege de uitzonderlijke situatie, maar onder strenge voorwaarden, bereid te zijn een financiële bijdrage beschikbaar te stellen</w:t>
      </w:r>
      <w:r w:rsidR="00741187">
        <w:t xml:space="preserve">. Dit </w:t>
      </w:r>
      <w:r w:rsidR="00BF6671">
        <w:t>om</w:t>
      </w:r>
      <w:r>
        <w:t xml:space="preserve">dat </w:t>
      </w:r>
      <w:r w:rsidR="00741187">
        <w:t xml:space="preserve">deze bijdrage </w:t>
      </w:r>
      <w:r>
        <w:t xml:space="preserve">noodzakelijk is om de continuïteit van zorg te borgen en een ongecontroleerd faillissement te voorkomen. </w:t>
      </w:r>
      <w:r w:rsidR="00F8360E">
        <w:t>Wij</w:t>
      </w:r>
      <w:r>
        <w:t xml:space="preserve"> z</w:t>
      </w:r>
      <w:r w:rsidR="00F8360E">
        <w:t>u</w:t>
      </w:r>
      <w:r>
        <w:t>l</w:t>
      </w:r>
      <w:r w:rsidR="00F8360E">
        <w:t>len</w:t>
      </w:r>
      <w:r>
        <w:t xml:space="preserve"> de komende periode onderzoeken op welke wijze deze bijdrage financieel en juridisch rechtmatig beschikbaar </w:t>
      </w:r>
      <w:r w:rsidR="00F8360E">
        <w:t>gesteld kan worden</w:t>
      </w:r>
      <w:r>
        <w:t xml:space="preserve">. </w:t>
      </w:r>
    </w:p>
    <w:p w:rsidR="00506759" w:rsidP="00506759" w:rsidRDefault="00506759" w14:paraId="1D4A776D" w14:textId="77777777"/>
    <w:p w:rsidRPr="00506759" w:rsidR="00506759" w:rsidP="00506759" w:rsidRDefault="006E30F4" w14:paraId="4CD454EF" w14:textId="77777777">
      <w:pPr>
        <w:rPr>
          <w:i/>
          <w:iCs/>
        </w:rPr>
      </w:pPr>
      <w:r w:rsidRPr="00506759">
        <w:rPr>
          <w:i/>
          <w:iCs/>
        </w:rPr>
        <w:t>Vervolg</w:t>
      </w:r>
    </w:p>
    <w:p w:rsidR="00506759" w:rsidP="00506759" w:rsidRDefault="006E30F4" w14:paraId="08CB217B" w14:textId="77777777">
      <w:r>
        <w:t xml:space="preserve">Inmiddels hebben </w:t>
      </w:r>
      <w:proofErr w:type="spellStart"/>
      <w:r>
        <w:t>Espria</w:t>
      </w:r>
      <w:proofErr w:type="spellEnd"/>
      <w:r>
        <w:t xml:space="preserve"> en </w:t>
      </w:r>
      <w:proofErr w:type="spellStart"/>
      <w:r>
        <w:t>Cosis</w:t>
      </w:r>
      <w:proofErr w:type="spellEnd"/>
      <w:r>
        <w:t xml:space="preserve"> en </w:t>
      </w:r>
      <w:proofErr w:type="spellStart"/>
      <w:r>
        <w:t>Vanboeijen</w:t>
      </w:r>
      <w:proofErr w:type="spellEnd"/>
      <w:r>
        <w:t xml:space="preserve"> nadere afspraken gemaakt over </w:t>
      </w:r>
      <w:r>
        <w:lastRenderedPageBreak/>
        <w:t>de overdracht van De Trans. De komende periode zal door partijen worden gebruikt om de benodigde goedkeuringsprocessen in gang te zetten en de overdracht nader uit te werken. Naar verwachting zal de overdracht van De Trans per 1 januari 2026 plaatsvinden. In deze gehele periode staat het borgen van de continuïteit van zorg centraal, met bijzondere aandacht voor de behoeften en belangen van cliënten, hun naasten en de medewerkers van De Trans. Het i</w:t>
      </w:r>
      <w:r>
        <w:t xml:space="preserve">s van groot belang dat de overdracht naar </w:t>
      </w:r>
      <w:proofErr w:type="spellStart"/>
      <w:r>
        <w:t>Cosis</w:t>
      </w:r>
      <w:proofErr w:type="spellEnd"/>
      <w:r>
        <w:t xml:space="preserve"> en </w:t>
      </w:r>
      <w:proofErr w:type="spellStart"/>
      <w:r>
        <w:t>Vanboeijen</w:t>
      </w:r>
      <w:proofErr w:type="spellEnd"/>
      <w:r>
        <w:t xml:space="preserve"> voor hen soepel verloopt. Daarbij is het belangrijk dat zij gedurende het hele proces duidelijk, tijdig en zorgvuldig worden geïnformeerd en ondersteund.</w:t>
      </w:r>
    </w:p>
    <w:p w:rsidR="00506759" w:rsidP="00506759" w:rsidRDefault="00506759" w14:paraId="73D01830" w14:textId="77777777"/>
    <w:p w:rsidR="00506759" w:rsidP="00506759" w:rsidRDefault="006E30F4" w14:paraId="113CE599" w14:textId="77777777">
      <w:r>
        <w:t xml:space="preserve">In afwachting van de nadere </w:t>
      </w:r>
      <w:r>
        <w:t>uitwerking van de hierboven genoemde plannen van betrokken partijen, k</w:t>
      </w:r>
      <w:r w:rsidR="00F8360E">
        <w:t>unnen</w:t>
      </w:r>
      <w:r>
        <w:t xml:space="preserve"> </w:t>
      </w:r>
      <w:r w:rsidR="00F8360E">
        <w:t>er</w:t>
      </w:r>
      <w:r>
        <w:t xml:space="preserve"> op dit moment nog geen uitspraken doen over </w:t>
      </w:r>
      <w:r w:rsidR="001578E1">
        <w:t>de hoogte van</w:t>
      </w:r>
      <w:r>
        <w:t xml:space="preserve"> financiële bijdrage vanuit VWS. Er lopen nog verschillende gesprekken met partijen om het benodigde bedrag vast te stellen. </w:t>
      </w:r>
    </w:p>
    <w:p w:rsidR="00506759" w:rsidP="00506759" w:rsidRDefault="006E30F4" w14:paraId="6840D14E" w14:textId="77777777">
      <w:r>
        <w:t xml:space="preserve">Ook moet zoals hiervoor reeds is aangegeven, worden onderzocht op welke wijze  de bijdrage financieel en juridisch rechtmatig beschikbaar </w:t>
      </w:r>
      <w:r w:rsidR="00F8360E">
        <w:t>gest</w:t>
      </w:r>
      <w:r>
        <w:t>el</w:t>
      </w:r>
      <w:bookmarkStart w:name="_Hlk208230062" w:id="2"/>
      <w:r w:rsidR="00F8360E">
        <w:t>d kan worden.</w:t>
      </w:r>
    </w:p>
    <w:p w:rsidR="007033B7" w:rsidP="00506759" w:rsidRDefault="007033B7" w14:paraId="19AA9C6B" w14:textId="77777777"/>
    <w:p w:rsidR="007033B7" w:rsidP="00506759" w:rsidRDefault="006E30F4" w14:paraId="413F6ABF" w14:textId="77777777">
      <w:r>
        <w:t>Tot slot k</w:t>
      </w:r>
      <w:r w:rsidR="00F8360E">
        <w:t>unnen</w:t>
      </w:r>
      <w:r>
        <w:t xml:space="preserve"> </w:t>
      </w:r>
      <w:r w:rsidR="00F8360E">
        <w:t xml:space="preserve">wij ons </w:t>
      </w:r>
      <w:r>
        <w:t>voorstellen dat deze ontwikkelingen onzekerheden met zich mee k</w:t>
      </w:r>
      <w:r w:rsidR="00642D74">
        <w:t>unnen</w:t>
      </w:r>
      <w:r>
        <w:t xml:space="preserve"> brengen voor medewerkers, cliënten en hun naasten. Juist daarom blij</w:t>
      </w:r>
      <w:r w:rsidR="00F8360E">
        <w:t>ven wij</w:t>
      </w:r>
      <w:r>
        <w:t xml:space="preserve"> nauwlettend toezien op een zorgvuldige afwikkeling, met oog voor de mensen om wie het gaat. </w:t>
      </w:r>
    </w:p>
    <w:bookmarkEnd w:id="2"/>
    <w:p w:rsidR="00506759" w:rsidP="00506759" w:rsidRDefault="00506759" w14:paraId="38EEEBDE" w14:textId="77777777"/>
    <w:p w:rsidRPr="008D59C5" w:rsidR="008D59C5" w:rsidP="00506759" w:rsidRDefault="006E30F4" w14:paraId="40DB6C41" w14:textId="77777777">
      <w:r>
        <w:t>Wij zullen uw Kamer informeren bij verdere ontwikkelingen.</w:t>
      </w:r>
    </w:p>
    <w:p w:rsidRPr="008D59C5" w:rsidR="00334C45" w:rsidRDefault="00334C45" w14:paraId="3CD4D3D4" w14:textId="77777777"/>
    <w:p w:rsidRPr="009A31BF" w:rsidR="00CD5856" w:rsidRDefault="006E30F4" w14:paraId="4BCF3A2A" w14:textId="77777777">
      <w:pPr>
        <w:pStyle w:val="Huisstijl-Slotzin"/>
      </w:pPr>
      <w:r>
        <w:t>Hoogachtend,</w:t>
      </w:r>
    </w:p>
    <w:p w:rsidR="00BC481F" w:rsidP="00463DBC" w:rsidRDefault="00BC481F" w14:paraId="67F74867" w14:textId="77777777">
      <w:pPr>
        <w:spacing w:line="240" w:lineRule="auto"/>
        <w:rPr>
          <w:noProof/>
        </w:rPr>
      </w:pPr>
    </w:p>
    <w:p w:rsidR="00F8360E" w:rsidP="00C62B6C" w:rsidRDefault="00F8360E" w14:paraId="14A18DE2" w14:textId="77777777">
      <w:pPr>
        <w:spacing w:line="240" w:lineRule="atLeast"/>
        <w:jc w:val="both"/>
      </w:pPr>
    </w:p>
    <w:p w:rsidR="005279F6" w:rsidP="00C62B6C" w:rsidRDefault="005279F6" w14:paraId="1A315E05" w14:textId="6BF47A50">
      <w:pPr>
        <w:spacing w:line="240" w:lineRule="atLeast"/>
        <w:jc w:val="both"/>
      </w:pPr>
      <w:r>
        <w:t xml:space="preserve">de staatssecretaris Langdurige </w:t>
      </w:r>
      <w:r>
        <w:tab/>
      </w:r>
      <w:r>
        <w:tab/>
      </w:r>
      <w:r>
        <w:tab/>
      </w:r>
      <w:r>
        <w:tab/>
      </w:r>
      <w:r>
        <w:tab/>
      </w:r>
      <w:r>
        <w:tab/>
      </w:r>
      <w:r>
        <w:tab/>
      </w:r>
      <w:r>
        <w:tab/>
      </w:r>
      <w:r>
        <w:tab/>
      </w:r>
      <w:r>
        <w:tab/>
        <w:t>de minister van Volksgezondheid,</w:t>
      </w:r>
    </w:p>
    <w:p w:rsidR="005279F6" w:rsidP="005279F6" w:rsidRDefault="006E30F4" w14:paraId="279A7F28" w14:textId="77777777">
      <w:pPr>
        <w:spacing w:line="240" w:lineRule="atLeast"/>
        <w:jc w:val="both"/>
      </w:pPr>
      <w:r>
        <w:t>en Maatschappelijke Zorg</w:t>
      </w:r>
      <w:r>
        <w:rPr>
          <w:szCs w:val="18"/>
        </w:rPr>
        <w:t>,</w:t>
      </w:r>
      <w:r w:rsidR="005279F6">
        <w:rPr>
          <w:szCs w:val="18"/>
        </w:rPr>
        <w:tab/>
      </w:r>
      <w:r w:rsidR="005279F6">
        <w:rPr>
          <w:szCs w:val="18"/>
        </w:rPr>
        <w:tab/>
      </w:r>
      <w:r w:rsidR="005279F6">
        <w:rPr>
          <w:szCs w:val="18"/>
        </w:rPr>
        <w:tab/>
      </w:r>
      <w:r w:rsidR="005279F6">
        <w:rPr>
          <w:szCs w:val="18"/>
        </w:rPr>
        <w:tab/>
      </w:r>
      <w:r w:rsidR="005279F6">
        <w:rPr>
          <w:szCs w:val="18"/>
        </w:rPr>
        <w:tab/>
      </w:r>
      <w:r w:rsidR="005279F6">
        <w:rPr>
          <w:szCs w:val="18"/>
        </w:rPr>
        <w:tab/>
      </w:r>
      <w:r w:rsidR="005279F6">
        <w:rPr>
          <w:szCs w:val="18"/>
        </w:rPr>
        <w:tab/>
      </w:r>
      <w:r w:rsidR="005279F6">
        <w:rPr>
          <w:szCs w:val="18"/>
        </w:rPr>
        <w:tab/>
      </w:r>
      <w:r w:rsidR="005279F6">
        <w:rPr>
          <w:szCs w:val="18"/>
        </w:rPr>
        <w:tab/>
      </w:r>
      <w:r w:rsidR="005279F6">
        <w:rPr>
          <w:szCs w:val="18"/>
        </w:rPr>
        <w:tab/>
      </w:r>
      <w:r w:rsidR="005279F6">
        <w:rPr>
          <w:szCs w:val="18"/>
        </w:rPr>
        <w:tab/>
      </w:r>
      <w:r w:rsidR="005279F6">
        <w:rPr>
          <w:szCs w:val="18"/>
        </w:rPr>
        <w:tab/>
      </w:r>
      <w:r w:rsidR="005279F6">
        <w:t>Welzijn en Sport,</w:t>
      </w:r>
    </w:p>
    <w:p w:rsidR="00C62B6C" w:rsidP="00C62B6C" w:rsidRDefault="00C62B6C" w14:paraId="59B80908" w14:textId="6D0CD8D4">
      <w:pPr>
        <w:spacing w:line="240" w:lineRule="atLeast"/>
        <w:jc w:val="both"/>
        <w:rPr>
          <w:szCs w:val="18"/>
        </w:rPr>
      </w:pPr>
    </w:p>
    <w:p w:rsidRPr="007B6A41" w:rsidR="00C62B6C" w:rsidP="00C62B6C" w:rsidRDefault="00C62B6C" w14:paraId="043F6F7F" w14:textId="77777777">
      <w:pPr>
        <w:spacing w:line="240" w:lineRule="atLeast"/>
        <w:rPr>
          <w:szCs w:val="18"/>
        </w:rPr>
      </w:pPr>
      <w:bookmarkStart w:name="bmkHandtekening" w:id="3"/>
    </w:p>
    <w:bookmarkEnd w:id="3"/>
    <w:p w:rsidR="005279F6" w:rsidP="00C62B6C" w:rsidRDefault="006E30F4" w14:paraId="39C2C126" w14:textId="77777777">
      <w:pPr>
        <w:spacing w:line="240" w:lineRule="atLeast"/>
      </w:pPr>
      <w:r>
        <w:cr/>
      </w:r>
    </w:p>
    <w:p w:rsidRPr="007B6A41" w:rsidR="00C62B6C" w:rsidP="00C62B6C" w:rsidRDefault="006E30F4" w14:paraId="10A50AB8" w14:textId="0CFBFA6C">
      <w:pPr>
        <w:spacing w:line="240" w:lineRule="atLeast"/>
        <w:rPr>
          <w:szCs w:val="18"/>
        </w:rPr>
      </w:pPr>
      <w:r>
        <w:cr/>
      </w:r>
    </w:p>
    <w:p w:rsidRPr="00D93F6F" w:rsidR="005279F6" w:rsidP="005279F6" w:rsidRDefault="006E30F4" w14:paraId="6F624B90" w14:textId="77777777">
      <w:pPr>
        <w:rPr>
          <w:rFonts w:eastAsia="SimSun"/>
          <w:i/>
        </w:rPr>
      </w:pPr>
      <w:r w:rsidRPr="005279F6">
        <w:t xml:space="preserve">Nicki J.F. </w:t>
      </w:r>
      <w:proofErr w:type="spellStart"/>
      <w:r w:rsidRPr="005279F6">
        <w:t>Pouw</w:t>
      </w:r>
      <w:proofErr w:type="spellEnd"/>
      <w:r w:rsidRPr="005279F6">
        <w:t>-Verweij</w:t>
      </w:r>
      <w:r w:rsidRPr="005279F6" w:rsidR="005279F6">
        <w:tab/>
      </w:r>
      <w:r w:rsidRPr="005279F6" w:rsidR="005279F6">
        <w:tab/>
      </w:r>
      <w:r w:rsidRPr="005279F6" w:rsidR="005279F6">
        <w:tab/>
      </w:r>
      <w:r w:rsidRPr="005279F6" w:rsidR="005279F6">
        <w:tab/>
      </w:r>
      <w:r w:rsidRPr="005279F6" w:rsidR="005279F6">
        <w:tab/>
      </w:r>
      <w:r w:rsidRPr="005279F6" w:rsidR="005279F6">
        <w:tab/>
      </w:r>
      <w:r w:rsidRPr="005279F6" w:rsidR="005279F6">
        <w:tab/>
      </w:r>
      <w:r w:rsidRPr="005279F6" w:rsidR="005279F6">
        <w:tab/>
      </w:r>
      <w:r w:rsidRPr="005279F6" w:rsidR="005279F6">
        <w:tab/>
      </w:r>
      <w:r w:rsidRPr="005279F6" w:rsidR="005279F6">
        <w:tab/>
      </w:r>
      <w:r w:rsidRPr="005279F6" w:rsidR="005279F6">
        <w:tab/>
      </w:r>
      <w:r w:rsidRPr="005279F6" w:rsidR="005279F6">
        <w:tab/>
      </w:r>
      <w:r w:rsidRPr="005279F6" w:rsidR="005279F6">
        <w:tab/>
      </w:r>
      <w:r w:rsidRPr="005279F6" w:rsidR="005279F6">
        <w:tab/>
      </w:r>
      <w:r w:rsidR="005279F6">
        <w:t>Jan Anthonie Bruijn</w:t>
      </w:r>
    </w:p>
    <w:p w:rsidRPr="005279F6" w:rsidR="00C62B6C" w:rsidP="00C62B6C" w:rsidRDefault="00C62B6C" w14:paraId="2698F56F" w14:textId="28F9BC83">
      <w:pPr>
        <w:spacing w:line="240" w:lineRule="atLeast"/>
        <w:jc w:val="both"/>
        <w:rPr>
          <w:szCs w:val="18"/>
        </w:rPr>
      </w:pPr>
    </w:p>
    <w:p w:rsidRPr="005279F6" w:rsidR="00C95CA9" w:rsidRDefault="00C95CA9" w14:paraId="550C6CD4" w14:textId="77777777">
      <w:pPr>
        <w:spacing w:line="240" w:lineRule="auto"/>
        <w:rPr>
          <w:noProof/>
        </w:rPr>
      </w:pPr>
    </w:p>
    <w:p w:rsidRPr="005279F6" w:rsidR="005279F6" w:rsidP="005279F6" w:rsidRDefault="005279F6" w14:paraId="7E4EA10A" w14:textId="77777777">
      <w:pPr>
        <w:spacing w:line="240" w:lineRule="atLeast"/>
        <w:jc w:val="both"/>
      </w:pPr>
    </w:p>
    <w:p w:rsidRPr="005279F6" w:rsidR="005279F6" w:rsidP="005279F6" w:rsidRDefault="005279F6" w14:paraId="29850621" w14:textId="77777777">
      <w:pPr>
        <w:spacing w:line="240" w:lineRule="atLeast"/>
        <w:jc w:val="both"/>
      </w:pPr>
    </w:p>
    <w:p w:rsidRPr="005279F6" w:rsidR="005279F6" w:rsidP="005279F6" w:rsidRDefault="005279F6" w14:paraId="6F48DF73" w14:textId="77777777">
      <w:pPr>
        <w:spacing w:line="240" w:lineRule="atLeast"/>
        <w:jc w:val="both"/>
      </w:pPr>
    </w:p>
    <w:p w:rsidRPr="005279F6" w:rsidR="005279F6" w:rsidP="005279F6" w:rsidRDefault="005279F6" w14:paraId="59B13935" w14:textId="77777777">
      <w:pPr>
        <w:spacing w:line="240" w:lineRule="atLeast"/>
        <w:jc w:val="both"/>
      </w:pPr>
    </w:p>
    <w:p w:rsidRPr="005279F6" w:rsidR="00235AED" w:rsidP="00463DBC" w:rsidRDefault="00235AED" w14:paraId="58B7E21F" w14:textId="77777777">
      <w:pPr>
        <w:spacing w:line="240" w:lineRule="auto"/>
        <w:rPr>
          <w:noProof/>
        </w:rPr>
      </w:pPr>
    </w:p>
    <w:sectPr w:rsidRPr="005279F6" w:rsidR="00235AED"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2802B7" w14:textId="77777777" w:rsidR="00E061ED" w:rsidRDefault="00E061ED">
      <w:pPr>
        <w:spacing w:line="240" w:lineRule="auto"/>
      </w:pPr>
      <w:r>
        <w:separator/>
      </w:r>
    </w:p>
  </w:endnote>
  <w:endnote w:type="continuationSeparator" w:id="0">
    <w:p w14:paraId="7C42322A" w14:textId="77777777" w:rsidR="00E061ED" w:rsidRDefault="00E061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Klee One"/>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85419" w14:textId="77777777" w:rsidR="00DC7639" w:rsidRDefault="006E30F4">
    <w:pPr>
      <w:pStyle w:val="Voettekst"/>
    </w:pPr>
    <w:r>
      <w:rPr>
        <w:noProof/>
        <w:lang w:val="en-US" w:eastAsia="en-US" w:bidi="ar-SA"/>
      </w:rPr>
      <mc:AlternateContent>
        <mc:Choice Requires="wps">
          <w:drawing>
            <wp:anchor distT="0" distB="0" distL="114300" distR="114300" simplePos="0" relativeHeight="251649024" behindDoc="0" locked="1" layoutInCell="1" allowOverlap="1" wp14:anchorId="344F2750" wp14:editId="5BA3E8CD">
              <wp:simplePos x="0" y="0"/>
              <wp:positionH relativeFrom="page">
                <wp:posOffset>5922645</wp:posOffset>
              </wp:positionH>
              <wp:positionV relativeFrom="page">
                <wp:posOffset>10225405</wp:posOffset>
              </wp:positionV>
              <wp:extent cx="1259840" cy="185420"/>
              <wp:effectExtent l="7620" t="5080" r="8890" b="9525"/>
              <wp:wrapNone/>
              <wp:docPr id="181732704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79B3C979" w14:textId="77777777" w:rsidR="00DC7639" w:rsidRDefault="006E30F4"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344F2750" id="_x0000_t202" coordsize="21600,21600" o:spt="202" path="m,l,21600r21600,l21600,xe">
              <v:stroke joinstyle="miter"/>
              <v:path gradientshapeok="t" o:connecttype="rect"/>
            </v:shapetype>
            <v:shape id="Text Box 25" o:spid="_x0000_s1031" type="#_x0000_t202" style="position:absolute;margin-left:466.35pt;margin-top:805.15pt;width:99.2pt;height:14.6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" strokecolor="white">
              <v:textbox inset="0,0,0,0">
                <w:txbxContent>
                  <w:p w14:paraId="79B3C979" w14:textId="77777777" w:rsidR="00DC7639" w:rsidRDefault="006E30F4"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E2E07" w14:textId="77777777" w:rsidR="00E061ED" w:rsidRDefault="00E061ED">
      <w:pPr>
        <w:spacing w:line="240" w:lineRule="auto"/>
      </w:pPr>
      <w:r>
        <w:separator/>
      </w:r>
    </w:p>
  </w:footnote>
  <w:footnote w:type="continuationSeparator" w:id="0">
    <w:p w14:paraId="39B2CED8" w14:textId="77777777" w:rsidR="00E061ED" w:rsidRDefault="00E061ED">
      <w:pPr>
        <w:spacing w:line="240" w:lineRule="auto"/>
      </w:pPr>
      <w:r>
        <w:continuationSeparator/>
      </w:r>
    </w:p>
  </w:footnote>
  <w:footnote w:id="1">
    <w:p w14:paraId="4972516B" w14:textId="77777777" w:rsidR="001578E1" w:rsidRDefault="006E30F4">
      <w:pPr>
        <w:pStyle w:val="Voetnoottekst"/>
      </w:pPr>
      <w:r>
        <w:rPr>
          <w:rStyle w:val="Voetnootmarkering"/>
        </w:rPr>
        <w:footnoteRef/>
      </w:r>
      <w:r>
        <w:t xml:space="preserve"> </w:t>
      </w:r>
      <w:r w:rsidRPr="001578E1">
        <w:rPr>
          <w:sz w:val="16"/>
          <w:szCs w:val="14"/>
        </w:rPr>
        <w:t xml:space="preserve">Stichting </w:t>
      </w:r>
      <w:proofErr w:type="spellStart"/>
      <w:r w:rsidRPr="001578E1">
        <w:rPr>
          <w:sz w:val="16"/>
          <w:szCs w:val="14"/>
        </w:rPr>
        <w:t>Espria</w:t>
      </w:r>
      <w:proofErr w:type="spellEnd"/>
      <w:r w:rsidRPr="001578E1">
        <w:rPr>
          <w:sz w:val="16"/>
          <w:szCs w:val="14"/>
        </w:rPr>
        <w:t xml:space="preserve"> is een concern waar, naast De Trans, verschillende zorgorganisaties zijn ondergebracht, namelijk </w:t>
      </w:r>
      <w:proofErr w:type="spellStart"/>
      <w:r w:rsidRPr="001578E1">
        <w:rPr>
          <w:sz w:val="16"/>
          <w:szCs w:val="14"/>
        </w:rPr>
        <w:t>Evean</w:t>
      </w:r>
      <w:proofErr w:type="spellEnd"/>
      <w:r w:rsidRPr="001578E1">
        <w:rPr>
          <w:sz w:val="16"/>
          <w:szCs w:val="14"/>
        </w:rPr>
        <w:t xml:space="preserve">, </w:t>
      </w:r>
      <w:proofErr w:type="spellStart"/>
      <w:r w:rsidRPr="001578E1">
        <w:rPr>
          <w:sz w:val="16"/>
          <w:szCs w:val="14"/>
        </w:rPr>
        <w:t>Icare</w:t>
      </w:r>
      <w:proofErr w:type="spellEnd"/>
      <w:r w:rsidRPr="001578E1">
        <w:rPr>
          <w:sz w:val="16"/>
          <w:szCs w:val="14"/>
        </w:rPr>
        <w:t xml:space="preserve"> &amp; Zorggroep Meander, GGZ Drenthe, </w:t>
      </w:r>
      <w:proofErr w:type="spellStart"/>
      <w:r w:rsidRPr="001578E1">
        <w:rPr>
          <w:sz w:val="16"/>
          <w:szCs w:val="14"/>
        </w:rPr>
        <w:t>Icare</w:t>
      </w:r>
      <w:proofErr w:type="spellEnd"/>
      <w:r w:rsidRPr="001578E1">
        <w:rPr>
          <w:sz w:val="16"/>
          <w:szCs w:val="14"/>
        </w:rPr>
        <w:t xml:space="preserve"> JGZ, </w:t>
      </w:r>
      <w:proofErr w:type="spellStart"/>
      <w:r w:rsidRPr="001578E1">
        <w:rPr>
          <w:sz w:val="16"/>
          <w:szCs w:val="14"/>
        </w:rPr>
        <w:t>Icare</w:t>
      </w:r>
      <w:proofErr w:type="spellEnd"/>
      <w:r w:rsidRPr="001578E1">
        <w:rPr>
          <w:sz w:val="16"/>
          <w:szCs w:val="14"/>
        </w:rPr>
        <w:t xml:space="preserve"> Thuisbegeleiding, </w:t>
      </w:r>
      <w:proofErr w:type="spellStart"/>
      <w:r w:rsidRPr="001578E1">
        <w:rPr>
          <w:sz w:val="16"/>
          <w:szCs w:val="14"/>
        </w:rPr>
        <w:t>Espria</w:t>
      </w:r>
      <w:proofErr w:type="spellEnd"/>
      <w:r w:rsidRPr="001578E1">
        <w:rPr>
          <w:sz w:val="16"/>
          <w:szCs w:val="14"/>
        </w:rPr>
        <w:t xml:space="preserve"> Ledenvereniging en Medisch servicecentrum </w:t>
      </w:r>
      <w:proofErr w:type="spellStart"/>
      <w:r w:rsidRPr="001578E1">
        <w:rPr>
          <w:sz w:val="16"/>
          <w:szCs w:val="14"/>
        </w:rPr>
        <w:t>Altide</w:t>
      </w:r>
      <w:proofErr w:type="spellEnd"/>
      <w:r w:rsidRPr="001578E1">
        <w:rPr>
          <w:sz w:val="16"/>
          <w:szCs w:val="14"/>
        </w:rPr>
        <w:t>.</w:t>
      </w:r>
    </w:p>
  </w:footnote>
  <w:footnote w:id="2">
    <w:p w14:paraId="41AA4C0A" w14:textId="77777777" w:rsidR="001578E1" w:rsidRDefault="006E30F4" w:rsidP="001578E1">
      <w:pPr>
        <w:pStyle w:val="Voetnoottekst"/>
      </w:pPr>
      <w:r>
        <w:rPr>
          <w:rStyle w:val="Voetnootmarkering"/>
        </w:rPr>
        <w:footnoteRef/>
      </w:r>
      <w:r>
        <w:t xml:space="preserve"> </w:t>
      </w:r>
      <w:r w:rsidRPr="001578E1">
        <w:rPr>
          <w:sz w:val="16"/>
          <w:szCs w:val="14"/>
        </w:rPr>
        <w:t xml:space="preserve">Kamerstukken II 2019-2020 31 016, nr. 288 </w:t>
      </w:r>
    </w:p>
    <w:p w14:paraId="3D33F120" w14:textId="77777777" w:rsidR="001578E1" w:rsidRDefault="001578E1">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6A942" w14:textId="77777777" w:rsidR="00CD5856" w:rsidRDefault="006E30F4">
    <w:pPr>
      <w:pStyle w:val="Koptekst"/>
    </w:pPr>
    <w:r>
      <w:rPr>
        <w:noProof/>
        <w:lang w:eastAsia="nl-NL" w:bidi="ar-SA"/>
      </w:rPr>
      <w:drawing>
        <wp:anchor distT="0" distB="0" distL="114300" distR="114300" simplePos="0" relativeHeight="251653120" behindDoc="1" locked="0" layoutInCell="1" allowOverlap="1" wp14:anchorId="24DDD10C" wp14:editId="6CA97201">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2096" behindDoc="0" locked="0" layoutInCell="1" allowOverlap="1" wp14:anchorId="3B87767E" wp14:editId="56D9896D">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DA3A55">
      <w:rPr>
        <w:noProof/>
        <w:lang w:eastAsia="nl-NL" w:bidi="ar-SA"/>
      </w:rPr>
      <mc:AlternateContent>
        <mc:Choice Requires="wps">
          <w:drawing>
            <wp:anchor distT="0" distB="0" distL="114300" distR="114300" simplePos="0" relativeHeight="251658240" behindDoc="0" locked="0" layoutInCell="1" allowOverlap="1" wp14:anchorId="727A09A3" wp14:editId="4ED0B9C2">
              <wp:simplePos x="0" y="0"/>
              <wp:positionH relativeFrom="page">
                <wp:posOffset>5922645</wp:posOffset>
              </wp:positionH>
              <wp:positionV relativeFrom="page">
                <wp:posOffset>1965960</wp:posOffset>
              </wp:positionV>
              <wp:extent cx="1259840" cy="8009890"/>
              <wp:effectExtent l="7620" t="13335" r="8890" b="6350"/>
              <wp:wrapNone/>
              <wp:docPr id="92232196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462DA038" w14:textId="77777777" w:rsidR="00CD5856" w:rsidRDefault="006E30F4">
                          <w:pPr>
                            <w:pStyle w:val="Huisstijl-AfzendgegevensW1"/>
                          </w:pPr>
                          <w:r>
                            <w:t>Bezoekadres</w:t>
                          </w:r>
                        </w:p>
                        <w:p w14:paraId="5F686334" w14:textId="77777777" w:rsidR="00CD5856" w:rsidRDefault="006E30F4">
                          <w:pPr>
                            <w:pStyle w:val="Huisstijl-Afzendgegevens"/>
                          </w:pPr>
                          <w:r>
                            <w:t>Parnassusplein 5</w:t>
                          </w:r>
                        </w:p>
                        <w:p w14:paraId="42B29A15" w14:textId="77777777" w:rsidR="00CD5856" w:rsidRDefault="006E30F4">
                          <w:pPr>
                            <w:pStyle w:val="Huisstijl-Afzendgegevens"/>
                          </w:pPr>
                          <w:r>
                            <w:t>2511</w:t>
                          </w:r>
                          <w:r w:rsidR="008D59C5" w:rsidRPr="008D59C5">
                            <w:t xml:space="preserve"> </w:t>
                          </w:r>
                          <w:r>
                            <w:t>VX</w:t>
                          </w:r>
                          <w:r w:rsidR="00E1490C">
                            <w:t xml:space="preserve">  </w:t>
                          </w:r>
                          <w:r w:rsidR="008D59C5" w:rsidRPr="008D59C5">
                            <w:t>Den Haag</w:t>
                          </w:r>
                        </w:p>
                        <w:p w14:paraId="58CDE973" w14:textId="77777777" w:rsidR="00CD5856" w:rsidRDefault="006E30F4">
                          <w:pPr>
                            <w:pStyle w:val="Huisstijl-Afzendgegevens"/>
                          </w:pPr>
                          <w:r w:rsidRPr="008D59C5">
                            <w:t>www.rijksoverheid.nl</w:t>
                          </w:r>
                        </w:p>
                        <w:p w14:paraId="6E81C81A" w14:textId="77777777" w:rsidR="00CD5856" w:rsidRDefault="006E30F4">
                          <w:pPr>
                            <w:pStyle w:val="Huisstijl-ReferentiegegevenskopW2"/>
                          </w:pPr>
                          <w:r w:rsidRPr="008D59C5">
                            <w:t>Kenmerk</w:t>
                          </w:r>
                        </w:p>
                        <w:p w14:paraId="03E679CC" w14:textId="77777777" w:rsidR="00CD5856" w:rsidRDefault="006E30F4">
                          <w:pPr>
                            <w:pStyle w:val="Huisstijl-Referentiegegevens"/>
                          </w:pPr>
                          <w:bookmarkStart w:id="0" w:name="_Hlk117784077"/>
                          <w:r>
                            <w:t>4207407-1087423-PZO</w:t>
                          </w:r>
                        </w:p>
                        <w:bookmarkEnd w:id="0"/>
                        <w:p w14:paraId="3BDB2D66" w14:textId="77777777" w:rsidR="00CD5856" w:rsidRPr="002B504F" w:rsidRDefault="006E30F4">
                          <w:pPr>
                            <w:pStyle w:val="Huisstijl-ReferentiegegevenskopW1"/>
                          </w:pPr>
                          <w:r w:rsidRPr="008D59C5">
                            <w:t>Bijlage(n)</w:t>
                          </w:r>
                        </w:p>
                        <w:p w14:paraId="626974EC" w14:textId="77777777" w:rsidR="00215CB5" w:rsidRDefault="00215CB5">
                          <w:pPr>
                            <w:pStyle w:val="Huisstijl-ReferentiegegevenskopW1"/>
                          </w:pPr>
                        </w:p>
                        <w:p w14:paraId="02B77DE5" w14:textId="77777777" w:rsidR="00CD5856" w:rsidRDefault="006E30F4">
                          <w:pPr>
                            <w:pStyle w:val="Huisstijl-ReferentiegegevenskopW1"/>
                          </w:pPr>
                          <w:r>
                            <w:t>Kenmerk afzender</w:t>
                          </w:r>
                        </w:p>
                        <w:p w14:paraId="54656CD8" w14:textId="77777777" w:rsidR="00CD5856" w:rsidRDefault="00CD5856">
                          <w:pPr>
                            <w:pStyle w:val="Huisstijl-Referentiegegevens"/>
                          </w:pPr>
                        </w:p>
                        <w:p w14:paraId="520D6C38" w14:textId="77777777" w:rsidR="00CD5856" w:rsidRDefault="006E30F4">
                          <w:pPr>
                            <w:pStyle w:val="Huisstijl-Algemenevoorwaarden"/>
                          </w:pPr>
                          <w:r>
                            <w:t xml:space="preserve">Correspondentie uitsluitend richten aan het retouradres met vermelding van de datum en het </w:t>
                          </w:r>
                          <w:r>
                            <w:t>kenmerk van deze brief.</w:t>
                          </w:r>
                        </w:p>
                        <w:p w14:paraId="67FD7157" w14:textId="77777777" w:rsidR="00CD5856" w:rsidRDefault="00CD5856"/>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727A09A3" id="_x0000_t202" coordsize="21600,21600" o:spt="202" path="m,l,21600r21600,l21600,xe">
              <v:stroke joinstyle="miter"/>
              <v:path gradientshapeok="t" o:connecttype="rect"/>
            </v:shapetype>
            <v:shape id="Text Box 30" o:spid="_x0000_s1026" type="#_x0000_t202" style="position:absolute;margin-left:466.35pt;margin-top:154.8pt;width:99.2pt;height:630.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" strokecolor="white">
              <v:textbox inset="0,0,0,0">
                <w:txbxContent>
                  <w:p w14:paraId="462DA038" w14:textId="77777777" w:rsidR="00CD5856" w:rsidRDefault="006E30F4">
                    <w:pPr>
                      <w:pStyle w:val="Huisstijl-AfzendgegevensW1"/>
                    </w:pPr>
                    <w:r>
                      <w:t>Bezoekadres</w:t>
                    </w:r>
                  </w:p>
                  <w:p w14:paraId="5F686334" w14:textId="77777777" w:rsidR="00CD5856" w:rsidRDefault="006E30F4">
                    <w:pPr>
                      <w:pStyle w:val="Huisstijl-Afzendgegevens"/>
                    </w:pPr>
                    <w:r>
                      <w:t>Parnassusplein 5</w:t>
                    </w:r>
                  </w:p>
                  <w:p w14:paraId="42B29A15" w14:textId="77777777" w:rsidR="00CD5856" w:rsidRDefault="006E30F4">
                    <w:pPr>
                      <w:pStyle w:val="Huisstijl-Afzendgegevens"/>
                    </w:pPr>
                    <w:r>
                      <w:t>2511</w:t>
                    </w:r>
                    <w:r w:rsidR="008D59C5" w:rsidRPr="008D59C5">
                      <w:t xml:space="preserve"> </w:t>
                    </w:r>
                    <w:r>
                      <w:t>VX</w:t>
                    </w:r>
                    <w:r w:rsidR="00E1490C">
                      <w:t xml:space="preserve">  </w:t>
                    </w:r>
                    <w:r w:rsidR="008D59C5" w:rsidRPr="008D59C5">
                      <w:t>Den Haag</w:t>
                    </w:r>
                  </w:p>
                  <w:p w14:paraId="58CDE973" w14:textId="77777777" w:rsidR="00CD5856" w:rsidRDefault="006E30F4">
                    <w:pPr>
                      <w:pStyle w:val="Huisstijl-Afzendgegevens"/>
                    </w:pPr>
                    <w:r w:rsidRPr="008D59C5">
                      <w:t>www.rijksoverheid.nl</w:t>
                    </w:r>
                  </w:p>
                  <w:p w14:paraId="6E81C81A" w14:textId="77777777" w:rsidR="00CD5856" w:rsidRDefault="006E30F4">
                    <w:pPr>
                      <w:pStyle w:val="Huisstijl-ReferentiegegevenskopW2"/>
                    </w:pPr>
                    <w:r w:rsidRPr="008D59C5">
                      <w:t>Kenmerk</w:t>
                    </w:r>
                  </w:p>
                  <w:p w14:paraId="03E679CC" w14:textId="77777777" w:rsidR="00CD5856" w:rsidRDefault="006E30F4">
                    <w:pPr>
                      <w:pStyle w:val="Huisstijl-Referentiegegevens"/>
                    </w:pPr>
                    <w:bookmarkStart w:id="1" w:name="_Hlk117784077"/>
                    <w:r>
                      <w:t>4207407-1087423-PZO</w:t>
                    </w:r>
                  </w:p>
                  <w:bookmarkEnd w:id="1"/>
                  <w:p w14:paraId="3BDB2D66" w14:textId="77777777" w:rsidR="00CD5856" w:rsidRPr="002B504F" w:rsidRDefault="006E30F4">
                    <w:pPr>
                      <w:pStyle w:val="Huisstijl-ReferentiegegevenskopW1"/>
                    </w:pPr>
                    <w:r w:rsidRPr="008D59C5">
                      <w:t>Bijlage(n)</w:t>
                    </w:r>
                  </w:p>
                  <w:p w14:paraId="626974EC" w14:textId="77777777" w:rsidR="00215CB5" w:rsidRDefault="00215CB5">
                    <w:pPr>
                      <w:pStyle w:val="Huisstijl-ReferentiegegevenskopW1"/>
                    </w:pPr>
                  </w:p>
                  <w:p w14:paraId="02B77DE5" w14:textId="77777777" w:rsidR="00CD5856" w:rsidRDefault="006E30F4">
                    <w:pPr>
                      <w:pStyle w:val="Huisstijl-ReferentiegegevenskopW1"/>
                    </w:pPr>
                    <w:r>
                      <w:t>Kenmerk afzender</w:t>
                    </w:r>
                  </w:p>
                  <w:p w14:paraId="54656CD8" w14:textId="77777777" w:rsidR="00CD5856" w:rsidRDefault="00CD5856">
                    <w:pPr>
                      <w:pStyle w:val="Huisstijl-Referentiegegevens"/>
                    </w:pPr>
                  </w:p>
                  <w:p w14:paraId="520D6C38" w14:textId="77777777" w:rsidR="00CD5856" w:rsidRDefault="006E30F4">
                    <w:pPr>
                      <w:pStyle w:val="Huisstijl-Algemenevoorwaarden"/>
                    </w:pPr>
                    <w:r>
                      <w:t xml:space="preserve">Correspondentie uitsluitend richten aan het retouradres met vermelding van de datum en het </w:t>
                    </w:r>
                    <w:r>
                      <w:t>kenmerk van deze brief.</w:t>
                    </w:r>
                  </w:p>
                  <w:p w14:paraId="67FD7157" w14:textId="77777777" w:rsidR="00CD5856" w:rsidRDefault="00CD5856"/>
                </w:txbxContent>
              </v:textbox>
              <w10:wrap anchorx="page" anchory="page"/>
            </v:shape>
          </w:pict>
        </mc:Fallback>
      </mc:AlternateContent>
    </w:r>
    <w:r w:rsidR="00DA3A55">
      <w:rPr>
        <w:noProof/>
        <w:lang w:eastAsia="nl-NL" w:bidi="ar-SA"/>
      </w:rPr>
      <mc:AlternateContent>
        <mc:Choice Requires="wps">
          <w:drawing>
            <wp:anchor distT="0" distB="0" distL="114300" distR="114300" simplePos="0" relativeHeight="251657216" behindDoc="0" locked="0" layoutInCell="1" allowOverlap="1" wp14:anchorId="387337F2" wp14:editId="37360B0B">
              <wp:simplePos x="0" y="0"/>
              <wp:positionH relativeFrom="page">
                <wp:posOffset>1011555</wp:posOffset>
              </wp:positionH>
              <wp:positionV relativeFrom="page">
                <wp:posOffset>3769995</wp:posOffset>
              </wp:positionV>
              <wp:extent cx="4103370" cy="619125"/>
              <wp:effectExtent l="11430" t="7620" r="9525" b="11430"/>
              <wp:wrapNone/>
              <wp:docPr id="170684440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619125"/>
                      </a:xfrm>
                      <a:prstGeom prst="rect">
                        <a:avLst/>
                      </a:prstGeom>
                      <a:solidFill>
                        <a:srgbClr val="FFFFFF"/>
                      </a:solidFill>
                      <a:ln w="9525">
                        <a:solidFill>
                          <a:srgbClr val="FFFFFF"/>
                        </a:solidFill>
                        <a:miter lim="800000"/>
                        <a:headEnd/>
                        <a:tailEnd/>
                      </a:ln>
                    </wps:spPr>
                    <wps:txbx>
                      <w:txbxContent>
                        <w:p w14:paraId="5EAA5FAD" w14:textId="1E0B0E33" w:rsidR="00CD5856" w:rsidRDefault="006E30F4">
                          <w:pPr>
                            <w:pStyle w:val="Huisstijl-Datumenbetreft"/>
                            <w:tabs>
                              <w:tab w:val="clear" w:pos="737"/>
                              <w:tab w:val="left" w:pos="-5954"/>
                              <w:tab w:val="left" w:pos="-5670"/>
                              <w:tab w:val="left" w:pos="1134"/>
                            </w:tabs>
                          </w:pPr>
                          <w:r>
                            <w:t>Datum</w:t>
                          </w:r>
                          <w:r w:rsidR="00E1490C">
                            <w:tab/>
                          </w:r>
                          <w:r w:rsidR="00BA2F04">
                            <w:t>10 september 2025</w:t>
                          </w:r>
                        </w:p>
                        <w:p w14:paraId="49255E98" w14:textId="77777777" w:rsidR="00B63811" w:rsidRDefault="006E30F4" w:rsidP="00B63811">
                          <w:pPr>
                            <w:pStyle w:val="Huisstijl-Datumenbetreft"/>
                            <w:tabs>
                              <w:tab w:val="clear" w:pos="737"/>
                              <w:tab w:val="left" w:pos="-5954"/>
                              <w:tab w:val="left" w:pos="-5670"/>
                              <w:tab w:val="left" w:pos="1134"/>
                            </w:tabs>
                            <w:ind w:left="510" w:hanging="510"/>
                          </w:pPr>
                          <w:r>
                            <w:t>Betreft</w:t>
                          </w:r>
                          <w:r w:rsidR="00E1490C">
                            <w:tab/>
                          </w:r>
                          <w:r>
                            <w:t>T</w:t>
                          </w:r>
                          <w:r w:rsidR="00506759">
                            <w:t xml:space="preserve">oekomstbestendige gehandicaptenzorg Drenthe en </w:t>
                          </w:r>
                        </w:p>
                        <w:p w14:paraId="39AABDFE" w14:textId="77777777" w:rsidR="00CD5856" w:rsidRDefault="006E30F4" w:rsidP="00B63811">
                          <w:pPr>
                            <w:pStyle w:val="Huisstijl-Datumenbetreft"/>
                            <w:tabs>
                              <w:tab w:val="clear" w:pos="737"/>
                              <w:tab w:val="left" w:pos="-5954"/>
                              <w:tab w:val="left" w:pos="-5670"/>
                              <w:tab w:val="left" w:pos="1134"/>
                            </w:tabs>
                            <w:ind w:left="510" w:hanging="510"/>
                          </w:pPr>
                          <w:r>
                            <w:tab/>
                          </w:r>
                          <w:r>
                            <w:tab/>
                          </w:r>
                          <w:r w:rsidR="00506759">
                            <w:t>Groningen</w:t>
                          </w:r>
                        </w:p>
                        <w:p w14:paraId="66478BC4"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87337F2" id="Text Box 29" o:spid="_x0000_s1027" type="#_x0000_t202" style="position:absolute;margin-left:79.65pt;margin-top:296.85pt;width:323.1pt;height:48.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" strokecolor="white">
              <v:textbox style="mso-fit-shape-to-text:t" inset="0,0,0,0">
                <w:txbxContent>
                  <w:p w14:paraId="5EAA5FAD" w14:textId="1E0B0E33" w:rsidR="00CD5856" w:rsidRDefault="006E30F4">
                    <w:pPr>
                      <w:pStyle w:val="Huisstijl-Datumenbetreft"/>
                      <w:tabs>
                        <w:tab w:val="clear" w:pos="737"/>
                        <w:tab w:val="left" w:pos="-5954"/>
                        <w:tab w:val="left" w:pos="-5670"/>
                        <w:tab w:val="left" w:pos="1134"/>
                      </w:tabs>
                    </w:pPr>
                    <w:r>
                      <w:t>Datum</w:t>
                    </w:r>
                    <w:r w:rsidR="00E1490C">
                      <w:tab/>
                    </w:r>
                    <w:r w:rsidR="00BA2F04">
                      <w:t>10 september 2025</w:t>
                    </w:r>
                  </w:p>
                  <w:p w14:paraId="49255E98" w14:textId="77777777" w:rsidR="00B63811" w:rsidRDefault="006E30F4" w:rsidP="00B63811">
                    <w:pPr>
                      <w:pStyle w:val="Huisstijl-Datumenbetreft"/>
                      <w:tabs>
                        <w:tab w:val="clear" w:pos="737"/>
                        <w:tab w:val="left" w:pos="-5954"/>
                        <w:tab w:val="left" w:pos="-5670"/>
                        <w:tab w:val="left" w:pos="1134"/>
                      </w:tabs>
                      <w:ind w:left="510" w:hanging="510"/>
                    </w:pPr>
                    <w:r>
                      <w:t>Betreft</w:t>
                    </w:r>
                    <w:r w:rsidR="00E1490C">
                      <w:tab/>
                    </w:r>
                    <w:r>
                      <w:t>T</w:t>
                    </w:r>
                    <w:r w:rsidR="00506759">
                      <w:t xml:space="preserve">oekomstbestendige gehandicaptenzorg Drenthe en </w:t>
                    </w:r>
                  </w:p>
                  <w:p w14:paraId="39AABDFE" w14:textId="77777777" w:rsidR="00CD5856" w:rsidRDefault="006E30F4" w:rsidP="00B63811">
                    <w:pPr>
                      <w:pStyle w:val="Huisstijl-Datumenbetreft"/>
                      <w:tabs>
                        <w:tab w:val="clear" w:pos="737"/>
                        <w:tab w:val="left" w:pos="-5954"/>
                        <w:tab w:val="left" w:pos="-5670"/>
                        <w:tab w:val="left" w:pos="1134"/>
                      </w:tabs>
                      <w:ind w:left="510" w:hanging="510"/>
                    </w:pPr>
                    <w:r>
                      <w:tab/>
                    </w:r>
                    <w:r>
                      <w:tab/>
                    </w:r>
                    <w:r w:rsidR="00506759">
                      <w:t>Groningen</w:t>
                    </w:r>
                  </w:p>
                  <w:p w14:paraId="66478BC4" w14:textId="77777777" w:rsidR="00CD5856" w:rsidRDefault="00CD5856">
                    <w:pPr>
                      <w:pStyle w:val="Huisstijl-Datumenbetreft"/>
                      <w:tabs>
                        <w:tab w:val="left" w:pos="-5954"/>
                        <w:tab w:val="left" w:pos="-5670"/>
                      </w:tabs>
                    </w:pPr>
                  </w:p>
                </w:txbxContent>
              </v:textbox>
              <w10:wrap anchorx="page" anchory="page"/>
            </v:shape>
          </w:pict>
        </mc:Fallback>
      </mc:AlternateContent>
    </w:r>
    <w:r w:rsidR="00DA3A55">
      <w:rPr>
        <w:noProof/>
        <w:lang w:eastAsia="nl-NL" w:bidi="ar-SA"/>
      </w:rPr>
      <mc:AlternateContent>
        <mc:Choice Requires="wps">
          <w:drawing>
            <wp:anchor distT="0" distB="0" distL="114300" distR="114300" simplePos="0" relativeHeight="251656192" behindDoc="0" locked="0" layoutInCell="1" allowOverlap="1" wp14:anchorId="2F526D74" wp14:editId="083DC76C">
              <wp:simplePos x="0" y="0"/>
              <wp:positionH relativeFrom="page">
                <wp:posOffset>1008380</wp:posOffset>
              </wp:positionH>
              <wp:positionV relativeFrom="page">
                <wp:posOffset>3384550</wp:posOffset>
              </wp:positionV>
              <wp:extent cx="4104005" cy="179705"/>
              <wp:effectExtent l="8255" t="12700" r="12065" b="7620"/>
              <wp:wrapNone/>
              <wp:docPr id="74877441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1851EE5C" w14:textId="77777777" w:rsidR="00CD5856" w:rsidRDefault="00CD5856">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2F526D74" id="Text Box 28" o:spid="_x0000_s1028" type="#_x0000_t202" style="position:absolute;margin-left:79.4pt;margin-top:266.5pt;width:323.15pt;height:14.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" strokecolor="white">
              <v:textbox inset="0,0,0,0">
                <w:txbxContent>
                  <w:p w14:paraId="1851EE5C" w14:textId="77777777" w:rsidR="00CD5856" w:rsidRDefault="00CD5856">
                    <w:pPr>
                      <w:pStyle w:val="Huisstijl-Toezendgegevens"/>
                    </w:pPr>
                  </w:p>
                </w:txbxContent>
              </v:textbox>
              <w10:wrap anchorx="page" anchory="page"/>
            </v:shape>
          </w:pict>
        </mc:Fallback>
      </mc:AlternateContent>
    </w:r>
    <w:r w:rsidR="00DA3A55">
      <w:rPr>
        <w:noProof/>
        <w:lang w:eastAsia="nl-NL" w:bidi="ar-SA"/>
      </w:rPr>
      <mc:AlternateContent>
        <mc:Choice Requires="wps">
          <w:drawing>
            <wp:anchor distT="0" distB="0" distL="114300" distR="114300" simplePos="0" relativeHeight="251655168" behindDoc="0" locked="0" layoutInCell="1" allowOverlap="1" wp14:anchorId="45182A43" wp14:editId="4B1A36BD">
              <wp:simplePos x="0" y="0"/>
              <wp:positionH relativeFrom="page">
                <wp:posOffset>1008380</wp:posOffset>
              </wp:positionH>
              <wp:positionV relativeFrom="page">
                <wp:posOffset>1944370</wp:posOffset>
              </wp:positionV>
              <wp:extent cx="3347720" cy="1080135"/>
              <wp:effectExtent l="8255" t="10795" r="6350" b="13970"/>
              <wp:wrapNone/>
              <wp:docPr id="76303670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0D81A237" w14:textId="77777777" w:rsidR="00CD5856" w:rsidRDefault="006E30F4">
                          <w:pPr>
                            <w:pStyle w:val="Huisstijl-Toezendgegevens"/>
                          </w:pPr>
                          <w:r>
                            <w:t>De Voorzitter van de Tweede Kamer</w:t>
                          </w:r>
                          <w:r>
                            <w:br/>
                            <w:t>der Staten-Generaal</w:t>
                          </w:r>
                          <w:r>
                            <w:br/>
                            <w:t>Postbus 20018</w:t>
                          </w:r>
                          <w:r>
                            <w:br/>
                            <w:t xml:space="preserve">2500 EA </w:t>
                          </w:r>
                          <w:r w:rsidR="00FC776C">
                            <w:t xml:space="preserve"> </w:t>
                          </w:r>
                          <w:r>
                            <w:t>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45182A43" id="Text Box 27" o:spid="_x0000_s1029" type="#_x0000_t202" style="position:absolute;margin-left:79.4pt;margin-top:153.1pt;width:263.6pt;height:85.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" strokecolor="white">
              <v:textbox inset="0,0,0,0">
                <w:txbxContent>
                  <w:p w14:paraId="0D81A237" w14:textId="77777777" w:rsidR="00CD5856" w:rsidRDefault="006E30F4">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mc:Fallback>
      </mc:AlternateContent>
    </w:r>
    <w:r w:rsidR="00DA3A55">
      <w:rPr>
        <w:noProof/>
        <w:lang w:eastAsia="nl-NL" w:bidi="ar-SA"/>
      </w:rPr>
      <mc:AlternateContent>
        <mc:Choice Requires="wps">
          <w:drawing>
            <wp:anchor distT="0" distB="0" distL="114300" distR="114300" simplePos="0" relativeHeight="251654144" behindDoc="0" locked="1" layoutInCell="1" allowOverlap="1" wp14:anchorId="47B2C7CD" wp14:editId="30A7E6D4">
              <wp:simplePos x="0" y="0"/>
              <wp:positionH relativeFrom="page">
                <wp:posOffset>1008380</wp:posOffset>
              </wp:positionH>
              <wp:positionV relativeFrom="page">
                <wp:posOffset>1713865</wp:posOffset>
              </wp:positionV>
              <wp:extent cx="3590925" cy="144145"/>
              <wp:effectExtent l="8255" t="8890" r="10795" b="8890"/>
              <wp:wrapNone/>
              <wp:docPr id="928779849"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3C7766F1" w14:textId="77777777" w:rsidR="00CD5856" w:rsidRDefault="006E30F4">
                          <w:pPr>
                            <w:pStyle w:val="Huisstijl-Retouradres"/>
                          </w:pPr>
                          <w:r w:rsidRPr="008D59C5">
                            <w:t>&gt; Retouradres</w:t>
                          </w:r>
                          <w:r w:rsidR="00E1490C">
                            <w:t xml:space="preserve"> Postbus 20350 2500 E</w:t>
                          </w:r>
                          <w:r w:rsidR="005D327A">
                            <w:t>J</w:t>
                          </w:r>
                          <w:r w:rsidR="00E1490C">
                            <w:t xml:space="preserve">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47B2C7CD" id="Text Box 26" o:spid="_x0000_s1030" type="#_x0000_t202" style="position:absolute;margin-left:79.4pt;margin-top:134.95pt;width:282.75pt;height:1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" strokecolor="white">
              <o:lock v:ext="edit" aspectratio="t"/>
              <v:textbox inset="0,0,0,0">
                <w:txbxContent>
                  <w:p w14:paraId="3C7766F1" w14:textId="77777777" w:rsidR="00CD5856" w:rsidRDefault="006E30F4">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DAE66" w14:textId="77777777" w:rsidR="00CD5856" w:rsidRDefault="006E30F4">
    <w:pPr>
      <w:pStyle w:val="Koptekst"/>
    </w:pPr>
    <w:r>
      <w:rPr>
        <w:noProof/>
        <w:lang w:eastAsia="nl-NL" w:bidi="ar-SA"/>
      </w:rPr>
      <mc:AlternateContent>
        <mc:Choice Requires="wps">
          <w:drawing>
            <wp:anchor distT="0" distB="0" distL="114300" distR="114300" simplePos="0" relativeHeight="251659264" behindDoc="0" locked="0" layoutInCell="1" allowOverlap="1" wp14:anchorId="3A26D7EA" wp14:editId="7F3604DF">
              <wp:simplePos x="0" y="0"/>
              <wp:positionH relativeFrom="page">
                <wp:posOffset>5922645</wp:posOffset>
              </wp:positionH>
              <wp:positionV relativeFrom="page">
                <wp:posOffset>1936750</wp:posOffset>
              </wp:positionV>
              <wp:extent cx="1259840" cy="8009890"/>
              <wp:effectExtent l="7620" t="12700" r="8890" b="6985"/>
              <wp:wrapNone/>
              <wp:docPr id="126904430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53331621" w14:textId="77777777" w:rsidR="00CD5856" w:rsidRDefault="006E30F4">
                          <w:pPr>
                            <w:pStyle w:val="Huisstijl-ReferentiegegevenskopW2"/>
                          </w:pPr>
                          <w:r w:rsidRPr="008D59C5">
                            <w:t>Kenmerk</w:t>
                          </w:r>
                        </w:p>
                        <w:p w14:paraId="69E4CC73" w14:textId="77777777" w:rsidR="00C95CA9" w:rsidRPr="00C95CA9" w:rsidRDefault="006E30F4" w:rsidP="00C95CA9">
                          <w:pPr>
                            <w:pStyle w:val="Huisstijl-Referentiegegevens"/>
                          </w:pPr>
                          <w:r w:rsidRPr="00C95CA9">
                            <w:t>4207407-1087423-PZO</w:t>
                          </w:r>
                        </w:p>
                        <w:p w14:paraId="098442A1" w14:textId="77777777" w:rsidR="00CD5856" w:rsidRDefault="00CD5856">
                          <w:pPr>
                            <w:pStyle w:val="Huisstijl-Referentie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3A26D7EA" id="_x0000_t202" coordsize="21600,21600" o:spt="202" path="m,l,21600r21600,l21600,xe">
              <v:stroke joinstyle="miter"/>
              <v:path gradientshapeok="t" o:connecttype="rect"/>
            </v:shapetype>
            <v:shape id="Text Box 5" o:spid="_x0000_s1032" type="#_x0000_t202" style="position:absolute;margin-left:466.35pt;margin-top:152.5pt;width:99.2pt;height:63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" strokecolor="white">
              <v:textbox inset="0,0,0,0">
                <w:txbxContent>
                  <w:p w14:paraId="53331621" w14:textId="77777777" w:rsidR="00CD5856" w:rsidRDefault="006E30F4">
                    <w:pPr>
                      <w:pStyle w:val="Huisstijl-ReferentiegegevenskopW2"/>
                    </w:pPr>
                    <w:r w:rsidRPr="008D59C5">
                      <w:t>Kenmerk</w:t>
                    </w:r>
                  </w:p>
                  <w:p w14:paraId="69E4CC73" w14:textId="77777777" w:rsidR="00C95CA9" w:rsidRPr="00C95CA9" w:rsidRDefault="006E30F4" w:rsidP="00C95CA9">
                    <w:pPr>
                      <w:pStyle w:val="Huisstijl-Referentiegegevens"/>
                    </w:pPr>
                    <w:r w:rsidRPr="00C95CA9">
                      <w:t>4207407-1087423-PZO</w:t>
                    </w:r>
                  </w:p>
                  <w:p w14:paraId="098442A1" w14:textId="77777777" w:rsidR="00CD5856" w:rsidRDefault="00CD5856">
                    <w:pPr>
                      <w:pStyle w:val="Huisstijl-Referentie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0288" behindDoc="0" locked="1" layoutInCell="1" allowOverlap="1" wp14:anchorId="5665C92F" wp14:editId="19E3F8C0">
              <wp:simplePos x="0" y="0"/>
              <wp:positionH relativeFrom="page">
                <wp:posOffset>5922645</wp:posOffset>
              </wp:positionH>
              <wp:positionV relativeFrom="page">
                <wp:posOffset>10225405</wp:posOffset>
              </wp:positionV>
              <wp:extent cx="1259840" cy="213995"/>
              <wp:effectExtent l="7620" t="5080" r="8890" b="9525"/>
              <wp:wrapNone/>
              <wp:docPr id="150137752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4A930D1C" w14:textId="203FAC42" w:rsidR="00CD5856" w:rsidRDefault="006E30F4">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741187">
                            <w:fldChar w:fldCharType="begin"/>
                          </w:r>
                          <w:r>
                            <w:instrText xml:space="preserve"> SECTIONPAGES  \* Arabic  \* MERGEFORMAT </w:instrText>
                          </w:r>
                          <w:r w:rsidR="00741187">
                            <w:fldChar w:fldCharType="separate"/>
                          </w:r>
                          <w:r>
                            <w:rPr>
                              <w:noProof/>
                            </w:rPr>
                            <w:t>3</w:t>
                          </w:r>
                          <w:r w:rsidR="00741187">
                            <w:rPr>
                              <w:noProof/>
                            </w:rPr>
                            <w:fldChar w:fldCharType="end"/>
                          </w:r>
                        </w:p>
                        <w:p w14:paraId="066AC1B8" w14:textId="77777777" w:rsidR="00CD5856" w:rsidRDefault="00CD5856"/>
                        <w:p w14:paraId="48965B74" w14:textId="77777777" w:rsidR="00CD5856" w:rsidRDefault="00CD5856">
                          <w:pPr>
                            <w:pStyle w:val="Huisstijl-Paginanummer"/>
                          </w:pPr>
                        </w:p>
                        <w:p w14:paraId="4B3F400A" w14:textId="77777777" w:rsidR="00CD5856" w:rsidRDefault="00CD5856">
                          <w:pPr>
                            <w:pStyle w:val="Huisstijl-Paginanumme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5665C92F" id="Text Box 18" o:spid="_x0000_s1033" type="#_x0000_t202" style="position:absolute;margin-left:466.35pt;margin-top:805.15pt;width:99.2pt;height:1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" strokecolor="white">
              <v:textbox inset="0,0,0,0">
                <w:txbxContent>
                  <w:p w14:paraId="4A930D1C" w14:textId="203FAC42" w:rsidR="00CD5856" w:rsidRDefault="006E30F4">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741187">
                      <w:fldChar w:fldCharType="begin"/>
                    </w:r>
                    <w:r>
                      <w:instrText xml:space="preserve"> SECTIONPAGES  \* Arabic  \* MERGEFORMAT </w:instrText>
                    </w:r>
                    <w:r w:rsidR="00741187">
                      <w:fldChar w:fldCharType="separate"/>
                    </w:r>
                    <w:r>
                      <w:rPr>
                        <w:noProof/>
                      </w:rPr>
                      <w:t>3</w:t>
                    </w:r>
                    <w:r w:rsidR="00741187">
                      <w:rPr>
                        <w:noProof/>
                      </w:rPr>
                      <w:fldChar w:fldCharType="end"/>
                    </w:r>
                  </w:p>
                  <w:p w14:paraId="066AC1B8" w14:textId="77777777" w:rsidR="00CD5856" w:rsidRDefault="00CD5856"/>
                  <w:p w14:paraId="48965B74" w14:textId="77777777" w:rsidR="00CD5856" w:rsidRDefault="00CD5856">
                    <w:pPr>
                      <w:pStyle w:val="Huisstijl-Paginanummer"/>
                    </w:pPr>
                  </w:p>
                  <w:p w14:paraId="4B3F400A" w14:textId="77777777" w:rsidR="00CD5856" w:rsidRDefault="00CD5856">
                    <w:pPr>
                      <w:pStyle w:val="Huisstijl-Paginanummer"/>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232C6" w14:textId="77777777" w:rsidR="00CD5856" w:rsidRDefault="006E30F4">
    <w:pPr>
      <w:pStyle w:val="Koptekst"/>
    </w:pPr>
    <w:r>
      <w:rPr>
        <w:noProof/>
        <w:lang w:eastAsia="nl-NL" w:bidi="ar-SA"/>
      </w:rPr>
      <mc:AlternateContent>
        <mc:Choice Requires="wps">
          <w:drawing>
            <wp:anchor distT="0" distB="0" distL="114300" distR="114300" simplePos="0" relativeHeight="251664384" behindDoc="0" locked="0" layoutInCell="1" allowOverlap="1" wp14:anchorId="59CAAE12" wp14:editId="4F84DDF3">
              <wp:simplePos x="0" y="0"/>
              <wp:positionH relativeFrom="page">
                <wp:posOffset>1009650</wp:posOffset>
              </wp:positionH>
              <wp:positionV relativeFrom="page">
                <wp:posOffset>3768725</wp:posOffset>
              </wp:positionV>
              <wp:extent cx="4103370" cy="457200"/>
              <wp:effectExtent l="9525" t="6350" r="11430" b="12700"/>
              <wp:wrapTopAndBottom/>
              <wp:docPr id="28157585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18FE56EA" w14:textId="77777777" w:rsidR="00CD5856" w:rsidRDefault="006E30F4">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5279F6">
                                <w:t>26 juni 2014</w:t>
                              </w:r>
                            </w:sdtContent>
                          </w:sdt>
                        </w:p>
                        <w:p w14:paraId="70590CE5" w14:textId="77777777" w:rsidR="00CD5856" w:rsidRDefault="006E30F4">
                          <w:pPr>
                            <w:pStyle w:val="Huisstijl-Datumenbetreft"/>
                            <w:tabs>
                              <w:tab w:val="left" w:pos="-5954"/>
                              <w:tab w:val="left" w:pos="-5670"/>
                            </w:tabs>
                          </w:pPr>
                          <w:r>
                            <w:t>Betreft</w:t>
                          </w:r>
                          <w:r>
                            <w:tab/>
                          </w:r>
                          <w:proofErr w:type="spellStart"/>
                          <w:r w:rsidR="008D59C5">
                            <w:t>BETREFT</w:t>
                          </w:r>
                          <w:proofErr w:type="spellEnd"/>
                        </w:p>
                        <w:p w14:paraId="2350AEBF"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59CAAE12" id="_x0000_t202" coordsize="21600,21600" o:spt="202" path="m,l,21600r21600,l21600,xe">
              <v:stroke joinstyle="miter"/>
              <v:path gradientshapeok="t" o:connecttype="rect"/>
            </v:shapetype>
            <v:shape id="Text Box 16" o:spid="_x0000_s1034" type="#_x0000_t202" style="position:absolute;margin-left:79.5pt;margin-top:296.75pt;width:323.1pt;height:3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" strokecolor="white">
              <v:textbox style="mso-fit-shape-to-text:t" inset="0,0,0,0">
                <w:txbxContent>
                  <w:p w14:paraId="18FE56EA" w14:textId="77777777" w:rsidR="00CD5856" w:rsidRDefault="006E30F4">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5279F6">
                          <w:t>26 juni 2014</w:t>
                        </w:r>
                      </w:sdtContent>
                    </w:sdt>
                  </w:p>
                  <w:p w14:paraId="70590CE5" w14:textId="77777777" w:rsidR="00CD5856" w:rsidRDefault="006E30F4">
                    <w:pPr>
                      <w:pStyle w:val="Huisstijl-Datumenbetreft"/>
                      <w:tabs>
                        <w:tab w:val="left" w:pos="-5954"/>
                        <w:tab w:val="left" w:pos="-5670"/>
                      </w:tabs>
                    </w:pPr>
                    <w:r>
                      <w:t>Betreft</w:t>
                    </w:r>
                    <w:r>
                      <w:tab/>
                    </w:r>
                    <w:proofErr w:type="spellStart"/>
                    <w:r w:rsidR="008D59C5">
                      <w:t>BETREFT</w:t>
                    </w:r>
                    <w:proofErr w:type="spellEnd"/>
                  </w:p>
                  <w:p w14:paraId="2350AEBF" w14:textId="77777777" w:rsidR="00CD5856" w:rsidRDefault="00CD5856">
                    <w:pPr>
                      <w:pStyle w:val="Huisstijl-Datumenbetreft"/>
                      <w:tabs>
                        <w:tab w:val="left" w:pos="-5954"/>
                        <w:tab w:val="left" w:pos="-5670"/>
                      </w:tabs>
                    </w:pPr>
                  </w:p>
                </w:txbxContent>
              </v:textbox>
              <w10:wrap type="topAndBottom" anchorx="page" anchory="page"/>
            </v:shape>
          </w:pict>
        </mc:Fallback>
      </mc:AlternateContent>
    </w:r>
    <w:r w:rsidR="00E1490C">
      <w:rPr>
        <w:noProof/>
        <w:lang w:eastAsia="nl-NL" w:bidi="ar-SA"/>
      </w:rPr>
      <w:drawing>
        <wp:anchor distT="0" distB="0" distL="114300" distR="114300" simplePos="0" relativeHeight="251651072" behindDoc="0" locked="0" layoutInCell="1" allowOverlap="1" wp14:anchorId="3743A552" wp14:editId="3929FFCC">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50048" behindDoc="1" locked="0" layoutInCell="1" allowOverlap="1" wp14:anchorId="1B471A1E" wp14:editId="11C19EAF">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noProof/>
        <w:lang w:eastAsia="nl-NL" w:bidi="ar-SA"/>
      </w:rPr>
      <mc:AlternateContent>
        <mc:Choice Requires="wps">
          <w:drawing>
            <wp:anchor distT="0" distB="0" distL="114300" distR="114300" simplePos="0" relativeHeight="251665408" behindDoc="0" locked="0" layoutInCell="1" allowOverlap="1" wp14:anchorId="4BF15260" wp14:editId="03F20C90">
              <wp:simplePos x="0" y="0"/>
              <wp:positionH relativeFrom="page">
                <wp:posOffset>5922645</wp:posOffset>
              </wp:positionH>
              <wp:positionV relativeFrom="page">
                <wp:posOffset>1964690</wp:posOffset>
              </wp:positionV>
              <wp:extent cx="1259840" cy="8009890"/>
              <wp:effectExtent l="7620" t="12065" r="8890" b="7620"/>
              <wp:wrapNone/>
              <wp:docPr id="1362872112"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38819414" w14:textId="77777777" w:rsidR="00CD5856" w:rsidRDefault="006E30F4">
                          <w:pPr>
                            <w:pStyle w:val="Huisstijl-Afzendgegevens"/>
                          </w:pPr>
                          <w:r w:rsidRPr="008D59C5">
                            <w:t>Rijnstraat 50</w:t>
                          </w:r>
                        </w:p>
                        <w:p w14:paraId="5E1A941D" w14:textId="77777777" w:rsidR="00CD5856" w:rsidRDefault="006E30F4">
                          <w:pPr>
                            <w:pStyle w:val="Huisstijl-Afzendgegevens"/>
                          </w:pPr>
                          <w:r w:rsidRPr="008D59C5">
                            <w:t>Den Haag</w:t>
                          </w:r>
                        </w:p>
                        <w:p w14:paraId="3CB0F600" w14:textId="77777777" w:rsidR="00CD5856" w:rsidRDefault="006E30F4">
                          <w:pPr>
                            <w:pStyle w:val="Huisstijl-Afzendgegevens"/>
                          </w:pPr>
                          <w:r w:rsidRPr="008D59C5">
                            <w:t>www.rijksoverheid.nl</w:t>
                          </w:r>
                        </w:p>
                        <w:p w14:paraId="6BDA3331" w14:textId="77777777" w:rsidR="00CD5856" w:rsidRDefault="006E30F4">
                          <w:pPr>
                            <w:pStyle w:val="Huisstijl-AfzendgegevenskopW1"/>
                          </w:pPr>
                          <w:r>
                            <w:t>Contactpersoon</w:t>
                          </w:r>
                        </w:p>
                        <w:p w14:paraId="2CEACCCC" w14:textId="77777777" w:rsidR="00CD5856" w:rsidRDefault="006E30F4">
                          <w:pPr>
                            <w:pStyle w:val="Huisstijl-Afzendgegevens"/>
                          </w:pPr>
                          <w:r w:rsidRPr="008D59C5">
                            <w:t>ing. J.A. Ramlal</w:t>
                          </w:r>
                        </w:p>
                        <w:p w14:paraId="46BF7A76" w14:textId="77777777" w:rsidR="00CD5856" w:rsidRDefault="006E30F4">
                          <w:pPr>
                            <w:pStyle w:val="Huisstijl-Afzendgegevens"/>
                          </w:pPr>
                          <w:r w:rsidRPr="008D59C5">
                            <w:t>ja.ramlal@minvws.nl</w:t>
                          </w:r>
                        </w:p>
                        <w:p w14:paraId="3AC9DE3A" w14:textId="77777777" w:rsidR="00CD5856" w:rsidRDefault="006E30F4">
                          <w:pPr>
                            <w:pStyle w:val="Huisstijl-ReferentiegegevenskopW2"/>
                          </w:pPr>
                          <w:r>
                            <w:t>Ons kenmerk</w:t>
                          </w:r>
                        </w:p>
                        <w:p w14:paraId="6D5F3D58" w14:textId="77777777" w:rsidR="00CD5856" w:rsidRDefault="006E30F4">
                          <w:pPr>
                            <w:pStyle w:val="Huisstijl-Referentiegegevens"/>
                          </w:pPr>
                          <w:r>
                            <w:t>KENMERK</w:t>
                          </w:r>
                        </w:p>
                        <w:p w14:paraId="79C156D8" w14:textId="77777777" w:rsidR="00CD5856" w:rsidRDefault="006E30F4">
                          <w:pPr>
                            <w:pStyle w:val="Huisstijl-ReferentiegegevenskopW1"/>
                          </w:pPr>
                          <w:r>
                            <w:t xml:space="preserve">Uw </w:t>
                          </w:r>
                          <w:r>
                            <w:t>kenmerk</w:t>
                          </w:r>
                        </w:p>
                        <w:p w14:paraId="092DA2AB" w14:textId="77777777" w:rsidR="00CD5856" w:rsidRDefault="006E30F4">
                          <w:pPr>
                            <w:pStyle w:val="Huisstijl-Referentiegegevens"/>
                          </w:pPr>
                          <w:r>
                            <w:t>UW BRIEF</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4BF15260" id="Text Box 1034" o:spid="_x0000_s1035" type="#_x0000_t202" style="position:absolute;margin-left:466.35pt;margin-top:154.7pt;width:99.2pt;height:630.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" strokecolor="white">
              <v:textbox inset="0,0,0,0">
                <w:txbxContent>
                  <w:p w14:paraId="38819414" w14:textId="77777777" w:rsidR="00CD5856" w:rsidRDefault="006E30F4">
                    <w:pPr>
                      <w:pStyle w:val="Huisstijl-Afzendgegevens"/>
                    </w:pPr>
                    <w:r w:rsidRPr="008D59C5">
                      <w:t>Rijnstraat 50</w:t>
                    </w:r>
                  </w:p>
                  <w:p w14:paraId="5E1A941D" w14:textId="77777777" w:rsidR="00CD5856" w:rsidRDefault="006E30F4">
                    <w:pPr>
                      <w:pStyle w:val="Huisstijl-Afzendgegevens"/>
                    </w:pPr>
                    <w:r w:rsidRPr="008D59C5">
                      <w:t>Den Haag</w:t>
                    </w:r>
                  </w:p>
                  <w:p w14:paraId="3CB0F600" w14:textId="77777777" w:rsidR="00CD5856" w:rsidRDefault="006E30F4">
                    <w:pPr>
                      <w:pStyle w:val="Huisstijl-Afzendgegevens"/>
                    </w:pPr>
                    <w:r w:rsidRPr="008D59C5">
                      <w:t>www.rijksoverheid.nl</w:t>
                    </w:r>
                  </w:p>
                  <w:p w14:paraId="6BDA3331" w14:textId="77777777" w:rsidR="00CD5856" w:rsidRDefault="006E30F4">
                    <w:pPr>
                      <w:pStyle w:val="Huisstijl-AfzendgegevenskopW1"/>
                    </w:pPr>
                    <w:r>
                      <w:t>Contactpersoon</w:t>
                    </w:r>
                  </w:p>
                  <w:p w14:paraId="2CEACCCC" w14:textId="77777777" w:rsidR="00CD5856" w:rsidRDefault="006E30F4">
                    <w:pPr>
                      <w:pStyle w:val="Huisstijl-Afzendgegevens"/>
                    </w:pPr>
                    <w:r w:rsidRPr="008D59C5">
                      <w:t>ing. J.A. Ramlal</w:t>
                    </w:r>
                  </w:p>
                  <w:p w14:paraId="46BF7A76" w14:textId="77777777" w:rsidR="00CD5856" w:rsidRDefault="006E30F4">
                    <w:pPr>
                      <w:pStyle w:val="Huisstijl-Afzendgegevens"/>
                    </w:pPr>
                    <w:r w:rsidRPr="008D59C5">
                      <w:t>ja.ramlal@minvws.nl</w:t>
                    </w:r>
                  </w:p>
                  <w:p w14:paraId="3AC9DE3A" w14:textId="77777777" w:rsidR="00CD5856" w:rsidRDefault="006E30F4">
                    <w:pPr>
                      <w:pStyle w:val="Huisstijl-ReferentiegegevenskopW2"/>
                    </w:pPr>
                    <w:r>
                      <w:t>Ons kenmerk</w:t>
                    </w:r>
                  </w:p>
                  <w:p w14:paraId="6D5F3D58" w14:textId="77777777" w:rsidR="00CD5856" w:rsidRDefault="006E30F4">
                    <w:pPr>
                      <w:pStyle w:val="Huisstijl-Referentiegegevens"/>
                    </w:pPr>
                    <w:r>
                      <w:t>KENMERK</w:t>
                    </w:r>
                  </w:p>
                  <w:p w14:paraId="79C156D8" w14:textId="77777777" w:rsidR="00CD5856" w:rsidRDefault="006E30F4">
                    <w:pPr>
                      <w:pStyle w:val="Huisstijl-ReferentiegegevenskopW1"/>
                    </w:pPr>
                    <w:r>
                      <w:t xml:space="preserve">Uw </w:t>
                    </w:r>
                    <w:r>
                      <w:t>kenmerk</w:t>
                    </w:r>
                  </w:p>
                  <w:p w14:paraId="092DA2AB" w14:textId="77777777" w:rsidR="00CD5856" w:rsidRDefault="006E30F4">
                    <w:pPr>
                      <w:pStyle w:val="Huisstijl-Referentiegegevens"/>
                    </w:pPr>
                    <w:r>
                      <w:t>UW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2336" behindDoc="0" locked="0" layoutInCell="1" allowOverlap="1" wp14:anchorId="77D8A210" wp14:editId="4CCE3107">
              <wp:simplePos x="0" y="0"/>
              <wp:positionH relativeFrom="page">
                <wp:posOffset>1008380</wp:posOffset>
              </wp:positionH>
              <wp:positionV relativeFrom="page">
                <wp:posOffset>1942465</wp:posOffset>
              </wp:positionV>
              <wp:extent cx="2988310" cy="1080135"/>
              <wp:effectExtent l="8255" t="8890" r="13335" b="6350"/>
              <wp:wrapNone/>
              <wp:docPr id="935321537"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6DA7830B" w14:textId="77777777" w:rsidR="00CD5856" w:rsidRDefault="006E30F4">
                          <w:pPr>
                            <w:pStyle w:val="Huisstijl-Toezendgegevens"/>
                          </w:pPr>
                          <w:r w:rsidRPr="008D59C5">
                            <w:t>De Voorzitter van de Tweede Kamer</w:t>
                          </w:r>
                          <w:r w:rsidRPr="008D59C5">
                            <w:br/>
                            <w:t>der Staten-Generaal</w:t>
                          </w:r>
                          <w:r w:rsidRPr="008D59C5">
                            <w:br/>
                            <w:t>Postbus 20018</w:t>
                          </w:r>
                          <w:r w:rsidRPr="008D59C5">
                            <w:br/>
                            <w:t>2500 EA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77D8A210" id="Text Box 1035" o:spid="_x0000_s1036" type="#_x0000_t202" style="position:absolute;margin-left:79.4pt;margin-top:152.95pt;width:235.3pt;height:85.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" strokecolor="white">
              <v:textbox inset="0,0,0,0">
                <w:txbxContent>
                  <w:p w14:paraId="6DA7830B" w14:textId="77777777" w:rsidR="00CD5856" w:rsidRDefault="006E30F4">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6432" behindDoc="0" locked="1" layoutInCell="1" allowOverlap="1" wp14:anchorId="1D3BC511" wp14:editId="1903E9C1">
              <wp:simplePos x="0" y="0"/>
              <wp:positionH relativeFrom="page">
                <wp:posOffset>5922645</wp:posOffset>
              </wp:positionH>
              <wp:positionV relativeFrom="page">
                <wp:posOffset>10224770</wp:posOffset>
              </wp:positionV>
              <wp:extent cx="730885" cy="107950"/>
              <wp:effectExtent l="7620" t="13970" r="13970" b="11430"/>
              <wp:wrapNone/>
              <wp:docPr id="210951413"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19AA08EB" w14:textId="77777777" w:rsidR="00CD5856" w:rsidRDefault="006E30F4">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1D3BC511" id="Text Box 1036" o:spid="_x0000_s1037" type="#_x0000_t202" style="position:absolute;margin-left:466.35pt;margin-top:805.1pt;width:57.55pt;height: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" strokecolor="white">
              <v:textbox inset="0,0,0,0">
                <w:txbxContent>
                  <w:p w14:paraId="19AA08EB" w14:textId="77777777" w:rsidR="00CD5856" w:rsidRDefault="006E30F4">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63360" behindDoc="0" locked="0" layoutInCell="1" allowOverlap="1" wp14:anchorId="462B5D04" wp14:editId="089C3C5F">
              <wp:simplePos x="0" y="0"/>
              <wp:positionH relativeFrom="page">
                <wp:posOffset>1008380</wp:posOffset>
              </wp:positionH>
              <wp:positionV relativeFrom="page">
                <wp:posOffset>3384550</wp:posOffset>
              </wp:positionV>
              <wp:extent cx="4104005" cy="179705"/>
              <wp:effectExtent l="8255" t="12700" r="12065" b="7620"/>
              <wp:wrapNone/>
              <wp:docPr id="1616689285"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4317CE32" w14:textId="77777777" w:rsidR="00CD5856" w:rsidRDefault="00CD5856">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462B5D04" id="Text Box 1037" o:spid="_x0000_s1038" type="#_x0000_t202" style="position:absolute;margin-left:79.4pt;margin-top:266.5pt;width:323.15pt;height:14.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" strokecolor="white">
              <v:textbox inset="0,0,0,0">
                <w:txbxContent>
                  <w:p w14:paraId="4317CE32"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1312" behindDoc="0" locked="1" layoutInCell="1" allowOverlap="1" wp14:anchorId="6CC4BAC9" wp14:editId="523EACA7">
              <wp:simplePos x="0" y="0"/>
              <wp:positionH relativeFrom="page">
                <wp:posOffset>1008380</wp:posOffset>
              </wp:positionH>
              <wp:positionV relativeFrom="page">
                <wp:posOffset>1715135</wp:posOffset>
              </wp:positionV>
              <wp:extent cx="3590925" cy="144145"/>
              <wp:effectExtent l="8255" t="10160" r="10795" b="7620"/>
              <wp:wrapNone/>
              <wp:docPr id="1071826788" name="Text Box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6A6FC0B6" w14:textId="77777777" w:rsidR="00CD5856" w:rsidRDefault="006E30F4">
                          <w:pPr>
                            <w:pStyle w:val="Huisstijl-Retouradres"/>
                          </w:pPr>
                          <w:r>
                            <w:t xml:space="preserve">&gt; Retouradres </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6CC4BAC9" id="Text Box 1038" o:spid="_x0000_s1039" type="#_x0000_t202" style="position:absolute;margin-left:79.4pt;margin-top:135.05pt;width:282.75pt;height:11.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" strokecolor="white">
              <o:lock v:ext="edit" aspectratio="t"/>
              <v:textbox inset="0,0,0,0">
                <w:txbxContent>
                  <w:p w14:paraId="6A6FC0B6" w14:textId="77777777" w:rsidR="00CD5856" w:rsidRDefault="006E30F4">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9918D6"/>
    <w:multiLevelType w:val="hybridMultilevel"/>
    <w:tmpl w:val="E7F66188"/>
    <w:lvl w:ilvl="0" w:tplc="15B290FA">
      <w:start w:val="1"/>
      <w:numFmt w:val="bullet"/>
      <w:lvlText w:val=""/>
      <w:lvlJc w:val="left"/>
      <w:pPr>
        <w:ind w:left="720" w:hanging="360"/>
      </w:pPr>
      <w:rPr>
        <w:rFonts w:ascii="Symbol" w:hAnsi="Symbol" w:hint="default"/>
      </w:rPr>
    </w:lvl>
    <w:lvl w:ilvl="1" w:tplc="3AD2E1EE" w:tentative="1">
      <w:start w:val="1"/>
      <w:numFmt w:val="bullet"/>
      <w:lvlText w:val="o"/>
      <w:lvlJc w:val="left"/>
      <w:pPr>
        <w:ind w:left="1440" w:hanging="360"/>
      </w:pPr>
      <w:rPr>
        <w:rFonts w:ascii="Courier New" w:hAnsi="Courier New" w:cs="Courier New" w:hint="default"/>
      </w:rPr>
    </w:lvl>
    <w:lvl w:ilvl="2" w:tplc="2774E4D6" w:tentative="1">
      <w:start w:val="1"/>
      <w:numFmt w:val="bullet"/>
      <w:lvlText w:val=""/>
      <w:lvlJc w:val="left"/>
      <w:pPr>
        <w:ind w:left="2160" w:hanging="360"/>
      </w:pPr>
      <w:rPr>
        <w:rFonts w:ascii="Wingdings" w:hAnsi="Wingdings" w:hint="default"/>
      </w:rPr>
    </w:lvl>
    <w:lvl w:ilvl="3" w:tplc="A52ABE9A" w:tentative="1">
      <w:start w:val="1"/>
      <w:numFmt w:val="bullet"/>
      <w:lvlText w:val=""/>
      <w:lvlJc w:val="left"/>
      <w:pPr>
        <w:ind w:left="2880" w:hanging="360"/>
      </w:pPr>
      <w:rPr>
        <w:rFonts w:ascii="Symbol" w:hAnsi="Symbol" w:hint="default"/>
      </w:rPr>
    </w:lvl>
    <w:lvl w:ilvl="4" w:tplc="992814CE" w:tentative="1">
      <w:start w:val="1"/>
      <w:numFmt w:val="bullet"/>
      <w:lvlText w:val="o"/>
      <w:lvlJc w:val="left"/>
      <w:pPr>
        <w:ind w:left="3600" w:hanging="360"/>
      </w:pPr>
      <w:rPr>
        <w:rFonts w:ascii="Courier New" w:hAnsi="Courier New" w:cs="Courier New" w:hint="default"/>
      </w:rPr>
    </w:lvl>
    <w:lvl w:ilvl="5" w:tplc="8D4E51E8" w:tentative="1">
      <w:start w:val="1"/>
      <w:numFmt w:val="bullet"/>
      <w:lvlText w:val=""/>
      <w:lvlJc w:val="left"/>
      <w:pPr>
        <w:ind w:left="4320" w:hanging="360"/>
      </w:pPr>
      <w:rPr>
        <w:rFonts w:ascii="Wingdings" w:hAnsi="Wingdings" w:hint="default"/>
      </w:rPr>
    </w:lvl>
    <w:lvl w:ilvl="6" w:tplc="8E30620C" w:tentative="1">
      <w:start w:val="1"/>
      <w:numFmt w:val="bullet"/>
      <w:lvlText w:val=""/>
      <w:lvlJc w:val="left"/>
      <w:pPr>
        <w:ind w:left="5040" w:hanging="360"/>
      </w:pPr>
      <w:rPr>
        <w:rFonts w:ascii="Symbol" w:hAnsi="Symbol" w:hint="default"/>
      </w:rPr>
    </w:lvl>
    <w:lvl w:ilvl="7" w:tplc="BF9A04B2" w:tentative="1">
      <w:start w:val="1"/>
      <w:numFmt w:val="bullet"/>
      <w:lvlText w:val="o"/>
      <w:lvlJc w:val="left"/>
      <w:pPr>
        <w:ind w:left="5760" w:hanging="360"/>
      </w:pPr>
      <w:rPr>
        <w:rFonts w:ascii="Courier New" w:hAnsi="Courier New" w:cs="Courier New" w:hint="default"/>
      </w:rPr>
    </w:lvl>
    <w:lvl w:ilvl="8" w:tplc="A2A63A62" w:tentative="1">
      <w:start w:val="1"/>
      <w:numFmt w:val="bullet"/>
      <w:lvlText w:val=""/>
      <w:lvlJc w:val="left"/>
      <w:pPr>
        <w:ind w:left="6480" w:hanging="360"/>
      </w:pPr>
      <w:rPr>
        <w:rFonts w:ascii="Wingdings" w:hAnsi="Wingdings" w:hint="default"/>
      </w:rPr>
    </w:lvl>
  </w:abstractNum>
  <w:abstractNum w:abstractNumId="1" w15:restartNumberingAfterBreak="0">
    <w:nsid w:val="1E4B49BC"/>
    <w:multiLevelType w:val="hybridMultilevel"/>
    <w:tmpl w:val="1904099A"/>
    <w:lvl w:ilvl="0" w:tplc="47CAA122">
      <w:start w:val="1"/>
      <w:numFmt w:val="decimal"/>
      <w:lvlText w:val="%1."/>
      <w:lvlJc w:val="left"/>
      <w:pPr>
        <w:ind w:left="720" w:hanging="360"/>
      </w:pPr>
      <w:rPr>
        <w:rFonts w:hint="default"/>
      </w:rPr>
    </w:lvl>
    <w:lvl w:ilvl="1" w:tplc="3A621F80" w:tentative="1">
      <w:start w:val="1"/>
      <w:numFmt w:val="bullet"/>
      <w:lvlText w:val="o"/>
      <w:lvlJc w:val="left"/>
      <w:pPr>
        <w:ind w:left="1440" w:hanging="360"/>
      </w:pPr>
      <w:rPr>
        <w:rFonts w:ascii="Courier New" w:hAnsi="Courier New" w:cs="Courier New" w:hint="default"/>
      </w:rPr>
    </w:lvl>
    <w:lvl w:ilvl="2" w:tplc="D290783C" w:tentative="1">
      <w:start w:val="1"/>
      <w:numFmt w:val="bullet"/>
      <w:lvlText w:val=""/>
      <w:lvlJc w:val="left"/>
      <w:pPr>
        <w:ind w:left="2160" w:hanging="360"/>
      </w:pPr>
      <w:rPr>
        <w:rFonts w:ascii="Wingdings" w:hAnsi="Wingdings" w:hint="default"/>
      </w:rPr>
    </w:lvl>
    <w:lvl w:ilvl="3" w:tplc="21C00D22" w:tentative="1">
      <w:start w:val="1"/>
      <w:numFmt w:val="bullet"/>
      <w:lvlText w:val=""/>
      <w:lvlJc w:val="left"/>
      <w:pPr>
        <w:ind w:left="2880" w:hanging="360"/>
      </w:pPr>
      <w:rPr>
        <w:rFonts w:ascii="Symbol" w:hAnsi="Symbol" w:hint="default"/>
      </w:rPr>
    </w:lvl>
    <w:lvl w:ilvl="4" w:tplc="4FE0AE3E" w:tentative="1">
      <w:start w:val="1"/>
      <w:numFmt w:val="bullet"/>
      <w:lvlText w:val="o"/>
      <w:lvlJc w:val="left"/>
      <w:pPr>
        <w:ind w:left="3600" w:hanging="360"/>
      </w:pPr>
      <w:rPr>
        <w:rFonts w:ascii="Courier New" w:hAnsi="Courier New" w:cs="Courier New" w:hint="default"/>
      </w:rPr>
    </w:lvl>
    <w:lvl w:ilvl="5" w:tplc="012C5A54" w:tentative="1">
      <w:start w:val="1"/>
      <w:numFmt w:val="bullet"/>
      <w:lvlText w:val=""/>
      <w:lvlJc w:val="left"/>
      <w:pPr>
        <w:ind w:left="4320" w:hanging="360"/>
      </w:pPr>
      <w:rPr>
        <w:rFonts w:ascii="Wingdings" w:hAnsi="Wingdings" w:hint="default"/>
      </w:rPr>
    </w:lvl>
    <w:lvl w:ilvl="6" w:tplc="E66411BA" w:tentative="1">
      <w:start w:val="1"/>
      <w:numFmt w:val="bullet"/>
      <w:lvlText w:val=""/>
      <w:lvlJc w:val="left"/>
      <w:pPr>
        <w:ind w:left="5040" w:hanging="360"/>
      </w:pPr>
      <w:rPr>
        <w:rFonts w:ascii="Symbol" w:hAnsi="Symbol" w:hint="default"/>
      </w:rPr>
    </w:lvl>
    <w:lvl w:ilvl="7" w:tplc="63E6F8B6" w:tentative="1">
      <w:start w:val="1"/>
      <w:numFmt w:val="bullet"/>
      <w:lvlText w:val="o"/>
      <w:lvlJc w:val="left"/>
      <w:pPr>
        <w:ind w:left="5760" w:hanging="360"/>
      </w:pPr>
      <w:rPr>
        <w:rFonts w:ascii="Courier New" w:hAnsi="Courier New" w:cs="Courier New" w:hint="default"/>
      </w:rPr>
    </w:lvl>
    <w:lvl w:ilvl="8" w:tplc="F90256B8" w:tentative="1">
      <w:start w:val="1"/>
      <w:numFmt w:val="bullet"/>
      <w:lvlText w:val=""/>
      <w:lvlJc w:val="left"/>
      <w:pPr>
        <w:ind w:left="6480" w:hanging="360"/>
      </w:pPr>
      <w:rPr>
        <w:rFonts w:ascii="Wingdings" w:hAnsi="Wingdings" w:hint="default"/>
      </w:rPr>
    </w:lvl>
  </w:abstractNum>
  <w:abstractNum w:abstractNumId="2" w15:restartNumberingAfterBreak="0">
    <w:nsid w:val="558A576F"/>
    <w:multiLevelType w:val="hybridMultilevel"/>
    <w:tmpl w:val="DB8AF5D4"/>
    <w:lvl w:ilvl="0" w:tplc="7BC495C0">
      <w:numFmt w:val="bullet"/>
      <w:lvlText w:val=""/>
      <w:lvlJc w:val="left"/>
      <w:pPr>
        <w:ind w:left="720" w:hanging="360"/>
      </w:pPr>
      <w:rPr>
        <w:rFonts w:ascii="Wingdings" w:eastAsia="DejaVu Sans" w:hAnsi="Wingdings" w:cs="Lohit Hindi" w:hint="default"/>
      </w:rPr>
    </w:lvl>
    <w:lvl w:ilvl="1" w:tplc="764A88F0" w:tentative="1">
      <w:start w:val="1"/>
      <w:numFmt w:val="bullet"/>
      <w:lvlText w:val="o"/>
      <w:lvlJc w:val="left"/>
      <w:pPr>
        <w:ind w:left="1440" w:hanging="360"/>
      </w:pPr>
      <w:rPr>
        <w:rFonts w:ascii="Courier New" w:hAnsi="Courier New" w:cs="Courier New" w:hint="default"/>
      </w:rPr>
    </w:lvl>
    <w:lvl w:ilvl="2" w:tplc="BFDAC786" w:tentative="1">
      <w:start w:val="1"/>
      <w:numFmt w:val="bullet"/>
      <w:lvlText w:val=""/>
      <w:lvlJc w:val="left"/>
      <w:pPr>
        <w:ind w:left="2160" w:hanging="360"/>
      </w:pPr>
      <w:rPr>
        <w:rFonts w:ascii="Wingdings" w:hAnsi="Wingdings" w:hint="default"/>
      </w:rPr>
    </w:lvl>
    <w:lvl w:ilvl="3" w:tplc="04208602" w:tentative="1">
      <w:start w:val="1"/>
      <w:numFmt w:val="bullet"/>
      <w:lvlText w:val=""/>
      <w:lvlJc w:val="left"/>
      <w:pPr>
        <w:ind w:left="2880" w:hanging="360"/>
      </w:pPr>
      <w:rPr>
        <w:rFonts w:ascii="Symbol" w:hAnsi="Symbol" w:hint="default"/>
      </w:rPr>
    </w:lvl>
    <w:lvl w:ilvl="4" w:tplc="80828F02" w:tentative="1">
      <w:start w:val="1"/>
      <w:numFmt w:val="bullet"/>
      <w:lvlText w:val="o"/>
      <w:lvlJc w:val="left"/>
      <w:pPr>
        <w:ind w:left="3600" w:hanging="360"/>
      </w:pPr>
      <w:rPr>
        <w:rFonts w:ascii="Courier New" w:hAnsi="Courier New" w:cs="Courier New" w:hint="default"/>
      </w:rPr>
    </w:lvl>
    <w:lvl w:ilvl="5" w:tplc="A928D6DE" w:tentative="1">
      <w:start w:val="1"/>
      <w:numFmt w:val="bullet"/>
      <w:lvlText w:val=""/>
      <w:lvlJc w:val="left"/>
      <w:pPr>
        <w:ind w:left="4320" w:hanging="360"/>
      </w:pPr>
      <w:rPr>
        <w:rFonts w:ascii="Wingdings" w:hAnsi="Wingdings" w:hint="default"/>
      </w:rPr>
    </w:lvl>
    <w:lvl w:ilvl="6" w:tplc="C472FBB6" w:tentative="1">
      <w:start w:val="1"/>
      <w:numFmt w:val="bullet"/>
      <w:lvlText w:val=""/>
      <w:lvlJc w:val="left"/>
      <w:pPr>
        <w:ind w:left="5040" w:hanging="360"/>
      </w:pPr>
      <w:rPr>
        <w:rFonts w:ascii="Symbol" w:hAnsi="Symbol" w:hint="default"/>
      </w:rPr>
    </w:lvl>
    <w:lvl w:ilvl="7" w:tplc="1854D228" w:tentative="1">
      <w:start w:val="1"/>
      <w:numFmt w:val="bullet"/>
      <w:lvlText w:val="o"/>
      <w:lvlJc w:val="left"/>
      <w:pPr>
        <w:ind w:left="5760" w:hanging="360"/>
      </w:pPr>
      <w:rPr>
        <w:rFonts w:ascii="Courier New" w:hAnsi="Courier New" w:cs="Courier New" w:hint="default"/>
      </w:rPr>
    </w:lvl>
    <w:lvl w:ilvl="8" w:tplc="DE06328C" w:tentative="1">
      <w:start w:val="1"/>
      <w:numFmt w:val="bullet"/>
      <w:lvlText w:val=""/>
      <w:lvlJc w:val="left"/>
      <w:pPr>
        <w:ind w:left="6480" w:hanging="360"/>
      </w:pPr>
      <w:rPr>
        <w:rFonts w:ascii="Wingdings" w:hAnsi="Wingdings" w:hint="default"/>
      </w:rPr>
    </w:lvl>
  </w:abstractNum>
  <w:abstractNum w:abstractNumId="3" w15:restartNumberingAfterBreak="0">
    <w:nsid w:val="7C3C5924"/>
    <w:multiLevelType w:val="hybridMultilevel"/>
    <w:tmpl w:val="E0189E38"/>
    <w:lvl w:ilvl="0" w:tplc="AC5835BA">
      <w:start w:val="1"/>
      <w:numFmt w:val="decimal"/>
      <w:lvlText w:val="%1."/>
      <w:lvlJc w:val="left"/>
      <w:pPr>
        <w:ind w:left="720" w:hanging="360"/>
      </w:pPr>
      <w:rPr>
        <w:rFonts w:hint="default"/>
      </w:rPr>
    </w:lvl>
    <w:lvl w:ilvl="1" w:tplc="A60ED646" w:tentative="1">
      <w:start w:val="1"/>
      <w:numFmt w:val="lowerLetter"/>
      <w:lvlText w:val="%2."/>
      <w:lvlJc w:val="left"/>
      <w:pPr>
        <w:ind w:left="1440" w:hanging="360"/>
      </w:pPr>
    </w:lvl>
    <w:lvl w:ilvl="2" w:tplc="E3D89712" w:tentative="1">
      <w:start w:val="1"/>
      <w:numFmt w:val="lowerRoman"/>
      <w:lvlText w:val="%3."/>
      <w:lvlJc w:val="right"/>
      <w:pPr>
        <w:ind w:left="2160" w:hanging="180"/>
      </w:pPr>
    </w:lvl>
    <w:lvl w:ilvl="3" w:tplc="33C219E2" w:tentative="1">
      <w:start w:val="1"/>
      <w:numFmt w:val="decimal"/>
      <w:lvlText w:val="%4."/>
      <w:lvlJc w:val="left"/>
      <w:pPr>
        <w:ind w:left="2880" w:hanging="360"/>
      </w:pPr>
    </w:lvl>
    <w:lvl w:ilvl="4" w:tplc="70BC80A6" w:tentative="1">
      <w:start w:val="1"/>
      <w:numFmt w:val="lowerLetter"/>
      <w:lvlText w:val="%5."/>
      <w:lvlJc w:val="left"/>
      <w:pPr>
        <w:ind w:left="3600" w:hanging="360"/>
      </w:pPr>
    </w:lvl>
    <w:lvl w:ilvl="5" w:tplc="03504D64" w:tentative="1">
      <w:start w:val="1"/>
      <w:numFmt w:val="lowerRoman"/>
      <w:lvlText w:val="%6."/>
      <w:lvlJc w:val="right"/>
      <w:pPr>
        <w:ind w:left="4320" w:hanging="180"/>
      </w:pPr>
    </w:lvl>
    <w:lvl w:ilvl="6" w:tplc="4B4E6D24" w:tentative="1">
      <w:start w:val="1"/>
      <w:numFmt w:val="decimal"/>
      <w:lvlText w:val="%7."/>
      <w:lvlJc w:val="left"/>
      <w:pPr>
        <w:ind w:left="5040" w:hanging="360"/>
      </w:pPr>
    </w:lvl>
    <w:lvl w:ilvl="7" w:tplc="7FA8B954" w:tentative="1">
      <w:start w:val="1"/>
      <w:numFmt w:val="lowerLetter"/>
      <w:lvlText w:val="%8."/>
      <w:lvlJc w:val="left"/>
      <w:pPr>
        <w:ind w:left="5760" w:hanging="360"/>
      </w:pPr>
    </w:lvl>
    <w:lvl w:ilvl="8" w:tplc="6F8CE908" w:tentative="1">
      <w:start w:val="1"/>
      <w:numFmt w:val="lowerRoman"/>
      <w:lvlText w:val="%9."/>
      <w:lvlJc w:val="right"/>
      <w:pPr>
        <w:ind w:left="6480" w:hanging="180"/>
      </w:pPr>
    </w:lvl>
  </w:abstractNum>
  <w:num w:numId="1" w16cid:durableId="408768196">
    <w:abstractNumId w:val="2"/>
  </w:num>
  <w:num w:numId="2" w16cid:durableId="521742989">
    <w:abstractNumId w:val="0"/>
  </w:num>
  <w:num w:numId="3" w16cid:durableId="1392773196">
    <w:abstractNumId w:val="3"/>
  </w:num>
  <w:num w:numId="4" w16cid:durableId="20051565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defaultTabStop w:val="170"/>
  <w:autoHyphenation/>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34261"/>
    <w:rsid w:val="000344CB"/>
    <w:rsid w:val="00050D5B"/>
    <w:rsid w:val="000A3296"/>
    <w:rsid w:val="000B1832"/>
    <w:rsid w:val="000B45B1"/>
    <w:rsid w:val="000C29E1"/>
    <w:rsid w:val="000D0CCB"/>
    <w:rsid w:val="000D6D8A"/>
    <w:rsid w:val="000E2F12"/>
    <w:rsid w:val="000E54B6"/>
    <w:rsid w:val="00113778"/>
    <w:rsid w:val="00125BDF"/>
    <w:rsid w:val="001578E1"/>
    <w:rsid w:val="00172CD9"/>
    <w:rsid w:val="001B41E1"/>
    <w:rsid w:val="001B7303"/>
    <w:rsid w:val="00215CB5"/>
    <w:rsid w:val="00235AED"/>
    <w:rsid w:val="00241BB9"/>
    <w:rsid w:val="00297795"/>
    <w:rsid w:val="002B1D9F"/>
    <w:rsid w:val="002B504F"/>
    <w:rsid w:val="002F4886"/>
    <w:rsid w:val="00334C45"/>
    <w:rsid w:val="003451E2"/>
    <w:rsid w:val="00347F1B"/>
    <w:rsid w:val="0038544B"/>
    <w:rsid w:val="003B287C"/>
    <w:rsid w:val="003B48D4"/>
    <w:rsid w:val="003C472B"/>
    <w:rsid w:val="003C6ED5"/>
    <w:rsid w:val="003C700C"/>
    <w:rsid w:val="003C7185"/>
    <w:rsid w:val="003D27F8"/>
    <w:rsid w:val="003F3A47"/>
    <w:rsid w:val="0043480A"/>
    <w:rsid w:val="00437B5F"/>
    <w:rsid w:val="004509BE"/>
    <w:rsid w:val="0045486D"/>
    <w:rsid w:val="00463DBC"/>
    <w:rsid w:val="00486EDF"/>
    <w:rsid w:val="0049054E"/>
    <w:rsid w:val="004934A8"/>
    <w:rsid w:val="00495E14"/>
    <w:rsid w:val="004A656C"/>
    <w:rsid w:val="004F0B09"/>
    <w:rsid w:val="00506759"/>
    <w:rsid w:val="00516D6A"/>
    <w:rsid w:val="00523C02"/>
    <w:rsid w:val="005279F6"/>
    <w:rsid w:val="00544135"/>
    <w:rsid w:val="005600D7"/>
    <w:rsid w:val="005677D6"/>
    <w:rsid w:val="00582E97"/>
    <w:rsid w:val="00587714"/>
    <w:rsid w:val="005C3CD4"/>
    <w:rsid w:val="005D327A"/>
    <w:rsid w:val="0063555A"/>
    <w:rsid w:val="00642D74"/>
    <w:rsid w:val="00686885"/>
    <w:rsid w:val="006922AC"/>
    <w:rsid w:val="00697032"/>
    <w:rsid w:val="006B16C1"/>
    <w:rsid w:val="006E30F4"/>
    <w:rsid w:val="006E7672"/>
    <w:rsid w:val="007033B7"/>
    <w:rsid w:val="00715368"/>
    <w:rsid w:val="00741187"/>
    <w:rsid w:val="0074764C"/>
    <w:rsid w:val="00763E81"/>
    <w:rsid w:val="00776965"/>
    <w:rsid w:val="00787C54"/>
    <w:rsid w:val="007A4F37"/>
    <w:rsid w:val="007B028B"/>
    <w:rsid w:val="007B6A41"/>
    <w:rsid w:val="007D0F21"/>
    <w:rsid w:val="007D23C6"/>
    <w:rsid w:val="007E36BA"/>
    <w:rsid w:val="007F380D"/>
    <w:rsid w:val="007F4A98"/>
    <w:rsid w:val="0082001F"/>
    <w:rsid w:val="00861112"/>
    <w:rsid w:val="0087691C"/>
    <w:rsid w:val="00885675"/>
    <w:rsid w:val="00893C24"/>
    <w:rsid w:val="008A21F4"/>
    <w:rsid w:val="008B3573"/>
    <w:rsid w:val="008D59C5"/>
    <w:rsid w:val="008D618A"/>
    <w:rsid w:val="008E210E"/>
    <w:rsid w:val="008E4B89"/>
    <w:rsid w:val="008F33AD"/>
    <w:rsid w:val="009375BE"/>
    <w:rsid w:val="00960E2B"/>
    <w:rsid w:val="00985A65"/>
    <w:rsid w:val="009A31BF"/>
    <w:rsid w:val="009B2459"/>
    <w:rsid w:val="009C4777"/>
    <w:rsid w:val="009D3C77"/>
    <w:rsid w:val="009D7D63"/>
    <w:rsid w:val="009F419D"/>
    <w:rsid w:val="00A17DA3"/>
    <w:rsid w:val="00A52DBE"/>
    <w:rsid w:val="00A83BE3"/>
    <w:rsid w:val="00AA61EA"/>
    <w:rsid w:val="00AF6BEC"/>
    <w:rsid w:val="00B0268E"/>
    <w:rsid w:val="00B63811"/>
    <w:rsid w:val="00B8296E"/>
    <w:rsid w:val="00B82F43"/>
    <w:rsid w:val="00BA2F04"/>
    <w:rsid w:val="00BA7566"/>
    <w:rsid w:val="00BC481F"/>
    <w:rsid w:val="00BD75C1"/>
    <w:rsid w:val="00BF1D0A"/>
    <w:rsid w:val="00BF6671"/>
    <w:rsid w:val="00C30D8E"/>
    <w:rsid w:val="00C3438D"/>
    <w:rsid w:val="00C62B6C"/>
    <w:rsid w:val="00C81260"/>
    <w:rsid w:val="00C95CA9"/>
    <w:rsid w:val="00CA061B"/>
    <w:rsid w:val="00CD4AED"/>
    <w:rsid w:val="00CD5856"/>
    <w:rsid w:val="00CF0F2E"/>
    <w:rsid w:val="00CF3E82"/>
    <w:rsid w:val="00D54679"/>
    <w:rsid w:val="00D67BAF"/>
    <w:rsid w:val="00DA15A1"/>
    <w:rsid w:val="00DA3A55"/>
    <w:rsid w:val="00DC7639"/>
    <w:rsid w:val="00DE07F2"/>
    <w:rsid w:val="00E00A33"/>
    <w:rsid w:val="00E061ED"/>
    <w:rsid w:val="00E1490C"/>
    <w:rsid w:val="00E37122"/>
    <w:rsid w:val="00E85195"/>
    <w:rsid w:val="00EA275E"/>
    <w:rsid w:val="00EE23CE"/>
    <w:rsid w:val="00EE2A9D"/>
    <w:rsid w:val="00F32EA9"/>
    <w:rsid w:val="00F56EBE"/>
    <w:rsid w:val="00F72360"/>
    <w:rsid w:val="00F8360E"/>
    <w:rsid w:val="00F847BF"/>
    <w:rsid w:val="00F87CF9"/>
    <w:rsid w:val="00F87E88"/>
    <w:rsid w:val="00FC776C"/>
    <w:rsid w:val="00FD036B"/>
    <w:rsid w:val="00FE4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C92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styleId="Voetnoottekst">
    <w:name w:val="footnote text"/>
    <w:basedOn w:val="Standaard"/>
    <w:link w:val="VoetnoottekstChar"/>
    <w:uiPriority w:val="99"/>
    <w:semiHidden/>
    <w:unhideWhenUsed/>
    <w:rsid w:val="001578E1"/>
    <w:pPr>
      <w:spacing w:line="240" w:lineRule="auto"/>
    </w:pPr>
    <w:rPr>
      <w:rFonts w:cs="Mangal"/>
      <w:sz w:val="20"/>
      <w:szCs w:val="18"/>
    </w:rPr>
  </w:style>
  <w:style w:type="character" w:customStyle="1" w:styleId="VoetnoottekstChar">
    <w:name w:val="Voetnoottekst Char"/>
    <w:basedOn w:val="Standaardalinea-lettertype"/>
    <w:link w:val="Voetnoottekst"/>
    <w:uiPriority w:val="99"/>
    <w:semiHidden/>
    <w:rsid w:val="001578E1"/>
    <w:rPr>
      <w:rFonts w:ascii="Verdana" w:hAnsi="Verdana" w:cs="Mangal"/>
      <w:sz w:val="20"/>
      <w:szCs w:val="18"/>
    </w:rPr>
  </w:style>
  <w:style w:type="character" w:styleId="Voetnootmarkering">
    <w:name w:val="footnote reference"/>
    <w:basedOn w:val="Standaardalinea-lettertype"/>
    <w:uiPriority w:val="99"/>
    <w:semiHidden/>
    <w:unhideWhenUsed/>
    <w:rsid w:val="001578E1"/>
    <w:rPr>
      <w:vertAlign w:val="superscript"/>
    </w:rPr>
  </w:style>
  <w:style w:type="paragraph" w:styleId="Lijstalinea">
    <w:name w:val="List Paragraph"/>
    <w:basedOn w:val="Standaard"/>
    <w:uiPriority w:val="34"/>
    <w:qFormat/>
    <w:rsid w:val="001578E1"/>
    <w:pPr>
      <w:ind w:left="720"/>
      <w:contextualSpacing/>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980</ap:Words>
  <ap:Characters>5392</ap:Characters>
  <ap:DocSecurity>0</ap:DocSecurity>
  <ap:Lines>44</ap:Lines>
  <ap:Paragraphs>12</ap:Paragraphs>
  <ap:ScaleCrop>false</ap:ScaleCrop>
  <ap:LinksUpToDate>false</ap:LinksUpToDate>
  <ap:CharactersWithSpaces>6360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2025-09-10T12:17:00.0000000Z</dcterms:created>
  <dcterms:modified xsi:type="dcterms:W3CDTF">2025-09-10T12:17:00.0000000Z</dcterms:modified>
  <dc:description>------------------------</dc:description>
  <dc:subject/>
  <dc:title/>
  <keywords/>
  <version/>
  <category/>
</coreProperties>
</file>