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5856" w:rsidP="00304CC6" w:rsidRDefault="00CD5856" w14:paraId="0849885B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304CC6" w:rsidRDefault="00000000" w14:paraId="0800B625" w14:textId="77777777">
      <w:pPr>
        <w:pStyle w:val="Huisstijl-Aanhef"/>
        <w:spacing w:before="0" w:after="0"/>
      </w:pPr>
      <w:r>
        <w:t>Geachte voorzitter,</w:t>
      </w:r>
    </w:p>
    <w:p w:rsidR="007F1F11" w:rsidP="00304CC6" w:rsidRDefault="007F1F11" w14:paraId="1E586DEE" w14:textId="77777777">
      <w:pPr>
        <w:pStyle w:val="Huisstijl-Aanhef"/>
        <w:spacing w:before="0" w:after="0"/>
      </w:pPr>
    </w:p>
    <w:p w:rsidR="00D35A7B" w:rsidP="00304CC6" w:rsidRDefault="00000000" w14:paraId="417DF7B0" w14:textId="77777777">
      <w:r>
        <w:t xml:space="preserve">Met gepaste trots </w:t>
      </w:r>
      <w:r w:rsidR="009A7851">
        <w:t>kan ik</w:t>
      </w:r>
      <w:r>
        <w:t xml:space="preserve"> u </w:t>
      </w:r>
      <w:r w:rsidR="003143A2">
        <w:t>–</w:t>
      </w:r>
      <w:r w:rsidR="00FC6418">
        <w:t xml:space="preserve"> mede </w:t>
      </w:r>
      <w:r w:rsidRPr="003A3921" w:rsidR="00FC6418">
        <w:t xml:space="preserve">namens de </w:t>
      </w:r>
      <w:r w:rsidR="008F4181">
        <w:t>s</w:t>
      </w:r>
      <w:r w:rsidRPr="003A3921" w:rsidR="00FC6418">
        <w:t xml:space="preserve">taatssecretaris Langdurige en Maatschappelijke Zorg en de </w:t>
      </w:r>
      <w:r w:rsidR="008F4181">
        <w:t>s</w:t>
      </w:r>
      <w:r w:rsidRPr="003A3921" w:rsidR="00FC6418">
        <w:t>taatssecretaris Jeugd, Preventie en Sport</w:t>
      </w:r>
      <w:r w:rsidR="00FC6418">
        <w:t xml:space="preserve"> – </w:t>
      </w:r>
      <w:r w:rsidR="0038793B">
        <w:t>vertellen</w:t>
      </w:r>
      <w:r w:rsidR="009A7851">
        <w:t xml:space="preserve"> </w:t>
      </w:r>
      <w:r>
        <w:t xml:space="preserve">dat ik vandaag samen met </w:t>
      </w:r>
      <w:r w:rsidRPr="007432CA">
        <w:t>ActiZ, De Nederlandse ggz, Federatie Medisch Specialisten, GGD GHOR Nederland, InEen, Landelijke Huisartsenvereniging, MIND, De Nederlandse Federatie van Universitair Medische Centra, Nederlandse Vereniging van Ziekenhuizen, Patiëntenfederatie Nederland, Sociaal Werk Nederland</w:t>
      </w:r>
      <w:r w:rsidRPr="007432CA" w:rsidR="00FE3438">
        <w:t xml:space="preserve"> (SWN)</w:t>
      </w:r>
      <w:r w:rsidRPr="007432CA">
        <w:t>, Vereniging van Nederlandse Gemeenten</w:t>
      </w:r>
      <w:r w:rsidRPr="007432CA" w:rsidR="00295A49">
        <w:t xml:space="preserve"> (VNG)</w:t>
      </w:r>
      <w:r w:rsidRPr="007432CA">
        <w:t xml:space="preserve">, Verpleegkundigen &amp; Verzorgenden Nederland, Zelfstandige Klinieken Nederland, Zorgverzekeraars Nederland, en Zorgthuisnl het </w:t>
      </w:r>
      <w:r w:rsidRPr="007432CA">
        <w:rPr>
          <w:i/>
          <w:iCs/>
        </w:rPr>
        <w:t>Aanvullend Zorg- en Welzijnsakkoord</w:t>
      </w:r>
      <w:r w:rsidRPr="007432CA">
        <w:t xml:space="preserve"> (AZWA) heb getekend. De Inspectie Gezondheidszorg en Jeugd, de Nederlandse Zorgautoriteit, het Zorginstituut Nederland </w:t>
      </w:r>
      <w:r w:rsidRPr="007432CA" w:rsidR="001C03D5">
        <w:t xml:space="preserve">en de speciaal gezant passende zorg </w:t>
      </w:r>
      <w:r>
        <w:t>waren ook aanwezig bij het ondertekenmoment.</w:t>
      </w:r>
      <w:r w:rsidR="00295A49">
        <w:t xml:space="preserve"> </w:t>
      </w:r>
      <w:r w:rsidR="001C03D5">
        <w:t>In de afgelopen periode hebben alle partijen het onderhandelaarsakkoord voorgelegd aan hun achterban. Ik ben blij dat de achterban</w:t>
      </w:r>
      <w:r w:rsidR="00840D01">
        <w:t>nen</w:t>
      </w:r>
      <w:r w:rsidR="001C03D5">
        <w:t xml:space="preserve"> positief zijn over het akkoord zodat we nu de uitvoering in gang kunnen gaan zetten. D</w:t>
      </w:r>
      <w:r w:rsidR="00295A49">
        <w:t>e VNG heeft voorwaardelijk getekend in afwachting van haar definitieve ledenraadpleging</w:t>
      </w:r>
      <w:r w:rsidR="00840D01">
        <w:t xml:space="preserve"> in </w:t>
      </w:r>
      <w:r w:rsidR="004A69D7">
        <w:t>november</w:t>
      </w:r>
      <w:r w:rsidR="00295A49">
        <w:t>.</w:t>
      </w:r>
    </w:p>
    <w:p w:rsidR="007F1F11" w:rsidP="00304CC6" w:rsidRDefault="007F1F11" w14:paraId="1893E592" w14:textId="77777777"/>
    <w:p w:rsidRPr="007F1F11" w:rsidR="007F1F11" w:rsidP="00304CC6" w:rsidRDefault="00000000" w14:paraId="7CDAC237" w14:textId="77777777">
      <w:pPr>
        <w:rPr>
          <w:i/>
          <w:iCs/>
        </w:rPr>
      </w:pPr>
      <w:r>
        <w:rPr>
          <w:i/>
          <w:iCs/>
        </w:rPr>
        <w:t>Belang van het AZWA</w:t>
      </w:r>
    </w:p>
    <w:p w:rsidR="00D35A7B" w:rsidP="00AA0325" w:rsidRDefault="00000000" w14:paraId="6F59B050" w14:textId="77777777">
      <w:r>
        <w:t xml:space="preserve">Met het AZWA zet ik met partijen in op het gelijkwaardiger toegankelijk maken van </w:t>
      </w:r>
      <w:r w:rsidR="00AA0325">
        <w:t xml:space="preserve">passende </w:t>
      </w:r>
      <w:r>
        <w:t>zorg en ondersteuning, onder andere door het aanpakken van het stijgende arbeidsmarkttekort en met maatregelen</w:t>
      </w:r>
      <w:r w:rsidRPr="00DF34BD">
        <w:t xml:space="preserve"> </w:t>
      </w:r>
      <w:r>
        <w:t xml:space="preserve">om </w:t>
      </w:r>
      <w:r w:rsidRPr="00DF34BD">
        <w:t xml:space="preserve">de wachttijden voor de toegang tot zorg voor iedereen binnen de daarvoor geschikte normen </w:t>
      </w:r>
      <w:r w:rsidR="001C408C">
        <w:t xml:space="preserve">te </w:t>
      </w:r>
      <w:r w:rsidRPr="00DF34BD">
        <w:t>brengen</w:t>
      </w:r>
      <w:r>
        <w:t>. Daarbij vind ik het belangrijk en nodig dat d</w:t>
      </w:r>
      <w:r w:rsidRPr="00DF34BD">
        <w:t>e zorg- en welzijnssector aantrekkelijk zijn en blijven om in te werken.</w:t>
      </w:r>
      <w:r>
        <w:t xml:space="preserve"> </w:t>
      </w:r>
      <w:r w:rsidRPr="00DF34BD">
        <w:t xml:space="preserve"> </w:t>
      </w:r>
    </w:p>
    <w:p w:rsidR="007F1F11" w:rsidP="00304CC6" w:rsidRDefault="007F1F11" w14:paraId="5ECDE279" w14:textId="77777777"/>
    <w:p w:rsidR="009A7851" w:rsidP="00304CC6" w:rsidRDefault="00000000" w14:paraId="1B762E13" w14:textId="77777777">
      <w:r w:rsidRPr="00F15264">
        <w:t xml:space="preserve">Partijen en kabinet verbinden zich met </w:t>
      </w:r>
      <w:r>
        <w:t>het AZWA</w:t>
      </w:r>
      <w:r w:rsidRPr="00F15264">
        <w:t xml:space="preserve"> aan een agenda voor de komende jaren. </w:t>
      </w:r>
      <w:r>
        <w:t>Het kabinet neemt</w:t>
      </w:r>
      <w:r w:rsidRPr="00F15264">
        <w:t xml:space="preserve"> de verantwoordelijkheid dat de benodigde </w:t>
      </w:r>
      <w:r>
        <w:t xml:space="preserve">(financiële) </w:t>
      </w:r>
      <w:r w:rsidRPr="00F15264">
        <w:t xml:space="preserve">randvoorwaarden </w:t>
      </w:r>
      <w:r>
        <w:t>passend bij</w:t>
      </w:r>
      <w:r w:rsidRPr="00F15264">
        <w:t xml:space="preserve"> de uitvoering van </w:t>
      </w:r>
      <w:r>
        <w:t xml:space="preserve">de afspraken in </w:t>
      </w:r>
      <w:r w:rsidRPr="00F15264">
        <w:t xml:space="preserve">het akkoord voorhanden </w:t>
      </w:r>
      <w:r>
        <w:t xml:space="preserve">zijn. </w:t>
      </w:r>
      <w:r w:rsidR="00780908">
        <w:t xml:space="preserve">Het AZWA is uniek in Nederland en internationaal, </w:t>
      </w:r>
      <w:r>
        <w:t xml:space="preserve">door </w:t>
      </w:r>
      <w:r w:rsidR="00F8006F">
        <w:t xml:space="preserve">met een aanzienlijke groep partijen als afspiegeling van het zorg- en welzijnsveld afspraken </w:t>
      </w:r>
      <w:r>
        <w:t xml:space="preserve">te maken </w:t>
      </w:r>
      <w:r w:rsidR="00F8006F">
        <w:t>om</w:t>
      </w:r>
      <w:r>
        <w:t xml:space="preserve"> samen te werken aan de maatschappelijke opgaven in zorg en welzijn</w:t>
      </w:r>
      <w:r w:rsidR="00780908">
        <w:t xml:space="preserve">. Het AZWA bouwt voort op het </w:t>
      </w:r>
      <w:r w:rsidRPr="00FE3438" w:rsidR="00780908">
        <w:rPr>
          <w:i/>
          <w:iCs/>
        </w:rPr>
        <w:t>Integraal Zorgakkoord</w:t>
      </w:r>
      <w:r w:rsidR="00780908">
        <w:t xml:space="preserve"> (IZA)</w:t>
      </w:r>
      <w:r w:rsidR="00295A49">
        <w:t>,</w:t>
      </w:r>
      <w:r w:rsidR="00780908">
        <w:t xml:space="preserve"> in het verlengde het </w:t>
      </w:r>
      <w:r w:rsidRPr="00FE3438" w:rsidR="00780908">
        <w:rPr>
          <w:i/>
          <w:iCs/>
        </w:rPr>
        <w:t>Gezond en Actief Leven Akkoord</w:t>
      </w:r>
      <w:r w:rsidR="00780908">
        <w:t xml:space="preserve"> (GALA)</w:t>
      </w:r>
      <w:r w:rsidR="00295A49">
        <w:t>, e</w:t>
      </w:r>
      <w:r w:rsidR="00780908">
        <w:t xml:space="preserve">n sluit aan op de afspraken gemaakt in het </w:t>
      </w:r>
      <w:r w:rsidRPr="00FE3438" w:rsidR="00780908">
        <w:rPr>
          <w:i/>
          <w:iCs/>
        </w:rPr>
        <w:t>Hoofdlijnenakkoord Ouderenzorg</w:t>
      </w:r>
      <w:r w:rsidR="00295A49">
        <w:t xml:space="preserve"> (HLO).</w:t>
      </w:r>
      <w:r w:rsidRPr="009A7851">
        <w:t xml:space="preserve"> </w:t>
      </w:r>
    </w:p>
    <w:p w:rsidR="009A7851" w:rsidP="00AA0325" w:rsidRDefault="00000000" w14:paraId="1FD25AE2" w14:textId="77777777">
      <w:r>
        <w:lastRenderedPageBreak/>
        <w:t>In het bijzonder hecht ik</w:t>
      </w:r>
      <w:r w:rsidR="00F8006F">
        <w:t xml:space="preserve"> </w:t>
      </w:r>
      <w:r>
        <w:t>aan de integrale benadering van het AZWA, waarmee we gezamenlijk voortbouwen op het IZA en de samenwerking over medisch en sociaal domein verder versterken</w:t>
      </w:r>
      <w:r w:rsidR="00D57B97">
        <w:t xml:space="preserve"> en daarmee bijdragen aan </w:t>
      </w:r>
      <w:r w:rsidRPr="00845C49" w:rsidR="00D57B97">
        <w:t>de beweging van zorg naar gezondheid en een gezond en actief leven voor iedereen</w:t>
      </w:r>
      <w:r>
        <w:t xml:space="preserve">. </w:t>
      </w:r>
      <w:r w:rsidR="001C03D5">
        <w:t xml:space="preserve">Dit komt mede tot uiting in het feit dat naast de </w:t>
      </w:r>
      <w:r w:rsidR="00FE3438">
        <w:t>veertien</w:t>
      </w:r>
      <w:r w:rsidR="001C03D5">
        <w:t xml:space="preserve"> IZA partijen er drie extra partijen (Mind, SWN en GGD GHOR </w:t>
      </w:r>
      <w:r w:rsidR="00FE3438">
        <w:t>NL</w:t>
      </w:r>
      <w:r w:rsidR="001C03D5">
        <w:t xml:space="preserve">) zijn die dit akkoord ondertekenen. </w:t>
      </w:r>
      <w:r w:rsidR="00AA0325">
        <w:t xml:space="preserve">Alleen wanneer we over de verschillende zorg- en welzijnsdomeinen heen met elkaar samenwerken houden we toegang, kwaliteit en betaalbaarheid overeind. </w:t>
      </w:r>
      <w:r w:rsidR="000F53D0">
        <w:t>Via deze weg wil ik iedereen bedanken die heeft bijgedragen aan de totstandkoming van dit akkoord.</w:t>
      </w:r>
    </w:p>
    <w:p w:rsidR="007F1F11" w:rsidP="00304CC6" w:rsidRDefault="007F1F11" w14:paraId="63F54A9E" w14:textId="77777777">
      <w:pPr>
        <w:rPr>
          <w:rFonts w:eastAsia="Times New Roman"/>
          <w:i/>
          <w:iCs/>
        </w:rPr>
      </w:pPr>
    </w:p>
    <w:p w:rsidR="00A33814" w:rsidP="00304CC6" w:rsidRDefault="00000000" w14:paraId="543C8A48" w14:textId="77777777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Moties in relatie tot AZWA</w:t>
      </w:r>
    </w:p>
    <w:p w:rsidRPr="00FC6418" w:rsidR="004B66BB" w:rsidP="00304CC6" w:rsidRDefault="00000000" w14:paraId="3191C1CD" w14:textId="77777777">
      <w:r>
        <w:rPr>
          <w:rFonts w:eastAsia="Times New Roman"/>
        </w:rPr>
        <w:t xml:space="preserve">Met de ondertekening van het AZWA geef ik ook invulling aan een aantal moties van uw Kamer. </w:t>
      </w:r>
      <w:r>
        <w:t>In de motie van het lid De Korte</w:t>
      </w:r>
      <w:r>
        <w:rPr>
          <w:rStyle w:val="Voetnootmarkering"/>
        </w:rPr>
        <w:footnoteReference w:id="1"/>
      </w:r>
      <w:r>
        <w:t xml:space="preserve"> wordt verzocht om via een integrale aanpak erop in te zetten dat de registratielast voor professionals, instellingen en patiënten, als tussenstap binnen twee jaar, wordt verminderd naar maximaal 30%. Deze bedoelde versnelling, alsmede een meer integrale aanpak over alle zorgsectoren heen, krijgt mede vorm door de afspraken in het AZWA.</w:t>
      </w:r>
      <w:r w:rsidR="000F53D0">
        <w:t xml:space="preserve"> </w:t>
      </w:r>
      <w:r>
        <w:t>Ook wordt met het akkoord invulling gegeven aan motie van het lid Thiadens</w:t>
      </w:r>
      <w:r>
        <w:rPr>
          <w:rStyle w:val="Voetnootmarkering"/>
        </w:rPr>
        <w:footnoteReference w:id="2"/>
      </w:r>
      <w:r>
        <w:t>, om</w:t>
      </w:r>
      <w:r w:rsidR="00D57B97">
        <w:t xml:space="preserve"> </w:t>
      </w:r>
      <w:r>
        <w:t>exclusiecriteria bij zorgaanbieders te schrappen, behalve wanneer</w:t>
      </w:r>
      <w:r w:rsidR="00D57B97">
        <w:t xml:space="preserve"> </w:t>
      </w:r>
      <w:r>
        <w:t>dit strikt noodzakelijk is voor zorginhoudelijk te onderbouwen uitzonderingsgevallen.</w:t>
      </w:r>
    </w:p>
    <w:p w:rsidR="004B66BB" w:rsidP="00304CC6" w:rsidRDefault="004B66BB" w14:paraId="3FC4A08D" w14:textId="77777777">
      <w:pPr>
        <w:rPr>
          <w:rFonts w:eastAsia="Times New Roman"/>
          <w:i/>
          <w:iCs/>
        </w:rPr>
      </w:pPr>
    </w:p>
    <w:p w:rsidRPr="004B66BB" w:rsidR="004B66BB" w:rsidP="00304CC6" w:rsidRDefault="00000000" w14:paraId="75501B35" w14:textId="77777777">
      <w:r>
        <w:rPr>
          <w:rFonts w:eastAsia="Times New Roman"/>
        </w:rPr>
        <w:t>Als laatste</w:t>
      </w:r>
      <w:r w:rsidRPr="004B66BB">
        <w:t xml:space="preserve"> reageer ik op twee moties van het lid El Abassi</w:t>
      </w:r>
      <w:r>
        <w:rPr>
          <w:rStyle w:val="Voetnootmarkering"/>
        </w:rPr>
        <w:footnoteReference w:id="3"/>
      </w:r>
      <w:r w:rsidRPr="004B66BB">
        <w:t xml:space="preserve">. De </w:t>
      </w:r>
      <w:r>
        <w:t xml:space="preserve">eerste </w:t>
      </w:r>
      <w:r w:rsidRPr="004B66BB">
        <w:t>motie verzoekt de regering om de zorgpremie niet te verhogen. De regering gaat niet over de hoogte van de premie</w:t>
      </w:r>
      <w:r>
        <w:t>s</w:t>
      </w:r>
      <w:r w:rsidRPr="004B66BB">
        <w:t xml:space="preserve"> van zorgverzekering</w:t>
      </w:r>
      <w:r>
        <w:t>en</w:t>
      </w:r>
      <w:r w:rsidRPr="004B66BB">
        <w:t>; die worden door zorgverzekeraars vastgesteld. Zorgverzekeraar</w:t>
      </w:r>
      <w:r w:rsidR="00FE3438">
        <w:t>s</w:t>
      </w:r>
      <w:r w:rsidRPr="004B66BB">
        <w:t xml:space="preserve"> ontkomen er niet aan om de premie te verhogen als de kosten van de zorg stijgen. De </w:t>
      </w:r>
      <w:r>
        <w:t xml:space="preserve">tweede </w:t>
      </w:r>
      <w:r w:rsidRPr="004B66BB">
        <w:t xml:space="preserve">motie </w:t>
      </w:r>
      <w:r>
        <w:t>v</w:t>
      </w:r>
      <w:r w:rsidRPr="004B66BB">
        <w:t xml:space="preserve">erzoekt de regering om de zorgverzekering voor iedereen betaalbaar te houden. </w:t>
      </w:r>
      <w:r>
        <w:t>H</w:t>
      </w:r>
      <w:r w:rsidRPr="004B66BB">
        <w:t xml:space="preserve">et kabinet </w:t>
      </w:r>
      <w:r>
        <w:t xml:space="preserve">laat </w:t>
      </w:r>
      <w:r w:rsidRPr="004B66BB">
        <w:t>allereerst de hoogte van de zorgtoeslag automatisch meebewe</w:t>
      </w:r>
      <w:r>
        <w:t>gen</w:t>
      </w:r>
      <w:r w:rsidRPr="004B66BB">
        <w:t xml:space="preserve"> met de hoogte van </w:t>
      </w:r>
      <w:r>
        <w:t xml:space="preserve">de </w:t>
      </w:r>
      <w:r w:rsidRPr="004B66BB">
        <w:t xml:space="preserve">premie van de zorgverzekering. En het kabinet </w:t>
      </w:r>
      <w:r>
        <w:t>maakt ook keuzes</w:t>
      </w:r>
      <w:r w:rsidRPr="004B66BB">
        <w:t xml:space="preserve"> ten behoeve van een evenwichtig koopkrachtbeeld, waar de kosten van de zorgverzekering een onderdeel </w:t>
      </w:r>
      <w:r w:rsidR="00D57B97">
        <w:t xml:space="preserve">van </w:t>
      </w:r>
      <w:r w:rsidRPr="004B66BB">
        <w:t xml:space="preserve">zijn. </w:t>
      </w:r>
      <w:r w:rsidR="000F53D0">
        <w:t xml:space="preserve">Als laatste zet het </w:t>
      </w:r>
      <w:r w:rsidRPr="004B66BB">
        <w:t xml:space="preserve">kabinet </w:t>
      </w:r>
      <w:r w:rsidR="000F53D0">
        <w:t xml:space="preserve">in </w:t>
      </w:r>
      <w:r w:rsidRPr="004B66BB">
        <w:t>op effectieve en efficiënte zorg</w:t>
      </w:r>
      <w:r w:rsidR="00FE3438">
        <w:t>.</w:t>
      </w:r>
      <w:r w:rsidRPr="004B66BB">
        <w:t xml:space="preserve"> </w:t>
      </w:r>
      <w:r w:rsidR="00FE3438">
        <w:t>Daarom maak ik, namens het kabinet, i</w:t>
      </w:r>
      <w:r w:rsidR="000F53D0">
        <w:t>n</w:t>
      </w:r>
      <w:r w:rsidRPr="004B66BB">
        <w:t xml:space="preserve"> het </w:t>
      </w:r>
      <w:r w:rsidR="000F53D0">
        <w:t>AZWA</w:t>
      </w:r>
      <w:r w:rsidR="00FE3438">
        <w:t xml:space="preserve"> </w:t>
      </w:r>
      <w:r w:rsidRPr="004B66BB" w:rsidR="00FE3438">
        <w:t>afspraken</w:t>
      </w:r>
      <w:r w:rsidR="00FE3438">
        <w:t xml:space="preserve"> </w:t>
      </w:r>
      <w:r w:rsidRPr="004B66BB">
        <w:t xml:space="preserve">met alle betrokken partijen </w:t>
      </w:r>
      <w:r w:rsidR="000F53D0">
        <w:t>die bijdragen aan het gelijkwaardiger toegankelijk en</w:t>
      </w:r>
      <w:r w:rsidRPr="004B66BB">
        <w:t xml:space="preserve"> betaalbaar houden van </w:t>
      </w:r>
      <w:r w:rsidR="000F53D0">
        <w:t>zorg en welzijn</w:t>
      </w:r>
      <w:r w:rsidRPr="004B66BB">
        <w:t>. Ik beschouw beide motie</w:t>
      </w:r>
      <w:r w:rsidR="00EB7D9F">
        <w:t>s</w:t>
      </w:r>
      <w:r w:rsidRPr="004B66BB">
        <w:t xml:space="preserve"> </w:t>
      </w:r>
      <w:r w:rsidRPr="004B66BB" w:rsidR="00D57B97">
        <w:t xml:space="preserve">hierbij </w:t>
      </w:r>
      <w:r w:rsidRPr="004B66BB">
        <w:t>als afgedaan.</w:t>
      </w:r>
    </w:p>
    <w:p w:rsidRPr="00FC6418" w:rsidR="00FC6418" w:rsidP="00304CC6" w:rsidRDefault="00FC6418" w14:paraId="1D30C63A" w14:textId="77777777">
      <w:pPr>
        <w:pStyle w:val="Huisstijl-Ondertekeningvervolg"/>
      </w:pPr>
    </w:p>
    <w:p w:rsidR="007F1F11" w:rsidP="00304CC6" w:rsidRDefault="00000000" w14:paraId="73317037" w14:textId="77777777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Vervolgproces AZWA</w:t>
      </w:r>
    </w:p>
    <w:p w:rsidR="009A7851" w:rsidP="00304CC6" w:rsidRDefault="00000000" w14:paraId="4AAAE351" w14:textId="77777777">
      <w:r>
        <w:t>Ik zie de toekomst met vertrouwen tegemoet</w:t>
      </w:r>
      <w:r w:rsidR="00D57B97">
        <w:t>. N</w:t>
      </w:r>
      <w:r>
        <w:t>u het AZWA definitief is ondertekend beginnen</w:t>
      </w:r>
      <w:r w:rsidR="00D57B97">
        <w:t xml:space="preserve"> we</w:t>
      </w:r>
      <w:r>
        <w:t xml:space="preserve"> met de uitvoering van deze afspraken boven op de lopende afspraken. Met partijen zal ik tijdens bestuurlijke overleggen de voortgang bewaken en</w:t>
      </w:r>
      <w:r w:rsidR="0038793B">
        <w:t xml:space="preserve"> </w:t>
      </w:r>
      <w:r>
        <w:t>uw Kamer hierover informeren.</w:t>
      </w:r>
    </w:p>
    <w:p w:rsidRPr="00304CC6" w:rsidR="00D57B97" w:rsidP="00304CC6" w:rsidRDefault="00D57B97" w14:paraId="18DF85A7" w14:textId="77777777">
      <w:pPr>
        <w:rPr>
          <w:rFonts w:eastAsia="Times New Roman"/>
        </w:rPr>
      </w:pPr>
    </w:p>
    <w:p w:rsidRPr="009A31BF" w:rsidR="00CD5856" w:rsidP="00304CC6" w:rsidRDefault="00000000" w14:paraId="5217085F" w14:textId="77777777">
      <w:pPr>
        <w:pStyle w:val="Huisstijl-Slotzin"/>
        <w:spacing w:before="0"/>
      </w:pPr>
      <w:r>
        <w:t>Hoogachtend,</w:t>
      </w:r>
    </w:p>
    <w:p w:rsidR="00BC481F" w:rsidP="00304CC6" w:rsidRDefault="00BC481F" w14:paraId="58A900E6" w14:textId="77777777">
      <w:pPr>
        <w:spacing w:line="240" w:lineRule="auto"/>
        <w:rPr>
          <w:noProof/>
        </w:rPr>
      </w:pPr>
    </w:p>
    <w:p w:rsidR="00304CC6" w:rsidP="00304CC6" w:rsidRDefault="00000000" w14:paraId="66944FF8" w14:textId="77777777">
      <w:pPr>
        <w:spacing w:line="240" w:lineRule="atLeast"/>
      </w:pPr>
      <w:r>
        <w:t>de minister van Volksgezondheid,</w:t>
      </w:r>
    </w:p>
    <w:p w:rsidR="00C62B6C" w:rsidP="00304CC6" w:rsidRDefault="00000000" w14:paraId="62CCC3D2" w14:textId="77777777">
      <w:pPr>
        <w:spacing w:line="240" w:lineRule="atLeast"/>
        <w:rPr>
          <w:szCs w:val="18"/>
        </w:rPr>
      </w:pPr>
      <w:r>
        <w:t>Welzijn en Sport</w:t>
      </w:r>
      <w:r>
        <w:rPr>
          <w:szCs w:val="18"/>
        </w:rPr>
        <w:t>,</w:t>
      </w:r>
    </w:p>
    <w:p w:rsidR="00C62B6C" w:rsidP="00304CC6" w:rsidRDefault="00C62B6C" w14:paraId="64812A40" w14:textId="77777777">
      <w:pPr>
        <w:spacing w:line="240" w:lineRule="atLeast"/>
        <w:rPr>
          <w:szCs w:val="18"/>
        </w:rPr>
      </w:pPr>
      <w:bookmarkStart w:name="bmkHandtekening" w:id="2"/>
    </w:p>
    <w:p w:rsidRPr="007B6A41" w:rsidR="007644B8" w:rsidP="00304CC6" w:rsidRDefault="007644B8" w14:paraId="43E46322" w14:textId="77777777">
      <w:pPr>
        <w:spacing w:line="240" w:lineRule="atLeast"/>
        <w:rPr>
          <w:szCs w:val="18"/>
        </w:rPr>
      </w:pPr>
    </w:p>
    <w:bookmarkEnd w:id="2"/>
    <w:p w:rsidR="00235AED" w:rsidP="007644B8" w:rsidRDefault="00000000" w14:paraId="655A6924" w14:textId="2015CF77">
      <w:pPr>
        <w:spacing w:line="240" w:lineRule="atLeast"/>
        <w:rPr>
          <w:noProof/>
        </w:rPr>
      </w:pPr>
      <w:r>
        <w:cr/>
      </w:r>
      <w:r w:rsidRPr="00BD53B7">
        <w:rPr>
          <w:noProof/>
        </w:rPr>
        <w:t>Jan Anthonie Bruijn</w:t>
      </w: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22D13" w14:textId="77777777" w:rsidR="00103B36" w:rsidRDefault="00103B36">
      <w:pPr>
        <w:spacing w:line="240" w:lineRule="auto"/>
      </w:pPr>
      <w:r>
        <w:separator/>
      </w:r>
    </w:p>
  </w:endnote>
  <w:endnote w:type="continuationSeparator" w:id="0">
    <w:p w14:paraId="69C6A7F5" w14:textId="77777777" w:rsidR="00103B36" w:rsidRDefault="00103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5B6D" w14:textId="77777777" w:rsidR="00DC7639" w:rsidRDefault="00000000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0CC9952A" wp14:editId="2C6C1DC9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96870101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03A95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9952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AXXdAXAAIAAAg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4B603A95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042E" w14:textId="77777777" w:rsidR="00103B36" w:rsidRDefault="00103B36">
      <w:pPr>
        <w:spacing w:line="240" w:lineRule="auto"/>
      </w:pPr>
      <w:r>
        <w:separator/>
      </w:r>
    </w:p>
  </w:footnote>
  <w:footnote w:type="continuationSeparator" w:id="0">
    <w:p w14:paraId="13E5149F" w14:textId="77777777" w:rsidR="00103B36" w:rsidRDefault="00103B36">
      <w:pPr>
        <w:spacing w:line="240" w:lineRule="auto"/>
      </w:pPr>
      <w:r>
        <w:continuationSeparator/>
      </w:r>
    </w:p>
  </w:footnote>
  <w:footnote w:id="1">
    <w:p w14:paraId="40829C41" w14:textId="77777777" w:rsidR="00FC6418" w:rsidRPr="007644B8" w:rsidRDefault="00000000" w:rsidP="00304CC6">
      <w:pPr>
        <w:pStyle w:val="Voetnoottekst"/>
        <w:contextualSpacing/>
        <w:rPr>
          <w:sz w:val="14"/>
          <w:szCs w:val="14"/>
        </w:rPr>
      </w:pPr>
      <w:r w:rsidRPr="007644B8">
        <w:rPr>
          <w:rStyle w:val="Voetnootmarkering"/>
          <w:sz w:val="14"/>
          <w:szCs w:val="14"/>
        </w:rPr>
        <w:footnoteRef/>
      </w:r>
      <w:r w:rsidRPr="007644B8">
        <w:rPr>
          <w:sz w:val="14"/>
          <w:szCs w:val="14"/>
        </w:rPr>
        <w:t xml:space="preserve"> Kst. 36 725, nr. 29.</w:t>
      </w:r>
    </w:p>
  </w:footnote>
  <w:footnote w:id="2">
    <w:p w14:paraId="6DB1342A" w14:textId="77777777" w:rsidR="004B66BB" w:rsidRPr="007644B8" w:rsidRDefault="00000000" w:rsidP="00304CC6">
      <w:pPr>
        <w:pStyle w:val="Voetnoottekst"/>
        <w:contextualSpacing/>
        <w:rPr>
          <w:sz w:val="14"/>
          <w:szCs w:val="14"/>
        </w:rPr>
      </w:pPr>
      <w:r w:rsidRPr="007644B8">
        <w:rPr>
          <w:rStyle w:val="Voetnootmarkering"/>
          <w:sz w:val="14"/>
          <w:szCs w:val="14"/>
        </w:rPr>
        <w:footnoteRef/>
      </w:r>
      <w:r w:rsidRPr="007644B8">
        <w:rPr>
          <w:sz w:val="14"/>
          <w:szCs w:val="14"/>
        </w:rPr>
        <w:t xml:space="preserve"> Kst. 25 424, nr. 744.</w:t>
      </w:r>
    </w:p>
  </w:footnote>
  <w:footnote w:id="3">
    <w:p w14:paraId="422B2532" w14:textId="77777777" w:rsidR="004B66BB" w:rsidRDefault="00000000" w:rsidP="00304CC6">
      <w:pPr>
        <w:pStyle w:val="Voetnoottekst"/>
        <w:contextualSpacing/>
      </w:pPr>
      <w:r w:rsidRPr="007644B8">
        <w:rPr>
          <w:rStyle w:val="Voetnootmarkering"/>
          <w:sz w:val="14"/>
          <w:szCs w:val="14"/>
        </w:rPr>
        <w:footnoteRef/>
      </w:r>
      <w:r w:rsidRPr="007644B8">
        <w:rPr>
          <w:sz w:val="14"/>
          <w:szCs w:val="14"/>
        </w:rPr>
        <w:t xml:space="preserve"> Kst. 29 689, nr. 1311 en Kst. 29 689, nr. 1313.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BF6A" w14:textId="77777777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3120" behindDoc="1" locked="0" layoutInCell="1" allowOverlap="1" wp14:anchorId="1CDC3E80" wp14:editId="4856683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2096" behindDoc="0" locked="0" layoutInCell="1" allowOverlap="1" wp14:anchorId="35E8531B" wp14:editId="2CC8FFD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030C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B8418" wp14:editId="72D74DE7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09669558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8033E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1D1140E9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39F3E6E3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5CED6DCD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1B9A3B6C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06E671EF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4204015-1087289</w:t>
                          </w:r>
                          <w:r w:rsidR="007C097C">
                            <w:t>-PDIZA</w:t>
                          </w:r>
                        </w:p>
                        <w:p w14:paraId="64E95D5C" w14:textId="77777777" w:rsidR="007644B8" w:rsidRDefault="007644B8">
                          <w:pPr>
                            <w:pStyle w:val="Huisstijl-Referentiegegevens"/>
                          </w:pPr>
                        </w:p>
                        <w:bookmarkEnd w:id="0"/>
                        <w:p w14:paraId="51AD8D2E" w14:textId="77777777" w:rsidR="00CD5856" w:rsidRPr="002B504F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0A0DEFC3" w14:textId="7C3B9CE1" w:rsidR="00A33814" w:rsidRDefault="007644B8" w:rsidP="007644B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14:paraId="53B3BB58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B841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" strokecolor="white">
              <v:textbox inset="0,0,0,0">
                <w:txbxContent>
                  <w:p w14:paraId="5F28033E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1D1140E9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39F3E6E3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5CED6DCD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1B9A3B6C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06E671EF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4204015-1087289</w:t>
                    </w:r>
                    <w:r w:rsidR="007C097C">
                      <w:t>-PDIZA</w:t>
                    </w:r>
                  </w:p>
                  <w:p w14:paraId="64E95D5C" w14:textId="77777777" w:rsidR="007644B8" w:rsidRDefault="007644B8">
                    <w:pPr>
                      <w:pStyle w:val="Huisstijl-Referentiegegevens"/>
                    </w:pPr>
                  </w:p>
                  <w:bookmarkEnd w:id="1"/>
                  <w:p w14:paraId="51AD8D2E" w14:textId="77777777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0A0DEFC3" w14:textId="7C3B9CE1" w:rsidR="00A33814" w:rsidRDefault="007644B8" w:rsidP="007644B8">
                    <w:pPr>
                      <w:pStyle w:val="Referentiegegevens"/>
                    </w:pPr>
                    <w:r>
                      <w:t>1</w:t>
                    </w:r>
                  </w:p>
                  <w:p w14:paraId="53B3BB58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5030C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D4982B" wp14:editId="1EDE9033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771525"/>
              <wp:effectExtent l="11430" t="7620" r="9525" b="11430"/>
              <wp:wrapNone/>
              <wp:docPr id="134553819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FA444" w14:textId="317E47D0" w:rsidR="00CD5856" w:rsidRDefault="00000000" w:rsidP="008D72E1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020" w:hanging="1020"/>
                          </w:pPr>
                          <w:r>
                            <w:t>Datum</w:t>
                          </w:r>
                          <w:r w:rsidR="00E07B96">
                            <w:tab/>
                          </w:r>
                          <w:r w:rsidR="001734F3">
                            <w:t>8 september 2025</w:t>
                          </w:r>
                        </w:p>
                        <w:p w14:paraId="331DA570" w14:textId="77777777" w:rsidR="00CD5856" w:rsidRDefault="00000000" w:rsidP="008D72E1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020" w:hanging="1020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A33814" w:rsidRPr="00A33814">
                            <w:t xml:space="preserve">Aanbieding </w:t>
                          </w:r>
                          <w:r w:rsidR="00A33814" w:rsidRPr="00A33814">
                            <w:rPr>
                              <w:i/>
                              <w:iCs/>
                            </w:rPr>
                            <w:t>Aanvullend Zorg- en Welzijnsakkoord</w:t>
                          </w:r>
                          <w:r w:rsidR="00A33814" w:rsidRPr="00A33814">
                            <w:t xml:space="preserve"> (AZWA)</w:t>
                          </w:r>
                        </w:p>
                        <w:p w14:paraId="13608046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4982B" id="Text Box 29" o:spid="_x0000_s1027" type="#_x0000_t202" style="position:absolute;margin-left:79.65pt;margin-top:296.85pt;width:323.1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" strokecolor="white">
              <v:textbox style="mso-fit-shape-to-text:t" inset="0,0,0,0">
                <w:txbxContent>
                  <w:p w14:paraId="400FA444" w14:textId="317E47D0" w:rsidR="00CD5856" w:rsidRDefault="00000000" w:rsidP="008D72E1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020" w:hanging="1020"/>
                    </w:pPr>
                    <w:r>
                      <w:t>Datum</w:t>
                    </w:r>
                    <w:r w:rsidR="00E07B96">
                      <w:tab/>
                    </w:r>
                    <w:r w:rsidR="001734F3">
                      <w:t>8 september 2025</w:t>
                    </w:r>
                  </w:p>
                  <w:p w14:paraId="331DA570" w14:textId="77777777" w:rsidR="00CD5856" w:rsidRDefault="00000000" w:rsidP="008D72E1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020" w:hanging="1020"/>
                    </w:pPr>
                    <w:r>
                      <w:t>Betreft</w:t>
                    </w:r>
                    <w:r w:rsidR="00E1490C">
                      <w:tab/>
                    </w:r>
                    <w:r w:rsidR="00A33814" w:rsidRPr="00A33814">
                      <w:t xml:space="preserve">Aanbieding </w:t>
                    </w:r>
                    <w:r w:rsidR="00A33814" w:rsidRPr="00A33814">
                      <w:rPr>
                        <w:i/>
                        <w:iCs/>
                      </w:rPr>
                      <w:t>Aanvullend Zorg- en Welzijnsakkoord</w:t>
                    </w:r>
                    <w:r w:rsidR="00A33814" w:rsidRPr="00A33814">
                      <w:t xml:space="preserve"> (AZWA)</w:t>
                    </w:r>
                  </w:p>
                  <w:p w14:paraId="13608046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030C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4EC18D" wp14:editId="776433EF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80623521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BBEF8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4EC18D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KAAI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brkq+gbaa2gPhGxCJNwadDI6AB/cjaQaEvufxwEKs7MB0vNiQo/G3g2qrMhrCTXkgfOJnMXpkk4&#10;ONRtR8hPzSW5pR7MoxH1/Ps5pf40wNtfAA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oJFzSgACAAAI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599BBEF8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030C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293F60" wp14:editId="7B7120E9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24303413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FDB16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93F60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u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aT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ASaZu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026FDB16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30C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E087F15" wp14:editId="67002CF5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240546701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38BD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087F15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SBgIAABs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316D38BD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A20D" w14:textId="77777777" w:rsidR="00CD5856" w:rsidRDefault="0000000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F8455" wp14:editId="30448254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4650979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8C5E1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047C1E9C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</w:t>
                          </w:r>
                          <w:r w:rsidR="00304CC6">
                            <w:t>204015</w:t>
                          </w:r>
                          <w:r w:rsidRPr="00C95CA9">
                            <w:t>-108</w:t>
                          </w:r>
                          <w:r w:rsidR="00304CC6">
                            <w:t>7289</w:t>
                          </w:r>
                          <w:r w:rsidRPr="00C95CA9">
                            <w:t>-PDIZA</w:t>
                          </w:r>
                        </w:p>
                        <w:p w14:paraId="28AF004B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F84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" strokecolor="white">
              <v:textbox inset="0,0,0,0">
                <w:txbxContent>
                  <w:p w14:paraId="2E68C5E1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047C1E9C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</w:t>
                    </w:r>
                    <w:r w:rsidR="00304CC6">
                      <w:t>204015</w:t>
                    </w:r>
                    <w:r w:rsidRPr="00C95CA9">
                      <w:t>-108</w:t>
                    </w:r>
                    <w:r w:rsidR="00304CC6">
                      <w:t>7289</w:t>
                    </w:r>
                    <w:r w:rsidRPr="00C95CA9">
                      <w:t>-PDIZA</w:t>
                    </w:r>
                  </w:p>
                  <w:p w14:paraId="28AF004B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F489500" wp14:editId="2E88FB97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97590006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CEDBF" w14:textId="19E65127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8D72E1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8D72E1">
                            <w:fldChar w:fldCharType="separate"/>
                          </w:r>
                          <w:r w:rsidR="00D151EA">
                            <w:rPr>
                              <w:noProof/>
                            </w:rPr>
                            <w:t>2</w:t>
                          </w:r>
                          <w:r w:rsidR="008D72E1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8C97EF8" w14:textId="77777777" w:rsidR="00CD5856" w:rsidRDefault="00CD5856"/>
                        <w:p w14:paraId="4518CDFB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63A2E083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89500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" strokecolor="white">
              <v:textbox inset="0,0,0,0">
                <w:txbxContent>
                  <w:p w14:paraId="28CCEDBF" w14:textId="19E65127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8D72E1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8D72E1">
                      <w:fldChar w:fldCharType="separate"/>
                    </w:r>
                    <w:r w:rsidR="00D151EA">
                      <w:rPr>
                        <w:noProof/>
                      </w:rPr>
                      <w:t>2</w:t>
                    </w:r>
                    <w:r w:rsidR="008D72E1">
                      <w:rPr>
                        <w:noProof/>
                      </w:rPr>
                      <w:fldChar w:fldCharType="end"/>
                    </w:r>
                  </w:p>
                  <w:p w14:paraId="58C97EF8" w14:textId="77777777" w:rsidR="00CD5856" w:rsidRDefault="00CD5856"/>
                  <w:p w14:paraId="4518CDFB" w14:textId="77777777" w:rsidR="00CD5856" w:rsidRDefault="00CD5856">
                    <w:pPr>
                      <w:pStyle w:val="Huisstijl-Paginanummer"/>
                    </w:pPr>
                  </w:p>
                  <w:p w14:paraId="63A2E083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2E4C" w14:textId="77777777" w:rsidR="00CD5856" w:rsidRDefault="0000000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289A7C" wp14:editId="28BB5D97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44066145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1D037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7644B8">
                                <w:t>26 juni 2014</w:t>
                              </w:r>
                            </w:sdtContent>
                          </w:sdt>
                        </w:p>
                        <w:p w14:paraId="061DC1E6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3EA447F5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89A7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6381D037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7644B8">
                          <w:t>26 juni 2014</w:t>
                        </w:r>
                      </w:sdtContent>
                    </w:sdt>
                  </w:p>
                  <w:p w14:paraId="061DC1E6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3EA447F5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7023BD4" wp14:editId="6BBE02E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7382AF1C" wp14:editId="7784B8C8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B1DB59" wp14:editId="7738C78F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60351898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09944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22F4938E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1BCD7DDD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35624181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1577D0E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3094E124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5A8DEBA8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1196741C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53F1151C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62C3C330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1DB59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" strokecolor="white">
              <v:textbox inset="0,0,0,0">
                <w:txbxContent>
                  <w:p w14:paraId="45B09944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22F4938E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1BCD7DDD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35624181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1577D0E0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3094E124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5A8DEBA8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1196741C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53F1151C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62C3C330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CBE2C" wp14:editId="13287654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47176166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A0ADD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4CBE2C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" strokecolor="white">
              <v:textbox inset="0,0,0,0">
                <w:txbxContent>
                  <w:p w14:paraId="7DDA0ADD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2502DEA" wp14:editId="28FE22BB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895579868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9C85F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0F53D0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0F53D0">
                            <w:fldChar w:fldCharType="separate"/>
                          </w:r>
                          <w:r w:rsidR="000F53D0">
                            <w:rPr>
                              <w:noProof/>
                            </w:rPr>
                            <w:t>2</w:t>
                          </w:r>
                          <w:r w:rsidR="000F53D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02DEA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" strokecolor="white">
              <v:textbox inset="0,0,0,0">
                <w:txbxContent>
                  <w:p w14:paraId="1089C85F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0F53D0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0F53D0">
                      <w:fldChar w:fldCharType="separate"/>
                    </w:r>
                    <w:r w:rsidR="000F53D0">
                      <w:rPr>
                        <w:noProof/>
                      </w:rPr>
                      <w:t>2</w:t>
                    </w:r>
                    <w:r w:rsidR="000F53D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726AB" wp14:editId="33E33395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985455967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E8B42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726AB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o5AAIAAAk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ZpoWEXnyGsF9YmYRZiUS5NGRgf4k7OBVFty/+MgUHFmPljqTpT42cCzUZ0NYSW5ljxwNpm7MI3C&#10;waFuO0J+6i7pLTVhno0o6N/PKfenCd7+Ag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R8eKOQACAAAJ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640E8B42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E3E9D38" wp14:editId="332228C3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2005952899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89CF78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E9D38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5389CF78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20DB"/>
    <w:multiLevelType w:val="hybridMultilevel"/>
    <w:tmpl w:val="91364F44"/>
    <w:lvl w:ilvl="0" w:tplc="12D86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54B178" w:tentative="1">
      <w:start w:val="1"/>
      <w:numFmt w:val="lowerLetter"/>
      <w:lvlText w:val="%2."/>
      <w:lvlJc w:val="left"/>
      <w:pPr>
        <w:ind w:left="1440" w:hanging="360"/>
      </w:pPr>
    </w:lvl>
    <w:lvl w:ilvl="2" w:tplc="B7AA7AD2" w:tentative="1">
      <w:start w:val="1"/>
      <w:numFmt w:val="lowerRoman"/>
      <w:lvlText w:val="%3."/>
      <w:lvlJc w:val="right"/>
      <w:pPr>
        <w:ind w:left="2160" w:hanging="180"/>
      </w:pPr>
    </w:lvl>
    <w:lvl w:ilvl="3" w:tplc="42123E90" w:tentative="1">
      <w:start w:val="1"/>
      <w:numFmt w:val="decimal"/>
      <w:lvlText w:val="%4."/>
      <w:lvlJc w:val="left"/>
      <w:pPr>
        <w:ind w:left="2880" w:hanging="360"/>
      </w:pPr>
    </w:lvl>
    <w:lvl w:ilvl="4" w:tplc="91CCE4E8" w:tentative="1">
      <w:start w:val="1"/>
      <w:numFmt w:val="lowerLetter"/>
      <w:lvlText w:val="%5."/>
      <w:lvlJc w:val="left"/>
      <w:pPr>
        <w:ind w:left="3600" w:hanging="360"/>
      </w:pPr>
    </w:lvl>
    <w:lvl w:ilvl="5" w:tplc="5446915A" w:tentative="1">
      <w:start w:val="1"/>
      <w:numFmt w:val="lowerRoman"/>
      <w:lvlText w:val="%6."/>
      <w:lvlJc w:val="right"/>
      <w:pPr>
        <w:ind w:left="4320" w:hanging="180"/>
      </w:pPr>
    </w:lvl>
    <w:lvl w:ilvl="6" w:tplc="982A1F22" w:tentative="1">
      <w:start w:val="1"/>
      <w:numFmt w:val="decimal"/>
      <w:lvlText w:val="%7."/>
      <w:lvlJc w:val="left"/>
      <w:pPr>
        <w:ind w:left="5040" w:hanging="360"/>
      </w:pPr>
    </w:lvl>
    <w:lvl w:ilvl="7" w:tplc="C2B66682" w:tentative="1">
      <w:start w:val="1"/>
      <w:numFmt w:val="lowerLetter"/>
      <w:lvlText w:val="%8."/>
      <w:lvlJc w:val="left"/>
      <w:pPr>
        <w:ind w:left="5760" w:hanging="360"/>
      </w:pPr>
    </w:lvl>
    <w:lvl w:ilvl="8" w:tplc="FD903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1D40"/>
    <w:multiLevelType w:val="hybridMultilevel"/>
    <w:tmpl w:val="EF2299C0"/>
    <w:lvl w:ilvl="0" w:tplc="5B484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664BC" w:tentative="1">
      <w:start w:val="1"/>
      <w:numFmt w:val="lowerLetter"/>
      <w:lvlText w:val="%2."/>
      <w:lvlJc w:val="left"/>
      <w:pPr>
        <w:ind w:left="1440" w:hanging="360"/>
      </w:pPr>
    </w:lvl>
    <w:lvl w:ilvl="2" w:tplc="0CDEDF7A" w:tentative="1">
      <w:start w:val="1"/>
      <w:numFmt w:val="lowerRoman"/>
      <w:lvlText w:val="%3."/>
      <w:lvlJc w:val="right"/>
      <w:pPr>
        <w:ind w:left="2160" w:hanging="180"/>
      </w:pPr>
    </w:lvl>
    <w:lvl w:ilvl="3" w:tplc="DF6AA696" w:tentative="1">
      <w:start w:val="1"/>
      <w:numFmt w:val="decimal"/>
      <w:lvlText w:val="%4."/>
      <w:lvlJc w:val="left"/>
      <w:pPr>
        <w:ind w:left="2880" w:hanging="360"/>
      </w:pPr>
    </w:lvl>
    <w:lvl w:ilvl="4" w:tplc="448CFCA6" w:tentative="1">
      <w:start w:val="1"/>
      <w:numFmt w:val="lowerLetter"/>
      <w:lvlText w:val="%5."/>
      <w:lvlJc w:val="left"/>
      <w:pPr>
        <w:ind w:left="3600" w:hanging="360"/>
      </w:pPr>
    </w:lvl>
    <w:lvl w:ilvl="5" w:tplc="F07C8270" w:tentative="1">
      <w:start w:val="1"/>
      <w:numFmt w:val="lowerRoman"/>
      <w:lvlText w:val="%6."/>
      <w:lvlJc w:val="right"/>
      <w:pPr>
        <w:ind w:left="4320" w:hanging="180"/>
      </w:pPr>
    </w:lvl>
    <w:lvl w:ilvl="6" w:tplc="9692F0A0" w:tentative="1">
      <w:start w:val="1"/>
      <w:numFmt w:val="decimal"/>
      <w:lvlText w:val="%7."/>
      <w:lvlJc w:val="left"/>
      <w:pPr>
        <w:ind w:left="5040" w:hanging="360"/>
      </w:pPr>
    </w:lvl>
    <w:lvl w:ilvl="7" w:tplc="A9A49C78" w:tentative="1">
      <w:start w:val="1"/>
      <w:numFmt w:val="lowerLetter"/>
      <w:lvlText w:val="%8."/>
      <w:lvlJc w:val="left"/>
      <w:pPr>
        <w:ind w:left="5760" w:hanging="360"/>
      </w:pPr>
    </w:lvl>
    <w:lvl w:ilvl="8" w:tplc="27C07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3402"/>
    <w:multiLevelType w:val="hybridMultilevel"/>
    <w:tmpl w:val="63A63262"/>
    <w:lvl w:ilvl="0" w:tplc="468E2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AE638" w:tentative="1">
      <w:start w:val="1"/>
      <w:numFmt w:val="lowerLetter"/>
      <w:lvlText w:val="%2."/>
      <w:lvlJc w:val="left"/>
      <w:pPr>
        <w:ind w:left="1440" w:hanging="360"/>
      </w:pPr>
    </w:lvl>
    <w:lvl w:ilvl="2" w:tplc="91A4E04E" w:tentative="1">
      <w:start w:val="1"/>
      <w:numFmt w:val="lowerRoman"/>
      <w:lvlText w:val="%3."/>
      <w:lvlJc w:val="right"/>
      <w:pPr>
        <w:ind w:left="2160" w:hanging="180"/>
      </w:pPr>
    </w:lvl>
    <w:lvl w:ilvl="3" w:tplc="C002AFDC" w:tentative="1">
      <w:start w:val="1"/>
      <w:numFmt w:val="decimal"/>
      <w:lvlText w:val="%4."/>
      <w:lvlJc w:val="left"/>
      <w:pPr>
        <w:ind w:left="2880" w:hanging="360"/>
      </w:pPr>
    </w:lvl>
    <w:lvl w:ilvl="4" w:tplc="39AA842E" w:tentative="1">
      <w:start w:val="1"/>
      <w:numFmt w:val="lowerLetter"/>
      <w:lvlText w:val="%5."/>
      <w:lvlJc w:val="left"/>
      <w:pPr>
        <w:ind w:left="3600" w:hanging="360"/>
      </w:pPr>
    </w:lvl>
    <w:lvl w:ilvl="5" w:tplc="6BE8398A" w:tentative="1">
      <w:start w:val="1"/>
      <w:numFmt w:val="lowerRoman"/>
      <w:lvlText w:val="%6."/>
      <w:lvlJc w:val="right"/>
      <w:pPr>
        <w:ind w:left="4320" w:hanging="180"/>
      </w:pPr>
    </w:lvl>
    <w:lvl w:ilvl="6" w:tplc="B532E33A" w:tentative="1">
      <w:start w:val="1"/>
      <w:numFmt w:val="decimal"/>
      <w:lvlText w:val="%7."/>
      <w:lvlJc w:val="left"/>
      <w:pPr>
        <w:ind w:left="5040" w:hanging="360"/>
      </w:pPr>
    </w:lvl>
    <w:lvl w:ilvl="7" w:tplc="CBA2B046" w:tentative="1">
      <w:start w:val="1"/>
      <w:numFmt w:val="lowerLetter"/>
      <w:lvlText w:val="%8."/>
      <w:lvlJc w:val="left"/>
      <w:pPr>
        <w:ind w:left="5760" w:hanging="360"/>
      </w:pPr>
    </w:lvl>
    <w:lvl w:ilvl="8" w:tplc="12D49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A576F"/>
    <w:multiLevelType w:val="hybridMultilevel"/>
    <w:tmpl w:val="DB8AF5D4"/>
    <w:lvl w:ilvl="0" w:tplc="038ED11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BF829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6A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26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F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D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02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88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6EE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F3B73"/>
    <w:multiLevelType w:val="hybridMultilevel"/>
    <w:tmpl w:val="0F440AD6"/>
    <w:lvl w:ilvl="0" w:tplc="2876B376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6A92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C587E">
      <w:numFmt w:val="bullet"/>
      <w:lvlText w:val="•"/>
      <w:lvlJc w:val="left"/>
      <w:pPr>
        <w:ind w:left="2510" w:hanging="710"/>
      </w:pPr>
      <w:rPr>
        <w:rFonts w:ascii="Verdana" w:eastAsia="DejaVu Sans" w:hAnsi="Verdana" w:cs="Lohit Hindi" w:hint="default"/>
        <w:color w:val="0070C0"/>
      </w:rPr>
    </w:lvl>
    <w:lvl w:ilvl="3" w:tplc="4502E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0C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27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41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5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2D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0972">
    <w:abstractNumId w:val="3"/>
  </w:num>
  <w:num w:numId="2" w16cid:durableId="1650671174">
    <w:abstractNumId w:val="2"/>
  </w:num>
  <w:num w:numId="3" w16cid:durableId="1183473389">
    <w:abstractNumId w:val="1"/>
  </w:num>
  <w:num w:numId="4" w16cid:durableId="196620459">
    <w:abstractNumId w:val="0"/>
  </w:num>
  <w:num w:numId="5" w16cid:durableId="1514612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00D00"/>
    <w:rsid w:val="000162D9"/>
    <w:rsid w:val="00034261"/>
    <w:rsid w:val="000344CB"/>
    <w:rsid w:val="00034F17"/>
    <w:rsid w:val="00050D5B"/>
    <w:rsid w:val="0007404A"/>
    <w:rsid w:val="00097568"/>
    <w:rsid w:val="000A2B5E"/>
    <w:rsid w:val="000B1832"/>
    <w:rsid w:val="000B45B1"/>
    <w:rsid w:val="000C29E1"/>
    <w:rsid w:val="000D0CCB"/>
    <w:rsid w:val="000D6D8A"/>
    <w:rsid w:val="000E2772"/>
    <w:rsid w:val="000E2F12"/>
    <w:rsid w:val="000E54B6"/>
    <w:rsid w:val="000F53D0"/>
    <w:rsid w:val="000F73C6"/>
    <w:rsid w:val="00103B36"/>
    <w:rsid w:val="00113778"/>
    <w:rsid w:val="00125BDF"/>
    <w:rsid w:val="00172CD9"/>
    <w:rsid w:val="001732DD"/>
    <w:rsid w:val="001734F3"/>
    <w:rsid w:val="00184243"/>
    <w:rsid w:val="001B41E1"/>
    <w:rsid w:val="001B7303"/>
    <w:rsid w:val="001C03D5"/>
    <w:rsid w:val="001C408C"/>
    <w:rsid w:val="001F5127"/>
    <w:rsid w:val="00200670"/>
    <w:rsid w:val="00214BDD"/>
    <w:rsid w:val="00215CB5"/>
    <w:rsid w:val="00230D89"/>
    <w:rsid w:val="002347C2"/>
    <w:rsid w:val="00235AED"/>
    <w:rsid w:val="00240746"/>
    <w:rsid w:val="00241BB9"/>
    <w:rsid w:val="00263501"/>
    <w:rsid w:val="00264948"/>
    <w:rsid w:val="00291C0B"/>
    <w:rsid w:val="00295A49"/>
    <w:rsid w:val="00297795"/>
    <w:rsid w:val="002B0223"/>
    <w:rsid w:val="002B1D9F"/>
    <w:rsid w:val="002B504F"/>
    <w:rsid w:val="002B5A33"/>
    <w:rsid w:val="002E0EEC"/>
    <w:rsid w:val="002F4886"/>
    <w:rsid w:val="00304CC6"/>
    <w:rsid w:val="003143A2"/>
    <w:rsid w:val="0031637D"/>
    <w:rsid w:val="00321425"/>
    <w:rsid w:val="00334C45"/>
    <w:rsid w:val="003451E2"/>
    <w:rsid w:val="00347F1B"/>
    <w:rsid w:val="0036061E"/>
    <w:rsid w:val="00377ECE"/>
    <w:rsid w:val="0038793B"/>
    <w:rsid w:val="003A3921"/>
    <w:rsid w:val="003B287C"/>
    <w:rsid w:val="003B48D4"/>
    <w:rsid w:val="003C472B"/>
    <w:rsid w:val="003C6ED5"/>
    <w:rsid w:val="003C700C"/>
    <w:rsid w:val="003C7185"/>
    <w:rsid w:val="003D27F8"/>
    <w:rsid w:val="003D5092"/>
    <w:rsid w:val="003F3A47"/>
    <w:rsid w:val="00403A9D"/>
    <w:rsid w:val="00404BA5"/>
    <w:rsid w:val="0043480A"/>
    <w:rsid w:val="00437B5F"/>
    <w:rsid w:val="004509BE"/>
    <w:rsid w:val="00452169"/>
    <w:rsid w:val="0045486D"/>
    <w:rsid w:val="00463DBC"/>
    <w:rsid w:val="00475C2B"/>
    <w:rsid w:val="004922F0"/>
    <w:rsid w:val="004934A8"/>
    <w:rsid w:val="004A69D7"/>
    <w:rsid w:val="004B66BB"/>
    <w:rsid w:val="004F0B09"/>
    <w:rsid w:val="005030C9"/>
    <w:rsid w:val="00511FD4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5D72E8"/>
    <w:rsid w:val="005F4B90"/>
    <w:rsid w:val="006226BC"/>
    <w:rsid w:val="0063555A"/>
    <w:rsid w:val="0068497F"/>
    <w:rsid w:val="00686885"/>
    <w:rsid w:val="006922AC"/>
    <w:rsid w:val="00697032"/>
    <w:rsid w:val="006B16C1"/>
    <w:rsid w:val="006C38F4"/>
    <w:rsid w:val="00710683"/>
    <w:rsid w:val="007432CA"/>
    <w:rsid w:val="00746C1D"/>
    <w:rsid w:val="0074764C"/>
    <w:rsid w:val="007503D6"/>
    <w:rsid w:val="00763E81"/>
    <w:rsid w:val="007644B8"/>
    <w:rsid w:val="00776965"/>
    <w:rsid w:val="00780908"/>
    <w:rsid w:val="007A4F37"/>
    <w:rsid w:val="007B028B"/>
    <w:rsid w:val="007B6A41"/>
    <w:rsid w:val="007C097C"/>
    <w:rsid w:val="007C0D63"/>
    <w:rsid w:val="007D0F21"/>
    <w:rsid w:val="007D23C6"/>
    <w:rsid w:val="007D3DC8"/>
    <w:rsid w:val="007E36BA"/>
    <w:rsid w:val="007F1F11"/>
    <w:rsid w:val="007F380D"/>
    <w:rsid w:val="007F4A98"/>
    <w:rsid w:val="00840D01"/>
    <w:rsid w:val="00845C49"/>
    <w:rsid w:val="0087691C"/>
    <w:rsid w:val="00893C24"/>
    <w:rsid w:val="008A21F4"/>
    <w:rsid w:val="008B6317"/>
    <w:rsid w:val="008D59C5"/>
    <w:rsid w:val="008D618A"/>
    <w:rsid w:val="008D72E1"/>
    <w:rsid w:val="008E210E"/>
    <w:rsid w:val="008E4B89"/>
    <w:rsid w:val="008F33AD"/>
    <w:rsid w:val="008F4181"/>
    <w:rsid w:val="00901BA0"/>
    <w:rsid w:val="00960E2B"/>
    <w:rsid w:val="00965D4A"/>
    <w:rsid w:val="00985A65"/>
    <w:rsid w:val="009A31BF"/>
    <w:rsid w:val="009A7851"/>
    <w:rsid w:val="009A7BCB"/>
    <w:rsid w:val="009B2459"/>
    <w:rsid w:val="009C4777"/>
    <w:rsid w:val="009D00AD"/>
    <w:rsid w:val="009D3C77"/>
    <w:rsid w:val="009D7D63"/>
    <w:rsid w:val="009F0AFB"/>
    <w:rsid w:val="009F419D"/>
    <w:rsid w:val="00A155C6"/>
    <w:rsid w:val="00A3378A"/>
    <w:rsid w:val="00A33814"/>
    <w:rsid w:val="00A52DBE"/>
    <w:rsid w:val="00A62545"/>
    <w:rsid w:val="00A758FF"/>
    <w:rsid w:val="00A83BE3"/>
    <w:rsid w:val="00AA0325"/>
    <w:rsid w:val="00AA61EA"/>
    <w:rsid w:val="00AC6D8B"/>
    <w:rsid w:val="00AF6BEC"/>
    <w:rsid w:val="00AF75AC"/>
    <w:rsid w:val="00B011FD"/>
    <w:rsid w:val="00B67DC8"/>
    <w:rsid w:val="00B8296E"/>
    <w:rsid w:val="00B82F43"/>
    <w:rsid w:val="00B9476F"/>
    <w:rsid w:val="00BA7566"/>
    <w:rsid w:val="00BB237F"/>
    <w:rsid w:val="00BC1214"/>
    <w:rsid w:val="00BC481F"/>
    <w:rsid w:val="00BC639B"/>
    <w:rsid w:val="00BD323E"/>
    <w:rsid w:val="00BD53B7"/>
    <w:rsid w:val="00BD60DB"/>
    <w:rsid w:val="00BD75C1"/>
    <w:rsid w:val="00BE3955"/>
    <w:rsid w:val="00C211CB"/>
    <w:rsid w:val="00C3438D"/>
    <w:rsid w:val="00C40E2F"/>
    <w:rsid w:val="00C62B6C"/>
    <w:rsid w:val="00C81260"/>
    <w:rsid w:val="00C81630"/>
    <w:rsid w:val="00C95CA9"/>
    <w:rsid w:val="00CA061B"/>
    <w:rsid w:val="00CD4AED"/>
    <w:rsid w:val="00CD5856"/>
    <w:rsid w:val="00CE0FAF"/>
    <w:rsid w:val="00CF0F2E"/>
    <w:rsid w:val="00CF3E82"/>
    <w:rsid w:val="00D151EA"/>
    <w:rsid w:val="00D16C3A"/>
    <w:rsid w:val="00D35A7B"/>
    <w:rsid w:val="00D54679"/>
    <w:rsid w:val="00D57B97"/>
    <w:rsid w:val="00D67BAF"/>
    <w:rsid w:val="00D857BA"/>
    <w:rsid w:val="00DA15A1"/>
    <w:rsid w:val="00DC7639"/>
    <w:rsid w:val="00DF2E4D"/>
    <w:rsid w:val="00DF34BD"/>
    <w:rsid w:val="00E07B96"/>
    <w:rsid w:val="00E1490C"/>
    <w:rsid w:val="00E37122"/>
    <w:rsid w:val="00E85195"/>
    <w:rsid w:val="00EA275E"/>
    <w:rsid w:val="00EB7D9F"/>
    <w:rsid w:val="00EE23CE"/>
    <w:rsid w:val="00EE2A9D"/>
    <w:rsid w:val="00F15264"/>
    <w:rsid w:val="00F32EA9"/>
    <w:rsid w:val="00F56EBE"/>
    <w:rsid w:val="00F72360"/>
    <w:rsid w:val="00F8006F"/>
    <w:rsid w:val="00F80EA2"/>
    <w:rsid w:val="00F847BF"/>
    <w:rsid w:val="00F87E88"/>
    <w:rsid w:val="00FA1155"/>
    <w:rsid w:val="00FB1DEC"/>
    <w:rsid w:val="00FB798F"/>
    <w:rsid w:val="00FC6418"/>
    <w:rsid w:val="00FC776C"/>
    <w:rsid w:val="00FD036B"/>
    <w:rsid w:val="00FE2C72"/>
    <w:rsid w:val="00FE3438"/>
    <w:rsid w:val="00FE4200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F0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Referentiegegevens">
    <w:name w:val="Referentiegegevens"/>
    <w:basedOn w:val="Standaard"/>
    <w:next w:val="Standaard"/>
    <w:rsid w:val="00A33814"/>
    <w:pPr>
      <w:widowControl/>
      <w:suppressAutoHyphens w:val="0"/>
      <w:spacing w:line="180" w:lineRule="exact"/>
    </w:pPr>
    <w:rPr>
      <w:color w:val="000000"/>
      <w:kern w:val="0"/>
      <w:sz w:val="13"/>
      <w:szCs w:val="13"/>
      <w:lang w:eastAsia="nl-NL" w:bidi="ar-SA"/>
    </w:rPr>
  </w:style>
  <w:style w:type="character" w:styleId="Hyperlink">
    <w:name w:val="Hyperlink"/>
    <w:basedOn w:val="Standaardalinea-lettertype"/>
    <w:uiPriority w:val="99"/>
    <w:unhideWhenUsed/>
    <w:rsid w:val="00A3381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33814"/>
    <w:pPr>
      <w:widowControl/>
      <w:suppressAutoHyphens w:val="0"/>
      <w:spacing w:line="240" w:lineRule="atLeast"/>
      <w:ind w:left="720"/>
      <w:contextualSpacing/>
    </w:pPr>
    <w:rPr>
      <w:color w:val="000000"/>
      <w:kern w:val="0"/>
      <w:szCs w:val="18"/>
      <w:lang w:eastAsia="nl-NL" w:bidi="ar-SA"/>
    </w:rPr>
  </w:style>
  <w:style w:type="paragraph" w:styleId="Voetnoottekst">
    <w:name w:val="footnote text"/>
    <w:basedOn w:val="Standaard"/>
    <w:link w:val="VoetnoottekstChar"/>
    <w:uiPriority w:val="99"/>
    <w:unhideWhenUsed/>
    <w:rsid w:val="00A33814"/>
    <w:pPr>
      <w:widowControl/>
      <w:suppressAutoHyphens w:val="0"/>
      <w:spacing w:line="240" w:lineRule="auto"/>
    </w:pPr>
    <w:rPr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33814"/>
    <w:rPr>
      <w:rFonts w:ascii="Verdana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aliases w:val="FR,FR1,FR11,FR2,FR21,FR3,FR4,FR5,FZ,Footnote reference Rebel,Footnotemark,Footnotemark1,Footnotemark11,Footnotemark2,Footnotemark21,Footnotemark3,Footnotemark4,Footnotemark5,Footnotemark6,Footnotemark7,Footnotemark8,Ref,de nota al pie"/>
    <w:basedOn w:val="Standaardalinea-lettertype"/>
    <w:uiPriority w:val="99"/>
    <w:unhideWhenUsed/>
    <w:rsid w:val="00A33814"/>
    <w:rPr>
      <w:vertAlign w:val="superscript"/>
    </w:rPr>
  </w:style>
  <w:style w:type="paragraph" w:customStyle="1" w:styleId="xmsonormal">
    <w:name w:val="x_msonormal"/>
    <w:basedOn w:val="Standaard"/>
    <w:rsid w:val="00A33814"/>
    <w:pPr>
      <w:widowControl/>
      <w:suppressAutoHyphens w:val="0"/>
      <w:autoSpaceDN/>
      <w:spacing w:line="240" w:lineRule="auto"/>
      <w:textAlignment w:val="auto"/>
    </w:pPr>
    <w:rPr>
      <w:rFonts w:ascii="Calibri" w:eastAsia="Calibri" w:hAnsi="Calibri" w:cs="Calibri"/>
      <w:kern w:val="0"/>
      <w:sz w:val="22"/>
      <w:szCs w:val="22"/>
      <w:lang w:eastAsia="nl-NL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0D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C0D63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C0D63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0D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0D63"/>
    <w:rPr>
      <w:rFonts w:ascii="Verdana" w:hAnsi="Verdana" w:cs="Mangal"/>
      <w:b/>
      <w:bCs/>
      <w:sz w:val="20"/>
      <w:szCs w:val="18"/>
    </w:rPr>
  </w:style>
  <w:style w:type="paragraph" w:styleId="Revisie">
    <w:name w:val="Revision"/>
    <w:hidden/>
    <w:uiPriority w:val="99"/>
    <w:semiHidden/>
    <w:rsid w:val="00B9476F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792</ap:Words>
  <ap:Characters>4361</ap:Characters>
  <ap:DocSecurity>0</ap:DocSecurity>
  <ap:Lines>36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2025-09-08T12:20:00.0000000Z</dcterms:created>
  <dcterms:modified xsi:type="dcterms:W3CDTF">2025-09-08T12:20:00.0000000Z</dcterms:modified>
  <dc:description>------------------------</dc:description>
  <dc:subject/>
  <dc:title/>
  <keywords/>
  <version/>
  <category/>
</coreProperties>
</file>