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111237" w:rsidRDefault="002A398C" w14:paraId="40D67CBA" w14:textId="7377AC2F">
      <w:pPr>
        <w:rPr>
          <w:szCs w:val="18"/>
        </w:rPr>
      </w:pPr>
      <w:r>
        <w:rPr>
          <w:szCs w:val="18"/>
        </w:rPr>
        <w:t xml:space="preserve"> </w:t>
      </w:r>
    </w:p>
    <w:p w:rsidR="00CE78E9" w:rsidP="00111237" w:rsidRDefault="00A43D76" w14:paraId="491AACC9" w14:textId="77777777">
      <w:r>
        <w:t>Geachte Voorzitter,</w:t>
      </w:r>
      <w:r>
        <w:br/>
      </w:r>
    </w:p>
    <w:p w:rsidR="00677EFC" w:rsidP="00111237" w:rsidRDefault="00B70B78" w14:paraId="19BD39B9" w14:textId="39B4B6A8">
      <w:r>
        <w:t xml:space="preserve">Op 12 maart 2025 heb ik het verzoek gekregen van de vaste commissie voor Landbouw, Visserij, Voedselzekerheid en Natuur om een afschrift te ontvangen van de brief van </w:t>
      </w:r>
      <w:r w:rsidR="00483DA4">
        <w:t>Rijkswaterstaat</w:t>
      </w:r>
      <w:r>
        <w:t xml:space="preserve"> aan de </w:t>
      </w:r>
      <w:r w:rsidR="00395847">
        <w:t>Vissersbond</w:t>
      </w:r>
      <w:r>
        <w:t xml:space="preserve"> en meerdere organisaties betreffende: “brief Nederlandse Vissersbond en meerdere organisaties m.b.t. aanpak van evaluatie van Natura 2000 beheerplannen”. Ik stuur u bij deze een afschrift van de brief die door </w:t>
      </w:r>
      <w:r w:rsidR="00483DA4">
        <w:t>Rijkswaterstaat</w:t>
      </w:r>
      <w:r>
        <w:t xml:space="preserve"> aan de </w:t>
      </w:r>
      <w:r w:rsidR="00395847">
        <w:t>Vissersbond</w:t>
      </w:r>
      <w:r>
        <w:t xml:space="preserve"> is verstuurd.  </w:t>
      </w:r>
    </w:p>
    <w:p w:rsidR="00B70B78" w:rsidP="00111237" w:rsidRDefault="00B70B78" w14:paraId="51470942" w14:textId="77777777"/>
    <w:p w:rsidR="00B70B78" w:rsidP="00111237" w:rsidRDefault="00B70B78" w14:paraId="451FC306" w14:textId="77777777"/>
    <w:p w:rsidR="00B70B78" w:rsidP="00111237" w:rsidRDefault="00B70B78" w14:paraId="43C5FFF1" w14:textId="77777777"/>
    <w:p w:rsidR="00B70B78" w:rsidP="00111237" w:rsidRDefault="00B70B78" w14:paraId="04C5E08B" w14:textId="77777777"/>
    <w:p w:rsidR="00B70B78" w:rsidP="00111237" w:rsidRDefault="00B70B78" w14:paraId="11784D0F" w14:textId="698C1666">
      <w:pPr>
        <w:rPr>
          <w:rStyle w:val="Zwaar"/>
          <w:b w:val="0"/>
          <w:bCs w:val="0"/>
        </w:rPr>
      </w:pPr>
      <w:r w:rsidRPr="00B70B78">
        <w:rPr>
          <w:rStyle w:val="Zwaar"/>
          <w:b w:val="0"/>
          <w:bCs w:val="0"/>
        </w:rPr>
        <w:t>Jean Rummenie</w:t>
      </w:r>
    </w:p>
    <w:p w:rsidR="00B70B78" w:rsidP="00111237" w:rsidRDefault="00B70B78" w14:paraId="599BE16B" w14:textId="69824477">
      <w:pPr>
        <w:rPr>
          <w:rStyle w:val="Zwaar"/>
          <w:b w:val="0"/>
          <w:bCs w:val="0"/>
        </w:rPr>
      </w:pPr>
      <w:r w:rsidRPr="00B70B78">
        <w:rPr>
          <w:rStyle w:val="Zwaar"/>
          <w:b w:val="0"/>
          <w:bCs w:val="0"/>
        </w:rPr>
        <w:t>Staatssecretaris van Landbouw, Visserij, Voedselzekerheid en Natuur</w:t>
      </w:r>
    </w:p>
    <w:p w:rsidR="00C25A1D" w:rsidP="00111237" w:rsidRDefault="00C25A1D" w14:paraId="0B5C3D8F" w14:textId="77777777">
      <w:pPr>
        <w:rPr>
          <w:rStyle w:val="Zwaar"/>
          <w:b w:val="0"/>
          <w:bCs w:val="0"/>
        </w:rPr>
      </w:pPr>
    </w:p>
    <w:p w:rsidR="00C25A1D" w:rsidP="00111237" w:rsidRDefault="00C25A1D" w14:paraId="6CB25822" w14:textId="40288856">
      <w:pPr>
        <w:rPr>
          <w:b/>
        </w:rPr>
      </w:pPr>
    </w:p>
    <w:sectPr w:rsidR="00C25A1D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2097" w14:textId="77777777" w:rsidR="00B12442" w:rsidRDefault="00B12442">
      <w:r>
        <w:separator/>
      </w:r>
    </w:p>
    <w:p w14:paraId="26FD1381" w14:textId="77777777" w:rsidR="00B12442" w:rsidRDefault="00B12442"/>
  </w:endnote>
  <w:endnote w:type="continuationSeparator" w:id="0">
    <w:p w14:paraId="59AA3720" w14:textId="77777777" w:rsidR="00B12442" w:rsidRDefault="00B12442">
      <w:r>
        <w:continuationSeparator/>
      </w:r>
    </w:p>
    <w:p w14:paraId="7211BD9C" w14:textId="77777777" w:rsidR="00B12442" w:rsidRDefault="00B12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9D6A1" w14:textId="77777777" w:rsidR="002A398C" w:rsidRDefault="002A39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E30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A6598" w14:paraId="0D0BF15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97AF26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CB2A90C" w14:textId="75FAD660" w:rsidR="00527BD4" w:rsidRPr="00645414" w:rsidRDefault="00A43D7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111237">
              <w:t>2</w:t>
            </w:r>
          </w:fldSimple>
        </w:p>
      </w:tc>
    </w:tr>
  </w:tbl>
  <w:p w14:paraId="1E36C1D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A6598" w14:paraId="0EA8A02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3BF985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843DE00" w14:textId="5EB28947" w:rsidR="00527BD4" w:rsidRPr="00ED539E" w:rsidRDefault="00A43D7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585380">
              <w:t>1</w:t>
            </w:r>
          </w:fldSimple>
        </w:p>
      </w:tc>
    </w:tr>
  </w:tbl>
  <w:p w14:paraId="7614150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B77EE8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4AC16" w14:textId="77777777" w:rsidR="00B12442" w:rsidRDefault="00B12442">
      <w:r>
        <w:separator/>
      </w:r>
    </w:p>
    <w:p w14:paraId="030AAC2D" w14:textId="77777777" w:rsidR="00B12442" w:rsidRDefault="00B12442"/>
  </w:footnote>
  <w:footnote w:type="continuationSeparator" w:id="0">
    <w:p w14:paraId="6B87F306" w14:textId="77777777" w:rsidR="00B12442" w:rsidRDefault="00B12442">
      <w:r>
        <w:continuationSeparator/>
      </w:r>
    </w:p>
    <w:p w14:paraId="59831FBE" w14:textId="77777777" w:rsidR="00B12442" w:rsidRDefault="00B12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5644" w14:textId="77777777" w:rsidR="002A398C" w:rsidRDefault="002A39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A6598" w14:paraId="1EE407E1" w14:textId="77777777" w:rsidTr="00A50CF6">
      <w:tc>
        <w:tcPr>
          <w:tcW w:w="2156" w:type="dxa"/>
          <w:shd w:val="clear" w:color="auto" w:fill="auto"/>
        </w:tcPr>
        <w:p w14:paraId="4ACC68F9" w14:textId="77777777" w:rsidR="00527BD4" w:rsidRPr="005819CE" w:rsidRDefault="00A43D7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</w:tc>
    </w:tr>
    <w:tr w:rsidR="00CA6598" w14:paraId="329B070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D0EFA09" w14:textId="77777777" w:rsidR="00527BD4" w:rsidRPr="005819CE" w:rsidRDefault="00527BD4" w:rsidP="00A50CF6"/>
      </w:tc>
    </w:tr>
    <w:tr w:rsidR="00CA6598" w14:paraId="4B065A6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06A917C" w14:textId="77777777" w:rsidR="00527BD4" w:rsidRDefault="00A43D76" w:rsidP="003A5290">
          <w:pPr>
            <w:pStyle w:val="Huisstijl-Kopje"/>
          </w:pPr>
          <w:r>
            <w:t>Ons kenmerk</w:t>
          </w:r>
        </w:p>
        <w:p w14:paraId="135BFD05" w14:textId="537D5E16" w:rsidR="00527BD4" w:rsidRPr="005819CE" w:rsidRDefault="00A43D76" w:rsidP="001E6117">
          <w:pPr>
            <w:pStyle w:val="Huisstijl-Kopje"/>
          </w:pPr>
          <w:r>
            <w:rPr>
              <w:b w:val="0"/>
            </w:rPr>
            <w:t>DGNV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111237" w:rsidRPr="00111237">
                <w:rPr>
                  <w:b w:val="0"/>
                </w:rPr>
                <w:t>99123398</w:t>
              </w:r>
            </w:sdtContent>
          </w:sdt>
        </w:p>
      </w:tc>
    </w:tr>
  </w:tbl>
  <w:p w14:paraId="4DC7A9A7" w14:textId="77777777" w:rsidR="00527BD4" w:rsidRDefault="00527BD4" w:rsidP="008C356D"/>
  <w:p w14:paraId="7FC447AD" w14:textId="77777777" w:rsidR="00527BD4" w:rsidRPr="00740712" w:rsidRDefault="00527BD4" w:rsidP="008C356D"/>
  <w:p w14:paraId="27FEBA26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23818D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D1E1CE3" w14:textId="77777777" w:rsidR="00527BD4" w:rsidRDefault="00527BD4" w:rsidP="004F44C2"/>
  <w:p w14:paraId="37472B93" w14:textId="77777777" w:rsidR="00527BD4" w:rsidRPr="00740712" w:rsidRDefault="00527BD4" w:rsidP="004F44C2"/>
  <w:p w14:paraId="405F6AA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A6598" w14:paraId="51A19B0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D5A35A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8C8BA07" w14:textId="77777777" w:rsidR="00527BD4" w:rsidRDefault="00A43D76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C8BB799" wp14:editId="670F20B4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959C7F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FC4AAF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6E0912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A6598" w14:paraId="5C6F625C" w14:textId="77777777" w:rsidTr="00A50CF6">
      <w:tc>
        <w:tcPr>
          <w:tcW w:w="2160" w:type="dxa"/>
          <w:shd w:val="clear" w:color="auto" w:fill="auto"/>
        </w:tcPr>
        <w:p w14:paraId="202CD4C4" w14:textId="77777777" w:rsidR="00527BD4" w:rsidRPr="005819CE" w:rsidRDefault="00A43D7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</w:p>
        <w:p w14:paraId="72EB3027" w14:textId="77777777" w:rsidR="00527BD4" w:rsidRPr="00BE5ED9" w:rsidRDefault="00A43D7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3A336E9" w14:textId="77777777" w:rsidR="00EF495B" w:rsidRDefault="00A43D7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77E7477" w14:textId="77777777" w:rsidR="00556BEE" w:rsidRPr="005B3814" w:rsidRDefault="00A43D7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C5538C3" w14:textId="14CC82C0" w:rsidR="00527BD4" w:rsidRPr="002A398C" w:rsidRDefault="00A43D7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CA6598" w14:paraId="585BDBA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81D553D" w14:textId="77777777" w:rsidR="00527BD4" w:rsidRPr="005819CE" w:rsidRDefault="00527BD4" w:rsidP="00A50CF6"/>
      </w:tc>
    </w:tr>
    <w:tr w:rsidR="00CA6598" w14:paraId="418BF2D0" w14:textId="77777777" w:rsidTr="00A50CF6">
      <w:tc>
        <w:tcPr>
          <w:tcW w:w="2160" w:type="dxa"/>
          <w:shd w:val="clear" w:color="auto" w:fill="auto"/>
        </w:tcPr>
        <w:p w14:paraId="57057A7E" w14:textId="77777777" w:rsidR="000C0163" w:rsidRPr="005819CE" w:rsidRDefault="00A43D7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83906CC" w14:textId="1F0DC876" w:rsidR="000C0163" w:rsidRPr="005819CE" w:rsidRDefault="00A43D76" w:rsidP="000C0163">
          <w:pPr>
            <w:pStyle w:val="Huisstijl-Gegeven"/>
          </w:pPr>
          <w:r>
            <w:t>DGNV /</w:t>
          </w:r>
          <w:r w:rsidR="00CC7BA8">
            <w:t xml:space="preserve"> </w:t>
          </w:r>
          <w:r w:rsidR="00111237" w:rsidRPr="00111237">
            <w:t>99123398</w:t>
          </w:r>
        </w:p>
        <w:p w14:paraId="0EC67D7B" w14:textId="77777777" w:rsidR="00527BD4" w:rsidRPr="005819CE" w:rsidRDefault="00A43D76" w:rsidP="00A50CF6">
          <w:pPr>
            <w:pStyle w:val="Huisstijl-Kopje"/>
          </w:pPr>
          <w:r>
            <w:t>Uw kenmerk</w:t>
          </w:r>
        </w:p>
        <w:p w14:paraId="6FC88217" w14:textId="77777777" w:rsidR="00527BD4" w:rsidRPr="005819CE" w:rsidRDefault="00A43D76" w:rsidP="00A50CF6">
          <w:pPr>
            <w:pStyle w:val="Huisstijl-Gegeven"/>
          </w:pPr>
          <w:r>
            <w:t>2025Z03631/2025D10466</w:t>
          </w:r>
        </w:p>
        <w:p w14:paraId="7A33A536" w14:textId="77777777" w:rsidR="00527BD4" w:rsidRPr="005819CE" w:rsidRDefault="00A43D76" w:rsidP="00A50CF6">
          <w:pPr>
            <w:pStyle w:val="Huisstijl-Kopje"/>
          </w:pPr>
          <w:r>
            <w:t>Bijlage(n)</w:t>
          </w:r>
        </w:p>
        <w:p w14:paraId="2A56085F" w14:textId="7ADFE157" w:rsidR="00527BD4" w:rsidRPr="005819CE" w:rsidRDefault="00111237" w:rsidP="00A50CF6">
          <w:pPr>
            <w:pStyle w:val="Huisstijl-Gegeven"/>
          </w:pPr>
          <w:r>
            <w:t>1</w:t>
          </w:r>
        </w:p>
      </w:tc>
    </w:tr>
  </w:tbl>
  <w:p w14:paraId="30EEE84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A6598" w14:paraId="5CE54421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8520060" w14:textId="77777777" w:rsidR="00527BD4" w:rsidRPr="00BC3B53" w:rsidRDefault="00A43D7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A6598" w14:paraId="086846BD" w14:textId="77777777" w:rsidTr="009E2051">
      <w:tc>
        <w:tcPr>
          <w:tcW w:w="7520" w:type="dxa"/>
          <w:gridSpan w:val="2"/>
          <w:shd w:val="clear" w:color="auto" w:fill="auto"/>
        </w:tcPr>
        <w:p w14:paraId="62739D59" w14:textId="77777777" w:rsidR="00527BD4" w:rsidRPr="00983E8F" w:rsidRDefault="00527BD4" w:rsidP="00A50CF6">
          <w:pPr>
            <w:pStyle w:val="Huisstijl-Rubricering"/>
          </w:pPr>
        </w:p>
      </w:tc>
    </w:tr>
    <w:tr w:rsidR="00CA6598" w14:paraId="680A80CD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36E6740" w14:textId="77777777" w:rsidR="00527BD4" w:rsidRDefault="00A43D76" w:rsidP="00A50CF6">
          <w:pPr>
            <w:pStyle w:val="Huisstijl-NAW"/>
          </w:pPr>
          <w:r>
            <w:t xml:space="preserve">De Voorzitter van de Tweede Kamer </w:t>
          </w:r>
        </w:p>
        <w:p w14:paraId="5D7BCAA1" w14:textId="77777777" w:rsidR="00D87195" w:rsidRDefault="00A43D76" w:rsidP="00D87195">
          <w:pPr>
            <w:pStyle w:val="Huisstijl-NAW"/>
          </w:pPr>
          <w:r>
            <w:t>der Staten-Generaal</w:t>
          </w:r>
        </w:p>
        <w:p w14:paraId="71196E28" w14:textId="77777777" w:rsidR="005C769E" w:rsidRDefault="00A43D76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7A3F568" w14:textId="77777777" w:rsidR="005C769E" w:rsidRDefault="00A43D76" w:rsidP="005C769E">
          <w:pPr>
            <w:pStyle w:val="Huisstijl-NAW"/>
          </w:pPr>
          <w:r>
            <w:t>2595 BD  DEN HAAG</w:t>
          </w:r>
        </w:p>
      </w:tc>
    </w:tr>
    <w:tr w:rsidR="00CA6598" w14:paraId="683994F7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5FC399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A6598" w14:paraId="3E431B2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414BC8C" w14:textId="77777777" w:rsidR="00527BD4" w:rsidRPr="007709EF" w:rsidRDefault="00A43D7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A920128" w14:textId="2E5D29B2" w:rsidR="00527BD4" w:rsidRPr="007709EF" w:rsidRDefault="00585380" w:rsidP="00A50CF6">
          <w:r>
            <w:t>1 september 2025</w:t>
          </w:r>
        </w:p>
      </w:tc>
    </w:tr>
    <w:tr w:rsidR="00CA6598" w14:paraId="7E26D77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F753C73" w14:textId="77777777" w:rsidR="00527BD4" w:rsidRPr="007709EF" w:rsidRDefault="00A43D7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F9CD1BB" w14:textId="77777777" w:rsidR="00527BD4" w:rsidRPr="007709EF" w:rsidRDefault="00A43D76" w:rsidP="00A50CF6">
          <w:r>
            <w:t>Afschrift reactiebrief vissersbond en meerdere organisaties</w:t>
          </w:r>
        </w:p>
      </w:tc>
    </w:tr>
  </w:tbl>
  <w:p w14:paraId="3325A71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8FADB1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58CE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0C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6D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29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A8D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2F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EE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CA4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D66869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44AD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CED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4E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80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E6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49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C3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A4E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834609">
    <w:abstractNumId w:val="10"/>
  </w:num>
  <w:num w:numId="2" w16cid:durableId="258104246">
    <w:abstractNumId w:val="7"/>
  </w:num>
  <w:num w:numId="3" w16cid:durableId="393895532">
    <w:abstractNumId w:val="6"/>
  </w:num>
  <w:num w:numId="4" w16cid:durableId="1749035410">
    <w:abstractNumId w:val="5"/>
  </w:num>
  <w:num w:numId="5" w16cid:durableId="18940692">
    <w:abstractNumId w:val="4"/>
  </w:num>
  <w:num w:numId="6" w16cid:durableId="450516683">
    <w:abstractNumId w:val="8"/>
  </w:num>
  <w:num w:numId="7" w16cid:durableId="1225293150">
    <w:abstractNumId w:val="3"/>
  </w:num>
  <w:num w:numId="8" w16cid:durableId="126363669">
    <w:abstractNumId w:val="2"/>
  </w:num>
  <w:num w:numId="9" w16cid:durableId="210463462">
    <w:abstractNumId w:val="1"/>
  </w:num>
  <w:num w:numId="10" w16cid:durableId="1586037069">
    <w:abstractNumId w:val="0"/>
  </w:num>
  <w:num w:numId="11" w16cid:durableId="2110619309">
    <w:abstractNumId w:val="9"/>
  </w:num>
  <w:num w:numId="12" w16cid:durableId="148131936">
    <w:abstractNumId w:val="11"/>
  </w:num>
  <w:num w:numId="13" w16cid:durableId="574170539">
    <w:abstractNumId w:val="13"/>
  </w:num>
  <w:num w:numId="14" w16cid:durableId="170852839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11237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04A11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A398C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95847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3A19"/>
    <w:rsid w:val="00441AC2"/>
    <w:rsid w:val="0044249B"/>
    <w:rsid w:val="00442774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DA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32BB"/>
    <w:rsid w:val="004F42FF"/>
    <w:rsid w:val="004F44C2"/>
    <w:rsid w:val="00502512"/>
    <w:rsid w:val="00505262"/>
    <w:rsid w:val="0051132F"/>
    <w:rsid w:val="00516022"/>
    <w:rsid w:val="00521CEE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85380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77EFC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38E9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5D6F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AB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246"/>
    <w:rsid w:val="00972FB9"/>
    <w:rsid w:val="00975112"/>
    <w:rsid w:val="00981768"/>
    <w:rsid w:val="00983E8F"/>
    <w:rsid w:val="00987440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3D76"/>
    <w:rsid w:val="00A46FEF"/>
    <w:rsid w:val="00A47948"/>
    <w:rsid w:val="00A50CF6"/>
    <w:rsid w:val="00A56946"/>
    <w:rsid w:val="00A6170E"/>
    <w:rsid w:val="00A63B8C"/>
    <w:rsid w:val="00A715F8"/>
    <w:rsid w:val="00A77F6F"/>
    <w:rsid w:val="00A82443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42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78"/>
    <w:rsid w:val="00B70BF3"/>
    <w:rsid w:val="00B71DC2"/>
    <w:rsid w:val="00B74920"/>
    <w:rsid w:val="00B91CFC"/>
    <w:rsid w:val="00B9300F"/>
    <w:rsid w:val="00B93029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25A1D"/>
    <w:rsid w:val="00C306E6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598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E78E9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52D27"/>
    <w:rsid w:val="00E634E3"/>
    <w:rsid w:val="00E66840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2BD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A74CDF"/>
  <w15:docId w15:val="{50FD0970-7D01-4F98-84D5-6A72D313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930ABD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9E32CD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442774"/>
    <w:rsid w:val="00553454"/>
    <w:rsid w:val="00597530"/>
    <w:rsid w:val="007A38E9"/>
    <w:rsid w:val="00855D6F"/>
    <w:rsid w:val="00972246"/>
    <w:rsid w:val="00987440"/>
    <w:rsid w:val="009E02F1"/>
    <w:rsid w:val="009E32CD"/>
    <w:rsid w:val="00A82443"/>
    <w:rsid w:val="00B93029"/>
    <w:rsid w:val="00EB2EEF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2025-05-28T15:16:00.0000000Z</dcterms:created>
  <dcterms:modified xsi:type="dcterms:W3CDTF">2025-09-01T09:25:00.0000000Z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huismanl2</vt:lpwstr>
  </property>
  <property fmtid="{D5CDD505-2E9C-101B-9397-08002B2CF9AE}" pid="3" name="AUTHOR_ID">
    <vt:lpwstr>huismanl2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2025Z03631/2025D10466</vt:lpwstr>
  </property>
  <property fmtid="{D5CDD505-2E9C-101B-9397-08002B2CF9AE}" pid="7" name="DOCNAME">
    <vt:lpwstr>Afschrift reactiebrief vissersbond en meerdere organisaties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huismanl2</vt:lpwstr>
  </property>
</Properties>
</file>