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4ABECFD9" w14:textId="77777777"/>
        <w:p w:rsidR="00241BB9" w:rsidRDefault="00000000" w14:paraId="15388A08" w14:textId="77777777">
          <w:pPr>
            <w:spacing w:line="240" w:lineRule="auto"/>
          </w:pPr>
        </w:p>
      </w:sdtContent>
    </w:sdt>
    <w:p w:rsidR="00CD5856" w:rsidRDefault="00CD5856" w14:paraId="35141259" w14:textId="77777777">
      <w:pPr>
        <w:spacing w:line="240" w:lineRule="auto"/>
      </w:pPr>
    </w:p>
    <w:p w:rsidR="00CD5856" w:rsidRDefault="00CD5856" w14:paraId="5E10B812" w14:textId="77777777"/>
    <w:p w:rsidR="00CD5856" w:rsidRDefault="00CD5856" w14:paraId="42727F47" w14:textId="77777777"/>
    <w:p w:rsidR="00CD5856" w:rsidRDefault="00CD5856" w14:paraId="3D89A07C"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6E5D24" w:rsidRDefault="006E5D24" w14:paraId="08CD301F" w14:textId="77777777">
      <w:pPr>
        <w:pStyle w:val="Huisstijl-Aanhef"/>
      </w:pPr>
    </w:p>
    <w:p w:rsidR="00CD5856" w:rsidRDefault="00000000" w14:paraId="63DE78C8" w14:textId="172BDD15">
      <w:pPr>
        <w:pStyle w:val="Huisstijl-Aanhef"/>
      </w:pPr>
      <w:r>
        <w:t>Geachte voorzitter,</w:t>
      </w:r>
    </w:p>
    <w:p w:rsidRPr="008D59C5" w:rsidR="008D59C5" w:rsidP="008D59C5" w:rsidRDefault="00F9776C" w14:paraId="68CC7249" w14:textId="255281C2">
      <w:r w:rsidRPr="00F9776C">
        <w:t>Hierbij bied ik u de nota naar aanleiding van het verslag</w:t>
      </w:r>
      <w:r>
        <w:t xml:space="preserve"> </w:t>
      </w:r>
      <w:r w:rsidRPr="00F9776C">
        <w:t>inzake het bovenvermelde voorstel alsmede een nota van wijziging aan.</w:t>
      </w:r>
    </w:p>
    <w:p w:rsidRPr="009A31BF" w:rsidR="00CD5856" w:rsidRDefault="00000000" w14:paraId="454FF238" w14:textId="77777777">
      <w:pPr>
        <w:pStyle w:val="Huisstijl-Slotzin"/>
      </w:pPr>
      <w:r>
        <w:t>Hoogachtend,</w:t>
      </w:r>
    </w:p>
    <w:p w:rsidR="00BC481F" w:rsidP="00463DBC" w:rsidRDefault="00BC481F" w14:paraId="270C1D2C" w14:textId="77777777">
      <w:pPr>
        <w:spacing w:line="240" w:lineRule="auto"/>
        <w:rPr>
          <w:noProof/>
        </w:rPr>
      </w:pPr>
    </w:p>
    <w:p w:rsidR="00C95CA9" w:rsidRDefault="006E5D24" w14:paraId="1C705AD4" w14:textId="1BE20F65">
      <w:pPr>
        <w:spacing w:line="240" w:lineRule="auto"/>
        <w:rPr>
          <w:noProof/>
        </w:rPr>
      </w:pPr>
      <w:r>
        <w:rPr>
          <w:noProof/>
        </w:rPr>
        <w:t>d</w:t>
      </w:r>
      <w:r w:rsidR="00F0214A">
        <w:rPr>
          <w:noProof/>
        </w:rPr>
        <w:t xml:space="preserve">e </w:t>
      </w:r>
      <w:r>
        <w:rPr>
          <w:noProof/>
        </w:rPr>
        <w:t>s</w:t>
      </w:r>
      <w:r w:rsidR="00F0214A">
        <w:rPr>
          <w:noProof/>
        </w:rPr>
        <w:t>taatssecretaris van Volksgezondheid,</w:t>
      </w:r>
    </w:p>
    <w:p w:rsidR="00F0214A" w:rsidRDefault="00F0214A" w14:paraId="7D5D8C62" w14:textId="22F95441">
      <w:pPr>
        <w:spacing w:line="240" w:lineRule="auto"/>
        <w:rPr>
          <w:noProof/>
        </w:rPr>
      </w:pPr>
      <w:r>
        <w:rPr>
          <w:noProof/>
        </w:rPr>
        <w:t>Welzijn en Sport,</w:t>
      </w:r>
    </w:p>
    <w:p w:rsidR="00F0214A" w:rsidRDefault="00F0214A" w14:paraId="0002D425" w14:textId="77777777">
      <w:pPr>
        <w:spacing w:line="240" w:lineRule="auto"/>
        <w:rPr>
          <w:noProof/>
        </w:rPr>
      </w:pPr>
    </w:p>
    <w:p w:rsidR="00F0214A" w:rsidRDefault="00F0214A" w14:paraId="6CF469B2" w14:textId="77777777">
      <w:pPr>
        <w:spacing w:line="240" w:lineRule="auto"/>
        <w:rPr>
          <w:noProof/>
        </w:rPr>
      </w:pPr>
    </w:p>
    <w:p w:rsidR="006E5D24" w:rsidRDefault="006E5D24" w14:paraId="5FAFED22" w14:textId="77777777">
      <w:pPr>
        <w:spacing w:line="240" w:lineRule="auto"/>
        <w:rPr>
          <w:noProof/>
        </w:rPr>
      </w:pPr>
    </w:p>
    <w:p w:rsidR="006E5D24" w:rsidRDefault="006E5D24" w14:paraId="729BF194" w14:textId="77777777">
      <w:pPr>
        <w:spacing w:line="240" w:lineRule="auto"/>
        <w:rPr>
          <w:noProof/>
        </w:rPr>
      </w:pPr>
    </w:p>
    <w:p w:rsidR="00F0214A" w:rsidRDefault="00F0214A" w14:paraId="2C7C3E1F" w14:textId="77777777">
      <w:pPr>
        <w:spacing w:line="240" w:lineRule="auto"/>
        <w:rPr>
          <w:noProof/>
        </w:rPr>
      </w:pPr>
    </w:p>
    <w:p w:rsidR="00F0214A" w:rsidRDefault="00F0214A" w14:paraId="726A8A2F" w14:textId="77777777">
      <w:pPr>
        <w:spacing w:line="240" w:lineRule="auto"/>
        <w:rPr>
          <w:noProof/>
        </w:rPr>
      </w:pPr>
    </w:p>
    <w:p w:rsidRPr="00F0214A" w:rsidR="00F0214A" w:rsidRDefault="00F0214A" w14:paraId="5CDAA1F0" w14:textId="09C5B0D5">
      <w:pPr>
        <w:spacing w:line="240" w:lineRule="auto"/>
        <w:rPr>
          <w:noProof/>
        </w:rPr>
      </w:pPr>
      <w:r w:rsidRPr="00F0214A">
        <w:rPr>
          <w:noProof/>
        </w:rPr>
        <w:t>N</w:t>
      </w:r>
      <w:r w:rsidR="006E5D24">
        <w:rPr>
          <w:noProof/>
        </w:rPr>
        <w:t>.</w:t>
      </w:r>
      <w:r w:rsidRPr="00F0214A">
        <w:rPr>
          <w:noProof/>
        </w:rPr>
        <w:t>J.F. Pouw-Verwe</w:t>
      </w:r>
      <w:r>
        <w:rPr>
          <w:noProof/>
        </w:rPr>
        <w:t>ij</w:t>
      </w:r>
    </w:p>
    <w:p w:rsidRPr="00F0214A" w:rsidR="00235AED" w:rsidP="00463DBC" w:rsidRDefault="00235AED" w14:paraId="1D594146" w14:textId="77777777">
      <w:pPr>
        <w:spacing w:line="240" w:lineRule="auto"/>
        <w:rPr>
          <w:noProof/>
        </w:rPr>
      </w:pPr>
    </w:p>
    <w:sectPr w:rsidRPr="00F0214A"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1245" w14:textId="77777777" w:rsidR="001C4C92" w:rsidRDefault="001C4C92">
      <w:pPr>
        <w:spacing w:line="240" w:lineRule="auto"/>
      </w:pPr>
      <w:r>
        <w:separator/>
      </w:r>
    </w:p>
  </w:endnote>
  <w:endnote w:type="continuationSeparator" w:id="0">
    <w:p w14:paraId="61FED3FB" w14:textId="77777777" w:rsidR="001C4C92" w:rsidRDefault="001C4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932E" w14:textId="77777777" w:rsidR="00DC7639" w:rsidRDefault="00000000">
    <w:pPr>
      <w:pStyle w:val="Voettekst"/>
    </w:pPr>
    <w:r>
      <w:rPr>
        <w:noProof/>
        <w:lang w:val="en-US" w:eastAsia="en-US" w:bidi="ar-SA"/>
      </w:rPr>
      <w:pict w14:anchorId="2A3073BA">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2626D03"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18A7" w14:textId="77777777" w:rsidR="001C4C92" w:rsidRDefault="001C4C92">
      <w:pPr>
        <w:spacing w:line="240" w:lineRule="auto"/>
      </w:pPr>
      <w:r>
        <w:separator/>
      </w:r>
    </w:p>
  </w:footnote>
  <w:footnote w:type="continuationSeparator" w:id="0">
    <w:p w14:paraId="79D57A70" w14:textId="77777777" w:rsidR="001C4C92" w:rsidRDefault="001C4C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01D5"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7A0EB68E" wp14:editId="217E680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96A0441" wp14:editId="4331E31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6BE0D884">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6228DB9B" w14:textId="77777777" w:rsidR="00CD5856" w:rsidRDefault="00000000">
                <w:pPr>
                  <w:pStyle w:val="Huisstijl-AfzendgegevensW1"/>
                </w:pPr>
                <w:r>
                  <w:t>Bezoekadres</w:t>
                </w:r>
              </w:p>
              <w:p w14:paraId="547DBF78" w14:textId="77777777" w:rsidR="00CD5856" w:rsidRDefault="00000000">
                <w:pPr>
                  <w:pStyle w:val="Huisstijl-Afzendgegevens"/>
                </w:pPr>
                <w:r>
                  <w:t>Parnassusplein 5</w:t>
                </w:r>
              </w:p>
              <w:p w14:paraId="77274997"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393F0E62" w14:textId="77777777" w:rsidR="00CD5856" w:rsidRDefault="00000000">
                <w:pPr>
                  <w:pStyle w:val="Huisstijl-Afzendgegevens"/>
                </w:pPr>
                <w:r w:rsidRPr="008D59C5">
                  <w:t>www.rijksoverheid.nl</w:t>
                </w:r>
              </w:p>
              <w:p w14:paraId="43178810" w14:textId="77777777" w:rsidR="00CD5856" w:rsidRDefault="00000000">
                <w:pPr>
                  <w:pStyle w:val="Huisstijl-ReferentiegegevenskopW2"/>
                </w:pPr>
                <w:r w:rsidRPr="008D59C5">
                  <w:t>Kenmerk</w:t>
                </w:r>
              </w:p>
              <w:p w14:paraId="78CBAC12" w14:textId="77777777" w:rsidR="00CD5856" w:rsidRDefault="00000000">
                <w:pPr>
                  <w:pStyle w:val="Huisstijl-Referentiegegevens"/>
                </w:pPr>
                <w:bookmarkStart w:id="0" w:name="_Hlk117784077"/>
                <w:r>
                  <w:t>4171482-1064883-WJZ</w:t>
                </w:r>
              </w:p>
              <w:bookmarkEnd w:id="0"/>
              <w:p w14:paraId="38951BB6" w14:textId="77777777" w:rsidR="00CD5856" w:rsidRPr="002B504F" w:rsidRDefault="00000000">
                <w:pPr>
                  <w:pStyle w:val="Huisstijl-ReferentiegegevenskopW1"/>
                </w:pPr>
                <w:r w:rsidRPr="008D59C5">
                  <w:t>Bijlage(n)</w:t>
                </w:r>
              </w:p>
              <w:p w14:paraId="4B54E19E" w14:textId="1CC051C3" w:rsidR="00215CB5" w:rsidRDefault="00F9776C" w:rsidP="00F9776C">
                <w:pPr>
                  <w:pStyle w:val="Huisstijl-Referentiegegevens"/>
                </w:pPr>
                <w:r>
                  <w:t>- nota naar aanleiding van het verslag inclusief bijlage;</w:t>
                </w:r>
              </w:p>
              <w:p w14:paraId="32EB6A49" w14:textId="6967BF00" w:rsidR="00F9776C" w:rsidRPr="00F9776C" w:rsidRDefault="00F9776C" w:rsidP="00F9776C">
                <w:pPr>
                  <w:pStyle w:val="Huisstijl-Referentiegegevens"/>
                </w:pPr>
                <w:r>
                  <w:t>- nota van wijziging.</w:t>
                </w:r>
              </w:p>
              <w:p w14:paraId="126055B3" w14:textId="77777777" w:rsidR="00CD5856" w:rsidRDefault="00000000">
                <w:pPr>
                  <w:pStyle w:val="Huisstijl-ReferentiegegevenskopW1"/>
                </w:pPr>
                <w:r>
                  <w:t>Kenmerk afzender</w:t>
                </w:r>
              </w:p>
              <w:p w14:paraId="14C46BB4" w14:textId="77777777" w:rsidR="00CD5856" w:rsidRDefault="00CD5856">
                <w:pPr>
                  <w:pStyle w:val="Huisstijl-Referentiegegevens"/>
                </w:pPr>
              </w:p>
              <w:p w14:paraId="4E648A4B" w14:textId="77777777" w:rsidR="00CD5856" w:rsidRDefault="00000000">
                <w:pPr>
                  <w:pStyle w:val="Huisstijl-Algemenevoorwaarden"/>
                </w:pPr>
                <w:r>
                  <w:t>Correspondentie uitsluitend richten aan het retouradres met vermelding van de datum en het kenmerk van deze brief.</w:t>
                </w:r>
              </w:p>
              <w:p w14:paraId="021A380A" w14:textId="77777777" w:rsidR="00CD5856" w:rsidRDefault="00CD5856"/>
            </w:txbxContent>
          </v:textbox>
          <w10:wrap anchorx="page" anchory="page"/>
        </v:shape>
      </w:pict>
    </w:r>
    <w:r>
      <w:rPr>
        <w:lang w:eastAsia="nl-NL" w:bidi="ar-SA"/>
      </w:rPr>
      <w:pict w14:anchorId="2BDF3BE3">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5620D2AE" w14:textId="4EB7DA48" w:rsidR="00CD5856" w:rsidRDefault="00000000">
                <w:pPr>
                  <w:pStyle w:val="Huisstijl-Datumenbetreft"/>
                  <w:tabs>
                    <w:tab w:val="clear" w:pos="737"/>
                    <w:tab w:val="left" w:pos="-5954"/>
                    <w:tab w:val="left" w:pos="-5670"/>
                    <w:tab w:val="left" w:pos="1134"/>
                  </w:tabs>
                </w:pPr>
                <w:r>
                  <w:t>Datum</w:t>
                </w:r>
                <w:r w:rsidR="00E1490C">
                  <w:tab/>
                </w:r>
                <w:r w:rsidR="00C85ACF">
                  <w:t xml:space="preserve">28 augustus </w:t>
                </w:r>
                <w:r w:rsidR="00C85ACF">
                  <w:t>2025</w:t>
                </w:r>
              </w:p>
              <w:p w14:paraId="443F3D32" w14:textId="7366D633" w:rsidR="00CD5856" w:rsidRDefault="00000000" w:rsidP="00697248">
                <w:pPr>
                  <w:pStyle w:val="Huisstijl-Datumenbetreft"/>
                  <w:tabs>
                    <w:tab w:val="clear" w:pos="737"/>
                    <w:tab w:val="left" w:pos="-5954"/>
                    <w:tab w:val="left" w:pos="-5670"/>
                    <w:tab w:val="left" w:pos="1134"/>
                  </w:tabs>
                  <w:ind w:left="1134" w:hanging="1134"/>
                </w:pPr>
                <w:r>
                  <w:t>Betreft</w:t>
                </w:r>
                <w:r w:rsidR="00E1490C">
                  <w:tab/>
                </w:r>
                <w:r w:rsidR="00F9776C" w:rsidRPr="00F9776C">
                  <w:t xml:space="preserve">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00F9776C" w:rsidRPr="00F9776C">
                  <w:t>Wmo</w:t>
                </w:r>
                <w:proofErr w:type="spellEnd"/>
                <w:r w:rsidR="00F9776C" w:rsidRPr="00F9776C">
                  <w:t xml:space="preserve"> 2015)</w:t>
                </w:r>
                <w:r w:rsidR="00F9776C">
                  <w:t xml:space="preserve"> (Kamerstukken II 2024/25, 36 713, </w:t>
                </w:r>
                <w:proofErr w:type="spellStart"/>
                <w:r w:rsidR="00F9776C">
                  <w:t>nrs</w:t>
                </w:r>
                <w:proofErr w:type="spellEnd"/>
                <w:r w:rsidR="00F9776C">
                  <w:t>. 1-2)</w:t>
                </w:r>
              </w:p>
              <w:p w14:paraId="491B74CA"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2E0937BA">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1894277C" w14:textId="77777777" w:rsidR="00CD5856" w:rsidRDefault="00CD5856">
                <w:pPr>
                  <w:pStyle w:val="Huisstijl-Toezendgegevens"/>
                </w:pPr>
              </w:p>
            </w:txbxContent>
          </v:textbox>
          <w10:wrap anchorx="page" anchory="page"/>
        </v:shape>
      </w:pict>
    </w:r>
    <w:r>
      <w:rPr>
        <w:lang w:eastAsia="nl-NL" w:bidi="ar-SA"/>
      </w:rPr>
      <w:pict w14:anchorId="32ABA041">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60E6E65E"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7D2FB49A">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1BA2182B"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83E9" w14:textId="77777777" w:rsidR="00CD5856" w:rsidRDefault="00000000">
    <w:pPr>
      <w:pStyle w:val="Koptekst"/>
    </w:pPr>
    <w:r>
      <w:rPr>
        <w:lang w:eastAsia="nl-NL" w:bidi="ar-SA"/>
      </w:rPr>
      <w:pict w14:anchorId="1FD4831C">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4E457B3F" w14:textId="77777777" w:rsidR="00CD5856" w:rsidRDefault="00000000">
                <w:pPr>
                  <w:pStyle w:val="Huisstijl-ReferentiegegevenskopW2"/>
                </w:pPr>
                <w:r w:rsidRPr="008D59C5">
                  <w:t>Kenmerk</w:t>
                </w:r>
              </w:p>
              <w:p w14:paraId="5A95F4C7" w14:textId="77777777" w:rsidR="00C95CA9" w:rsidRPr="00C95CA9" w:rsidRDefault="00000000" w:rsidP="00C95CA9">
                <w:pPr>
                  <w:pStyle w:val="Huisstijl-Referentiegegevens"/>
                </w:pPr>
                <w:r w:rsidRPr="00C95CA9">
                  <w:t>4171482-1064883-WJZ</w:t>
                </w:r>
              </w:p>
              <w:p w14:paraId="45DC6EC7" w14:textId="77777777" w:rsidR="00CD5856" w:rsidRDefault="00CD5856">
                <w:pPr>
                  <w:pStyle w:val="Huisstijl-Referentiegegevens"/>
                </w:pPr>
              </w:p>
            </w:txbxContent>
          </v:textbox>
          <w10:wrap anchorx="page" anchory="page"/>
        </v:shape>
      </w:pict>
    </w:r>
    <w:r>
      <w:rPr>
        <w:lang w:eastAsia="nl-NL" w:bidi="ar-SA"/>
      </w:rPr>
      <w:pict w14:anchorId="36B68929">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78D5BED9" w14:textId="7777777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C95CA9">
                    <w:rPr>
                      <w:noProof/>
                    </w:rPr>
                    <w:t>2</w:t>
                  </w:r>
                </w:fldSimple>
              </w:p>
              <w:p w14:paraId="3B077F32" w14:textId="77777777" w:rsidR="00CD5856" w:rsidRDefault="00CD5856"/>
              <w:p w14:paraId="29A77E74" w14:textId="77777777" w:rsidR="00CD5856" w:rsidRDefault="00CD5856">
                <w:pPr>
                  <w:pStyle w:val="Huisstijl-Paginanummer"/>
                </w:pPr>
              </w:p>
              <w:p w14:paraId="19AAE117"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0AFC" w14:textId="77777777" w:rsidR="00CD5856" w:rsidRDefault="00000000">
    <w:pPr>
      <w:pStyle w:val="Koptekst"/>
    </w:pPr>
    <w:r>
      <w:rPr>
        <w:lang w:eastAsia="nl-NL" w:bidi="ar-SA"/>
      </w:rPr>
      <w:pict w14:anchorId="13B8C862">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0414D3F3"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F9776C">
                      <w:t>26 juni 2014</w:t>
                    </w:r>
                  </w:sdtContent>
                </w:sdt>
              </w:p>
              <w:p w14:paraId="2E13D47D"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49CB96A0"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32EC0CF4" wp14:editId="24B9ACB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2235AD9" wp14:editId="2160E810">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DB36E41">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19F3A5F4" w14:textId="77777777" w:rsidR="00CD5856" w:rsidRDefault="00000000">
                <w:pPr>
                  <w:pStyle w:val="Huisstijl-Afzendgegevens"/>
                </w:pPr>
                <w:r w:rsidRPr="008D59C5">
                  <w:t>Rijnstraat 50</w:t>
                </w:r>
              </w:p>
              <w:p w14:paraId="333242C1" w14:textId="77777777" w:rsidR="00CD5856" w:rsidRDefault="00000000">
                <w:pPr>
                  <w:pStyle w:val="Huisstijl-Afzendgegevens"/>
                </w:pPr>
                <w:r w:rsidRPr="008D59C5">
                  <w:t>Den Haag</w:t>
                </w:r>
              </w:p>
              <w:p w14:paraId="2A37BA09" w14:textId="77777777" w:rsidR="00CD5856" w:rsidRDefault="00000000">
                <w:pPr>
                  <w:pStyle w:val="Huisstijl-Afzendgegevens"/>
                </w:pPr>
                <w:r w:rsidRPr="008D59C5">
                  <w:t>www.rijksoverheid.nl</w:t>
                </w:r>
              </w:p>
              <w:p w14:paraId="36E8AF88" w14:textId="77777777" w:rsidR="00CD5856" w:rsidRDefault="00000000">
                <w:pPr>
                  <w:pStyle w:val="Huisstijl-AfzendgegevenskopW1"/>
                </w:pPr>
                <w:r>
                  <w:t>Contactpersoon</w:t>
                </w:r>
              </w:p>
              <w:p w14:paraId="17A2BA18" w14:textId="77777777" w:rsidR="00CD5856" w:rsidRDefault="00000000">
                <w:pPr>
                  <w:pStyle w:val="Huisstijl-Afzendgegevens"/>
                </w:pPr>
                <w:r w:rsidRPr="008D59C5">
                  <w:t>ing. J.A. Ramlal</w:t>
                </w:r>
              </w:p>
              <w:p w14:paraId="58C9DB59" w14:textId="77777777" w:rsidR="00CD5856" w:rsidRDefault="00000000">
                <w:pPr>
                  <w:pStyle w:val="Huisstijl-Afzendgegevens"/>
                </w:pPr>
                <w:r w:rsidRPr="008D59C5">
                  <w:t>ja.ramlal@minvws.nl</w:t>
                </w:r>
              </w:p>
              <w:p w14:paraId="52F0BAC0" w14:textId="77777777" w:rsidR="00CD5856" w:rsidRDefault="00000000">
                <w:pPr>
                  <w:pStyle w:val="Huisstijl-ReferentiegegevenskopW2"/>
                </w:pPr>
                <w:r>
                  <w:t>Ons kenmerk</w:t>
                </w:r>
              </w:p>
              <w:p w14:paraId="78393449" w14:textId="77777777" w:rsidR="00CD5856" w:rsidRDefault="00000000">
                <w:pPr>
                  <w:pStyle w:val="Huisstijl-Referentiegegevens"/>
                </w:pPr>
                <w:r>
                  <w:t>KENMERK</w:t>
                </w:r>
              </w:p>
              <w:p w14:paraId="4597BADF" w14:textId="77777777" w:rsidR="00CD5856" w:rsidRDefault="00000000">
                <w:pPr>
                  <w:pStyle w:val="Huisstijl-ReferentiegegevenskopW1"/>
                </w:pPr>
                <w:r>
                  <w:t>Uw kenmerk</w:t>
                </w:r>
              </w:p>
              <w:p w14:paraId="68E8DBA5" w14:textId="77777777" w:rsidR="00CD5856" w:rsidRDefault="00000000">
                <w:pPr>
                  <w:pStyle w:val="Huisstijl-Referentiegegevens"/>
                </w:pPr>
                <w:r>
                  <w:t>UW BRIEF</w:t>
                </w:r>
              </w:p>
            </w:txbxContent>
          </v:textbox>
          <w10:wrap anchorx="page" anchory="page"/>
        </v:shape>
      </w:pict>
    </w:r>
    <w:r>
      <w:rPr>
        <w:lang w:eastAsia="nl-NL" w:bidi="ar-SA"/>
      </w:rPr>
      <w:pict w14:anchorId="07998630">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B84A90A"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27BD995C">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5553444A"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v:textbox>
          <w10:wrap anchorx="page" anchory="page"/>
          <w10:anchorlock/>
        </v:shape>
      </w:pict>
    </w:r>
    <w:r>
      <w:rPr>
        <w:lang w:eastAsia="nl-NL" w:bidi="ar-SA"/>
      </w:rPr>
      <w:pict w14:anchorId="2FB1218F">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35960D4B" w14:textId="77777777" w:rsidR="00CD5856" w:rsidRDefault="00CD5856">
                <w:pPr>
                  <w:pStyle w:val="Huisstijl-Toezendgegevens"/>
                </w:pPr>
              </w:p>
            </w:txbxContent>
          </v:textbox>
          <w10:wrap anchorx="page" anchory="page"/>
        </v:shape>
      </w:pict>
    </w:r>
    <w:r>
      <w:rPr>
        <w:lang w:eastAsia="nl-NL" w:bidi="ar-SA"/>
      </w:rPr>
      <w:pict w14:anchorId="39613B33">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10175689"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286401BE">
      <w:numFmt w:val="bullet"/>
      <w:lvlText w:val=""/>
      <w:lvlJc w:val="left"/>
      <w:pPr>
        <w:ind w:left="720" w:hanging="360"/>
      </w:pPr>
      <w:rPr>
        <w:rFonts w:ascii="Wingdings" w:eastAsia="DejaVu Sans" w:hAnsi="Wingdings" w:cs="Lohit Hindi" w:hint="default"/>
      </w:rPr>
    </w:lvl>
    <w:lvl w:ilvl="1" w:tplc="352AF678" w:tentative="1">
      <w:start w:val="1"/>
      <w:numFmt w:val="bullet"/>
      <w:lvlText w:val="o"/>
      <w:lvlJc w:val="left"/>
      <w:pPr>
        <w:ind w:left="1440" w:hanging="360"/>
      </w:pPr>
      <w:rPr>
        <w:rFonts w:ascii="Courier New" w:hAnsi="Courier New" w:cs="Courier New" w:hint="default"/>
      </w:rPr>
    </w:lvl>
    <w:lvl w:ilvl="2" w:tplc="18CCBE56" w:tentative="1">
      <w:start w:val="1"/>
      <w:numFmt w:val="bullet"/>
      <w:lvlText w:val=""/>
      <w:lvlJc w:val="left"/>
      <w:pPr>
        <w:ind w:left="2160" w:hanging="360"/>
      </w:pPr>
      <w:rPr>
        <w:rFonts w:ascii="Wingdings" w:hAnsi="Wingdings" w:hint="default"/>
      </w:rPr>
    </w:lvl>
    <w:lvl w:ilvl="3" w:tplc="5BAC4FF0" w:tentative="1">
      <w:start w:val="1"/>
      <w:numFmt w:val="bullet"/>
      <w:lvlText w:val=""/>
      <w:lvlJc w:val="left"/>
      <w:pPr>
        <w:ind w:left="2880" w:hanging="360"/>
      </w:pPr>
      <w:rPr>
        <w:rFonts w:ascii="Symbol" w:hAnsi="Symbol" w:hint="default"/>
      </w:rPr>
    </w:lvl>
    <w:lvl w:ilvl="4" w:tplc="F866241E" w:tentative="1">
      <w:start w:val="1"/>
      <w:numFmt w:val="bullet"/>
      <w:lvlText w:val="o"/>
      <w:lvlJc w:val="left"/>
      <w:pPr>
        <w:ind w:left="3600" w:hanging="360"/>
      </w:pPr>
      <w:rPr>
        <w:rFonts w:ascii="Courier New" w:hAnsi="Courier New" w:cs="Courier New" w:hint="default"/>
      </w:rPr>
    </w:lvl>
    <w:lvl w:ilvl="5" w:tplc="D42410A4" w:tentative="1">
      <w:start w:val="1"/>
      <w:numFmt w:val="bullet"/>
      <w:lvlText w:val=""/>
      <w:lvlJc w:val="left"/>
      <w:pPr>
        <w:ind w:left="4320" w:hanging="360"/>
      </w:pPr>
      <w:rPr>
        <w:rFonts w:ascii="Wingdings" w:hAnsi="Wingdings" w:hint="default"/>
      </w:rPr>
    </w:lvl>
    <w:lvl w:ilvl="6" w:tplc="C330ABC8" w:tentative="1">
      <w:start w:val="1"/>
      <w:numFmt w:val="bullet"/>
      <w:lvlText w:val=""/>
      <w:lvlJc w:val="left"/>
      <w:pPr>
        <w:ind w:left="5040" w:hanging="360"/>
      </w:pPr>
      <w:rPr>
        <w:rFonts w:ascii="Symbol" w:hAnsi="Symbol" w:hint="default"/>
      </w:rPr>
    </w:lvl>
    <w:lvl w:ilvl="7" w:tplc="BC64FD82" w:tentative="1">
      <w:start w:val="1"/>
      <w:numFmt w:val="bullet"/>
      <w:lvlText w:val="o"/>
      <w:lvlJc w:val="left"/>
      <w:pPr>
        <w:ind w:left="5760" w:hanging="360"/>
      </w:pPr>
      <w:rPr>
        <w:rFonts w:ascii="Courier New" w:hAnsi="Courier New" w:cs="Courier New" w:hint="default"/>
      </w:rPr>
    </w:lvl>
    <w:lvl w:ilvl="8" w:tplc="F530D440" w:tentative="1">
      <w:start w:val="1"/>
      <w:numFmt w:val="bullet"/>
      <w:lvlText w:val=""/>
      <w:lvlJc w:val="left"/>
      <w:pPr>
        <w:ind w:left="6480" w:hanging="360"/>
      </w:pPr>
      <w:rPr>
        <w:rFonts w:ascii="Wingdings" w:hAnsi="Wingdings" w:hint="default"/>
      </w:rPr>
    </w:lvl>
  </w:abstractNum>
  <w:num w:numId="1" w16cid:durableId="49784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savePreviewPicture/>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454AF"/>
    <w:rsid w:val="00050D5B"/>
    <w:rsid w:val="000B1832"/>
    <w:rsid w:val="000B45B1"/>
    <w:rsid w:val="000C29E1"/>
    <w:rsid w:val="000D0CCB"/>
    <w:rsid w:val="000D6D8A"/>
    <w:rsid w:val="000E2F12"/>
    <w:rsid w:val="000E54B6"/>
    <w:rsid w:val="00113778"/>
    <w:rsid w:val="00125BDF"/>
    <w:rsid w:val="00163F32"/>
    <w:rsid w:val="00172CD9"/>
    <w:rsid w:val="001B41E1"/>
    <w:rsid w:val="001B7303"/>
    <w:rsid w:val="001C4C92"/>
    <w:rsid w:val="00215CB5"/>
    <w:rsid w:val="00235AED"/>
    <w:rsid w:val="00241BB9"/>
    <w:rsid w:val="00264362"/>
    <w:rsid w:val="00297795"/>
    <w:rsid w:val="002B1D9F"/>
    <w:rsid w:val="002B504F"/>
    <w:rsid w:val="002E4CEC"/>
    <w:rsid w:val="002F4886"/>
    <w:rsid w:val="0032596D"/>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00516"/>
    <w:rsid w:val="00516D6A"/>
    <w:rsid w:val="00523C02"/>
    <w:rsid w:val="00544135"/>
    <w:rsid w:val="005600D7"/>
    <w:rsid w:val="005677D6"/>
    <w:rsid w:val="00582E97"/>
    <w:rsid w:val="00587714"/>
    <w:rsid w:val="005C3CD4"/>
    <w:rsid w:val="005D327A"/>
    <w:rsid w:val="00605298"/>
    <w:rsid w:val="0063555A"/>
    <w:rsid w:val="00686885"/>
    <w:rsid w:val="006922AC"/>
    <w:rsid w:val="00697032"/>
    <w:rsid w:val="00697248"/>
    <w:rsid w:val="006B16C1"/>
    <w:rsid w:val="006E5D24"/>
    <w:rsid w:val="007303E4"/>
    <w:rsid w:val="0074764C"/>
    <w:rsid w:val="00763E81"/>
    <w:rsid w:val="00776965"/>
    <w:rsid w:val="007A4F37"/>
    <w:rsid w:val="007B028B"/>
    <w:rsid w:val="007B6A41"/>
    <w:rsid w:val="007D0F21"/>
    <w:rsid w:val="007D23C6"/>
    <w:rsid w:val="007E36BA"/>
    <w:rsid w:val="007F380D"/>
    <w:rsid w:val="007F4A98"/>
    <w:rsid w:val="008600FB"/>
    <w:rsid w:val="0087691C"/>
    <w:rsid w:val="00893C24"/>
    <w:rsid w:val="008A21F4"/>
    <w:rsid w:val="008D59C5"/>
    <w:rsid w:val="008D618A"/>
    <w:rsid w:val="008E210E"/>
    <w:rsid w:val="008E4B89"/>
    <w:rsid w:val="008F33AD"/>
    <w:rsid w:val="00913439"/>
    <w:rsid w:val="00960E2B"/>
    <w:rsid w:val="00985A65"/>
    <w:rsid w:val="009A31BF"/>
    <w:rsid w:val="009B2459"/>
    <w:rsid w:val="009C4777"/>
    <w:rsid w:val="009D1A3E"/>
    <w:rsid w:val="009D3C77"/>
    <w:rsid w:val="009D7D63"/>
    <w:rsid w:val="009F419D"/>
    <w:rsid w:val="00A52DBE"/>
    <w:rsid w:val="00A83BE3"/>
    <w:rsid w:val="00AA61EA"/>
    <w:rsid w:val="00AF6BEC"/>
    <w:rsid w:val="00B3096C"/>
    <w:rsid w:val="00B8296E"/>
    <w:rsid w:val="00B82F43"/>
    <w:rsid w:val="00BA7566"/>
    <w:rsid w:val="00BC481F"/>
    <w:rsid w:val="00BD75C1"/>
    <w:rsid w:val="00C3438D"/>
    <w:rsid w:val="00C62B6C"/>
    <w:rsid w:val="00C81260"/>
    <w:rsid w:val="00C85ACF"/>
    <w:rsid w:val="00C95CA9"/>
    <w:rsid w:val="00CA061B"/>
    <w:rsid w:val="00CD4AED"/>
    <w:rsid w:val="00CD5856"/>
    <w:rsid w:val="00CF0F2E"/>
    <w:rsid w:val="00CF3E82"/>
    <w:rsid w:val="00D24681"/>
    <w:rsid w:val="00D264F5"/>
    <w:rsid w:val="00D54679"/>
    <w:rsid w:val="00D67BAF"/>
    <w:rsid w:val="00D82F31"/>
    <w:rsid w:val="00DA15A1"/>
    <w:rsid w:val="00DC7639"/>
    <w:rsid w:val="00E1490C"/>
    <w:rsid w:val="00E37122"/>
    <w:rsid w:val="00E85195"/>
    <w:rsid w:val="00EA275E"/>
    <w:rsid w:val="00EE23CE"/>
    <w:rsid w:val="00EE2A9D"/>
    <w:rsid w:val="00F0214A"/>
    <w:rsid w:val="00F32EA9"/>
    <w:rsid w:val="00F4556D"/>
    <w:rsid w:val="00F56EBE"/>
    <w:rsid w:val="00F72360"/>
    <w:rsid w:val="00F847BF"/>
    <w:rsid w:val="00F87E88"/>
    <w:rsid w:val="00F9776C"/>
    <w:rsid w:val="00FC776C"/>
    <w:rsid w:val="00FD036B"/>
    <w:rsid w:val="00FD64A2"/>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738E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39</ap:Words>
  <ap:Characters>218</ap:Characters>
  <ap:DocSecurity>0</ap:DocSecurity>
  <ap:Lines>1</ap:Lines>
  <ap:Paragraphs>1</ap:Paragraphs>
  <ap:ScaleCrop>false</ap:ScaleCrop>
  <ap:LinksUpToDate>false</ap:LinksUpToDate>
  <ap:CharactersWithSpaces>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2025-08-28T14:33:00.0000000Z</dcterms:created>
  <dcterms:modified xsi:type="dcterms:W3CDTF">2025-08-28T14:33:00.0000000Z</dcterms:modified>
  <dc:description>------------------------</dc:description>
  <dc:subject/>
  <dc:title/>
  <keywords/>
  <version/>
  <category/>
</coreProperties>
</file>