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471" w:rsidP="00FE5859" w:rsidRDefault="000A2471" w14:paraId="43721492" w14:textId="77777777">
      <w:r>
        <w:t>Geachte Voorzitter,</w:t>
      </w:r>
    </w:p>
    <w:p w:rsidR="000A2471" w:rsidP="00FE5859" w:rsidRDefault="000A2471" w14:paraId="0A8BFFDB" w14:textId="77777777"/>
    <w:p w:rsidR="000A2471" w:rsidP="00FE5859" w:rsidRDefault="000A2471" w14:paraId="37E32DBB" w14:textId="77777777">
      <w:r>
        <w:t>Met deze brief informeer ik de Kamer dat het Centraal Bureau voor de Statistiek (hierna: CBS) op 20 augustus 2025 de tweede kwartaalrapportage 2025 over de fosfaat- en stikstofexcretie door de Nederlandse veestapel</w:t>
      </w:r>
      <w:r>
        <w:rPr>
          <w:rStyle w:val="Voetnootmarkering"/>
        </w:rPr>
        <w:footnoteReference w:id="1"/>
      </w:r>
      <w:r>
        <w:t xml:space="preserve"> heeft gepubliceerd. </w:t>
      </w:r>
    </w:p>
    <w:p w:rsidR="000A2471" w:rsidP="00FE5859" w:rsidRDefault="000A2471" w14:paraId="215E291D" w14:textId="77777777"/>
    <w:p w:rsidRPr="003424C0" w:rsidR="000A2471" w:rsidP="00FE5859" w:rsidRDefault="000A2471" w14:paraId="345C10A2" w14:textId="1884B600">
      <w:r>
        <w:t>Ook dit jaar stelt het CBS op mijn verzoek na afloop van ieder kwartaal een berekening samen van de verwachte fosfaat- en stikstofexcretie van de Nederlandse veestapel. De tweede kwartaalrapportage 2025 geeft een momentopname van de verwachte fosfaat- en stikstofexcretie over geheel 2025 op basis van de op 1 juli 2025 beschikbaar gekomen nieuwe en actuele gegevens over de omvang van de veestapel, de melkproductie per koe en de beschikbaarheid en samenstelling van krachtvoer en ruwvoer. De voor 2025 verwachte fosfaat- en stikstofexcretie van de Nederlandse veestapel is weergegeven in tabel 1.</w:t>
      </w:r>
    </w:p>
    <w:p w:rsidR="000A2471" w:rsidP="00FE5859" w:rsidRDefault="000A2471" w14:paraId="4AF6DB30" w14:textId="77777777">
      <w:pPr>
        <w:rPr>
          <w:i/>
          <w:iCs/>
          <w:sz w:val="16"/>
          <w:szCs w:val="16"/>
        </w:rPr>
      </w:pPr>
    </w:p>
    <w:p w:rsidR="000A2471" w:rsidP="00FE5859" w:rsidRDefault="000A2471" w14:paraId="7B438D16" w14:textId="77777777">
      <w:pPr>
        <w:ind w:left="709" w:hanging="709"/>
        <w:rPr>
          <w:i/>
          <w:iCs/>
          <w:sz w:val="16"/>
          <w:szCs w:val="16"/>
        </w:rPr>
      </w:pPr>
      <w:r w:rsidRPr="007A4AD5">
        <w:rPr>
          <w:i/>
          <w:iCs/>
          <w:sz w:val="16"/>
          <w:szCs w:val="16"/>
        </w:rPr>
        <w:t>Tabel 1:</w:t>
      </w:r>
      <w:r w:rsidRPr="007A4AD5">
        <w:rPr>
          <w:i/>
          <w:iCs/>
          <w:sz w:val="16"/>
          <w:szCs w:val="16"/>
        </w:rPr>
        <w:tab/>
        <w:t>Momentopname van de verwachte fosfaat- en stikstofexcretie van de Nederlandse veestapel over 202</w:t>
      </w:r>
      <w:r>
        <w:rPr>
          <w:i/>
          <w:iCs/>
          <w:sz w:val="16"/>
          <w:szCs w:val="16"/>
        </w:rPr>
        <w:t>5</w:t>
      </w:r>
      <w:r w:rsidRPr="007A4AD5">
        <w:rPr>
          <w:i/>
          <w:iCs/>
          <w:sz w:val="16"/>
          <w:szCs w:val="16"/>
        </w:rPr>
        <w:t xml:space="preserve"> (in miljoen kg)</w:t>
      </w:r>
    </w:p>
    <w:p w:rsidR="000A2471" w:rsidP="00FE5859" w:rsidRDefault="000A2471" w14:paraId="69887E39" w14:textId="77777777">
      <w:pPr>
        <w:ind w:left="709" w:hanging="709"/>
        <w:rPr>
          <w:i/>
          <w:iCs/>
          <w:sz w:val="16"/>
          <w:szCs w:val="16"/>
        </w:rPr>
      </w:pPr>
    </w:p>
    <w:tbl>
      <w:tblPr>
        <w:tblStyle w:val="Tabelraster"/>
        <w:tblW w:w="0" w:type="auto"/>
        <w:tblInd w:w="709" w:type="dxa"/>
        <w:tblLayout w:type="fixed"/>
        <w:tblLook w:val="04A0" w:firstRow="1" w:lastRow="0" w:firstColumn="1" w:lastColumn="0" w:noHBand="0" w:noVBand="1"/>
      </w:tblPr>
      <w:tblGrid>
        <w:gridCol w:w="1129"/>
        <w:gridCol w:w="808"/>
        <w:gridCol w:w="904"/>
        <w:gridCol w:w="858"/>
        <w:gridCol w:w="236"/>
        <w:gridCol w:w="809"/>
        <w:gridCol w:w="967"/>
        <w:gridCol w:w="983"/>
      </w:tblGrid>
      <w:tr w:rsidR="000A2471" w:rsidTr="007A48BC" w14:paraId="4CA75CBB" w14:textId="77777777">
        <w:tc>
          <w:tcPr>
            <w:tcW w:w="1129" w:type="dxa"/>
          </w:tcPr>
          <w:p w:rsidR="000A2471" w:rsidP="00FE5859" w:rsidRDefault="000A2471" w14:paraId="345F4D04" w14:textId="77777777">
            <w:pPr>
              <w:rPr>
                <w:sz w:val="16"/>
                <w:szCs w:val="16"/>
              </w:rPr>
            </w:pPr>
          </w:p>
        </w:tc>
        <w:tc>
          <w:tcPr>
            <w:tcW w:w="2570" w:type="dxa"/>
            <w:gridSpan w:val="3"/>
          </w:tcPr>
          <w:p w:rsidR="000A2471" w:rsidP="00FE5859" w:rsidRDefault="000A2471" w14:paraId="471A530B" w14:textId="77777777">
            <w:pPr>
              <w:ind w:left="709"/>
              <w:rPr>
                <w:sz w:val="16"/>
                <w:szCs w:val="16"/>
              </w:rPr>
            </w:pPr>
            <w:r>
              <w:rPr>
                <w:sz w:val="16"/>
                <w:szCs w:val="16"/>
              </w:rPr>
              <w:t>Fosfaat</w:t>
            </w:r>
          </w:p>
        </w:tc>
        <w:tc>
          <w:tcPr>
            <w:tcW w:w="236" w:type="dxa"/>
          </w:tcPr>
          <w:p w:rsidR="000A2471" w:rsidP="00FE5859" w:rsidRDefault="000A2471" w14:paraId="57F09680" w14:textId="77777777">
            <w:pPr>
              <w:rPr>
                <w:sz w:val="16"/>
                <w:szCs w:val="16"/>
              </w:rPr>
            </w:pPr>
          </w:p>
        </w:tc>
        <w:tc>
          <w:tcPr>
            <w:tcW w:w="2759" w:type="dxa"/>
            <w:gridSpan w:val="3"/>
          </w:tcPr>
          <w:p w:rsidR="000A2471" w:rsidP="00FE5859" w:rsidRDefault="000A2471" w14:paraId="43CA8D9B" w14:textId="77777777">
            <w:pPr>
              <w:jc w:val="center"/>
              <w:rPr>
                <w:sz w:val="16"/>
                <w:szCs w:val="16"/>
              </w:rPr>
            </w:pPr>
            <w:r>
              <w:rPr>
                <w:sz w:val="16"/>
                <w:szCs w:val="16"/>
              </w:rPr>
              <w:t>Stikstof</w:t>
            </w:r>
          </w:p>
        </w:tc>
      </w:tr>
      <w:tr w:rsidR="000A2471" w:rsidTr="007A48BC" w14:paraId="46027DD6" w14:textId="77777777">
        <w:tc>
          <w:tcPr>
            <w:tcW w:w="1129" w:type="dxa"/>
          </w:tcPr>
          <w:p w:rsidR="000A2471" w:rsidP="00FE5859" w:rsidRDefault="000A2471" w14:paraId="4B9D6194" w14:textId="77777777">
            <w:pPr>
              <w:jc w:val="center"/>
              <w:rPr>
                <w:sz w:val="16"/>
                <w:szCs w:val="16"/>
              </w:rPr>
            </w:pPr>
          </w:p>
        </w:tc>
        <w:tc>
          <w:tcPr>
            <w:tcW w:w="808" w:type="dxa"/>
          </w:tcPr>
          <w:p w:rsidR="000A2471" w:rsidP="00FE5859" w:rsidRDefault="000A2471" w14:paraId="6FB536F7" w14:textId="77777777">
            <w:pPr>
              <w:jc w:val="center"/>
              <w:rPr>
                <w:sz w:val="16"/>
                <w:szCs w:val="16"/>
              </w:rPr>
            </w:pPr>
            <w:r>
              <w:rPr>
                <w:sz w:val="16"/>
                <w:szCs w:val="16"/>
              </w:rPr>
              <w:t>Plafond</w:t>
            </w:r>
          </w:p>
          <w:p w:rsidRPr="00A97EFF" w:rsidR="000A2471" w:rsidP="00FE5859" w:rsidRDefault="000A2471" w14:paraId="160A9785" w14:textId="77777777">
            <w:pPr>
              <w:jc w:val="center"/>
              <w:rPr>
                <w:sz w:val="16"/>
                <w:szCs w:val="16"/>
                <w:vertAlign w:val="superscript"/>
              </w:rPr>
            </w:pPr>
            <w:r>
              <w:rPr>
                <w:sz w:val="16"/>
                <w:szCs w:val="16"/>
              </w:rPr>
              <w:t>2025</w:t>
            </w:r>
          </w:p>
        </w:tc>
        <w:tc>
          <w:tcPr>
            <w:tcW w:w="904" w:type="dxa"/>
          </w:tcPr>
          <w:p w:rsidR="000A2471" w:rsidP="00FE5859" w:rsidRDefault="000A2471" w14:paraId="2F639179" w14:textId="77777777">
            <w:pPr>
              <w:jc w:val="center"/>
              <w:rPr>
                <w:sz w:val="16"/>
                <w:szCs w:val="16"/>
              </w:rPr>
            </w:pPr>
            <w:r>
              <w:rPr>
                <w:sz w:val="16"/>
                <w:szCs w:val="16"/>
              </w:rPr>
              <w:t>1</w:t>
            </w:r>
            <w:r w:rsidRPr="007A4AD5">
              <w:rPr>
                <w:sz w:val="16"/>
                <w:szCs w:val="16"/>
                <w:vertAlign w:val="superscript"/>
              </w:rPr>
              <w:t>e</w:t>
            </w:r>
            <w:r>
              <w:rPr>
                <w:sz w:val="16"/>
                <w:szCs w:val="16"/>
              </w:rPr>
              <w:t xml:space="preserve"> </w:t>
            </w:r>
            <w:proofErr w:type="spellStart"/>
            <w:r>
              <w:rPr>
                <w:sz w:val="16"/>
                <w:szCs w:val="16"/>
              </w:rPr>
              <w:t>kw</w:t>
            </w:r>
            <w:proofErr w:type="spellEnd"/>
            <w:r>
              <w:rPr>
                <w:sz w:val="16"/>
                <w:szCs w:val="16"/>
              </w:rPr>
              <w:t xml:space="preserve"> 2025</w:t>
            </w:r>
          </w:p>
        </w:tc>
        <w:tc>
          <w:tcPr>
            <w:tcW w:w="858" w:type="dxa"/>
          </w:tcPr>
          <w:p w:rsidRPr="0016436A" w:rsidR="000A2471" w:rsidP="00FE5859" w:rsidRDefault="000A2471" w14:paraId="19D0A5BA" w14:textId="77777777">
            <w:pPr>
              <w:jc w:val="center"/>
              <w:rPr>
                <w:sz w:val="16"/>
                <w:szCs w:val="16"/>
              </w:rPr>
            </w:pPr>
            <w:r>
              <w:rPr>
                <w:sz w:val="16"/>
                <w:szCs w:val="16"/>
              </w:rPr>
              <w:t>2</w:t>
            </w:r>
            <w:r>
              <w:rPr>
                <w:sz w:val="16"/>
                <w:szCs w:val="16"/>
                <w:vertAlign w:val="superscript"/>
              </w:rPr>
              <w:t>e</w:t>
            </w:r>
            <w:r>
              <w:rPr>
                <w:sz w:val="16"/>
                <w:szCs w:val="16"/>
              </w:rPr>
              <w:t xml:space="preserve"> </w:t>
            </w:r>
            <w:proofErr w:type="spellStart"/>
            <w:r>
              <w:rPr>
                <w:sz w:val="16"/>
                <w:szCs w:val="16"/>
              </w:rPr>
              <w:t>kw</w:t>
            </w:r>
            <w:proofErr w:type="spellEnd"/>
            <w:r>
              <w:rPr>
                <w:sz w:val="16"/>
                <w:szCs w:val="16"/>
              </w:rPr>
              <w:t xml:space="preserve"> 2025</w:t>
            </w:r>
          </w:p>
        </w:tc>
        <w:tc>
          <w:tcPr>
            <w:tcW w:w="236" w:type="dxa"/>
          </w:tcPr>
          <w:p w:rsidR="000A2471" w:rsidP="00FE5859" w:rsidRDefault="000A2471" w14:paraId="74729115" w14:textId="77777777">
            <w:pPr>
              <w:jc w:val="center"/>
              <w:rPr>
                <w:sz w:val="16"/>
                <w:szCs w:val="16"/>
              </w:rPr>
            </w:pPr>
          </w:p>
        </w:tc>
        <w:tc>
          <w:tcPr>
            <w:tcW w:w="809" w:type="dxa"/>
          </w:tcPr>
          <w:p w:rsidR="000A2471" w:rsidP="00FE5859" w:rsidRDefault="000A2471" w14:paraId="6A34BB87" w14:textId="77777777">
            <w:pPr>
              <w:jc w:val="center"/>
              <w:rPr>
                <w:sz w:val="16"/>
                <w:szCs w:val="16"/>
              </w:rPr>
            </w:pPr>
            <w:r>
              <w:rPr>
                <w:sz w:val="16"/>
                <w:szCs w:val="16"/>
              </w:rPr>
              <w:t>Plafond</w:t>
            </w:r>
          </w:p>
          <w:p w:rsidRPr="00A97EFF" w:rsidR="000A2471" w:rsidP="00FE5859" w:rsidRDefault="000A2471" w14:paraId="040B0F46" w14:textId="77777777">
            <w:pPr>
              <w:jc w:val="center"/>
              <w:rPr>
                <w:sz w:val="16"/>
                <w:szCs w:val="16"/>
                <w:vertAlign w:val="superscript"/>
              </w:rPr>
            </w:pPr>
            <w:r>
              <w:rPr>
                <w:sz w:val="16"/>
                <w:szCs w:val="16"/>
              </w:rPr>
              <w:t>2025</w:t>
            </w:r>
          </w:p>
        </w:tc>
        <w:tc>
          <w:tcPr>
            <w:tcW w:w="967" w:type="dxa"/>
          </w:tcPr>
          <w:p w:rsidR="000A2471" w:rsidP="00FE5859" w:rsidRDefault="000A2471" w14:paraId="3755B31E" w14:textId="77777777">
            <w:pPr>
              <w:jc w:val="center"/>
              <w:rPr>
                <w:sz w:val="16"/>
                <w:szCs w:val="16"/>
              </w:rPr>
            </w:pPr>
            <w:r>
              <w:rPr>
                <w:sz w:val="16"/>
                <w:szCs w:val="16"/>
              </w:rPr>
              <w:t>1</w:t>
            </w:r>
            <w:r w:rsidRPr="007A4AD5">
              <w:rPr>
                <w:sz w:val="16"/>
                <w:szCs w:val="16"/>
                <w:vertAlign w:val="superscript"/>
              </w:rPr>
              <w:t>e</w:t>
            </w:r>
            <w:r>
              <w:rPr>
                <w:sz w:val="16"/>
                <w:szCs w:val="16"/>
              </w:rPr>
              <w:t xml:space="preserve"> </w:t>
            </w:r>
            <w:proofErr w:type="spellStart"/>
            <w:r>
              <w:rPr>
                <w:sz w:val="16"/>
                <w:szCs w:val="16"/>
              </w:rPr>
              <w:t>kw</w:t>
            </w:r>
            <w:proofErr w:type="spellEnd"/>
            <w:r>
              <w:rPr>
                <w:sz w:val="16"/>
                <w:szCs w:val="16"/>
              </w:rPr>
              <w:t xml:space="preserve"> 2025</w:t>
            </w:r>
          </w:p>
        </w:tc>
        <w:tc>
          <w:tcPr>
            <w:tcW w:w="983" w:type="dxa"/>
          </w:tcPr>
          <w:p w:rsidRPr="0016436A" w:rsidR="000A2471" w:rsidP="00FE5859" w:rsidRDefault="000A2471" w14:paraId="6DC552B3" w14:textId="77777777">
            <w:pPr>
              <w:jc w:val="center"/>
              <w:rPr>
                <w:sz w:val="16"/>
                <w:szCs w:val="16"/>
              </w:rPr>
            </w:pPr>
            <w:r>
              <w:rPr>
                <w:sz w:val="16"/>
                <w:szCs w:val="16"/>
              </w:rPr>
              <w:t>2</w:t>
            </w:r>
            <w:r>
              <w:rPr>
                <w:sz w:val="16"/>
                <w:szCs w:val="16"/>
                <w:vertAlign w:val="superscript"/>
              </w:rPr>
              <w:t>e</w:t>
            </w:r>
            <w:r>
              <w:rPr>
                <w:sz w:val="16"/>
                <w:szCs w:val="16"/>
              </w:rPr>
              <w:t xml:space="preserve"> </w:t>
            </w:r>
            <w:proofErr w:type="spellStart"/>
            <w:r>
              <w:rPr>
                <w:sz w:val="16"/>
                <w:szCs w:val="16"/>
              </w:rPr>
              <w:t>kw</w:t>
            </w:r>
            <w:proofErr w:type="spellEnd"/>
            <w:r>
              <w:rPr>
                <w:sz w:val="16"/>
                <w:szCs w:val="16"/>
              </w:rPr>
              <w:t xml:space="preserve"> 2025</w:t>
            </w:r>
          </w:p>
        </w:tc>
      </w:tr>
      <w:tr w:rsidR="000A2471" w:rsidTr="007A48BC" w14:paraId="67564B11" w14:textId="77777777">
        <w:tc>
          <w:tcPr>
            <w:tcW w:w="1129" w:type="dxa"/>
          </w:tcPr>
          <w:p w:rsidR="000A2471" w:rsidP="00FE5859" w:rsidRDefault="000A2471" w14:paraId="68A2484A" w14:textId="77777777">
            <w:pPr>
              <w:rPr>
                <w:sz w:val="16"/>
                <w:szCs w:val="16"/>
              </w:rPr>
            </w:pPr>
            <w:r>
              <w:rPr>
                <w:sz w:val="16"/>
                <w:szCs w:val="16"/>
              </w:rPr>
              <w:t>Nationaal</w:t>
            </w:r>
          </w:p>
        </w:tc>
        <w:tc>
          <w:tcPr>
            <w:tcW w:w="808" w:type="dxa"/>
          </w:tcPr>
          <w:p w:rsidR="000A2471" w:rsidP="00FE5859" w:rsidRDefault="000A2471" w14:paraId="34BC3F03" w14:textId="77777777">
            <w:pPr>
              <w:tabs>
                <w:tab w:val="decimal" w:pos="390"/>
              </w:tabs>
              <w:rPr>
                <w:sz w:val="16"/>
                <w:szCs w:val="16"/>
              </w:rPr>
            </w:pPr>
            <w:r>
              <w:rPr>
                <w:sz w:val="16"/>
                <w:szCs w:val="16"/>
              </w:rPr>
              <w:t>135,0</w:t>
            </w:r>
          </w:p>
        </w:tc>
        <w:tc>
          <w:tcPr>
            <w:tcW w:w="904" w:type="dxa"/>
          </w:tcPr>
          <w:p w:rsidR="000A2471" w:rsidP="00FE5859" w:rsidRDefault="000A2471" w14:paraId="34CA20CB" w14:textId="77777777">
            <w:pPr>
              <w:jc w:val="center"/>
              <w:rPr>
                <w:sz w:val="16"/>
                <w:szCs w:val="16"/>
              </w:rPr>
            </w:pPr>
            <w:r>
              <w:rPr>
                <w:sz w:val="16"/>
                <w:szCs w:val="16"/>
              </w:rPr>
              <w:t>142,7</w:t>
            </w:r>
          </w:p>
        </w:tc>
        <w:tc>
          <w:tcPr>
            <w:tcW w:w="858" w:type="dxa"/>
          </w:tcPr>
          <w:p w:rsidR="000A2471" w:rsidP="00FE5859" w:rsidRDefault="000A2471" w14:paraId="4958E942" w14:textId="77777777">
            <w:pPr>
              <w:tabs>
                <w:tab w:val="decimal" w:pos="380"/>
              </w:tabs>
              <w:rPr>
                <w:sz w:val="16"/>
                <w:szCs w:val="16"/>
              </w:rPr>
            </w:pPr>
            <w:r>
              <w:rPr>
                <w:sz w:val="16"/>
                <w:szCs w:val="16"/>
              </w:rPr>
              <w:t>140,6</w:t>
            </w:r>
          </w:p>
        </w:tc>
        <w:tc>
          <w:tcPr>
            <w:tcW w:w="236" w:type="dxa"/>
          </w:tcPr>
          <w:p w:rsidR="000A2471" w:rsidP="00FE5859" w:rsidRDefault="000A2471" w14:paraId="72F956D3" w14:textId="77777777">
            <w:pPr>
              <w:jc w:val="center"/>
              <w:rPr>
                <w:sz w:val="16"/>
                <w:szCs w:val="16"/>
              </w:rPr>
            </w:pPr>
          </w:p>
        </w:tc>
        <w:tc>
          <w:tcPr>
            <w:tcW w:w="809" w:type="dxa"/>
          </w:tcPr>
          <w:p w:rsidR="000A2471" w:rsidP="00FE5859" w:rsidRDefault="000A2471" w14:paraId="6284D24A" w14:textId="77777777">
            <w:pPr>
              <w:tabs>
                <w:tab w:val="decimal" w:pos="419"/>
              </w:tabs>
              <w:rPr>
                <w:sz w:val="16"/>
                <w:szCs w:val="16"/>
              </w:rPr>
            </w:pPr>
            <w:r>
              <w:rPr>
                <w:sz w:val="16"/>
                <w:szCs w:val="16"/>
              </w:rPr>
              <w:t>440,0</w:t>
            </w:r>
          </w:p>
        </w:tc>
        <w:tc>
          <w:tcPr>
            <w:tcW w:w="967" w:type="dxa"/>
          </w:tcPr>
          <w:p w:rsidR="000A2471" w:rsidP="00FE5859" w:rsidRDefault="000A2471" w14:paraId="1C84419E" w14:textId="77777777">
            <w:pPr>
              <w:tabs>
                <w:tab w:val="decimal" w:pos="455"/>
              </w:tabs>
              <w:rPr>
                <w:sz w:val="16"/>
                <w:szCs w:val="16"/>
              </w:rPr>
            </w:pPr>
            <w:r>
              <w:rPr>
                <w:sz w:val="16"/>
                <w:szCs w:val="16"/>
              </w:rPr>
              <w:t>433,7</w:t>
            </w:r>
          </w:p>
        </w:tc>
        <w:tc>
          <w:tcPr>
            <w:tcW w:w="983" w:type="dxa"/>
          </w:tcPr>
          <w:p w:rsidR="000A2471" w:rsidP="00FE5859" w:rsidRDefault="000A2471" w14:paraId="18D610FC" w14:textId="77777777">
            <w:pPr>
              <w:tabs>
                <w:tab w:val="decimal" w:pos="409"/>
              </w:tabs>
              <w:rPr>
                <w:sz w:val="16"/>
                <w:szCs w:val="16"/>
              </w:rPr>
            </w:pPr>
            <w:r>
              <w:rPr>
                <w:sz w:val="16"/>
                <w:szCs w:val="16"/>
              </w:rPr>
              <w:t>428,1</w:t>
            </w:r>
          </w:p>
        </w:tc>
      </w:tr>
      <w:tr w:rsidRPr="00D53E7E" w:rsidR="000A2471" w:rsidTr="007A48BC" w14:paraId="109E746F" w14:textId="77777777">
        <w:tc>
          <w:tcPr>
            <w:tcW w:w="1129" w:type="dxa"/>
          </w:tcPr>
          <w:p w:rsidRPr="00D53E7E" w:rsidR="000A2471" w:rsidP="00FE5859" w:rsidRDefault="000A2471" w14:paraId="748ABBDD" w14:textId="77777777">
            <w:pPr>
              <w:rPr>
                <w:i/>
                <w:iCs/>
                <w:sz w:val="16"/>
                <w:szCs w:val="16"/>
              </w:rPr>
            </w:pPr>
            <w:r w:rsidRPr="00D53E7E">
              <w:rPr>
                <w:i/>
                <w:iCs/>
                <w:sz w:val="16"/>
                <w:szCs w:val="16"/>
              </w:rPr>
              <w:t>Melkvee</w:t>
            </w:r>
          </w:p>
        </w:tc>
        <w:tc>
          <w:tcPr>
            <w:tcW w:w="808" w:type="dxa"/>
          </w:tcPr>
          <w:p w:rsidRPr="00D53E7E" w:rsidR="000A2471" w:rsidP="00FE5859" w:rsidRDefault="000A2471" w14:paraId="095614AF" w14:textId="77777777">
            <w:pPr>
              <w:tabs>
                <w:tab w:val="decimal" w:pos="390"/>
              </w:tabs>
              <w:rPr>
                <w:i/>
                <w:iCs/>
                <w:sz w:val="16"/>
                <w:szCs w:val="16"/>
              </w:rPr>
            </w:pPr>
            <w:r w:rsidRPr="00A50489">
              <w:rPr>
                <w:i/>
                <w:iCs/>
                <w:sz w:val="16"/>
                <w:szCs w:val="16"/>
              </w:rPr>
              <w:t>71,8</w:t>
            </w:r>
          </w:p>
        </w:tc>
        <w:tc>
          <w:tcPr>
            <w:tcW w:w="904" w:type="dxa"/>
          </w:tcPr>
          <w:p w:rsidRPr="00D53E7E" w:rsidR="000A2471" w:rsidP="00FE5859" w:rsidRDefault="000A2471" w14:paraId="466439BE" w14:textId="77777777">
            <w:pPr>
              <w:tabs>
                <w:tab w:val="decimal" w:pos="425"/>
              </w:tabs>
              <w:rPr>
                <w:i/>
                <w:iCs/>
                <w:sz w:val="16"/>
                <w:szCs w:val="16"/>
              </w:rPr>
            </w:pPr>
            <w:r w:rsidRPr="00A50489">
              <w:rPr>
                <w:i/>
                <w:iCs/>
                <w:sz w:val="16"/>
                <w:szCs w:val="16"/>
              </w:rPr>
              <w:t>73,6</w:t>
            </w:r>
          </w:p>
        </w:tc>
        <w:tc>
          <w:tcPr>
            <w:tcW w:w="858" w:type="dxa"/>
          </w:tcPr>
          <w:p w:rsidRPr="00D53E7E" w:rsidR="000A2471" w:rsidP="00FE5859" w:rsidRDefault="000A2471" w14:paraId="0E080265" w14:textId="77777777">
            <w:pPr>
              <w:tabs>
                <w:tab w:val="decimal" w:pos="380"/>
              </w:tabs>
              <w:rPr>
                <w:i/>
                <w:iCs/>
                <w:sz w:val="16"/>
                <w:szCs w:val="16"/>
              </w:rPr>
            </w:pPr>
            <w:r>
              <w:rPr>
                <w:i/>
                <w:iCs/>
                <w:sz w:val="16"/>
                <w:szCs w:val="16"/>
              </w:rPr>
              <w:t>73,8</w:t>
            </w:r>
          </w:p>
        </w:tc>
        <w:tc>
          <w:tcPr>
            <w:tcW w:w="236" w:type="dxa"/>
          </w:tcPr>
          <w:p w:rsidRPr="00D53E7E" w:rsidR="000A2471" w:rsidP="00FE5859" w:rsidRDefault="000A2471" w14:paraId="6450A465" w14:textId="77777777">
            <w:pPr>
              <w:rPr>
                <w:i/>
                <w:iCs/>
                <w:sz w:val="16"/>
                <w:szCs w:val="16"/>
              </w:rPr>
            </w:pPr>
          </w:p>
        </w:tc>
        <w:tc>
          <w:tcPr>
            <w:tcW w:w="809" w:type="dxa"/>
          </w:tcPr>
          <w:p w:rsidRPr="00D53E7E" w:rsidR="000A2471" w:rsidP="00FE5859" w:rsidRDefault="000A2471" w14:paraId="04BFB061" w14:textId="77777777">
            <w:pPr>
              <w:tabs>
                <w:tab w:val="decimal" w:pos="419"/>
              </w:tabs>
              <w:rPr>
                <w:i/>
                <w:iCs/>
                <w:sz w:val="16"/>
                <w:szCs w:val="16"/>
              </w:rPr>
            </w:pPr>
            <w:r w:rsidRPr="00A50489">
              <w:rPr>
                <w:i/>
                <w:iCs/>
                <w:sz w:val="16"/>
                <w:szCs w:val="16"/>
              </w:rPr>
              <w:t>267,8</w:t>
            </w:r>
          </w:p>
        </w:tc>
        <w:tc>
          <w:tcPr>
            <w:tcW w:w="967" w:type="dxa"/>
          </w:tcPr>
          <w:p w:rsidRPr="00D53E7E" w:rsidR="000A2471" w:rsidP="00FE5859" w:rsidRDefault="000A2471" w14:paraId="48DE2C1D" w14:textId="77777777">
            <w:pPr>
              <w:tabs>
                <w:tab w:val="decimal" w:pos="455"/>
              </w:tabs>
              <w:rPr>
                <w:i/>
                <w:iCs/>
                <w:sz w:val="16"/>
                <w:szCs w:val="16"/>
              </w:rPr>
            </w:pPr>
            <w:r w:rsidRPr="00A50489">
              <w:rPr>
                <w:i/>
                <w:iCs/>
                <w:sz w:val="16"/>
                <w:szCs w:val="16"/>
              </w:rPr>
              <w:t>252,8</w:t>
            </w:r>
          </w:p>
        </w:tc>
        <w:tc>
          <w:tcPr>
            <w:tcW w:w="983" w:type="dxa"/>
          </w:tcPr>
          <w:p w:rsidRPr="00D53E7E" w:rsidR="000A2471" w:rsidP="00FE5859" w:rsidRDefault="000A2471" w14:paraId="0E4F3B31" w14:textId="77777777">
            <w:pPr>
              <w:tabs>
                <w:tab w:val="decimal" w:pos="409"/>
              </w:tabs>
              <w:rPr>
                <w:i/>
                <w:iCs/>
                <w:sz w:val="16"/>
                <w:szCs w:val="16"/>
              </w:rPr>
            </w:pPr>
            <w:r>
              <w:rPr>
                <w:i/>
                <w:iCs/>
                <w:sz w:val="16"/>
                <w:szCs w:val="16"/>
              </w:rPr>
              <w:t>252,8</w:t>
            </w:r>
          </w:p>
        </w:tc>
      </w:tr>
      <w:tr w:rsidRPr="00D53E7E" w:rsidR="000A2471" w:rsidTr="007A48BC" w14:paraId="3C6EE443" w14:textId="77777777">
        <w:tc>
          <w:tcPr>
            <w:tcW w:w="1129" w:type="dxa"/>
          </w:tcPr>
          <w:p w:rsidRPr="00D53E7E" w:rsidR="000A2471" w:rsidP="00FE5859" w:rsidRDefault="000A2471" w14:paraId="29E5918E" w14:textId="77777777">
            <w:pPr>
              <w:rPr>
                <w:i/>
                <w:iCs/>
                <w:sz w:val="16"/>
                <w:szCs w:val="16"/>
              </w:rPr>
            </w:pPr>
            <w:r w:rsidRPr="00D53E7E">
              <w:rPr>
                <w:i/>
                <w:iCs/>
                <w:sz w:val="16"/>
                <w:szCs w:val="16"/>
              </w:rPr>
              <w:t>Varkens</w:t>
            </w:r>
          </w:p>
        </w:tc>
        <w:tc>
          <w:tcPr>
            <w:tcW w:w="808" w:type="dxa"/>
          </w:tcPr>
          <w:p w:rsidRPr="00D53E7E" w:rsidR="000A2471" w:rsidP="00FE5859" w:rsidRDefault="000A2471" w14:paraId="670DB625" w14:textId="77777777">
            <w:pPr>
              <w:tabs>
                <w:tab w:val="decimal" w:pos="390"/>
              </w:tabs>
              <w:rPr>
                <w:i/>
                <w:iCs/>
                <w:sz w:val="16"/>
                <w:szCs w:val="16"/>
              </w:rPr>
            </w:pPr>
            <w:r w:rsidRPr="00A50489">
              <w:rPr>
                <w:i/>
                <w:iCs/>
                <w:sz w:val="16"/>
                <w:szCs w:val="16"/>
              </w:rPr>
              <w:t>27,8</w:t>
            </w:r>
          </w:p>
        </w:tc>
        <w:tc>
          <w:tcPr>
            <w:tcW w:w="904" w:type="dxa"/>
          </w:tcPr>
          <w:p w:rsidRPr="00D53E7E" w:rsidR="000A2471" w:rsidP="00FE5859" w:rsidRDefault="000A2471" w14:paraId="1411A72D" w14:textId="77777777">
            <w:pPr>
              <w:tabs>
                <w:tab w:val="decimal" w:pos="425"/>
              </w:tabs>
              <w:rPr>
                <w:i/>
                <w:iCs/>
                <w:sz w:val="16"/>
                <w:szCs w:val="16"/>
              </w:rPr>
            </w:pPr>
            <w:r w:rsidRPr="00A50489">
              <w:rPr>
                <w:i/>
                <w:iCs/>
                <w:sz w:val="16"/>
                <w:szCs w:val="16"/>
              </w:rPr>
              <w:t>32,3</w:t>
            </w:r>
          </w:p>
        </w:tc>
        <w:tc>
          <w:tcPr>
            <w:tcW w:w="858" w:type="dxa"/>
          </w:tcPr>
          <w:p w:rsidRPr="00D53E7E" w:rsidR="000A2471" w:rsidP="00FE5859" w:rsidRDefault="000A2471" w14:paraId="044714E3" w14:textId="77777777">
            <w:pPr>
              <w:tabs>
                <w:tab w:val="decimal" w:pos="380"/>
              </w:tabs>
              <w:rPr>
                <w:i/>
                <w:iCs/>
                <w:sz w:val="16"/>
                <w:szCs w:val="16"/>
              </w:rPr>
            </w:pPr>
            <w:r>
              <w:rPr>
                <w:i/>
                <w:iCs/>
                <w:sz w:val="16"/>
                <w:szCs w:val="16"/>
              </w:rPr>
              <w:t>30,2</w:t>
            </w:r>
          </w:p>
        </w:tc>
        <w:tc>
          <w:tcPr>
            <w:tcW w:w="236" w:type="dxa"/>
          </w:tcPr>
          <w:p w:rsidRPr="00D53E7E" w:rsidR="000A2471" w:rsidP="00FE5859" w:rsidRDefault="000A2471" w14:paraId="35F8EA09" w14:textId="77777777">
            <w:pPr>
              <w:rPr>
                <w:i/>
                <w:iCs/>
                <w:sz w:val="16"/>
                <w:szCs w:val="16"/>
              </w:rPr>
            </w:pPr>
          </w:p>
        </w:tc>
        <w:tc>
          <w:tcPr>
            <w:tcW w:w="809" w:type="dxa"/>
          </w:tcPr>
          <w:p w:rsidRPr="00D53E7E" w:rsidR="000A2471" w:rsidP="00FE5859" w:rsidRDefault="000A2471" w14:paraId="29371D22" w14:textId="77777777">
            <w:pPr>
              <w:tabs>
                <w:tab w:val="decimal" w:pos="419"/>
              </w:tabs>
              <w:rPr>
                <w:i/>
                <w:iCs/>
                <w:sz w:val="16"/>
                <w:szCs w:val="16"/>
              </w:rPr>
            </w:pPr>
            <w:r w:rsidRPr="00A50489">
              <w:rPr>
                <w:i/>
                <w:iCs/>
                <w:sz w:val="16"/>
                <w:szCs w:val="16"/>
              </w:rPr>
              <w:t>70,3</w:t>
            </w:r>
          </w:p>
        </w:tc>
        <w:tc>
          <w:tcPr>
            <w:tcW w:w="967" w:type="dxa"/>
          </w:tcPr>
          <w:p w:rsidRPr="00D53E7E" w:rsidR="000A2471" w:rsidP="00FE5859" w:rsidRDefault="000A2471" w14:paraId="42656E3A" w14:textId="77777777">
            <w:pPr>
              <w:tabs>
                <w:tab w:val="decimal" w:pos="455"/>
              </w:tabs>
              <w:rPr>
                <w:i/>
                <w:iCs/>
                <w:sz w:val="16"/>
                <w:szCs w:val="16"/>
              </w:rPr>
            </w:pPr>
            <w:r w:rsidRPr="00A50489">
              <w:rPr>
                <w:i/>
                <w:iCs/>
                <w:sz w:val="16"/>
                <w:szCs w:val="16"/>
              </w:rPr>
              <w:t>80,1</w:t>
            </w:r>
          </w:p>
        </w:tc>
        <w:tc>
          <w:tcPr>
            <w:tcW w:w="983" w:type="dxa"/>
          </w:tcPr>
          <w:p w:rsidRPr="00D53E7E" w:rsidR="000A2471" w:rsidP="00FE5859" w:rsidRDefault="000A2471" w14:paraId="48428ED9" w14:textId="77777777">
            <w:pPr>
              <w:tabs>
                <w:tab w:val="decimal" w:pos="409"/>
              </w:tabs>
              <w:rPr>
                <w:i/>
                <w:iCs/>
                <w:sz w:val="16"/>
                <w:szCs w:val="16"/>
              </w:rPr>
            </w:pPr>
            <w:r>
              <w:rPr>
                <w:i/>
                <w:iCs/>
                <w:sz w:val="16"/>
                <w:szCs w:val="16"/>
              </w:rPr>
              <w:t>75,1</w:t>
            </w:r>
          </w:p>
        </w:tc>
      </w:tr>
      <w:tr w:rsidRPr="00D53E7E" w:rsidR="000A2471" w:rsidTr="007A48BC" w14:paraId="383A50C0" w14:textId="77777777">
        <w:tc>
          <w:tcPr>
            <w:tcW w:w="1129" w:type="dxa"/>
          </w:tcPr>
          <w:p w:rsidRPr="00CF4256" w:rsidR="000A2471" w:rsidP="00FE5859" w:rsidRDefault="000A2471" w14:paraId="0537B87C" w14:textId="77777777">
            <w:pPr>
              <w:rPr>
                <w:i/>
                <w:iCs/>
                <w:sz w:val="16"/>
                <w:szCs w:val="16"/>
                <w:vertAlign w:val="superscript"/>
              </w:rPr>
            </w:pPr>
            <w:r w:rsidRPr="00D53E7E">
              <w:rPr>
                <w:i/>
                <w:iCs/>
                <w:sz w:val="16"/>
                <w:szCs w:val="16"/>
              </w:rPr>
              <w:t>Pluimvee</w:t>
            </w:r>
            <w:r>
              <w:rPr>
                <w:i/>
                <w:iCs/>
                <w:sz w:val="16"/>
                <w:szCs w:val="16"/>
                <w:vertAlign w:val="superscript"/>
              </w:rPr>
              <w:t>1</w:t>
            </w:r>
          </w:p>
        </w:tc>
        <w:tc>
          <w:tcPr>
            <w:tcW w:w="808" w:type="dxa"/>
          </w:tcPr>
          <w:p w:rsidRPr="00D53E7E" w:rsidR="000A2471" w:rsidP="00FE5859" w:rsidRDefault="000A2471" w14:paraId="45AD0DDE" w14:textId="77777777">
            <w:pPr>
              <w:tabs>
                <w:tab w:val="decimal" w:pos="390"/>
              </w:tabs>
              <w:rPr>
                <w:i/>
                <w:iCs/>
                <w:sz w:val="16"/>
                <w:szCs w:val="16"/>
              </w:rPr>
            </w:pPr>
            <w:r w:rsidRPr="00A50489">
              <w:rPr>
                <w:i/>
                <w:iCs/>
                <w:sz w:val="16"/>
                <w:szCs w:val="16"/>
              </w:rPr>
              <w:t>20,3</w:t>
            </w:r>
          </w:p>
        </w:tc>
        <w:tc>
          <w:tcPr>
            <w:tcW w:w="904" w:type="dxa"/>
          </w:tcPr>
          <w:p w:rsidRPr="00D53E7E" w:rsidR="000A2471" w:rsidP="00FE5859" w:rsidRDefault="000A2471" w14:paraId="1AF9C68E" w14:textId="77777777">
            <w:pPr>
              <w:tabs>
                <w:tab w:val="decimal" w:pos="425"/>
              </w:tabs>
              <w:rPr>
                <w:i/>
                <w:iCs/>
                <w:sz w:val="16"/>
                <w:szCs w:val="16"/>
              </w:rPr>
            </w:pPr>
            <w:r w:rsidRPr="00A50489">
              <w:rPr>
                <w:i/>
                <w:iCs/>
                <w:sz w:val="16"/>
                <w:szCs w:val="16"/>
              </w:rPr>
              <w:t>20,</w:t>
            </w:r>
            <w:r>
              <w:rPr>
                <w:i/>
                <w:iCs/>
                <w:sz w:val="16"/>
                <w:szCs w:val="16"/>
              </w:rPr>
              <w:t>7</w:t>
            </w:r>
          </w:p>
        </w:tc>
        <w:tc>
          <w:tcPr>
            <w:tcW w:w="858" w:type="dxa"/>
          </w:tcPr>
          <w:p w:rsidRPr="00D53E7E" w:rsidR="000A2471" w:rsidP="00FE5859" w:rsidRDefault="000A2471" w14:paraId="7B43054E" w14:textId="77777777">
            <w:pPr>
              <w:tabs>
                <w:tab w:val="decimal" w:pos="380"/>
              </w:tabs>
              <w:rPr>
                <w:i/>
                <w:iCs/>
                <w:sz w:val="16"/>
                <w:szCs w:val="16"/>
              </w:rPr>
            </w:pPr>
            <w:r>
              <w:rPr>
                <w:i/>
                <w:iCs/>
                <w:sz w:val="16"/>
                <w:szCs w:val="16"/>
              </w:rPr>
              <w:t>20,4</w:t>
            </w:r>
          </w:p>
        </w:tc>
        <w:tc>
          <w:tcPr>
            <w:tcW w:w="236" w:type="dxa"/>
          </w:tcPr>
          <w:p w:rsidRPr="00D53E7E" w:rsidR="000A2471" w:rsidP="00FE5859" w:rsidRDefault="000A2471" w14:paraId="552F8BBA" w14:textId="77777777">
            <w:pPr>
              <w:rPr>
                <w:i/>
                <w:iCs/>
                <w:sz w:val="16"/>
                <w:szCs w:val="16"/>
              </w:rPr>
            </w:pPr>
          </w:p>
        </w:tc>
        <w:tc>
          <w:tcPr>
            <w:tcW w:w="809" w:type="dxa"/>
          </w:tcPr>
          <w:p w:rsidRPr="00D53E7E" w:rsidR="000A2471" w:rsidP="00FE5859" w:rsidRDefault="000A2471" w14:paraId="1C104B4B" w14:textId="77777777">
            <w:pPr>
              <w:tabs>
                <w:tab w:val="decimal" w:pos="419"/>
              </w:tabs>
              <w:rPr>
                <w:i/>
                <w:iCs/>
                <w:sz w:val="16"/>
                <w:szCs w:val="16"/>
              </w:rPr>
            </w:pPr>
            <w:r w:rsidRPr="00A50489">
              <w:rPr>
                <w:i/>
                <w:iCs/>
                <w:sz w:val="16"/>
                <w:szCs w:val="16"/>
              </w:rPr>
              <w:t>48,4</w:t>
            </w:r>
          </w:p>
        </w:tc>
        <w:tc>
          <w:tcPr>
            <w:tcW w:w="967" w:type="dxa"/>
          </w:tcPr>
          <w:p w:rsidRPr="00D53E7E" w:rsidR="000A2471" w:rsidP="00FE5859" w:rsidRDefault="000A2471" w14:paraId="3825453A" w14:textId="77777777">
            <w:pPr>
              <w:tabs>
                <w:tab w:val="decimal" w:pos="455"/>
              </w:tabs>
              <w:rPr>
                <w:i/>
                <w:iCs/>
                <w:sz w:val="16"/>
                <w:szCs w:val="16"/>
              </w:rPr>
            </w:pPr>
            <w:r w:rsidRPr="00A50489">
              <w:rPr>
                <w:i/>
                <w:iCs/>
                <w:sz w:val="16"/>
                <w:szCs w:val="16"/>
              </w:rPr>
              <w:t>48,5</w:t>
            </w:r>
          </w:p>
        </w:tc>
        <w:tc>
          <w:tcPr>
            <w:tcW w:w="983" w:type="dxa"/>
          </w:tcPr>
          <w:p w:rsidRPr="00D53E7E" w:rsidR="000A2471" w:rsidP="00FE5859" w:rsidRDefault="000A2471" w14:paraId="08DD98C4" w14:textId="77777777">
            <w:pPr>
              <w:tabs>
                <w:tab w:val="decimal" w:pos="409"/>
              </w:tabs>
              <w:rPr>
                <w:i/>
                <w:iCs/>
                <w:sz w:val="16"/>
                <w:szCs w:val="16"/>
              </w:rPr>
            </w:pPr>
            <w:r>
              <w:rPr>
                <w:i/>
                <w:iCs/>
                <w:sz w:val="16"/>
                <w:szCs w:val="16"/>
              </w:rPr>
              <w:t>48,1</w:t>
            </w:r>
          </w:p>
        </w:tc>
      </w:tr>
      <w:tr w:rsidRPr="00D53E7E" w:rsidR="000A2471" w:rsidTr="007A48BC" w14:paraId="0D74AE05" w14:textId="77777777">
        <w:tc>
          <w:tcPr>
            <w:tcW w:w="1129" w:type="dxa"/>
          </w:tcPr>
          <w:p w:rsidRPr="00CF4256" w:rsidR="000A2471" w:rsidP="00FE5859" w:rsidRDefault="000A2471" w14:paraId="30389C69" w14:textId="77777777">
            <w:pPr>
              <w:rPr>
                <w:i/>
                <w:iCs/>
                <w:sz w:val="16"/>
                <w:szCs w:val="16"/>
                <w:vertAlign w:val="superscript"/>
              </w:rPr>
            </w:pPr>
            <w:r w:rsidRPr="00D53E7E">
              <w:rPr>
                <w:i/>
                <w:iCs/>
                <w:sz w:val="16"/>
                <w:szCs w:val="16"/>
              </w:rPr>
              <w:t>Overig</w:t>
            </w:r>
            <w:r>
              <w:rPr>
                <w:i/>
                <w:iCs/>
                <w:sz w:val="16"/>
                <w:szCs w:val="16"/>
                <w:vertAlign w:val="superscript"/>
              </w:rPr>
              <w:t>2</w:t>
            </w:r>
          </w:p>
        </w:tc>
        <w:tc>
          <w:tcPr>
            <w:tcW w:w="808" w:type="dxa"/>
          </w:tcPr>
          <w:p w:rsidRPr="00D53E7E" w:rsidR="000A2471" w:rsidP="00FE5859" w:rsidRDefault="000A2471" w14:paraId="06D526A3" w14:textId="77777777">
            <w:pPr>
              <w:tabs>
                <w:tab w:val="decimal" w:pos="390"/>
              </w:tabs>
              <w:rPr>
                <w:i/>
                <w:iCs/>
                <w:sz w:val="16"/>
                <w:szCs w:val="16"/>
              </w:rPr>
            </w:pPr>
            <w:r w:rsidRPr="00A50489">
              <w:rPr>
                <w:i/>
                <w:iCs/>
                <w:sz w:val="16"/>
                <w:szCs w:val="16"/>
              </w:rPr>
              <w:t>15,1</w:t>
            </w:r>
          </w:p>
        </w:tc>
        <w:tc>
          <w:tcPr>
            <w:tcW w:w="904" w:type="dxa"/>
          </w:tcPr>
          <w:p w:rsidRPr="00D53E7E" w:rsidR="000A2471" w:rsidP="00FE5859" w:rsidRDefault="000A2471" w14:paraId="3A38016C" w14:textId="77777777">
            <w:pPr>
              <w:tabs>
                <w:tab w:val="decimal" w:pos="425"/>
              </w:tabs>
              <w:rPr>
                <w:i/>
                <w:iCs/>
                <w:sz w:val="16"/>
                <w:szCs w:val="16"/>
              </w:rPr>
            </w:pPr>
            <w:r w:rsidRPr="00A50489">
              <w:rPr>
                <w:i/>
                <w:iCs/>
                <w:sz w:val="16"/>
                <w:szCs w:val="16"/>
              </w:rPr>
              <w:t>16,</w:t>
            </w:r>
            <w:r>
              <w:rPr>
                <w:i/>
                <w:iCs/>
                <w:sz w:val="16"/>
                <w:szCs w:val="16"/>
              </w:rPr>
              <w:t>1</w:t>
            </w:r>
          </w:p>
        </w:tc>
        <w:tc>
          <w:tcPr>
            <w:tcW w:w="858" w:type="dxa"/>
          </w:tcPr>
          <w:p w:rsidRPr="00D53E7E" w:rsidR="000A2471" w:rsidP="00FE5859" w:rsidRDefault="000A2471" w14:paraId="119B6DA5" w14:textId="77777777">
            <w:pPr>
              <w:tabs>
                <w:tab w:val="decimal" w:pos="380"/>
              </w:tabs>
              <w:rPr>
                <w:i/>
                <w:iCs/>
                <w:sz w:val="16"/>
                <w:szCs w:val="16"/>
              </w:rPr>
            </w:pPr>
            <w:r>
              <w:rPr>
                <w:i/>
                <w:iCs/>
                <w:sz w:val="16"/>
                <w:szCs w:val="16"/>
              </w:rPr>
              <w:t>16,1</w:t>
            </w:r>
          </w:p>
        </w:tc>
        <w:tc>
          <w:tcPr>
            <w:tcW w:w="236" w:type="dxa"/>
          </w:tcPr>
          <w:p w:rsidRPr="00D53E7E" w:rsidR="000A2471" w:rsidP="00FE5859" w:rsidRDefault="000A2471" w14:paraId="12CA0B84" w14:textId="77777777">
            <w:pPr>
              <w:rPr>
                <w:i/>
                <w:iCs/>
                <w:sz w:val="16"/>
                <w:szCs w:val="16"/>
              </w:rPr>
            </w:pPr>
          </w:p>
        </w:tc>
        <w:tc>
          <w:tcPr>
            <w:tcW w:w="809" w:type="dxa"/>
          </w:tcPr>
          <w:p w:rsidRPr="00D53E7E" w:rsidR="000A2471" w:rsidP="00FE5859" w:rsidRDefault="000A2471" w14:paraId="6C287FBF" w14:textId="77777777">
            <w:pPr>
              <w:tabs>
                <w:tab w:val="decimal" w:pos="419"/>
              </w:tabs>
              <w:rPr>
                <w:i/>
                <w:iCs/>
                <w:sz w:val="16"/>
                <w:szCs w:val="16"/>
              </w:rPr>
            </w:pPr>
            <w:r w:rsidRPr="00A50489">
              <w:rPr>
                <w:i/>
                <w:iCs/>
                <w:sz w:val="16"/>
                <w:szCs w:val="16"/>
              </w:rPr>
              <w:t>53,5</w:t>
            </w:r>
          </w:p>
        </w:tc>
        <w:tc>
          <w:tcPr>
            <w:tcW w:w="967" w:type="dxa"/>
          </w:tcPr>
          <w:p w:rsidRPr="00D53E7E" w:rsidR="000A2471" w:rsidP="00FE5859" w:rsidRDefault="000A2471" w14:paraId="68B9B673" w14:textId="77777777">
            <w:pPr>
              <w:tabs>
                <w:tab w:val="decimal" w:pos="455"/>
              </w:tabs>
              <w:rPr>
                <w:i/>
                <w:iCs/>
                <w:sz w:val="16"/>
                <w:szCs w:val="16"/>
              </w:rPr>
            </w:pPr>
            <w:r w:rsidRPr="00A50489">
              <w:rPr>
                <w:i/>
                <w:iCs/>
                <w:sz w:val="16"/>
                <w:szCs w:val="16"/>
              </w:rPr>
              <w:t>52,</w:t>
            </w:r>
            <w:r>
              <w:rPr>
                <w:i/>
                <w:iCs/>
                <w:sz w:val="16"/>
                <w:szCs w:val="16"/>
              </w:rPr>
              <w:t>4</w:t>
            </w:r>
          </w:p>
        </w:tc>
        <w:tc>
          <w:tcPr>
            <w:tcW w:w="983" w:type="dxa"/>
          </w:tcPr>
          <w:p w:rsidRPr="00D53E7E" w:rsidR="000A2471" w:rsidP="00FE5859" w:rsidRDefault="000A2471" w14:paraId="3799418E" w14:textId="77777777">
            <w:pPr>
              <w:tabs>
                <w:tab w:val="decimal" w:pos="409"/>
              </w:tabs>
              <w:rPr>
                <w:i/>
                <w:iCs/>
                <w:sz w:val="16"/>
                <w:szCs w:val="16"/>
              </w:rPr>
            </w:pPr>
            <w:r>
              <w:rPr>
                <w:i/>
                <w:iCs/>
                <w:sz w:val="16"/>
                <w:szCs w:val="16"/>
              </w:rPr>
              <w:t>52,1</w:t>
            </w:r>
          </w:p>
        </w:tc>
      </w:tr>
    </w:tbl>
    <w:p w:rsidR="000A2471" w:rsidP="00FE5859" w:rsidRDefault="000A2471" w14:paraId="5044A997" w14:textId="77777777">
      <w:pPr>
        <w:ind w:left="709" w:hanging="709"/>
        <w:rPr>
          <w:i/>
          <w:iCs/>
          <w:sz w:val="16"/>
          <w:szCs w:val="16"/>
        </w:rPr>
      </w:pPr>
      <w:r>
        <w:rPr>
          <w:sz w:val="16"/>
          <w:szCs w:val="16"/>
        </w:rPr>
        <w:tab/>
      </w:r>
      <w:r>
        <w:rPr>
          <w:i/>
          <w:iCs/>
          <w:sz w:val="16"/>
          <w:szCs w:val="16"/>
        </w:rPr>
        <w:t>N.B. Door afrondingen kan de som van de cijfers afwijken van het totaal.</w:t>
      </w:r>
    </w:p>
    <w:p w:rsidRPr="00A72E45" w:rsidR="000A2471" w:rsidP="00FE5859" w:rsidRDefault="000A2471" w14:paraId="0BC87F54" w14:textId="77777777">
      <w:pPr>
        <w:ind w:left="852" w:hanging="284"/>
        <w:rPr>
          <w:sz w:val="16"/>
          <w:szCs w:val="16"/>
        </w:rPr>
      </w:pPr>
      <w:r>
        <w:rPr>
          <w:sz w:val="16"/>
          <w:szCs w:val="16"/>
          <w:vertAlign w:val="superscript"/>
        </w:rPr>
        <w:t>1</w:t>
      </w:r>
      <w:r>
        <w:rPr>
          <w:sz w:val="16"/>
          <w:szCs w:val="16"/>
        </w:rPr>
        <w:t>)</w:t>
      </w:r>
      <w:r>
        <w:rPr>
          <w:sz w:val="16"/>
          <w:szCs w:val="16"/>
        </w:rPr>
        <w:tab/>
        <w:t>Het sectoraal plafond voor de pluimveehouderij heeft alleen betrekking op de mestproductie van die diersoorten waarop het stelsel van pluimveerechten van toepassing is, te weten kippen en kalkoenen.</w:t>
      </w:r>
    </w:p>
    <w:p w:rsidRPr="00D71BDD" w:rsidR="000A2471" w:rsidP="00FE5859" w:rsidRDefault="000A2471" w14:paraId="25C962F4" w14:textId="77777777">
      <w:pPr>
        <w:ind w:left="852" w:hanging="284"/>
        <w:rPr>
          <w:sz w:val="16"/>
          <w:szCs w:val="16"/>
        </w:rPr>
      </w:pPr>
      <w:r>
        <w:rPr>
          <w:sz w:val="16"/>
          <w:szCs w:val="16"/>
          <w:vertAlign w:val="superscript"/>
        </w:rPr>
        <w:lastRenderedPageBreak/>
        <w:t>2</w:t>
      </w:r>
      <w:r>
        <w:rPr>
          <w:sz w:val="16"/>
          <w:szCs w:val="16"/>
        </w:rPr>
        <w:t xml:space="preserve">) </w:t>
      </w:r>
      <w:r>
        <w:rPr>
          <w:sz w:val="16"/>
          <w:szCs w:val="16"/>
        </w:rPr>
        <w:tab/>
      </w:r>
      <w:r w:rsidRPr="00D71BDD">
        <w:rPr>
          <w:sz w:val="16"/>
          <w:szCs w:val="16"/>
        </w:rPr>
        <w:t xml:space="preserve">Voor ‘overig’ is in de </w:t>
      </w:r>
      <w:proofErr w:type="spellStart"/>
      <w:r w:rsidRPr="00D71BDD">
        <w:rPr>
          <w:sz w:val="16"/>
          <w:szCs w:val="16"/>
        </w:rPr>
        <w:t>M</w:t>
      </w:r>
      <w:r>
        <w:rPr>
          <w:sz w:val="16"/>
          <w:szCs w:val="16"/>
        </w:rPr>
        <w:t>sw</w:t>
      </w:r>
      <w:proofErr w:type="spellEnd"/>
      <w:r w:rsidRPr="00D71BDD">
        <w:rPr>
          <w:sz w:val="16"/>
          <w:szCs w:val="16"/>
        </w:rPr>
        <w:t xml:space="preserve"> geen </w:t>
      </w:r>
      <w:r>
        <w:rPr>
          <w:sz w:val="16"/>
          <w:szCs w:val="16"/>
        </w:rPr>
        <w:t xml:space="preserve">sectoraal </w:t>
      </w:r>
      <w:r w:rsidRPr="00D71BDD">
        <w:rPr>
          <w:sz w:val="16"/>
          <w:szCs w:val="16"/>
        </w:rPr>
        <w:t xml:space="preserve">plafond </w:t>
      </w:r>
      <w:r>
        <w:rPr>
          <w:sz w:val="16"/>
          <w:szCs w:val="16"/>
        </w:rPr>
        <w:t>opgenomen. Het hier vermelde plafond i</w:t>
      </w:r>
      <w:r w:rsidRPr="00D71BDD">
        <w:rPr>
          <w:sz w:val="16"/>
          <w:szCs w:val="16"/>
        </w:rPr>
        <w:t xml:space="preserve">s </w:t>
      </w:r>
      <w:r>
        <w:rPr>
          <w:sz w:val="16"/>
          <w:szCs w:val="16"/>
        </w:rPr>
        <w:t xml:space="preserve">de voor ‘overig’ beschikbare mestproductieruimte die is </w:t>
      </w:r>
      <w:r w:rsidRPr="00D71BDD">
        <w:rPr>
          <w:sz w:val="16"/>
          <w:szCs w:val="16"/>
        </w:rPr>
        <w:t xml:space="preserve">afgeleid van </w:t>
      </w:r>
      <w:r>
        <w:rPr>
          <w:sz w:val="16"/>
          <w:szCs w:val="16"/>
        </w:rPr>
        <w:t xml:space="preserve">het </w:t>
      </w:r>
      <w:r w:rsidRPr="00D71BDD">
        <w:rPr>
          <w:sz w:val="16"/>
          <w:szCs w:val="16"/>
        </w:rPr>
        <w:t xml:space="preserve">nationale </w:t>
      </w:r>
      <w:r>
        <w:rPr>
          <w:sz w:val="16"/>
          <w:szCs w:val="16"/>
        </w:rPr>
        <w:t>plafond en de plafonds voor melkvee, varkens en pluimvee.</w:t>
      </w:r>
    </w:p>
    <w:p w:rsidR="000A2471" w:rsidP="00FE5859" w:rsidRDefault="000A2471" w14:paraId="39E5EF47" w14:textId="77777777">
      <w:pPr>
        <w:rPr>
          <w:szCs w:val="18"/>
        </w:rPr>
      </w:pPr>
    </w:p>
    <w:p w:rsidR="000A2471" w:rsidP="00FE5859" w:rsidRDefault="000A2471" w14:paraId="451938F4" w14:textId="12937E17">
      <w:r>
        <w:t>Uit tabel 1 blijkt dat het CBS verwacht dat in 2025 de fosfaatexcretie van de Nederlandse veestapel boven het nationale plafond uitkomt (+4,1%). De totale stikstofexcretie zal, zo verwacht het CBS, onder het nationale plafond uitkomen</w:t>
      </w:r>
      <w:r w:rsidR="00FE5859">
        <w:t xml:space="preserve"> </w:t>
      </w:r>
    </w:p>
    <w:p w:rsidR="000A2471" w:rsidP="00FE5859" w:rsidRDefault="000A2471" w14:paraId="73AAD163" w14:textId="77777777">
      <w:r>
        <w:t>(-2,7%). Evenals in de eerste kwartaalrapportage</w:t>
      </w:r>
      <w:r>
        <w:rPr>
          <w:rStyle w:val="Voetnootmarkering"/>
        </w:rPr>
        <w:footnoteReference w:id="2"/>
      </w:r>
      <w:r>
        <w:t xml:space="preserve"> is de onzekerheid in de prognose van het CBS relatief groot. Dit wordt mede veroorzaakt doordat het CBS zich voor de omvang van de veestapel op verschillende, beschikbare bronnen baseert. Voor de melkveestapel betreft dat de I&amp;R-gegevens van 1 juli 2025, voor pluimvee de tellingen van december 2024 en voor varkens en overige diersoorten de voorlopige Landbouwtelling 2025. Het effect van deelname aan de </w:t>
      </w:r>
      <w:proofErr w:type="spellStart"/>
      <w:r>
        <w:t>Lbv</w:t>
      </w:r>
      <w:proofErr w:type="spellEnd"/>
      <w:r>
        <w:t xml:space="preserve"> en </w:t>
      </w:r>
      <w:proofErr w:type="spellStart"/>
      <w:r>
        <w:t>Lbv</w:t>
      </w:r>
      <w:proofErr w:type="spellEnd"/>
      <w:r>
        <w:noBreakHyphen/>
        <w:t>plus komt dan ook beperkt tot uiting in de prognose van het CBS.</w:t>
      </w:r>
    </w:p>
    <w:p w:rsidR="000A2471" w:rsidP="00FE5859" w:rsidRDefault="000A2471" w14:paraId="7B2FC09E" w14:textId="77777777"/>
    <w:p w:rsidR="000A2471" w:rsidP="00FE5859" w:rsidRDefault="000A2471" w14:paraId="71FD5EC3" w14:textId="40FA354B">
      <w:r>
        <w:t>Met de melkveesector is in het kader van de stikstofproblematiek afgesproken om op sectorniveau te streven het ruweiwitgehalte in het melkveevoerrantsoen te verlagen en deze in 2025 niet hoger te laten zijn dan 160 gr RE/kg droge stof</w:t>
      </w:r>
      <w:r>
        <w:rPr>
          <w:rStyle w:val="Voetnootmarkering"/>
        </w:rPr>
        <w:footnoteReference w:id="3"/>
      </w:r>
      <w:r>
        <w:t>.</w:t>
      </w:r>
      <w:r w:rsidR="00FE535C">
        <w:t xml:space="preserve"> In februari van dit jaar is een convenant opgesteld en ondertekend door partijen in de zuivelketen. De convenantpartners hebben zich verbonden aan het doel om het gemiddeld ruweiwitgehalte</w:t>
      </w:r>
      <w:r>
        <w:t xml:space="preserve"> </w:t>
      </w:r>
      <w:r w:rsidR="00FE535C">
        <w:t xml:space="preserve">van het melkveevoerrantsoen te verlagen naar maximaal 160 gr RE/kg droge stof in 2025 en maximaal 158 gr RE/kg droge stof in 2026. Het CBS monitort de voortgang op dit voerspoor door aan het einde van ieder kwartaal </w:t>
      </w:r>
      <w:r>
        <w:t xml:space="preserve">een prognose </w:t>
      </w:r>
      <w:r w:rsidR="00FE535C">
        <w:t xml:space="preserve">te geven </w:t>
      </w:r>
      <w:r>
        <w:t>van het ruweiwitgehalte in het melkveevoerrantsoen. Deze prognose is in tabel 2 weergegeven. Het betreft een eerste indicatie omdat de samenstelling van snijmaïs en vers gras nog niet bekend is, en van krachtvoer gedeeltelijk.</w:t>
      </w:r>
      <w:r w:rsidR="00FE535C">
        <w:t xml:space="preserve"> De onzekerheid in de prognose van het CBS is daardoor relatief groot.</w:t>
      </w:r>
    </w:p>
    <w:p w:rsidR="000A2471" w:rsidP="00FE5859" w:rsidRDefault="000A2471" w14:paraId="2029584D" w14:textId="77777777"/>
    <w:p w:rsidR="000A2471" w:rsidP="00FE5859" w:rsidRDefault="000A2471" w14:paraId="6D2D4661" w14:textId="77777777">
      <w:pPr>
        <w:ind w:left="709" w:hanging="709"/>
        <w:rPr>
          <w:sz w:val="16"/>
          <w:szCs w:val="16"/>
        </w:rPr>
      </w:pPr>
      <w:r>
        <w:rPr>
          <w:i/>
          <w:iCs/>
          <w:sz w:val="16"/>
          <w:szCs w:val="16"/>
        </w:rPr>
        <w:t>Tabel 2:</w:t>
      </w:r>
      <w:r>
        <w:rPr>
          <w:i/>
          <w:iCs/>
          <w:sz w:val="16"/>
          <w:szCs w:val="16"/>
        </w:rPr>
        <w:tab/>
        <w:t>RE-gehalte in het melkveevoerrantsoen in 2022, 2023, 2024 en het verwachte RE-gehalte in 2025 (in g/kg droge stof)</w:t>
      </w:r>
    </w:p>
    <w:p w:rsidR="000A2471" w:rsidP="00FE5859" w:rsidRDefault="000A2471" w14:paraId="7CF1F138" w14:textId="77777777">
      <w:pPr>
        <w:ind w:left="709" w:hanging="709"/>
        <w:rPr>
          <w:sz w:val="16"/>
          <w:szCs w:val="16"/>
        </w:rPr>
      </w:pPr>
    </w:p>
    <w:tbl>
      <w:tblPr>
        <w:tblStyle w:val="Tabelraster"/>
        <w:tblW w:w="5589" w:type="dxa"/>
        <w:tblInd w:w="817" w:type="dxa"/>
        <w:tblLook w:val="04A0" w:firstRow="1" w:lastRow="0" w:firstColumn="1" w:lastColumn="0" w:noHBand="0" w:noVBand="1"/>
      </w:tblPr>
      <w:tblGrid>
        <w:gridCol w:w="2186"/>
        <w:gridCol w:w="623"/>
        <w:gridCol w:w="623"/>
        <w:gridCol w:w="623"/>
        <w:gridCol w:w="767"/>
        <w:gridCol w:w="767"/>
      </w:tblGrid>
      <w:tr w:rsidR="000A2471" w:rsidTr="000A2471" w14:paraId="773D0BDB" w14:textId="77777777">
        <w:tc>
          <w:tcPr>
            <w:tcW w:w="2262" w:type="dxa"/>
            <w:tcBorders>
              <w:top w:val="single" w:color="auto" w:sz="4" w:space="0"/>
              <w:left w:val="single" w:color="auto" w:sz="4" w:space="0"/>
              <w:bottom w:val="single" w:color="auto" w:sz="4" w:space="0"/>
              <w:right w:val="single" w:color="auto" w:sz="4" w:space="0"/>
            </w:tcBorders>
          </w:tcPr>
          <w:p w:rsidRPr="00A5726D" w:rsidR="000A2471" w:rsidP="00FE5859" w:rsidRDefault="000A2471" w14:paraId="68BFE674" w14:textId="77777777">
            <w:pPr>
              <w:rPr>
                <w:sz w:val="16"/>
                <w:szCs w:val="16"/>
                <w:lang w:eastAsia="en-US"/>
              </w:rPr>
            </w:pPr>
          </w:p>
        </w:tc>
        <w:tc>
          <w:tcPr>
            <w:tcW w:w="623" w:type="dxa"/>
            <w:tcBorders>
              <w:top w:val="single" w:color="auto" w:sz="4" w:space="0"/>
              <w:left w:val="single" w:color="auto" w:sz="4" w:space="0"/>
              <w:bottom w:val="single" w:color="auto" w:sz="4" w:space="0"/>
              <w:right w:val="single" w:color="auto" w:sz="4" w:space="0"/>
            </w:tcBorders>
            <w:vAlign w:val="bottom"/>
            <w:hideMark/>
          </w:tcPr>
          <w:p w:rsidR="000A2471" w:rsidP="00FE5859" w:rsidRDefault="000A2471" w14:paraId="24F8ECC0" w14:textId="77777777">
            <w:pPr>
              <w:jc w:val="center"/>
              <w:rPr>
                <w:sz w:val="16"/>
                <w:szCs w:val="16"/>
                <w:lang w:val="en-US" w:eastAsia="en-US"/>
              </w:rPr>
            </w:pPr>
            <w:r>
              <w:rPr>
                <w:sz w:val="16"/>
                <w:szCs w:val="16"/>
                <w:lang w:val="en-US" w:eastAsia="en-US"/>
              </w:rPr>
              <w:t>2022</w:t>
            </w:r>
          </w:p>
        </w:tc>
        <w:tc>
          <w:tcPr>
            <w:tcW w:w="623" w:type="dxa"/>
            <w:tcBorders>
              <w:top w:val="single" w:color="auto" w:sz="4" w:space="0"/>
              <w:left w:val="single" w:color="auto" w:sz="4" w:space="0"/>
              <w:bottom w:val="single" w:color="auto" w:sz="4" w:space="0"/>
              <w:right w:val="single" w:color="auto" w:sz="4" w:space="0"/>
            </w:tcBorders>
            <w:vAlign w:val="bottom"/>
          </w:tcPr>
          <w:p w:rsidR="000A2471" w:rsidP="00FE5859" w:rsidRDefault="000A2471" w14:paraId="7C9F37D8" w14:textId="77777777">
            <w:pPr>
              <w:jc w:val="center"/>
              <w:rPr>
                <w:sz w:val="16"/>
                <w:szCs w:val="16"/>
                <w:lang w:val="en-US" w:eastAsia="en-US"/>
              </w:rPr>
            </w:pPr>
            <w:r>
              <w:rPr>
                <w:sz w:val="16"/>
                <w:szCs w:val="16"/>
                <w:lang w:val="en-US" w:eastAsia="en-US"/>
              </w:rPr>
              <w:t>2023</w:t>
            </w:r>
          </w:p>
        </w:tc>
        <w:tc>
          <w:tcPr>
            <w:tcW w:w="461" w:type="dxa"/>
            <w:tcBorders>
              <w:top w:val="single" w:color="auto" w:sz="4" w:space="0"/>
              <w:left w:val="single" w:color="auto" w:sz="4" w:space="0"/>
              <w:bottom w:val="single" w:color="auto" w:sz="4" w:space="0"/>
              <w:right w:val="single" w:color="auto" w:sz="4" w:space="0"/>
            </w:tcBorders>
            <w:vAlign w:val="bottom"/>
            <w:hideMark/>
          </w:tcPr>
          <w:p w:rsidR="000A2471" w:rsidP="00FE5859" w:rsidRDefault="000A2471" w14:paraId="032E5F38" w14:textId="77777777">
            <w:pPr>
              <w:rPr>
                <w:sz w:val="16"/>
                <w:szCs w:val="16"/>
                <w:lang w:val="en-US" w:eastAsia="en-US"/>
              </w:rPr>
            </w:pPr>
            <w:r>
              <w:rPr>
                <w:sz w:val="16"/>
                <w:szCs w:val="16"/>
                <w:lang w:val="en-US" w:eastAsia="en-US"/>
              </w:rPr>
              <w:t>2024</w:t>
            </w:r>
          </w:p>
        </w:tc>
        <w:tc>
          <w:tcPr>
            <w:tcW w:w="810" w:type="dxa"/>
            <w:tcBorders>
              <w:top w:val="single" w:color="auto" w:sz="4" w:space="0"/>
              <w:left w:val="single" w:color="auto" w:sz="4" w:space="0"/>
              <w:bottom w:val="single" w:color="auto" w:sz="4" w:space="0"/>
              <w:right w:val="single" w:color="auto" w:sz="4" w:space="0"/>
            </w:tcBorders>
          </w:tcPr>
          <w:p w:rsidR="000A2471" w:rsidP="00FE5859" w:rsidRDefault="000A2471" w14:paraId="2507A3AA" w14:textId="77777777">
            <w:pPr>
              <w:jc w:val="center"/>
              <w:rPr>
                <w:sz w:val="16"/>
                <w:szCs w:val="16"/>
                <w:lang w:val="en-US" w:eastAsia="en-US"/>
              </w:rPr>
            </w:pPr>
            <w:r>
              <w:rPr>
                <w:sz w:val="16"/>
                <w:szCs w:val="16"/>
                <w:lang w:val="en-US" w:eastAsia="en-US"/>
              </w:rPr>
              <w:t>1</w:t>
            </w:r>
            <w:r>
              <w:rPr>
                <w:sz w:val="16"/>
                <w:szCs w:val="16"/>
                <w:vertAlign w:val="superscript"/>
                <w:lang w:val="en-US" w:eastAsia="en-US"/>
              </w:rPr>
              <w:t>e</w:t>
            </w:r>
            <w:r>
              <w:rPr>
                <w:sz w:val="16"/>
                <w:szCs w:val="16"/>
                <w:lang w:val="en-US" w:eastAsia="en-US"/>
              </w:rPr>
              <w:t xml:space="preserve"> kw. 2025</w:t>
            </w:r>
          </w:p>
        </w:tc>
        <w:tc>
          <w:tcPr>
            <w:tcW w:w="810" w:type="dxa"/>
            <w:tcBorders>
              <w:top w:val="single" w:color="auto" w:sz="4" w:space="0"/>
              <w:left w:val="single" w:color="auto" w:sz="4" w:space="0"/>
              <w:bottom w:val="single" w:color="auto" w:sz="4" w:space="0"/>
              <w:right w:val="single" w:color="auto" w:sz="4" w:space="0"/>
            </w:tcBorders>
            <w:hideMark/>
          </w:tcPr>
          <w:p w:rsidR="000A2471" w:rsidP="00FE5859" w:rsidRDefault="000A2471" w14:paraId="311E6CB4" w14:textId="77777777">
            <w:pPr>
              <w:jc w:val="center"/>
              <w:rPr>
                <w:sz w:val="16"/>
                <w:szCs w:val="16"/>
                <w:lang w:val="en-US" w:eastAsia="en-US"/>
              </w:rPr>
            </w:pPr>
            <w:r>
              <w:rPr>
                <w:sz w:val="16"/>
                <w:szCs w:val="16"/>
                <w:lang w:val="en-US" w:eastAsia="en-US"/>
              </w:rPr>
              <w:t>2</w:t>
            </w:r>
            <w:r>
              <w:rPr>
                <w:sz w:val="16"/>
                <w:szCs w:val="16"/>
                <w:vertAlign w:val="superscript"/>
                <w:lang w:val="en-US" w:eastAsia="en-US"/>
              </w:rPr>
              <w:t>e</w:t>
            </w:r>
            <w:r>
              <w:rPr>
                <w:sz w:val="16"/>
                <w:szCs w:val="16"/>
                <w:lang w:val="en-US" w:eastAsia="en-US"/>
              </w:rPr>
              <w:t xml:space="preserve"> kw. 2025</w:t>
            </w:r>
          </w:p>
        </w:tc>
      </w:tr>
      <w:tr w:rsidR="000A2471" w:rsidTr="000A2471" w14:paraId="5BF4BEB0" w14:textId="77777777">
        <w:tc>
          <w:tcPr>
            <w:tcW w:w="2262" w:type="dxa"/>
            <w:tcBorders>
              <w:top w:val="single" w:color="auto" w:sz="4" w:space="0"/>
              <w:left w:val="single" w:color="auto" w:sz="4" w:space="0"/>
              <w:bottom w:val="single" w:color="auto" w:sz="4" w:space="0"/>
              <w:right w:val="single" w:color="auto" w:sz="4" w:space="0"/>
            </w:tcBorders>
            <w:hideMark/>
          </w:tcPr>
          <w:p w:rsidRPr="00A5726D" w:rsidR="000A2471" w:rsidP="00FE5859" w:rsidRDefault="000A2471" w14:paraId="7BFCC1EC" w14:textId="77777777">
            <w:pPr>
              <w:rPr>
                <w:sz w:val="16"/>
                <w:szCs w:val="16"/>
                <w:lang w:eastAsia="en-US"/>
              </w:rPr>
            </w:pPr>
            <w:r w:rsidRPr="00A5726D">
              <w:rPr>
                <w:sz w:val="16"/>
                <w:szCs w:val="16"/>
                <w:lang w:eastAsia="en-US"/>
              </w:rPr>
              <w:t>Melkveevoerrantsoen</w:t>
            </w:r>
          </w:p>
          <w:p w:rsidRPr="00A5726D" w:rsidR="000A2471" w:rsidP="00FE5859" w:rsidRDefault="000A2471" w14:paraId="2AA87432" w14:textId="77777777">
            <w:pPr>
              <w:rPr>
                <w:i/>
                <w:iCs/>
                <w:sz w:val="16"/>
                <w:szCs w:val="16"/>
                <w:lang w:eastAsia="en-US"/>
              </w:rPr>
            </w:pPr>
            <w:r w:rsidRPr="00A5726D">
              <w:rPr>
                <w:i/>
                <w:iCs/>
                <w:sz w:val="16"/>
                <w:szCs w:val="16"/>
                <w:lang w:eastAsia="en-US"/>
              </w:rPr>
              <w:t>(melk- en kalfkoeien en bijbehorend jongvee)</w:t>
            </w:r>
          </w:p>
        </w:tc>
        <w:tc>
          <w:tcPr>
            <w:tcW w:w="623" w:type="dxa"/>
            <w:tcBorders>
              <w:top w:val="single" w:color="auto" w:sz="4" w:space="0"/>
              <w:left w:val="single" w:color="auto" w:sz="4" w:space="0"/>
              <w:bottom w:val="single" w:color="auto" w:sz="4" w:space="0"/>
              <w:right w:val="single" w:color="auto" w:sz="4" w:space="0"/>
            </w:tcBorders>
            <w:vAlign w:val="center"/>
            <w:hideMark/>
          </w:tcPr>
          <w:p w:rsidR="000A2471" w:rsidP="00FE5859" w:rsidRDefault="000A2471" w14:paraId="1B7E6693" w14:textId="77777777">
            <w:pPr>
              <w:jc w:val="center"/>
              <w:rPr>
                <w:sz w:val="16"/>
                <w:szCs w:val="16"/>
                <w:lang w:val="en-US" w:eastAsia="en-US"/>
              </w:rPr>
            </w:pPr>
            <w:r>
              <w:rPr>
                <w:sz w:val="16"/>
                <w:szCs w:val="16"/>
                <w:lang w:val="en-US" w:eastAsia="en-US"/>
              </w:rPr>
              <w:t>161</w:t>
            </w:r>
          </w:p>
        </w:tc>
        <w:tc>
          <w:tcPr>
            <w:tcW w:w="623" w:type="dxa"/>
            <w:tcBorders>
              <w:top w:val="single" w:color="auto" w:sz="4" w:space="0"/>
              <w:left w:val="single" w:color="auto" w:sz="4" w:space="0"/>
              <w:bottom w:val="single" w:color="auto" w:sz="4" w:space="0"/>
              <w:right w:val="single" w:color="auto" w:sz="4" w:space="0"/>
            </w:tcBorders>
            <w:vAlign w:val="center"/>
          </w:tcPr>
          <w:p w:rsidR="000A2471" w:rsidP="00FE5859" w:rsidRDefault="000A2471" w14:paraId="5B31E905" w14:textId="77777777">
            <w:pPr>
              <w:jc w:val="center"/>
              <w:rPr>
                <w:sz w:val="16"/>
                <w:szCs w:val="16"/>
                <w:lang w:val="en-US" w:eastAsia="en-US"/>
              </w:rPr>
            </w:pPr>
            <w:r>
              <w:rPr>
                <w:sz w:val="16"/>
                <w:szCs w:val="16"/>
                <w:lang w:val="en-US" w:eastAsia="en-US"/>
              </w:rPr>
              <w:t>163</w:t>
            </w:r>
          </w:p>
        </w:tc>
        <w:tc>
          <w:tcPr>
            <w:tcW w:w="461" w:type="dxa"/>
            <w:tcBorders>
              <w:top w:val="single" w:color="auto" w:sz="4" w:space="0"/>
              <w:left w:val="single" w:color="auto" w:sz="4" w:space="0"/>
              <w:bottom w:val="single" w:color="auto" w:sz="4" w:space="0"/>
              <w:right w:val="single" w:color="auto" w:sz="4" w:space="0"/>
            </w:tcBorders>
            <w:vAlign w:val="center"/>
            <w:hideMark/>
          </w:tcPr>
          <w:p w:rsidRPr="000834D7" w:rsidR="000A2471" w:rsidP="00FE5859" w:rsidRDefault="000A2471" w14:paraId="24C559EE" w14:textId="77777777">
            <w:pPr>
              <w:rPr>
                <w:sz w:val="16"/>
                <w:szCs w:val="16"/>
                <w:lang w:val="en-US" w:eastAsia="en-US"/>
              </w:rPr>
            </w:pPr>
            <w:r>
              <w:rPr>
                <w:sz w:val="16"/>
                <w:szCs w:val="16"/>
                <w:lang w:val="en-US" w:eastAsia="en-US"/>
              </w:rPr>
              <w:t>161</w:t>
            </w:r>
          </w:p>
        </w:tc>
        <w:tc>
          <w:tcPr>
            <w:tcW w:w="810" w:type="dxa"/>
            <w:tcBorders>
              <w:top w:val="single" w:color="auto" w:sz="4" w:space="0"/>
              <w:left w:val="single" w:color="auto" w:sz="4" w:space="0"/>
              <w:bottom w:val="single" w:color="auto" w:sz="4" w:space="0"/>
              <w:right w:val="single" w:color="auto" w:sz="4" w:space="0"/>
            </w:tcBorders>
            <w:vAlign w:val="center"/>
          </w:tcPr>
          <w:p w:rsidRPr="000834D7" w:rsidR="000A2471" w:rsidP="00FE5859" w:rsidRDefault="000A2471" w14:paraId="4217D5A1" w14:textId="77777777">
            <w:pPr>
              <w:jc w:val="center"/>
              <w:rPr>
                <w:sz w:val="16"/>
                <w:szCs w:val="16"/>
                <w:vertAlign w:val="superscript"/>
                <w:lang w:val="en-US" w:eastAsia="en-US"/>
              </w:rPr>
            </w:pPr>
            <w:r>
              <w:rPr>
                <w:sz w:val="16"/>
                <w:szCs w:val="16"/>
                <w:lang w:val="en-US" w:eastAsia="en-US"/>
              </w:rPr>
              <w:t xml:space="preserve">- </w:t>
            </w:r>
            <w:r>
              <w:rPr>
                <w:sz w:val="16"/>
                <w:szCs w:val="16"/>
                <w:vertAlign w:val="superscript"/>
                <w:lang w:val="en-US" w:eastAsia="en-US"/>
              </w:rPr>
              <w:t>1</w:t>
            </w:r>
          </w:p>
        </w:tc>
        <w:tc>
          <w:tcPr>
            <w:tcW w:w="810" w:type="dxa"/>
            <w:tcBorders>
              <w:top w:val="single" w:color="auto" w:sz="4" w:space="0"/>
              <w:left w:val="single" w:color="auto" w:sz="4" w:space="0"/>
              <w:bottom w:val="single" w:color="auto" w:sz="4" w:space="0"/>
              <w:right w:val="single" w:color="auto" w:sz="4" w:space="0"/>
            </w:tcBorders>
            <w:vAlign w:val="center"/>
            <w:hideMark/>
          </w:tcPr>
          <w:p w:rsidR="000A2471" w:rsidP="00FE5859" w:rsidRDefault="000A2471" w14:paraId="276B56FC" w14:textId="77777777">
            <w:pPr>
              <w:jc w:val="center"/>
              <w:rPr>
                <w:sz w:val="16"/>
                <w:szCs w:val="16"/>
                <w:lang w:val="en-US" w:eastAsia="en-US"/>
              </w:rPr>
            </w:pPr>
            <w:r>
              <w:rPr>
                <w:sz w:val="16"/>
                <w:szCs w:val="16"/>
                <w:lang w:val="en-US" w:eastAsia="en-US"/>
              </w:rPr>
              <w:t>156</w:t>
            </w:r>
          </w:p>
        </w:tc>
      </w:tr>
    </w:tbl>
    <w:p w:rsidR="000A2471" w:rsidP="00FE5859" w:rsidRDefault="000A2471" w14:paraId="5744482B" w14:textId="77777777">
      <w:pPr>
        <w:ind w:left="709"/>
        <w:rPr>
          <w:sz w:val="16"/>
          <w:szCs w:val="16"/>
        </w:rPr>
      </w:pPr>
      <w:r>
        <w:rPr>
          <w:sz w:val="16"/>
          <w:szCs w:val="16"/>
          <w:vertAlign w:val="superscript"/>
        </w:rPr>
        <w:t>1</w:t>
      </w:r>
      <w:r>
        <w:rPr>
          <w:sz w:val="16"/>
          <w:szCs w:val="16"/>
        </w:rPr>
        <w:t>) Er waren onvoldoende gegevens beschikbaar om een indicatie te kunnen geven</w:t>
      </w:r>
    </w:p>
    <w:p w:rsidR="000A2471" w:rsidP="00FE5859" w:rsidRDefault="000A2471" w14:paraId="32BE0946" w14:textId="77777777"/>
    <w:p w:rsidR="000A2471" w:rsidP="00FE5859" w:rsidRDefault="000A2471" w14:paraId="3F768A70" w14:textId="77777777">
      <w:r>
        <w:t>Hoogachtend,</w:t>
      </w:r>
    </w:p>
    <w:p w:rsidR="00FE535C" w:rsidP="00FE5859" w:rsidRDefault="00FE535C" w14:paraId="6646BFF4" w14:textId="77777777">
      <w:pPr>
        <w:rPr>
          <w:rFonts w:cs="Arial"/>
          <w:color w:val="000000"/>
          <w:szCs w:val="18"/>
        </w:rPr>
      </w:pPr>
    </w:p>
    <w:p w:rsidR="00FE535C" w:rsidP="00FE5859" w:rsidRDefault="00FE535C" w14:paraId="720AFD2A" w14:textId="77777777">
      <w:pPr>
        <w:rPr>
          <w:rFonts w:cs="Arial"/>
          <w:color w:val="000000"/>
          <w:szCs w:val="18"/>
        </w:rPr>
      </w:pPr>
    </w:p>
    <w:p w:rsidR="00FE535C" w:rsidP="00FE5859" w:rsidRDefault="00FE535C" w14:paraId="0B7C2DF4" w14:textId="77777777">
      <w:pPr>
        <w:rPr>
          <w:rFonts w:cs="Arial"/>
          <w:color w:val="000000"/>
          <w:szCs w:val="18"/>
        </w:rPr>
      </w:pPr>
    </w:p>
    <w:p w:rsidRPr="006A15A5" w:rsidR="000A2471" w:rsidP="00FE5859" w:rsidRDefault="000A2471" w14:paraId="25C11927" w14:textId="77777777">
      <w:pPr>
        <w:rPr>
          <w:szCs w:val="18"/>
        </w:rPr>
      </w:pPr>
      <w:r>
        <w:rPr>
          <w:rFonts w:cs="Arial"/>
          <w:color w:val="000000"/>
          <w:szCs w:val="18"/>
        </w:rPr>
        <w:t>Femke Marije Wiersma</w:t>
      </w:r>
    </w:p>
    <w:p w:rsidRPr="00144B73" w:rsidR="00144B73" w:rsidP="00FE5859" w:rsidRDefault="000A2471" w14:paraId="3495A98D" w14:textId="45444AB1">
      <w:pPr>
        <w:rPr>
          <w:i/>
          <w:iCs/>
        </w:rPr>
      </w:pPr>
      <w:r w:rsidRPr="00EC58D9">
        <w:t>Minister van Landbouw,</w:t>
      </w:r>
      <w:r>
        <w:t xml:space="preserve"> Visserij, </w:t>
      </w:r>
      <w:r w:rsidRPr="00EC58D9">
        <w:t>Voedsel</w:t>
      </w:r>
      <w:r>
        <w:t>zekerheid en Natuur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023E" w14:textId="77777777" w:rsidR="00CE18EF" w:rsidRDefault="00CE18EF">
      <w:r>
        <w:separator/>
      </w:r>
    </w:p>
    <w:p w14:paraId="7F16F297" w14:textId="77777777" w:rsidR="00CE18EF" w:rsidRDefault="00CE18EF"/>
  </w:endnote>
  <w:endnote w:type="continuationSeparator" w:id="0">
    <w:p w14:paraId="079A7B60" w14:textId="77777777" w:rsidR="00CE18EF" w:rsidRDefault="00CE18EF">
      <w:r>
        <w:continuationSeparator/>
      </w:r>
    </w:p>
    <w:p w14:paraId="4C7BD22A" w14:textId="77777777" w:rsidR="00CE18EF" w:rsidRDefault="00CE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47A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8021E" w14:paraId="57222796" w14:textId="77777777" w:rsidTr="00CA6A25">
      <w:trPr>
        <w:trHeight w:hRule="exact" w:val="240"/>
      </w:trPr>
      <w:tc>
        <w:tcPr>
          <w:tcW w:w="7601" w:type="dxa"/>
          <w:shd w:val="clear" w:color="auto" w:fill="auto"/>
        </w:tcPr>
        <w:p w14:paraId="35F3EC2C" w14:textId="77777777" w:rsidR="00527BD4" w:rsidRDefault="00527BD4" w:rsidP="003F1F6B">
          <w:pPr>
            <w:pStyle w:val="Huisstijl-Rubricering"/>
          </w:pPr>
        </w:p>
      </w:tc>
      <w:tc>
        <w:tcPr>
          <w:tcW w:w="2156" w:type="dxa"/>
        </w:tcPr>
        <w:p w14:paraId="69B81C4A" w14:textId="288C9BA3" w:rsidR="00527BD4" w:rsidRPr="00645414" w:rsidRDefault="00D859B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359A8">
            <w:t>2</w:t>
          </w:r>
          <w:r w:rsidR="00144B73">
            <w:fldChar w:fldCharType="end"/>
          </w:r>
        </w:p>
      </w:tc>
    </w:tr>
  </w:tbl>
  <w:p w14:paraId="5455842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8021E" w14:paraId="412DF07E" w14:textId="77777777" w:rsidTr="00CA6A25">
      <w:trPr>
        <w:trHeight w:hRule="exact" w:val="240"/>
      </w:trPr>
      <w:tc>
        <w:tcPr>
          <w:tcW w:w="7601" w:type="dxa"/>
          <w:shd w:val="clear" w:color="auto" w:fill="auto"/>
        </w:tcPr>
        <w:p w14:paraId="72CB91EC" w14:textId="77777777" w:rsidR="00527BD4" w:rsidRDefault="00527BD4" w:rsidP="008C356D">
          <w:pPr>
            <w:pStyle w:val="Huisstijl-Rubricering"/>
          </w:pPr>
        </w:p>
      </w:tc>
      <w:tc>
        <w:tcPr>
          <w:tcW w:w="2170" w:type="dxa"/>
        </w:tcPr>
        <w:p w14:paraId="06A9F523" w14:textId="2CB9AB44" w:rsidR="00527BD4" w:rsidRPr="00ED539E" w:rsidRDefault="00D859B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359A8">
            <w:t>2</w:t>
          </w:r>
          <w:r w:rsidR="00144B73">
            <w:fldChar w:fldCharType="end"/>
          </w:r>
        </w:p>
      </w:tc>
    </w:tr>
  </w:tbl>
  <w:p w14:paraId="1A6FF522" w14:textId="77777777" w:rsidR="00527BD4" w:rsidRPr="00BC3B53" w:rsidRDefault="00527BD4" w:rsidP="008C356D">
    <w:pPr>
      <w:pStyle w:val="Voettekst"/>
      <w:spacing w:line="240" w:lineRule="auto"/>
      <w:rPr>
        <w:sz w:val="2"/>
        <w:szCs w:val="2"/>
      </w:rPr>
    </w:pPr>
  </w:p>
  <w:p w14:paraId="541BC7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31C3" w14:textId="77777777" w:rsidR="00CE18EF" w:rsidRDefault="00CE18EF">
      <w:r>
        <w:separator/>
      </w:r>
    </w:p>
    <w:p w14:paraId="3E1CD411" w14:textId="77777777" w:rsidR="00CE18EF" w:rsidRDefault="00CE18EF"/>
  </w:footnote>
  <w:footnote w:type="continuationSeparator" w:id="0">
    <w:p w14:paraId="6FD38570" w14:textId="77777777" w:rsidR="00CE18EF" w:rsidRDefault="00CE18EF">
      <w:r>
        <w:continuationSeparator/>
      </w:r>
    </w:p>
    <w:p w14:paraId="20B2FAB9" w14:textId="77777777" w:rsidR="00CE18EF" w:rsidRDefault="00CE18EF"/>
  </w:footnote>
  <w:footnote w:id="1">
    <w:p w14:paraId="0FD1865F" w14:textId="77777777" w:rsidR="000A2471" w:rsidRPr="00FE5859" w:rsidRDefault="000A2471" w:rsidP="000A2471">
      <w:pPr>
        <w:pStyle w:val="Voetnoottekst"/>
        <w:rPr>
          <w:szCs w:val="13"/>
        </w:rPr>
      </w:pPr>
      <w:r w:rsidRPr="00FE5859">
        <w:rPr>
          <w:rStyle w:val="Voetnootmarkering"/>
          <w:szCs w:val="13"/>
        </w:rPr>
        <w:footnoteRef/>
      </w:r>
      <w:r w:rsidRPr="00FE5859">
        <w:rPr>
          <w:szCs w:val="13"/>
        </w:rPr>
        <w:t xml:space="preserve"> https://www.cbs.nl/nl-nl/longread/aanvullende-statistische-diensten/2025/monitor-fosfaat-en-stikstofexcretie-in-dierlijke-mest-tweede-kwartaal-2025</w:t>
      </w:r>
    </w:p>
  </w:footnote>
  <w:footnote w:id="2">
    <w:p w14:paraId="741CA015" w14:textId="77777777" w:rsidR="000A2471" w:rsidRPr="00FE5859" w:rsidRDefault="000A2471" w:rsidP="000A2471">
      <w:pPr>
        <w:pStyle w:val="Voetnoottekst"/>
        <w:rPr>
          <w:szCs w:val="13"/>
        </w:rPr>
      </w:pPr>
      <w:r w:rsidRPr="00FE5859">
        <w:rPr>
          <w:rStyle w:val="Voetnootmarkering"/>
          <w:szCs w:val="13"/>
        </w:rPr>
        <w:footnoteRef/>
      </w:r>
      <w:r w:rsidRPr="00FE5859">
        <w:rPr>
          <w:szCs w:val="13"/>
        </w:rPr>
        <w:t xml:space="preserve"> Kamerstukken II, 2024-2025, 33 037, nr. 605</w:t>
      </w:r>
    </w:p>
  </w:footnote>
  <w:footnote w:id="3">
    <w:p w14:paraId="093640F7" w14:textId="77777777" w:rsidR="000A2471" w:rsidRPr="00FE5859" w:rsidRDefault="000A2471" w:rsidP="000A2471">
      <w:pPr>
        <w:pStyle w:val="Voetnoottekst"/>
        <w:rPr>
          <w:szCs w:val="13"/>
        </w:rPr>
      </w:pPr>
      <w:r w:rsidRPr="00FE5859">
        <w:rPr>
          <w:rStyle w:val="Voetnootmarkering"/>
          <w:szCs w:val="13"/>
        </w:rPr>
        <w:footnoteRef/>
      </w:r>
      <w:r w:rsidRPr="00FE5859">
        <w:rPr>
          <w:szCs w:val="13"/>
        </w:rPr>
        <w:t xml:space="preserve"> Kamerstukken II, 2020-2021, 35 334,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8021E" w14:paraId="743785B0" w14:textId="77777777" w:rsidTr="00A50CF6">
      <w:tc>
        <w:tcPr>
          <w:tcW w:w="2156" w:type="dxa"/>
          <w:shd w:val="clear" w:color="auto" w:fill="auto"/>
        </w:tcPr>
        <w:p w14:paraId="00E88B60" w14:textId="77777777" w:rsidR="00527BD4" w:rsidRPr="005819CE" w:rsidRDefault="00D859BD" w:rsidP="00A50CF6">
          <w:pPr>
            <w:pStyle w:val="Huisstijl-Adres"/>
            <w:rPr>
              <w:b/>
            </w:rPr>
          </w:pPr>
          <w:r>
            <w:rPr>
              <w:b/>
            </w:rPr>
            <w:t>Directoraat-generaal Agro</w:t>
          </w:r>
          <w:r w:rsidRPr="005819CE">
            <w:rPr>
              <w:b/>
            </w:rPr>
            <w:br/>
          </w:r>
          <w:r>
            <w:t>Directie Plantaardige Agroketens en Voedselkwaliteit</w:t>
          </w:r>
        </w:p>
      </w:tc>
    </w:tr>
    <w:tr w:rsidR="0018021E" w14:paraId="4765DB01" w14:textId="77777777" w:rsidTr="00A50CF6">
      <w:trPr>
        <w:trHeight w:hRule="exact" w:val="200"/>
      </w:trPr>
      <w:tc>
        <w:tcPr>
          <w:tcW w:w="2156" w:type="dxa"/>
          <w:shd w:val="clear" w:color="auto" w:fill="auto"/>
        </w:tcPr>
        <w:p w14:paraId="1110AA67" w14:textId="77777777" w:rsidR="00527BD4" w:rsidRPr="005819CE" w:rsidRDefault="00527BD4" w:rsidP="00A50CF6"/>
      </w:tc>
    </w:tr>
    <w:tr w:rsidR="0018021E" w14:paraId="07634150" w14:textId="77777777" w:rsidTr="00502512">
      <w:trPr>
        <w:trHeight w:hRule="exact" w:val="774"/>
      </w:trPr>
      <w:tc>
        <w:tcPr>
          <w:tcW w:w="2156" w:type="dxa"/>
          <w:shd w:val="clear" w:color="auto" w:fill="auto"/>
        </w:tcPr>
        <w:p w14:paraId="298F87F0" w14:textId="77777777" w:rsidR="00527BD4" w:rsidRDefault="00D859BD" w:rsidP="003A5290">
          <w:pPr>
            <w:pStyle w:val="Huisstijl-Kopje"/>
          </w:pPr>
          <w:r>
            <w:t>Ons kenmerk</w:t>
          </w:r>
        </w:p>
        <w:p w14:paraId="025EBC1C" w14:textId="77777777" w:rsidR="00527BD4" w:rsidRPr="005819CE" w:rsidRDefault="00D859BD" w:rsidP="001E6117">
          <w:pPr>
            <w:pStyle w:val="Huisstijl-Kopje"/>
          </w:pPr>
          <w:r>
            <w:rPr>
              <w:b w:val="0"/>
            </w:rPr>
            <w:t>DGA-PAV</w:t>
          </w:r>
          <w:r w:rsidRPr="00502512">
            <w:rPr>
              <w:b w:val="0"/>
            </w:rPr>
            <w:t xml:space="preserve"> / </w:t>
          </w:r>
          <w:r>
            <w:rPr>
              <w:b w:val="0"/>
            </w:rPr>
            <w:t>100459777</w:t>
          </w:r>
        </w:p>
      </w:tc>
    </w:tr>
  </w:tbl>
  <w:p w14:paraId="05CD43F4" w14:textId="77777777" w:rsidR="00527BD4" w:rsidRDefault="00527BD4" w:rsidP="008C356D"/>
  <w:p w14:paraId="2EB4A05A" w14:textId="77777777" w:rsidR="00527BD4" w:rsidRPr="00740712" w:rsidRDefault="00527BD4" w:rsidP="008C356D"/>
  <w:p w14:paraId="62787A88" w14:textId="77777777" w:rsidR="00527BD4" w:rsidRPr="00217880" w:rsidRDefault="00527BD4" w:rsidP="008C356D">
    <w:pPr>
      <w:spacing w:line="0" w:lineRule="atLeast"/>
      <w:rPr>
        <w:sz w:val="2"/>
        <w:szCs w:val="2"/>
      </w:rPr>
    </w:pPr>
  </w:p>
  <w:p w14:paraId="4301A48C" w14:textId="77777777" w:rsidR="00527BD4" w:rsidRDefault="00527BD4" w:rsidP="004F44C2">
    <w:pPr>
      <w:pStyle w:val="Koptekst"/>
      <w:rPr>
        <w:rFonts w:cs="Verdana-Bold"/>
        <w:b/>
        <w:bCs/>
        <w:smallCaps/>
        <w:szCs w:val="18"/>
      </w:rPr>
    </w:pPr>
  </w:p>
  <w:p w14:paraId="31127357" w14:textId="77777777" w:rsidR="00527BD4" w:rsidRDefault="00527BD4" w:rsidP="004F44C2"/>
  <w:p w14:paraId="2BDF9A56" w14:textId="77777777" w:rsidR="00527BD4" w:rsidRPr="00740712" w:rsidRDefault="00527BD4" w:rsidP="004F44C2"/>
  <w:p w14:paraId="3C30A4E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8021E" w14:paraId="15B52D95" w14:textId="77777777" w:rsidTr="00751A6A">
      <w:trPr>
        <w:trHeight w:val="2636"/>
      </w:trPr>
      <w:tc>
        <w:tcPr>
          <w:tcW w:w="737" w:type="dxa"/>
          <w:shd w:val="clear" w:color="auto" w:fill="auto"/>
        </w:tcPr>
        <w:p w14:paraId="66FCC09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9762D51" w14:textId="77777777" w:rsidR="00527BD4" w:rsidRDefault="00D859B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16AACBD" wp14:editId="7471929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2A26699" w14:textId="77777777" w:rsidR="00527BD4" w:rsidRDefault="00527BD4" w:rsidP="00D0609E">
    <w:pPr>
      <w:framePr w:w="6340" w:h="2750" w:hRule="exact" w:hSpace="180" w:wrap="around" w:vAnchor="page" w:hAnchor="text" w:x="3873" w:y="-140"/>
    </w:pPr>
  </w:p>
  <w:p w14:paraId="0B46E1A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8021E" w:rsidRPr="00FE535C" w14:paraId="19F50ECD" w14:textId="77777777" w:rsidTr="00A50CF6">
      <w:tc>
        <w:tcPr>
          <w:tcW w:w="2160" w:type="dxa"/>
          <w:shd w:val="clear" w:color="auto" w:fill="auto"/>
        </w:tcPr>
        <w:p w14:paraId="394AECD4" w14:textId="77777777" w:rsidR="00527BD4" w:rsidRPr="005819CE" w:rsidRDefault="00D859BD" w:rsidP="00A50CF6">
          <w:pPr>
            <w:pStyle w:val="Huisstijl-Adres"/>
            <w:rPr>
              <w:b/>
            </w:rPr>
          </w:pPr>
          <w:r>
            <w:rPr>
              <w:b/>
            </w:rPr>
            <w:t>Directoraat-generaal Agro</w:t>
          </w:r>
          <w:r w:rsidRPr="005819CE">
            <w:rPr>
              <w:b/>
            </w:rPr>
            <w:br/>
          </w:r>
          <w:r>
            <w:t>Directie Plantaardige Agroketens en Voedselkwaliteit</w:t>
          </w:r>
        </w:p>
        <w:p w14:paraId="0A6C46DA" w14:textId="77777777" w:rsidR="00527BD4" w:rsidRPr="00BE5ED9" w:rsidRDefault="00D859BD" w:rsidP="00A50CF6">
          <w:pPr>
            <w:pStyle w:val="Huisstijl-Adres"/>
          </w:pPr>
          <w:r>
            <w:rPr>
              <w:b/>
            </w:rPr>
            <w:t>Bezoekadres</w:t>
          </w:r>
          <w:r>
            <w:rPr>
              <w:b/>
            </w:rPr>
            <w:br/>
          </w:r>
          <w:r>
            <w:t>Bezuidenhoutseweg 73</w:t>
          </w:r>
          <w:r w:rsidRPr="005819CE">
            <w:br/>
          </w:r>
          <w:r>
            <w:t>2594 AC Den Haag</w:t>
          </w:r>
        </w:p>
        <w:p w14:paraId="76E6D7C2" w14:textId="77777777" w:rsidR="00EF495B" w:rsidRDefault="00D859BD" w:rsidP="0098788A">
          <w:pPr>
            <w:pStyle w:val="Huisstijl-Adres"/>
          </w:pPr>
          <w:r>
            <w:rPr>
              <w:b/>
            </w:rPr>
            <w:t>Postadres</w:t>
          </w:r>
          <w:r>
            <w:rPr>
              <w:b/>
            </w:rPr>
            <w:br/>
          </w:r>
          <w:r>
            <w:t>Postbus 20401</w:t>
          </w:r>
          <w:r w:rsidRPr="005819CE">
            <w:br/>
            <w:t>2500 E</w:t>
          </w:r>
          <w:r>
            <w:t>K</w:t>
          </w:r>
          <w:r w:rsidRPr="005819CE">
            <w:t xml:space="preserve"> Den Haag</w:t>
          </w:r>
        </w:p>
        <w:p w14:paraId="10F02105" w14:textId="77777777" w:rsidR="00556BEE" w:rsidRPr="005B3814" w:rsidRDefault="00D859BD" w:rsidP="0098788A">
          <w:pPr>
            <w:pStyle w:val="Huisstijl-Adres"/>
          </w:pPr>
          <w:r>
            <w:rPr>
              <w:b/>
            </w:rPr>
            <w:t>Overheidsidentificatienr</w:t>
          </w:r>
          <w:r>
            <w:rPr>
              <w:b/>
            </w:rPr>
            <w:br/>
          </w:r>
          <w:r w:rsidR="00BA129E">
            <w:rPr>
              <w:rFonts w:cs="Agrofont"/>
              <w:iCs/>
            </w:rPr>
            <w:t>00000001858272854000</w:t>
          </w:r>
        </w:p>
        <w:p w14:paraId="4C23F183" w14:textId="13CB0AB8" w:rsidR="00527BD4" w:rsidRPr="00FE5859" w:rsidRDefault="00D859B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8021E" w:rsidRPr="00FE535C" w14:paraId="2BE489F3" w14:textId="77777777" w:rsidTr="00A50CF6">
      <w:trPr>
        <w:trHeight w:hRule="exact" w:val="200"/>
      </w:trPr>
      <w:tc>
        <w:tcPr>
          <w:tcW w:w="2160" w:type="dxa"/>
          <w:shd w:val="clear" w:color="auto" w:fill="auto"/>
        </w:tcPr>
        <w:p w14:paraId="69458AA3" w14:textId="77777777" w:rsidR="00527BD4" w:rsidRPr="00FE5859" w:rsidRDefault="00527BD4" w:rsidP="00A50CF6"/>
      </w:tc>
    </w:tr>
    <w:tr w:rsidR="0018021E" w14:paraId="6CF9A6CB" w14:textId="77777777" w:rsidTr="00A50CF6">
      <w:tc>
        <w:tcPr>
          <w:tcW w:w="2160" w:type="dxa"/>
          <w:shd w:val="clear" w:color="auto" w:fill="auto"/>
        </w:tcPr>
        <w:p w14:paraId="798CF6FB" w14:textId="77777777" w:rsidR="000C0163" w:rsidRPr="005819CE" w:rsidRDefault="00D859BD" w:rsidP="000C0163">
          <w:pPr>
            <w:pStyle w:val="Huisstijl-Kopje"/>
          </w:pPr>
          <w:r>
            <w:t>Ons kenmerk</w:t>
          </w:r>
          <w:r w:rsidRPr="005819CE">
            <w:t xml:space="preserve"> </w:t>
          </w:r>
        </w:p>
        <w:p w14:paraId="2FEBF4DE" w14:textId="77777777" w:rsidR="000C0163" w:rsidRPr="005819CE" w:rsidRDefault="00D859BD" w:rsidP="000C0163">
          <w:pPr>
            <w:pStyle w:val="Huisstijl-Gegeven"/>
          </w:pPr>
          <w:r>
            <w:t>DGA-PAV /</w:t>
          </w:r>
          <w:r w:rsidR="00486354">
            <w:t xml:space="preserve"> </w:t>
          </w:r>
          <w:r>
            <w:t>100459777</w:t>
          </w:r>
        </w:p>
        <w:p w14:paraId="57582E6B" w14:textId="77777777" w:rsidR="00527BD4" w:rsidRPr="005819CE" w:rsidRDefault="00527BD4" w:rsidP="00FE5859">
          <w:pPr>
            <w:pStyle w:val="Huisstijl-Kopje"/>
          </w:pPr>
        </w:p>
      </w:tc>
    </w:tr>
  </w:tbl>
  <w:p w14:paraId="4080B77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8021E" w14:paraId="486E0D04" w14:textId="77777777" w:rsidTr="009E2051">
      <w:trPr>
        <w:trHeight w:val="400"/>
      </w:trPr>
      <w:tc>
        <w:tcPr>
          <w:tcW w:w="7520" w:type="dxa"/>
          <w:gridSpan w:val="2"/>
          <w:shd w:val="clear" w:color="auto" w:fill="auto"/>
        </w:tcPr>
        <w:p w14:paraId="250B955E" w14:textId="77777777" w:rsidR="00527BD4" w:rsidRPr="00BC3B53" w:rsidRDefault="00D859BD" w:rsidP="00A50CF6">
          <w:pPr>
            <w:pStyle w:val="Huisstijl-Retouradres"/>
          </w:pPr>
          <w:r>
            <w:t>&gt; Retouradres Postbus 20401 2500 EK Den Haag</w:t>
          </w:r>
        </w:p>
      </w:tc>
    </w:tr>
    <w:tr w:rsidR="0018021E" w14:paraId="3FF9C050" w14:textId="77777777" w:rsidTr="009E2051">
      <w:tc>
        <w:tcPr>
          <w:tcW w:w="7520" w:type="dxa"/>
          <w:gridSpan w:val="2"/>
          <w:shd w:val="clear" w:color="auto" w:fill="auto"/>
        </w:tcPr>
        <w:p w14:paraId="40F63270" w14:textId="77777777" w:rsidR="00527BD4" w:rsidRPr="00983E8F" w:rsidRDefault="00527BD4" w:rsidP="00A50CF6">
          <w:pPr>
            <w:pStyle w:val="Huisstijl-Rubricering"/>
          </w:pPr>
        </w:p>
      </w:tc>
    </w:tr>
    <w:tr w:rsidR="0018021E" w14:paraId="1803C303" w14:textId="77777777" w:rsidTr="009E2051">
      <w:trPr>
        <w:trHeight w:hRule="exact" w:val="2440"/>
      </w:trPr>
      <w:tc>
        <w:tcPr>
          <w:tcW w:w="7520" w:type="dxa"/>
          <w:gridSpan w:val="2"/>
          <w:shd w:val="clear" w:color="auto" w:fill="auto"/>
        </w:tcPr>
        <w:p w14:paraId="6B539DCB" w14:textId="77777777" w:rsidR="00527BD4" w:rsidRDefault="00D859BD" w:rsidP="00A50CF6">
          <w:pPr>
            <w:pStyle w:val="Huisstijl-NAW"/>
          </w:pPr>
          <w:r>
            <w:t>De Voorzitter van de Tweede Kamer</w:t>
          </w:r>
        </w:p>
        <w:p w14:paraId="01D961B2" w14:textId="77777777" w:rsidR="0018021E" w:rsidRDefault="00D859BD">
          <w:pPr>
            <w:pStyle w:val="Huisstijl-NAW"/>
          </w:pPr>
          <w:r>
            <w:t>der Staten-Generaal</w:t>
          </w:r>
        </w:p>
        <w:p w14:paraId="0B85A157" w14:textId="77777777" w:rsidR="0018021E" w:rsidRDefault="00D859BD">
          <w:pPr>
            <w:pStyle w:val="Huisstijl-NAW"/>
          </w:pPr>
          <w:r>
            <w:t>Prinses Irenestraat 6</w:t>
          </w:r>
        </w:p>
        <w:p w14:paraId="208B3883" w14:textId="77777777" w:rsidR="0018021E" w:rsidRDefault="00D859BD">
          <w:pPr>
            <w:pStyle w:val="Huisstijl-NAW"/>
          </w:pPr>
          <w:r>
            <w:t xml:space="preserve">2595 BD  DEN HAAG </w:t>
          </w:r>
          <w:r w:rsidR="00486354">
            <w:t xml:space="preserve"> </w:t>
          </w:r>
        </w:p>
      </w:tc>
    </w:tr>
    <w:tr w:rsidR="0018021E" w14:paraId="04FABCF0" w14:textId="77777777" w:rsidTr="009E2051">
      <w:trPr>
        <w:trHeight w:hRule="exact" w:val="400"/>
      </w:trPr>
      <w:tc>
        <w:tcPr>
          <w:tcW w:w="7520" w:type="dxa"/>
          <w:gridSpan w:val="2"/>
          <w:shd w:val="clear" w:color="auto" w:fill="auto"/>
        </w:tcPr>
        <w:p w14:paraId="635D14F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8021E" w14:paraId="0A5EC4D6" w14:textId="77777777" w:rsidTr="009E2051">
      <w:trPr>
        <w:trHeight w:val="240"/>
      </w:trPr>
      <w:tc>
        <w:tcPr>
          <w:tcW w:w="900" w:type="dxa"/>
          <w:shd w:val="clear" w:color="auto" w:fill="auto"/>
        </w:tcPr>
        <w:p w14:paraId="222EF398" w14:textId="77777777" w:rsidR="00527BD4" w:rsidRPr="007709EF" w:rsidRDefault="00D859BD" w:rsidP="00A50CF6">
          <w:pPr>
            <w:rPr>
              <w:szCs w:val="18"/>
            </w:rPr>
          </w:pPr>
          <w:r>
            <w:rPr>
              <w:szCs w:val="18"/>
            </w:rPr>
            <w:t>Datum</w:t>
          </w:r>
        </w:p>
      </w:tc>
      <w:tc>
        <w:tcPr>
          <w:tcW w:w="6620" w:type="dxa"/>
          <w:shd w:val="clear" w:color="auto" w:fill="auto"/>
        </w:tcPr>
        <w:p w14:paraId="7E43CEBB" w14:textId="09E1A652" w:rsidR="00527BD4" w:rsidRPr="007709EF" w:rsidRDefault="006359A8" w:rsidP="00A50CF6">
          <w:r>
            <w:t>20 augustus 2025</w:t>
          </w:r>
        </w:p>
      </w:tc>
    </w:tr>
    <w:tr w:rsidR="0018021E" w14:paraId="39267160" w14:textId="77777777" w:rsidTr="009E2051">
      <w:trPr>
        <w:trHeight w:val="240"/>
      </w:trPr>
      <w:tc>
        <w:tcPr>
          <w:tcW w:w="900" w:type="dxa"/>
          <w:shd w:val="clear" w:color="auto" w:fill="auto"/>
        </w:tcPr>
        <w:p w14:paraId="70B2049B" w14:textId="77777777" w:rsidR="00527BD4" w:rsidRPr="007709EF" w:rsidRDefault="00D859BD" w:rsidP="00A50CF6">
          <w:pPr>
            <w:rPr>
              <w:szCs w:val="18"/>
            </w:rPr>
          </w:pPr>
          <w:r>
            <w:rPr>
              <w:szCs w:val="18"/>
            </w:rPr>
            <w:t>Betreft</w:t>
          </w:r>
        </w:p>
      </w:tc>
      <w:tc>
        <w:tcPr>
          <w:tcW w:w="6620" w:type="dxa"/>
          <w:shd w:val="clear" w:color="auto" w:fill="auto"/>
        </w:tcPr>
        <w:p w14:paraId="7867975B" w14:textId="77777777" w:rsidR="00527BD4" w:rsidRPr="007709EF" w:rsidRDefault="00D859BD" w:rsidP="00A50CF6">
          <w:r>
            <w:t>Publicatie CBS Monitor fosfaat- en stikstofexcretie in dierlijke mest tweede kwartaal 2025</w:t>
          </w:r>
        </w:p>
      </w:tc>
    </w:tr>
  </w:tbl>
  <w:p w14:paraId="12D8385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7A6F496">
      <w:start w:val="1"/>
      <w:numFmt w:val="bullet"/>
      <w:pStyle w:val="Lijstopsomteken"/>
      <w:lvlText w:val="•"/>
      <w:lvlJc w:val="left"/>
      <w:pPr>
        <w:tabs>
          <w:tab w:val="num" w:pos="227"/>
        </w:tabs>
        <w:ind w:left="227" w:hanging="227"/>
      </w:pPr>
      <w:rPr>
        <w:rFonts w:ascii="Verdana" w:hAnsi="Verdana" w:hint="default"/>
        <w:sz w:val="18"/>
        <w:szCs w:val="18"/>
      </w:rPr>
    </w:lvl>
    <w:lvl w:ilvl="1" w:tplc="AEC89A56" w:tentative="1">
      <w:start w:val="1"/>
      <w:numFmt w:val="bullet"/>
      <w:lvlText w:val="o"/>
      <w:lvlJc w:val="left"/>
      <w:pPr>
        <w:tabs>
          <w:tab w:val="num" w:pos="1440"/>
        </w:tabs>
        <w:ind w:left="1440" w:hanging="360"/>
      </w:pPr>
      <w:rPr>
        <w:rFonts w:ascii="Courier New" w:hAnsi="Courier New" w:cs="Courier New" w:hint="default"/>
      </w:rPr>
    </w:lvl>
    <w:lvl w:ilvl="2" w:tplc="6C9C1010" w:tentative="1">
      <w:start w:val="1"/>
      <w:numFmt w:val="bullet"/>
      <w:lvlText w:val=""/>
      <w:lvlJc w:val="left"/>
      <w:pPr>
        <w:tabs>
          <w:tab w:val="num" w:pos="2160"/>
        </w:tabs>
        <w:ind w:left="2160" w:hanging="360"/>
      </w:pPr>
      <w:rPr>
        <w:rFonts w:ascii="Wingdings" w:hAnsi="Wingdings" w:hint="default"/>
      </w:rPr>
    </w:lvl>
    <w:lvl w:ilvl="3" w:tplc="8FC4F1A2" w:tentative="1">
      <w:start w:val="1"/>
      <w:numFmt w:val="bullet"/>
      <w:lvlText w:val=""/>
      <w:lvlJc w:val="left"/>
      <w:pPr>
        <w:tabs>
          <w:tab w:val="num" w:pos="2880"/>
        </w:tabs>
        <w:ind w:left="2880" w:hanging="360"/>
      </w:pPr>
      <w:rPr>
        <w:rFonts w:ascii="Symbol" w:hAnsi="Symbol" w:hint="default"/>
      </w:rPr>
    </w:lvl>
    <w:lvl w:ilvl="4" w:tplc="6BD43D40" w:tentative="1">
      <w:start w:val="1"/>
      <w:numFmt w:val="bullet"/>
      <w:lvlText w:val="o"/>
      <w:lvlJc w:val="left"/>
      <w:pPr>
        <w:tabs>
          <w:tab w:val="num" w:pos="3600"/>
        </w:tabs>
        <w:ind w:left="3600" w:hanging="360"/>
      </w:pPr>
      <w:rPr>
        <w:rFonts w:ascii="Courier New" w:hAnsi="Courier New" w:cs="Courier New" w:hint="default"/>
      </w:rPr>
    </w:lvl>
    <w:lvl w:ilvl="5" w:tplc="1BD4D2F4" w:tentative="1">
      <w:start w:val="1"/>
      <w:numFmt w:val="bullet"/>
      <w:lvlText w:val=""/>
      <w:lvlJc w:val="left"/>
      <w:pPr>
        <w:tabs>
          <w:tab w:val="num" w:pos="4320"/>
        </w:tabs>
        <w:ind w:left="4320" w:hanging="360"/>
      </w:pPr>
      <w:rPr>
        <w:rFonts w:ascii="Wingdings" w:hAnsi="Wingdings" w:hint="default"/>
      </w:rPr>
    </w:lvl>
    <w:lvl w:ilvl="6" w:tplc="58D0B12E" w:tentative="1">
      <w:start w:val="1"/>
      <w:numFmt w:val="bullet"/>
      <w:lvlText w:val=""/>
      <w:lvlJc w:val="left"/>
      <w:pPr>
        <w:tabs>
          <w:tab w:val="num" w:pos="5040"/>
        </w:tabs>
        <w:ind w:left="5040" w:hanging="360"/>
      </w:pPr>
      <w:rPr>
        <w:rFonts w:ascii="Symbol" w:hAnsi="Symbol" w:hint="default"/>
      </w:rPr>
    </w:lvl>
    <w:lvl w:ilvl="7" w:tplc="C4D0DC54" w:tentative="1">
      <w:start w:val="1"/>
      <w:numFmt w:val="bullet"/>
      <w:lvlText w:val="o"/>
      <w:lvlJc w:val="left"/>
      <w:pPr>
        <w:tabs>
          <w:tab w:val="num" w:pos="5760"/>
        </w:tabs>
        <w:ind w:left="5760" w:hanging="360"/>
      </w:pPr>
      <w:rPr>
        <w:rFonts w:ascii="Courier New" w:hAnsi="Courier New" w:cs="Courier New" w:hint="default"/>
      </w:rPr>
    </w:lvl>
    <w:lvl w:ilvl="8" w:tplc="2404FC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5961456">
      <w:start w:val="1"/>
      <w:numFmt w:val="bullet"/>
      <w:pStyle w:val="Lijstopsomteken2"/>
      <w:lvlText w:val="–"/>
      <w:lvlJc w:val="left"/>
      <w:pPr>
        <w:tabs>
          <w:tab w:val="num" w:pos="227"/>
        </w:tabs>
        <w:ind w:left="227" w:firstLine="0"/>
      </w:pPr>
      <w:rPr>
        <w:rFonts w:ascii="Verdana" w:hAnsi="Verdana" w:hint="default"/>
      </w:rPr>
    </w:lvl>
    <w:lvl w:ilvl="1" w:tplc="73761910" w:tentative="1">
      <w:start w:val="1"/>
      <w:numFmt w:val="bullet"/>
      <w:lvlText w:val="o"/>
      <w:lvlJc w:val="left"/>
      <w:pPr>
        <w:tabs>
          <w:tab w:val="num" w:pos="1440"/>
        </w:tabs>
        <w:ind w:left="1440" w:hanging="360"/>
      </w:pPr>
      <w:rPr>
        <w:rFonts w:ascii="Courier New" w:hAnsi="Courier New" w:cs="Courier New" w:hint="default"/>
      </w:rPr>
    </w:lvl>
    <w:lvl w:ilvl="2" w:tplc="D69258DE" w:tentative="1">
      <w:start w:val="1"/>
      <w:numFmt w:val="bullet"/>
      <w:lvlText w:val=""/>
      <w:lvlJc w:val="left"/>
      <w:pPr>
        <w:tabs>
          <w:tab w:val="num" w:pos="2160"/>
        </w:tabs>
        <w:ind w:left="2160" w:hanging="360"/>
      </w:pPr>
      <w:rPr>
        <w:rFonts w:ascii="Wingdings" w:hAnsi="Wingdings" w:hint="default"/>
      </w:rPr>
    </w:lvl>
    <w:lvl w:ilvl="3" w:tplc="AA889ACE" w:tentative="1">
      <w:start w:val="1"/>
      <w:numFmt w:val="bullet"/>
      <w:lvlText w:val=""/>
      <w:lvlJc w:val="left"/>
      <w:pPr>
        <w:tabs>
          <w:tab w:val="num" w:pos="2880"/>
        </w:tabs>
        <w:ind w:left="2880" w:hanging="360"/>
      </w:pPr>
      <w:rPr>
        <w:rFonts w:ascii="Symbol" w:hAnsi="Symbol" w:hint="default"/>
      </w:rPr>
    </w:lvl>
    <w:lvl w:ilvl="4" w:tplc="7CE00A66" w:tentative="1">
      <w:start w:val="1"/>
      <w:numFmt w:val="bullet"/>
      <w:lvlText w:val="o"/>
      <w:lvlJc w:val="left"/>
      <w:pPr>
        <w:tabs>
          <w:tab w:val="num" w:pos="3600"/>
        </w:tabs>
        <w:ind w:left="3600" w:hanging="360"/>
      </w:pPr>
      <w:rPr>
        <w:rFonts w:ascii="Courier New" w:hAnsi="Courier New" w:cs="Courier New" w:hint="default"/>
      </w:rPr>
    </w:lvl>
    <w:lvl w:ilvl="5" w:tplc="47ACE44C" w:tentative="1">
      <w:start w:val="1"/>
      <w:numFmt w:val="bullet"/>
      <w:lvlText w:val=""/>
      <w:lvlJc w:val="left"/>
      <w:pPr>
        <w:tabs>
          <w:tab w:val="num" w:pos="4320"/>
        </w:tabs>
        <w:ind w:left="4320" w:hanging="360"/>
      </w:pPr>
      <w:rPr>
        <w:rFonts w:ascii="Wingdings" w:hAnsi="Wingdings" w:hint="default"/>
      </w:rPr>
    </w:lvl>
    <w:lvl w:ilvl="6" w:tplc="D234B9CC" w:tentative="1">
      <w:start w:val="1"/>
      <w:numFmt w:val="bullet"/>
      <w:lvlText w:val=""/>
      <w:lvlJc w:val="left"/>
      <w:pPr>
        <w:tabs>
          <w:tab w:val="num" w:pos="5040"/>
        </w:tabs>
        <w:ind w:left="5040" w:hanging="360"/>
      </w:pPr>
      <w:rPr>
        <w:rFonts w:ascii="Symbol" w:hAnsi="Symbol" w:hint="default"/>
      </w:rPr>
    </w:lvl>
    <w:lvl w:ilvl="7" w:tplc="41B2CED4" w:tentative="1">
      <w:start w:val="1"/>
      <w:numFmt w:val="bullet"/>
      <w:lvlText w:val="o"/>
      <w:lvlJc w:val="left"/>
      <w:pPr>
        <w:tabs>
          <w:tab w:val="num" w:pos="5760"/>
        </w:tabs>
        <w:ind w:left="5760" w:hanging="360"/>
      </w:pPr>
      <w:rPr>
        <w:rFonts w:ascii="Courier New" w:hAnsi="Courier New" w:cs="Courier New" w:hint="default"/>
      </w:rPr>
    </w:lvl>
    <w:lvl w:ilvl="8" w:tplc="282229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5320651">
    <w:abstractNumId w:val="10"/>
  </w:num>
  <w:num w:numId="2" w16cid:durableId="1920821352">
    <w:abstractNumId w:val="7"/>
  </w:num>
  <w:num w:numId="3" w16cid:durableId="860245062">
    <w:abstractNumId w:val="6"/>
  </w:num>
  <w:num w:numId="4" w16cid:durableId="21977646">
    <w:abstractNumId w:val="5"/>
  </w:num>
  <w:num w:numId="5" w16cid:durableId="1248346035">
    <w:abstractNumId w:val="4"/>
  </w:num>
  <w:num w:numId="6" w16cid:durableId="39988092">
    <w:abstractNumId w:val="8"/>
  </w:num>
  <w:num w:numId="7" w16cid:durableId="289360549">
    <w:abstractNumId w:val="3"/>
  </w:num>
  <w:num w:numId="8" w16cid:durableId="1836528073">
    <w:abstractNumId w:val="2"/>
  </w:num>
  <w:num w:numId="9" w16cid:durableId="61828686">
    <w:abstractNumId w:val="1"/>
  </w:num>
  <w:num w:numId="10" w16cid:durableId="982733695">
    <w:abstractNumId w:val="0"/>
  </w:num>
  <w:num w:numId="11" w16cid:durableId="1733305693">
    <w:abstractNumId w:val="9"/>
  </w:num>
  <w:num w:numId="12" w16cid:durableId="1842815670">
    <w:abstractNumId w:val="11"/>
  </w:num>
  <w:num w:numId="13" w16cid:durableId="633826653">
    <w:abstractNumId w:val="13"/>
  </w:num>
  <w:num w:numId="14" w16cid:durableId="6985103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2471"/>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021E"/>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59A8"/>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3AC5"/>
    <w:rsid w:val="008A65D1"/>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700B"/>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8EF"/>
    <w:rsid w:val="00CE1C84"/>
    <w:rsid w:val="00CE4AB1"/>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2B7D"/>
    <w:rsid w:val="00D516BE"/>
    <w:rsid w:val="00D5423B"/>
    <w:rsid w:val="00D54F4E"/>
    <w:rsid w:val="00D604B3"/>
    <w:rsid w:val="00D60BA4"/>
    <w:rsid w:val="00D62419"/>
    <w:rsid w:val="00D75078"/>
    <w:rsid w:val="00D77870"/>
    <w:rsid w:val="00D80977"/>
    <w:rsid w:val="00D80CCE"/>
    <w:rsid w:val="00D859BD"/>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20D3"/>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E535C"/>
    <w:rsid w:val="00FE585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7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0A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619</ap:Words>
  <ap:Characters>3341</ap:Characters>
  <ap:DocSecurity>0</ap:DocSecurity>
  <ap:Lines>27</ap:Lines>
  <ap:Paragraphs>7</ap:Paragraphs>
  <ap:ScaleCrop>false</ap:ScaleCrop>
  <ap:LinksUpToDate>false</ap:LinksUpToDate>
  <ap:CharactersWithSpaces>3953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2025-08-19T15:02:00.0000000Z</dcterms:created>
  <dcterms:modified xsi:type="dcterms:W3CDTF">2025-08-19T15:02:00.0000000Z</dcterms:modified>
  <dc:description>------------------------</dc:description>
  <dc:subject/>
  <keywords/>
  <version/>
  <category/>
</coreProperties>
</file>