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13E" w:rsidP="0068313E" w:rsidRDefault="0068313E" w14:paraId="10E586E1" w14:textId="77777777">
      <w:pPr>
        <w:tabs>
          <w:tab w:val="left" w:pos="426"/>
        </w:tabs>
      </w:pPr>
    </w:p>
    <w:p w:rsidR="00C644B2" w:rsidP="0068313E" w:rsidRDefault="00C644B2" w14:paraId="5C2B7011" w14:textId="6B26FEFD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C644B2" w:rsidP="0068313E" w:rsidRDefault="00C644B2" w14:paraId="71C4E683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F55B2C" w14:paraId="50740FEC" w14:textId="101462F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</w:t>
      </w:r>
      <w:r w:rsidRPr="00EA7F05" w:rsidR="00650C2C">
        <w:t>Uitvoeringswet verordening buitenlandse subsidies</w:t>
      </w:r>
      <w:r w:rsidR="00650C2C">
        <w:t xml:space="preserve"> </w:t>
      </w:r>
      <w:r>
        <w:t>aan.</w:t>
      </w:r>
    </w:p>
    <w:p w:rsidR="004704B3" w:rsidP="0068313E" w:rsidRDefault="004704B3" w14:paraId="0F93B4B1" w14:textId="373D875B">
      <w:pPr>
        <w:tabs>
          <w:tab w:val="left" w:pos="426"/>
        </w:tabs>
      </w:pPr>
    </w:p>
    <w:p w:rsidR="00961018" w:rsidP="0068313E" w:rsidRDefault="00961018" w14:paraId="3087A99E" w14:textId="55164CCE">
      <w:pPr>
        <w:tabs>
          <w:tab w:val="left" w:pos="426"/>
        </w:tabs>
      </w:pPr>
    </w:p>
    <w:p w:rsidR="00402CD4" w:rsidP="0068313E" w:rsidRDefault="00402CD4" w14:paraId="5F82D888" w14:textId="77777777">
      <w:pPr>
        <w:tabs>
          <w:tab w:val="left" w:pos="426"/>
        </w:tabs>
      </w:pPr>
    </w:p>
    <w:p w:rsidR="004704B3" w:rsidP="00402CD4" w:rsidRDefault="004704B3" w14:paraId="39B9B3D8" w14:textId="77777777">
      <w:pPr>
        <w:rPr>
          <w:szCs w:val="18"/>
        </w:rPr>
      </w:pPr>
    </w:p>
    <w:p w:rsidRPr="00591E4A" w:rsidR="00C90702" w:rsidP="007F510A" w:rsidRDefault="00F80877" w14:paraId="1C74B916" w14:textId="13EB289D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F55B2C" w14:paraId="44ED4195" w14:textId="77777777">
      <w:r w:rsidRPr="005C65B5">
        <w:t>Minister van Economische Zaken</w:t>
      </w:r>
    </w:p>
    <w:sectPr w:rsidRPr="00012B4F" w:rsidR="004E505E" w:rsidSect="009B17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3CAA" w14:textId="77777777" w:rsidR="00CE57F5" w:rsidRDefault="00CE57F5">
      <w:r>
        <w:separator/>
      </w:r>
    </w:p>
    <w:p w14:paraId="3592FD6E" w14:textId="77777777" w:rsidR="00CE57F5" w:rsidRDefault="00CE57F5"/>
  </w:endnote>
  <w:endnote w:type="continuationSeparator" w:id="0">
    <w:p w14:paraId="2766C9DD" w14:textId="77777777" w:rsidR="00CE57F5" w:rsidRDefault="00CE57F5">
      <w:r>
        <w:continuationSeparator/>
      </w:r>
    </w:p>
    <w:p w14:paraId="2D5AFD6D" w14:textId="77777777" w:rsidR="00CE57F5" w:rsidRDefault="00CE5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6DCB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93106" w14:paraId="56F39DE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17DBA19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3F591125" w14:textId="77777777" w:rsidR="00074F10" w:rsidRPr="00645414" w:rsidRDefault="00F55B2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5AFD31C8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93106" w14:paraId="6B1A628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7110E86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3466E98C" w14:textId="13635A78" w:rsidR="00074F10" w:rsidRPr="00ED539E" w:rsidRDefault="00F55B2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03669A">
            <w:fldChar w:fldCharType="begin"/>
          </w:r>
          <w:r>
            <w:instrText xml:space="preserve"> SECTIONPAGES   \* MERGEFORMAT </w:instrText>
          </w:r>
          <w:r w:rsidR="0003669A">
            <w:fldChar w:fldCharType="separate"/>
          </w:r>
          <w:r w:rsidR="009D62C9">
            <w:t>1</w:t>
          </w:r>
          <w:r w:rsidR="0003669A">
            <w:fldChar w:fldCharType="end"/>
          </w:r>
        </w:p>
      </w:tc>
    </w:tr>
  </w:tbl>
  <w:p w14:paraId="6E4361A9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2A067147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CDBF" w14:textId="77777777" w:rsidR="00CE57F5" w:rsidRDefault="00CE57F5">
      <w:r>
        <w:separator/>
      </w:r>
    </w:p>
    <w:p w14:paraId="4200CA37" w14:textId="77777777" w:rsidR="00CE57F5" w:rsidRDefault="00CE57F5"/>
  </w:footnote>
  <w:footnote w:type="continuationSeparator" w:id="0">
    <w:p w14:paraId="2FCCACCD" w14:textId="77777777" w:rsidR="00CE57F5" w:rsidRDefault="00CE57F5">
      <w:r>
        <w:continuationSeparator/>
      </w:r>
    </w:p>
    <w:p w14:paraId="5A0DFA74" w14:textId="77777777" w:rsidR="00CE57F5" w:rsidRDefault="00CE5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93106" w14:paraId="66FC641D" w14:textId="77777777" w:rsidTr="00A50CF6">
      <w:tc>
        <w:tcPr>
          <w:tcW w:w="2156" w:type="dxa"/>
          <w:shd w:val="clear" w:color="auto" w:fill="auto"/>
        </w:tcPr>
        <w:p w14:paraId="4BAA86BF" w14:textId="77777777" w:rsidR="00074F10" w:rsidRPr="005819CE" w:rsidRDefault="00F55B2C" w:rsidP="00811294">
          <w:pPr>
            <w:pStyle w:val="Huisstijl-Kopje"/>
          </w:pPr>
          <w:r>
            <w:t>Ons kenmerk</w:t>
          </w:r>
        </w:p>
        <w:p w14:paraId="68001A43" w14:textId="6AFB1628" w:rsidR="00074F10" w:rsidRPr="005819CE" w:rsidRDefault="00F55B2C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122EAD">
                  <w:t>documentId</w:t>
                </w:r>
              </w:fldSimple>
            </w:sdtContent>
          </w:sdt>
        </w:p>
      </w:tc>
    </w:tr>
  </w:tbl>
  <w:p w14:paraId="7B999C53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93106" w14:paraId="11CB204B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4F0F1CA7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38A286C2" w14:textId="77777777" w:rsidR="00074F10" w:rsidRDefault="00074F10" w:rsidP="008C356D"/>
  <w:p w14:paraId="4E188C14" w14:textId="77777777" w:rsidR="00074F10" w:rsidRPr="00740712" w:rsidRDefault="00074F10" w:rsidP="008C356D"/>
  <w:p w14:paraId="1EC2BFAC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303FEC3F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1F5700A9" w14:textId="77777777" w:rsidR="00074F10" w:rsidRDefault="00074F10" w:rsidP="004F44C2"/>
  <w:p w14:paraId="67C109B7" w14:textId="77777777" w:rsidR="00074F10" w:rsidRPr="00740712" w:rsidRDefault="00074F10" w:rsidP="004F44C2"/>
  <w:p w14:paraId="739EA5C4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93106" w14:paraId="4721C42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3C3E66F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6C19AC" w14:textId="77777777" w:rsidR="00074F10" w:rsidRDefault="00F55B2C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7C9C997" wp14:editId="63476CA9">
                <wp:extent cx="2340000" cy="1584000"/>
                <wp:effectExtent l="0" t="0" r="3175" b="0"/>
                <wp:docPr id="4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6F2937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448D1865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93106" w14:paraId="3B133412" w14:textId="77777777" w:rsidTr="003F7063">
      <w:tc>
        <w:tcPr>
          <w:tcW w:w="2160" w:type="dxa"/>
        </w:tcPr>
        <w:p w14:paraId="73EDA671" w14:textId="77777777" w:rsidR="003F7063" w:rsidRPr="00F9751C" w:rsidRDefault="00F55B2C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F172F63" w14:textId="77777777" w:rsidR="003F7063" w:rsidRPr="00BE5ED9" w:rsidRDefault="00F55B2C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781F05C" w14:textId="77777777" w:rsidR="00EF495B" w:rsidRDefault="00F55B2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EEEDBF5" w14:textId="77777777" w:rsidR="00EF495B" w:rsidRPr="005B3814" w:rsidRDefault="00F55B2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8B10B80" w14:textId="476EA779" w:rsidR="003F7063" w:rsidRPr="00C644B2" w:rsidRDefault="00F55B2C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493106" w14:paraId="1B4E7BE9" w14:textId="77777777" w:rsidTr="003F7063">
      <w:tc>
        <w:tcPr>
          <w:tcW w:w="2160" w:type="dxa"/>
        </w:tcPr>
        <w:p w14:paraId="6AC17911" w14:textId="77777777" w:rsidR="003F7063" w:rsidRPr="004C2ACE" w:rsidRDefault="003F7063" w:rsidP="003F7063"/>
      </w:tc>
    </w:tr>
    <w:tr w:rsidR="00493106" w14:paraId="37D1E3C9" w14:textId="77777777" w:rsidTr="003F7063">
      <w:tc>
        <w:tcPr>
          <w:tcW w:w="2160" w:type="dxa"/>
        </w:tcPr>
        <w:p w14:paraId="2CF4615A" w14:textId="77777777" w:rsidR="003F7063" w:rsidRPr="00F9751C" w:rsidRDefault="00F55B2C" w:rsidP="003F7063">
          <w:pPr>
            <w:pStyle w:val="Huisstijl-Kopje"/>
          </w:pPr>
          <w:r w:rsidRPr="00F9751C">
            <w:t>Ons kenmerk</w:t>
          </w:r>
        </w:p>
        <w:p w14:paraId="36478D04" w14:textId="77777777" w:rsidR="003F7063" w:rsidRDefault="00F55B2C" w:rsidP="003F7063">
          <w:pPr>
            <w:pStyle w:val="Huisstijl-Gegeven"/>
          </w:pPr>
          <w:r>
            <w:t>WJZ / 99540540</w:t>
          </w:r>
        </w:p>
        <w:p w14:paraId="71F9ABB1" w14:textId="7F5FD090" w:rsidR="003F7063" w:rsidRPr="003F7063" w:rsidRDefault="00F55B2C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2FEA7798" w14:textId="060D5632" w:rsidR="00EA7F05" w:rsidRPr="00EA7F05" w:rsidRDefault="00EA7F05" w:rsidP="00EA7F05">
          <w:pPr>
            <w:pStyle w:val="Huisstijl-Gegeven"/>
            <w:rPr>
              <w:b/>
            </w:rPr>
          </w:pPr>
          <w:r>
            <w:t>1</w:t>
          </w:r>
        </w:p>
        <w:p w14:paraId="123C8BF5" w14:textId="50FAD8D6" w:rsidR="003F7063" w:rsidRPr="00F0379C" w:rsidRDefault="003F7063" w:rsidP="003F7063">
          <w:pPr>
            <w:pStyle w:val="Huisstijl-Gegeven"/>
          </w:pPr>
        </w:p>
      </w:tc>
    </w:tr>
  </w:tbl>
  <w:p w14:paraId="0A1C6F30" w14:textId="77777777" w:rsidR="00A13C59" w:rsidRPr="00A13C59" w:rsidRDefault="00A13C59" w:rsidP="00A13C59">
    <w:pPr>
      <w:rPr>
        <w:vanish/>
      </w:rPr>
    </w:pPr>
  </w:p>
  <w:tbl>
    <w:tblPr>
      <w:tblW w:w="722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489"/>
    </w:tblGrid>
    <w:tr w:rsidR="00493106" w14:paraId="25681398" w14:textId="77777777" w:rsidTr="00EA7F05">
      <w:trPr>
        <w:trHeight w:val="400"/>
      </w:trPr>
      <w:tc>
        <w:tcPr>
          <w:tcW w:w="7221" w:type="dxa"/>
          <w:gridSpan w:val="2"/>
          <w:shd w:val="clear" w:color="auto" w:fill="auto"/>
        </w:tcPr>
        <w:p w14:paraId="7FE23DC1" w14:textId="77777777" w:rsidR="00074F10" w:rsidRPr="00BC3B53" w:rsidRDefault="00F55B2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93106" w14:paraId="5D0DF357" w14:textId="77777777" w:rsidTr="00EA7F05">
      <w:trPr>
        <w:cantSplit/>
        <w:trHeight w:hRule="exact" w:val="2440"/>
      </w:trPr>
      <w:tc>
        <w:tcPr>
          <w:tcW w:w="7221" w:type="dxa"/>
          <w:gridSpan w:val="2"/>
          <w:shd w:val="clear" w:color="auto" w:fill="auto"/>
        </w:tcPr>
        <w:p w14:paraId="6D9F8DBC" w14:textId="77777777" w:rsidR="00C644B2" w:rsidRDefault="00F55B2C" w:rsidP="00A50CF6">
          <w:pPr>
            <w:pStyle w:val="Huisstijl-NAW"/>
          </w:pPr>
          <w:r w:rsidRPr="00D24199">
            <w:t xml:space="preserve">De </w:t>
          </w:r>
          <w:r w:rsidR="00C644B2">
            <w:t>V</w:t>
          </w:r>
          <w:r w:rsidRPr="00D24199">
            <w:t xml:space="preserve">oorzitter van de Tweede Kamer </w:t>
          </w:r>
        </w:p>
        <w:p w14:paraId="24C47913" w14:textId="29AD04D8" w:rsidR="00074F10" w:rsidRDefault="00F55B2C" w:rsidP="00A50CF6">
          <w:pPr>
            <w:pStyle w:val="Huisstijl-NAW"/>
          </w:pPr>
          <w:r w:rsidRPr="00D24199">
            <w:t>der Staten-Generaal</w:t>
          </w:r>
        </w:p>
        <w:p w14:paraId="12B60D48" w14:textId="411F8D9C" w:rsidR="00F80877" w:rsidRPr="00F80877" w:rsidRDefault="00F80877" w:rsidP="00F80877">
          <w:r w:rsidRPr="00F80877">
            <w:t>Prinses Irenestraat 6</w:t>
          </w:r>
        </w:p>
        <w:p w14:paraId="73C4B984" w14:textId="391E34EC" w:rsidR="0044233D" w:rsidRPr="00097AE2" w:rsidRDefault="00F80877" w:rsidP="00F80877">
          <w:r w:rsidRPr="00F80877">
            <w:t xml:space="preserve">2595 BD  </w:t>
          </w:r>
          <w:r w:rsidR="005F542F">
            <w:t>DEN HAAG</w:t>
          </w:r>
        </w:p>
      </w:tc>
    </w:tr>
    <w:tr w:rsidR="00493106" w14:paraId="7486A99A" w14:textId="77777777" w:rsidTr="00EA7F05">
      <w:trPr>
        <w:trHeight w:hRule="exact" w:val="400"/>
      </w:trPr>
      <w:tc>
        <w:tcPr>
          <w:tcW w:w="7221" w:type="dxa"/>
          <w:gridSpan w:val="2"/>
          <w:shd w:val="clear" w:color="auto" w:fill="auto"/>
        </w:tcPr>
        <w:p w14:paraId="7B3D2A24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93106" w14:paraId="52A42A05" w14:textId="77777777" w:rsidTr="00EA7F05">
      <w:trPr>
        <w:trHeight w:val="240"/>
      </w:trPr>
      <w:tc>
        <w:tcPr>
          <w:tcW w:w="735" w:type="dxa"/>
          <w:shd w:val="clear" w:color="auto" w:fill="auto"/>
        </w:tcPr>
        <w:p w14:paraId="6D2562F7" w14:textId="77777777" w:rsidR="00074F10" w:rsidRPr="007709EF" w:rsidRDefault="00F55B2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4E529ED5" w14:textId="497F268B" w:rsidR="00074F10" w:rsidRPr="007709EF" w:rsidRDefault="004F79D2" w:rsidP="00A50CF6">
          <w:r>
            <w:t>14 augustus 2025</w:t>
          </w:r>
        </w:p>
      </w:tc>
    </w:tr>
    <w:tr w:rsidR="00493106" w14:paraId="3F88D086" w14:textId="77777777" w:rsidTr="00EA7F05">
      <w:trPr>
        <w:trHeight w:val="240"/>
      </w:trPr>
      <w:tc>
        <w:tcPr>
          <w:tcW w:w="735" w:type="dxa"/>
          <w:shd w:val="clear" w:color="auto" w:fill="auto"/>
        </w:tcPr>
        <w:p w14:paraId="7EECD715" w14:textId="77777777" w:rsidR="00074F10" w:rsidRPr="007709EF" w:rsidRDefault="00F55B2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5F043597" w14:textId="5DC9584E" w:rsidR="00074F10" w:rsidRPr="007709EF" w:rsidRDefault="00EA7F05" w:rsidP="00A50CF6">
          <w:r>
            <w:t xml:space="preserve">Nota naar aanleiding van het verslag </w:t>
          </w:r>
          <w:r w:rsidRPr="00EA7F05">
            <w:t>Uitvoering van verordening (EU) 2022/2560 van het Europees Parlement en de Raad van 14 december 2022 betreffende buitenlandse subsidies die de interne markt verstoren (Uitvoeringswet verordening buitenlandse subsidies)</w:t>
          </w:r>
          <w:r>
            <w:t xml:space="preserve"> </w:t>
          </w:r>
          <w:r w:rsidRPr="00F83BC6">
            <w:t>(Kamerstuknummer</w:t>
          </w:r>
          <w:r>
            <w:t xml:space="preserve"> 36671)</w:t>
          </w:r>
        </w:p>
      </w:tc>
    </w:tr>
  </w:tbl>
  <w:p w14:paraId="7EB48961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666C5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6049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6F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0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A6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80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0D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07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93E0A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CD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43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EE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43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A9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8D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69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A3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CEAD6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A147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FE5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E8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8F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4B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8A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B1CC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C5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C0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B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C6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86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A1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44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26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13D07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40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F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0E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4B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C6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42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64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99C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C7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20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23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A4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E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8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CF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A3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302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6A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4D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CD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C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CA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4C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A4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53440">
    <w:abstractNumId w:val="10"/>
  </w:num>
  <w:num w:numId="2" w16cid:durableId="1046565536">
    <w:abstractNumId w:val="7"/>
  </w:num>
  <w:num w:numId="3" w16cid:durableId="1914923229">
    <w:abstractNumId w:val="6"/>
  </w:num>
  <w:num w:numId="4" w16cid:durableId="1294824403">
    <w:abstractNumId w:val="5"/>
  </w:num>
  <w:num w:numId="5" w16cid:durableId="1850438373">
    <w:abstractNumId w:val="4"/>
  </w:num>
  <w:num w:numId="6" w16cid:durableId="2097247389">
    <w:abstractNumId w:val="8"/>
  </w:num>
  <w:num w:numId="7" w16cid:durableId="935409691">
    <w:abstractNumId w:val="3"/>
  </w:num>
  <w:num w:numId="8" w16cid:durableId="1734304294">
    <w:abstractNumId w:val="2"/>
  </w:num>
  <w:num w:numId="9" w16cid:durableId="1209031316">
    <w:abstractNumId w:val="1"/>
  </w:num>
  <w:num w:numId="10" w16cid:durableId="181475960">
    <w:abstractNumId w:val="0"/>
  </w:num>
  <w:num w:numId="11" w16cid:durableId="932013467">
    <w:abstractNumId w:val="9"/>
  </w:num>
  <w:num w:numId="12" w16cid:durableId="24448838">
    <w:abstractNumId w:val="12"/>
  </w:num>
  <w:num w:numId="13" w16cid:durableId="971834989">
    <w:abstractNumId w:val="17"/>
  </w:num>
  <w:num w:numId="14" w16cid:durableId="395131204">
    <w:abstractNumId w:val="13"/>
  </w:num>
  <w:num w:numId="15" w16cid:durableId="1832674886">
    <w:abstractNumId w:val="15"/>
  </w:num>
  <w:num w:numId="16" w16cid:durableId="591940261">
    <w:abstractNumId w:val="16"/>
  </w:num>
  <w:num w:numId="17" w16cid:durableId="1196652259">
    <w:abstractNumId w:val="11"/>
  </w:num>
  <w:num w:numId="18" w16cid:durableId="1571580558">
    <w:abstractNumId w:val="14"/>
  </w:num>
  <w:num w:numId="19" w16cid:durableId="76985870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2B4F"/>
    <w:rsid w:val="00013862"/>
    <w:rsid w:val="00016012"/>
    <w:rsid w:val="00020189"/>
    <w:rsid w:val="00020EE4"/>
    <w:rsid w:val="00023E9A"/>
    <w:rsid w:val="00033CDD"/>
    <w:rsid w:val="00034A84"/>
    <w:rsid w:val="00035AAD"/>
    <w:rsid w:val="00035E67"/>
    <w:rsid w:val="0003669A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2EAD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5C5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5292"/>
    <w:rsid w:val="00266E91"/>
    <w:rsid w:val="00273F3B"/>
    <w:rsid w:val="00274DB7"/>
    <w:rsid w:val="00275984"/>
    <w:rsid w:val="00280F74"/>
    <w:rsid w:val="002862E5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3106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05E"/>
    <w:rsid w:val="004E5A3D"/>
    <w:rsid w:val="004F42FF"/>
    <w:rsid w:val="004F44C2"/>
    <w:rsid w:val="004F79D2"/>
    <w:rsid w:val="00505262"/>
    <w:rsid w:val="00516022"/>
    <w:rsid w:val="00521CEE"/>
    <w:rsid w:val="00524FB4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65B5"/>
    <w:rsid w:val="005C740C"/>
    <w:rsid w:val="005D625B"/>
    <w:rsid w:val="005F2131"/>
    <w:rsid w:val="005F542F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0C2C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2B90"/>
    <w:rsid w:val="006E3546"/>
    <w:rsid w:val="006E3FA9"/>
    <w:rsid w:val="006E7D82"/>
    <w:rsid w:val="006F038F"/>
    <w:rsid w:val="006F0F93"/>
    <w:rsid w:val="006F31F2"/>
    <w:rsid w:val="006F4AF8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4B3E"/>
    <w:rsid w:val="007C4BE0"/>
    <w:rsid w:val="007C5183"/>
    <w:rsid w:val="007C6EA3"/>
    <w:rsid w:val="007C7573"/>
    <w:rsid w:val="007E0505"/>
    <w:rsid w:val="007E27EC"/>
    <w:rsid w:val="007E2B20"/>
    <w:rsid w:val="007F510A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8F700B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7679E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0AE5"/>
    <w:rsid w:val="009C1FE8"/>
    <w:rsid w:val="009C3F20"/>
    <w:rsid w:val="009C7CA1"/>
    <w:rsid w:val="009D043D"/>
    <w:rsid w:val="009D3F72"/>
    <w:rsid w:val="009D62C9"/>
    <w:rsid w:val="009F3259"/>
    <w:rsid w:val="009F647B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D1A4E"/>
    <w:rsid w:val="00AD5C79"/>
    <w:rsid w:val="00AE013D"/>
    <w:rsid w:val="00AE11B7"/>
    <w:rsid w:val="00AE7F68"/>
    <w:rsid w:val="00AF2321"/>
    <w:rsid w:val="00AF260D"/>
    <w:rsid w:val="00AF52F6"/>
    <w:rsid w:val="00AF7237"/>
    <w:rsid w:val="00B0043A"/>
    <w:rsid w:val="00B00D75"/>
    <w:rsid w:val="00B00E26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3C82"/>
    <w:rsid w:val="00C27FF8"/>
    <w:rsid w:val="00C4015B"/>
    <w:rsid w:val="00C40C60"/>
    <w:rsid w:val="00C5258E"/>
    <w:rsid w:val="00C619A7"/>
    <w:rsid w:val="00C644B2"/>
    <w:rsid w:val="00C73D5F"/>
    <w:rsid w:val="00C90702"/>
    <w:rsid w:val="00C92958"/>
    <w:rsid w:val="00C96CC8"/>
    <w:rsid w:val="00C97C80"/>
    <w:rsid w:val="00CA47D3"/>
    <w:rsid w:val="00CA6533"/>
    <w:rsid w:val="00CA6A25"/>
    <w:rsid w:val="00CA6A3F"/>
    <w:rsid w:val="00CA7C99"/>
    <w:rsid w:val="00CC4DBC"/>
    <w:rsid w:val="00CC6290"/>
    <w:rsid w:val="00CD233D"/>
    <w:rsid w:val="00CD362D"/>
    <w:rsid w:val="00CD6C4B"/>
    <w:rsid w:val="00CE101D"/>
    <w:rsid w:val="00CE1C84"/>
    <w:rsid w:val="00CE5055"/>
    <w:rsid w:val="00CE57F5"/>
    <w:rsid w:val="00CE60C0"/>
    <w:rsid w:val="00CF053F"/>
    <w:rsid w:val="00CF1A17"/>
    <w:rsid w:val="00CF651B"/>
    <w:rsid w:val="00D0609E"/>
    <w:rsid w:val="00D078E1"/>
    <w:rsid w:val="00D100E9"/>
    <w:rsid w:val="00D11118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A7F05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5B2C"/>
    <w:rsid w:val="00F5662B"/>
    <w:rsid w:val="00F61569"/>
    <w:rsid w:val="00F61A72"/>
    <w:rsid w:val="00F62B67"/>
    <w:rsid w:val="00F66F13"/>
    <w:rsid w:val="00F74073"/>
    <w:rsid w:val="00F75603"/>
    <w:rsid w:val="00F80877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98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260CC0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1815C5"/>
    <w:rsid w:val="001E7D45"/>
    <w:rsid w:val="00260CC0"/>
    <w:rsid w:val="00265292"/>
    <w:rsid w:val="002862E5"/>
    <w:rsid w:val="00362BD1"/>
    <w:rsid w:val="005C63AD"/>
    <w:rsid w:val="008F700B"/>
    <w:rsid w:val="009C0AE5"/>
    <w:rsid w:val="009F647B"/>
    <w:rsid w:val="00AF260D"/>
    <w:rsid w:val="00CD6C4B"/>
    <w:rsid w:val="00E45267"/>
    <w:rsid w:val="00E54380"/>
    <w:rsid w:val="00F008B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170</ap:Characters>
  <ap:DocSecurity>0</ap:DocSecurity>
  <ap:Lines>1</ap:Lines>
  <ap:Paragraphs>1</ap:Paragraphs>
  <ap:ScaleCrop>false</ap:ScaleCrop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2025-08-14T13:30:00.0000000Z</dcterms:created>
  <dcterms:modified xsi:type="dcterms:W3CDTF">2025-08-14T13:30:00.0000000Z</dcterms:modified>
  <dc:description>------------------------</dc:description>
  <dc:subject/>
  <keywords/>
  <version/>
  <category/>
</coreProperties>
</file>