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50CF6" w:rsidP="00810C93" w:rsidRDefault="008319A2" w14:paraId="750DCE29" w14:textId="70B72444">
      <w:r>
        <w:t xml:space="preserve">Geachte </w:t>
      </w:r>
      <w:r w:rsidR="00100906">
        <w:t>V</w:t>
      </w:r>
      <w:r>
        <w:t>oorzitter,</w:t>
      </w:r>
    </w:p>
    <w:p w:rsidR="008319A2" w:rsidP="00810C93" w:rsidRDefault="008319A2" w14:paraId="3BFA23A1" w14:textId="77777777"/>
    <w:p w:rsidR="008319A2" w:rsidP="00810C93" w:rsidRDefault="008319A2" w14:paraId="06AB561E" w14:textId="1BA74389">
      <w:r>
        <w:t xml:space="preserve">Hierbij </w:t>
      </w:r>
      <w:r w:rsidR="00F31A90">
        <w:t>stuur</w:t>
      </w:r>
      <w:r>
        <w:t xml:space="preserve"> ik u de antwoorden op de vragen en opmerkingen van enkele fracties uit de vaste commissie voor Economische Zaken over het </w:t>
      </w:r>
      <w:r w:rsidR="00F31A90">
        <w:t>BNC-f</w:t>
      </w:r>
      <w:r w:rsidRPr="008319A2">
        <w:t>iche: Commissiemededeling veilige en duurzame e-commerce (Kamerstuk 22112, nr.</w:t>
      </w:r>
      <w:r w:rsidR="00EB5DCF">
        <w:t> </w:t>
      </w:r>
      <w:r w:rsidRPr="008319A2">
        <w:t>4008)</w:t>
      </w:r>
      <w:r>
        <w:t>.</w:t>
      </w:r>
      <w:r w:rsidR="00EB5DCF">
        <w:t xml:space="preserve"> </w:t>
      </w:r>
    </w:p>
    <w:p w:rsidR="00D22441" w:rsidP="00810C93" w:rsidRDefault="00D22441" w14:paraId="2DAAE9B7" w14:textId="77777777"/>
    <w:p w:rsidR="00D22441" w:rsidP="00810C93" w:rsidRDefault="00D22441" w14:paraId="7DE8FD82" w14:textId="77777777"/>
    <w:p w:rsidRPr="005C65B5" w:rsidR="00C90702" w:rsidP="007F510A" w:rsidRDefault="00C90702" w14:paraId="67515F65" w14:textId="77777777"/>
    <w:p w:rsidR="00C90702" w:rsidP="007F510A" w:rsidRDefault="00C90702" w14:paraId="37C5A419" w14:textId="77777777"/>
    <w:p w:rsidRPr="00591E4A" w:rsidR="00C90702" w:rsidP="007F510A" w:rsidRDefault="008319A2" w14:paraId="343516F8" w14:textId="554ADF30">
      <w:pPr>
        <w:rPr>
          <w:szCs w:val="18"/>
        </w:rPr>
      </w:pPr>
      <w:r>
        <w:rPr>
          <w:szCs w:val="18"/>
        </w:rPr>
        <w:t>Vincent Karremans</w:t>
      </w:r>
    </w:p>
    <w:p w:rsidRPr="00012B4F" w:rsidR="004E505E" w:rsidP="00524FB4" w:rsidRDefault="008E6C05" w14:paraId="73BEF14C" w14:textId="77777777">
      <w:r w:rsidRPr="005C65B5">
        <w:t>Minister van Economische Zaken</w:t>
      </w:r>
    </w:p>
    <w:p w:rsidR="004425CC" w:rsidP="00810C93" w:rsidRDefault="004425CC" w14:paraId="7F3BDC34" w14:textId="77777777"/>
    <w:sectPr w:rsidR="004425CC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24782" w14:textId="77777777" w:rsidR="007D56CD" w:rsidRDefault="007D56CD">
      <w:r>
        <w:separator/>
      </w:r>
    </w:p>
    <w:p w14:paraId="7C0E4647" w14:textId="77777777" w:rsidR="007D56CD" w:rsidRDefault="007D56CD"/>
  </w:endnote>
  <w:endnote w:type="continuationSeparator" w:id="0">
    <w:p w14:paraId="1C911B68" w14:textId="77777777" w:rsidR="007D56CD" w:rsidRDefault="007D56CD">
      <w:r>
        <w:continuationSeparator/>
      </w:r>
    </w:p>
    <w:p w14:paraId="05D5351C" w14:textId="77777777" w:rsidR="007D56CD" w:rsidRDefault="007D5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9B6B5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D95F6F" w14:paraId="55934942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4D33185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751F8737" w14:textId="77777777" w:rsidR="00527BD4" w:rsidRPr="00645414" w:rsidRDefault="008E6C05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fldSimple w:instr=" SECTIONPAGES   \* MERGEFORMAT ">
            <w:r w:rsidR="004425CC">
              <w:t>2</w:t>
            </w:r>
          </w:fldSimple>
        </w:p>
      </w:tc>
    </w:tr>
  </w:tbl>
  <w:p w14:paraId="0E6E419F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D95F6F" w14:paraId="3C61114B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7CCD98A5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7665D9CA" w14:textId="3A8043C4" w:rsidR="00527BD4" w:rsidRPr="00ED539E" w:rsidRDefault="008E6C05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fldSimple w:instr=" SECTIONPAGES   \* MERGEFORMAT ">
            <w:r w:rsidR="0007677A">
              <w:t>1</w:t>
            </w:r>
          </w:fldSimple>
        </w:p>
      </w:tc>
    </w:tr>
  </w:tbl>
  <w:p w14:paraId="72E14E46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884C013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1D151" w14:textId="77777777" w:rsidR="007D56CD" w:rsidRDefault="007D56CD">
      <w:r>
        <w:separator/>
      </w:r>
    </w:p>
    <w:p w14:paraId="7D07ED2F" w14:textId="77777777" w:rsidR="007D56CD" w:rsidRDefault="007D56CD"/>
  </w:footnote>
  <w:footnote w:type="continuationSeparator" w:id="0">
    <w:p w14:paraId="4275D213" w14:textId="77777777" w:rsidR="007D56CD" w:rsidRDefault="007D56CD">
      <w:r>
        <w:continuationSeparator/>
      </w:r>
    </w:p>
    <w:p w14:paraId="3D0906B5" w14:textId="77777777" w:rsidR="007D56CD" w:rsidRDefault="007D5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D95F6F" w14:paraId="3DB87C1C" w14:textId="77777777" w:rsidTr="00A50CF6">
      <w:tc>
        <w:tcPr>
          <w:tcW w:w="2156" w:type="dxa"/>
          <w:shd w:val="clear" w:color="auto" w:fill="auto"/>
        </w:tcPr>
        <w:p w14:paraId="0418927D" w14:textId="77777777" w:rsidR="00527BD4" w:rsidRPr="005819CE" w:rsidRDefault="008E6C0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Mededinging en Consumenten</w:t>
          </w:r>
        </w:p>
      </w:tc>
    </w:tr>
    <w:tr w:rsidR="00D95F6F" w14:paraId="231BD768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697E0893" w14:textId="77777777" w:rsidR="00527BD4" w:rsidRPr="005819CE" w:rsidRDefault="00527BD4" w:rsidP="00A50CF6"/>
      </w:tc>
    </w:tr>
    <w:tr w:rsidR="00D95F6F" w14:paraId="7061D048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E2368C0" w14:textId="77777777" w:rsidR="00527BD4" w:rsidRDefault="008E6C05" w:rsidP="003A5290">
          <w:pPr>
            <w:pStyle w:val="Huisstijl-Kopje"/>
          </w:pPr>
          <w:r>
            <w:t>Ons kenmerk</w:t>
          </w:r>
        </w:p>
        <w:p w14:paraId="2F7681E4" w14:textId="77777777" w:rsidR="00527BD4" w:rsidRPr="005819CE" w:rsidRDefault="008E6C05" w:rsidP="004425CC">
          <w:pPr>
            <w:pStyle w:val="Huisstijl-Kopje"/>
          </w:pPr>
          <w:r>
            <w:rPr>
              <w:b w:val="0"/>
            </w:rPr>
            <w:t>DGED-DMC</w:t>
          </w:r>
          <w:r w:rsidRPr="00502512">
            <w:rPr>
              <w:b w:val="0"/>
            </w:rPr>
            <w:t xml:space="preserve"> / </w:t>
          </w:r>
          <w:r>
            <w:rPr>
              <w:b w:val="0"/>
            </w:rPr>
            <w:t>99634993</w:t>
          </w:r>
        </w:p>
      </w:tc>
    </w:tr>
  </w:tbl>
  <w:p w14:paraId="73804CCB" w14:textId="77777777" w:rsidR="00527BD4" w:rsidRDefault="00527BD4" w:rsidP="008C356D">
    <w:pPr>
      <w:pStyle w:val="Koptekst"/>
      <w:rPr>
        <w:rFonts w:cs="Verdana-Bold"/>
        <w:b/>
        <w:bCs/>
        <w:smallCaps/>
        <w:szCs w:val="18"/>
      </w:rPr>
    </w:pPr>
  </w:p>
  <w:p w14:paraId="1C0F04A7" w14:textId="77777777" w:rsidR="00527BD4" w:rsidRDefault="00527BD4" w:rsidP="008C356D"/>
  <w:p w14:paraId="07324CB8" w14:textId="77777777" w:rsidR="00527BD4" w:rsidRPr="00740712" w:rsidRDefault="00527BD4" w:rsidP="008C356D"/>
  <w:p w14:paraId="2FB5DE5A" w14:textId="77777777" w:rsidR="00527BD4" w:rsidRPr="00217880" w:rsidRDefault="00527BD4" w:rsidP="008C356D">
    <w:pPr>
      <w:spacing w:line="0" w:lineRule="atLeast"/>
      <w:rPr>
        <w:sz w:val="2"/>
        <w:szCs w:val="2"/>
      </w:rPr>
    </w:pPr>
  </w:p>
  <w:p w14:paraId="6F1FDC50" w14:textId="77777777" w:rsidR="00527BD4" w:rsidRDefault="00527BD4" w:rsidP="004F44C2">
    <w:pPr>
      <w:pStyle w:val="Koptekst"/>
      <w:rPr>
        <w:rFonts w:cs="Verdana-Bold"/>
        <w:b/>
        <w:bCs/>
        <w:smallCaps/>
        <w:szCs w:val="18"/>
      </w:rPr>
    </w:pPr>
  </w:p>
  <w:p w14:paraId="3453DD0D" w14:textId="77777777" w:rsidR="00527BD4" w:rsidRDefault="00527BD4" w:rsidP="004F44C2"/>
  <w:p w14:paraId="10541C75" w14:textId="77777777" w:rsidR="00527BD4" w:rsidRPr="00740712" w:rsidRDefault="00527BD4" w:rsidP="004F44C2"/>
  <w:p w14:paraId="05D47B17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D95F6F" w14:paraId="272B1E11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1C43B1B9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C05CE6F" w14:textId="77777777" w:rsidR="00527BD4" w:rsidRDefault="008E6C05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0C60FCA1" wp14:editId="7FC85120">
                <wp:extent cx="2340000" cy="1584000"/>
                <wp:effectExtent l="0" t="0" r="3175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0000" cy="158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CD7C6C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3C2D3C0E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2E65C2AC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D95F6F" w:rsidRPr="00F31A90" w14:paraId="57EB601A" w14:textId="77777777" w:rsidTr="00A50CF6">
      <w:tc>
        <w:tcPr>
          <w:tcW w:w="2160" w:type="dxa"/>
          <w:shd w:val="clear" w:color="auto" w:fill="auto"/>
        </w:tcPr>
        <w:p w14:paraId="10EA154E" w14:textId="77777777" w:rsidR="00527BD4" w:rsidRPr="005819CE" w:rsidRDefault="008E6C05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Economie en Digitalisering</w:t>
          </w:r>
          <w:r w:rsidRPr="005819CE">
            <w:rPr>
              <w:b/>
            </w:rPr>
            <w:br/>
          </w:r>
          <w:r>
            <w:t>Directie Mededinging en Consumenten</w:t>
          </w:r>
        </w:p>
        <w:p w14:paraId="7F401C7C" w14:textId="77777777" w:rsidR="00527BD4" w:rsidRPr="00BE5ED9" w:rsidRDefault="008E6C05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5991C85E" w14:textId="77777777" w:rsidR="00EF495B" w:rsidRDefault="008E6C05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48C099C9" w14:textId="77777777" w:rsidR="00EF495B" w:rsidRPr="005B3814" w:rsidRDefault="008E6C05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Pr="005B3814">
            <w:t>00000001003214369000</w:t>
          </w:r>
        </w:p>
        <w:p w14:paraId="295C6069" w14:textId="6DFCC406" w:rsidR="00527BD4" w:rsidRPr="00EB5DCF" w:rsidRDefault="008E6C05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70 378 6011</w:t>
          </w:r>
          <w:r w:rsidR="006F751F">
            <w:t xml:space="preserve"> (algemeen)</w:t>
          </w:r>
          <w:r w:rsidR="006F751F" w:rsidRPr="005819CE">
            <w:br/>
          </w:r>
          <w:r>
            <w:t>www.rijksoverheid.nl/ez</w:t>
          </w:r>
        </w:p>
      </w:tc>
    </w:tr>
    <w:tr w:rsidR="00D95F6F" w:rsidRPr="00F31A90" w14:paraId="5E8273A8" w14:textId="77777777" w:rsidTr="00EB5DCF">
      <w:trPr>
        <w:trHeight w:hRule="exact" w:val="80"/>
      </w:trPr>
      <w:tc>
        <w:tcPr>
          <w:tcW w:w="2160" w:type="dxa"/>
          <w:shd w:val="clear" w:color="auto" w:fill="auto"/>
        </w:tcPr>
        <w:p w14:paraId="7BD2BBFB" w14:textId="77777777" w:rsidR="00527BD4" w:rsidRPr="00F31A90" w:rsidRDefault="00527BD4" w:rsidP="00A50CF6"/>
      </w:tc>
    </w:tr>
    <w:tr w:rsidR="00D95F6F" w14:paraId="2CA46656" w14:textId="77777777" w:rsidTr="00A50CF6">
      <w:tc>
        <w:tcPr>
          <w:tcW w:w="2160" w:type="dxa"/>
          <w:shd w:val="clear" w:color="auto" w:fill="auto"/>
        </w:tcPr>
        <w:p w14:paraId="4D9BEE63" w14:textId="77777777" w:rsidR="000C0163" w:rsidRPr="005819CE" w:rsidRDefault="008E6C05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72153D8E" w14:textId="77777777" w:rsidR="000C0163" w:rsidRPr="005819CE" w:rsidRDefault="008E6C05" w:rsidP="000C0163">
          <w:pPr>
            <w:pStyle w:val="Huisstijl-Gegeven"/>
          </w:pPr>
          <w:r>
            <w:t>DGED-DMC</w:t>
          </w:r>
          <w:r w:rsidR="00926AE2">
            <w:t xml:space="preserve"> / </w:t>
          </w:r>
          <w:r>
            <w:t>99634993</w:t>
          </w:r>
        </w:p>
        <w:p w14:paraId="33E75883" w14:textId="243AA3EC" w:rsidR="00527BD4" w:rsidRDefault="00F11AFC" w:rsidP="00A50CF6">
          <w:pPr>
            <w:pStyle w:val="Huisstijl-Kopje"/>
          </w:pPr>
          <w:r>
            <w:t>Bijlage(n)</w:t>
          </w:r>
        </w:p>
        <w:p w14:paraId="59FF27BD" w14:textId="0B8BC501" w:rsidR="00527BD4" w:rsidRPr="005819CE" w:rsidRDefault="00F11AFC" w:rsidP="005E074A">
          <w:pPr>
            <w:pStyle w:val="Huisstijl-Kopje"/>
          </w:pPr>
          <w:r>
            <w:rPr>
              <w:b w:val="0"/>
              <w:bCs/>
            </w:rPr>
            <w:t>1</w:t>
          </w:r>
        </w:p>
      </w:tc>
    </w:tr>
  </w:tbl>
  <w:p w14:paraId="39F6C191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D95F6F" w14:paraId="4544F93F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A6CA6BA" w14:textId="77777777" w:rsidR="00527BD4" w:rsidRPr="00BC3B53" w:rsidRDefault="008E6C05" w:rsidP="00A50CF6">
          <w:pPr>
            <w:pStyle w:val="Huisstijl-Retouradres"/>
          </w:pPr>
          <w:r>
            <w:t>&gt; Retouradres Postbus 20401 2500 EK Den Haag</w:t>
          </w:r>
        </w:p>
      </w:tc>
    </w:tr>
    <w:tr w:rsidR="00D95F6F" w14:paraId="59DAB5FB" w14:textId="77777777" w:rsidTr="007610AA">
      <w:tc>
        <w:tcPr>
          <w:tcW w:w="7520" w:type="dxa"/>
          <w:gridSpan w:val="2"/>
          <w:shd w:val="clear" w:color="auto" w:fill="auto"/>
        </w:tcPr>
        <w:p w14:paraId="021AD143" w14:textId="77777777" w:rsidR="00527BD4" w:rsidRPr="00983E8F" w:rsidRDefault="00527BD4" w:rsidP="00A50CF6">
          <w:pPr>
            <w:pStyle w:val="Huisstijl-Rubricering"/>
          </w:pPr>
        </w:p>
      </w:tc>
    </w:tr>
    <w:tr w:rsidR="00D95F6F" w14:paraId="6554B3E0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6AF5BA4D" w14:textId="0D8A4FD8" w:rsidR="00EB5DCF" w:rsidRDefault="008E6C05" w:rsidP="00A50CF6">
          <w:pPr>
            <w:pStyle w:val="Huisstijl-NAW"/>
          </w:pPr>
          <w:r>
            <w:t xml:space="preserve">De </w:t>
          </w:r>
          <w:r w:rsidR="005E074A">
            <w:t>V</w:t>
          </w:r>
          <w:r>
            <w:t xml:space="preserve">oorzitter van de Tweede Kamer </w:t>
          </w:r>
        </w:p>
        <w:p w14:paraId="36843255" w14:textId="50C062DB" w:rsidR="00527BD4" w:rsidRDefault="008E6C05" w:rsidP="00A50CF6">
          <w:pPr>
            <w:pStyle w:val="Huisstijl-NAW"/>
          </w:pPr>
          <w:r>
            <w:t>der Staten</w:t>
          </w:r>
          <w:r w:rsidR="00EB5DCF">
            <w:t>-</w:t>
          </w:r>
          <w:r>
            <w:t>Generaal</w:t>
          </w:r>
        </w:p>
        <w:p w14:paraId="088BB0B0" w14:textId="77777777" w:rsidR="00D95F6F" w:rsidRDefault="008E6C05">
          <w:pPr>
            <w:pStyle w:val="Huisstijl-NAW"/>
          </w:pPr>
          <w:r>
            <w:t>Prinses Irenestraat 6</w:t>
          </w:r>
        </w:p>
        <w:p w14:paraId="72060030" w14:textId="7B090C05" w:rsidR="00D95F6F" w:rsidRDefault="008E6C05">
          <w:pPr>
            <w:pStyle w:val="Huisstijl-NAW"/>
          </w:pPr>
          <w:r>
            <w:t>2595</w:t>
          </w:r>
          <w:r w:rsidR="008319A2">
            <w:t xml:space="preserve"> </w:t>
          </w:r>
          <w:r>
            <w:t>BD</w:t>
          </w:r>
          <w:r w:rsidR="00EB5DCF">
            <w:t xml:space="preserve"> </w:t>
          </w:r>
          <w:r>
            <w:t xml:space="preserve"> </w:t>
          </w:r>
          <w:r w:rsidR="00EB5DCF">
            <w:t>DEN HAAG</w:t>
          </w:r>
        </w:p>
        <w:p w14:paraId="6B4230BD" w14:textId="77777777" w:rsidR="00D95F6F" w:rsidRDefault="00D95F6F">
          <w:pPr>
            <w:pStyle w:val="Huisstijl-NAW"/>
          </w:pPr>
        </w:p>
      </w:tc>
    </w:tr>
    <w:tr w:rsidR="00D95F6F" w14:paraId="0621DB23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7D8583E5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D95F6F" w14:paraId="4E6E0D77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5BE07367" w14:textId="77777777" w:rsidR="00527BD4" w:rsidRPr="007709EF" w:rsidRDefault="008E6C05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CB81E45" w14:textId="752B3D0D" w:rsidR="00527BD4" w:rsidRPr="007709EF" w:rsidRDefault="005E074A" w:rsidP="00A50CF6">
          <w:r>
            <w:t>13 augustus 2025</w:t>
          </w:r>
        </w:p>
      </w:tc>
    </w:tr>
    <w:tr w:rsidR="00D95F6F" w14:paraId="01E174A9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6F07643F" w14:textId="77777777" w:rsidR="00527BD4" w:rsidRPr="007709EF" w:rsidRDefault="008E6C05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099DB2CF" w14:textId="5E745902" w:rsidR="00527BD4" w:rsidRPr="007709EF" w:rsidRDefault="008E6C05" w:rsidP="00A50CF6">
          <w:r>
            <w:t xml:space="preserve">Beantwoording schriftelijk overleg </w:t>
          </w:r>
          <w:r w:rsidR="008319A2">
            <w:t>BNC-f</w:t>
          </w:r>
          <w:r>
            <w:t xml:space="preserve">iche: Commissiemededeling veilige en duurzame e-commerce </w:t>
          </w:r>
        </w:p>
      </w:tc>
    </w:tr>
  </w:tbl>
  <w:p w14:paraId="4145397B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DED6329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23CA2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82C75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94E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DEC4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364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20CA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9434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04B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0D27F7A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E042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92C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94C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661A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7493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C5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342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A8C3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336361">
    <w:abstractNumId w:val="10"/>
  </w:num>
  <w:num w:numId="2" w16cid:durableId="395931733">
    <w:abstractNumId w:val="7"/>
  </w:num>
  <w:num w:numId="3" w16cid:durableId="1004821218">
    <w:abstractNumId w:val="6"/>
  </w:num>
  <w:num w:numId="4" w16cid:durableId="371613629">
    <w:abstractNumId w:val="5"/>
  </w:num>
  <w:num w:numId="5" w16cid:durableId="1892110324">
    <w:abstractNumId w:val="4"/>
  </w:num>
  <w:num w:numId="6" w16cid:durableId="2103910009">
    <w:abstractNumId w:val="8"/>
  </w:num>
  <w:num w:numId="7" w16cid:durableId="1506751818">
    <w:abstractNumId w:val="3"/>
  </w:num>
  <w:num w:numId="8" w16cid:durableId="1107774797">
    <w:abstractNumId w:val="2"/>
  </w:num>
  <w:num w:numId="9" w16cid:durableId="1607228832">
    <w:abstractNumId w:val="1"/>
  </w:num>
  <w:num w:numId="10" w16cid:durableId="1124811239">
    <w:abstractNumId w:val="0"/>
  </w:num>
  <w:num w:numId="11" w16cid:durableId="1630430649">
    <w:abstractNumId w:val="9"/>
  </w:num>
  <w:num w:numId="12" w16cid:durableId="1997996256">
    <w:abstractNumId w:val="11"/>
  </w:num>
  <w:num w:numId="13" w16cid:durableId="2119062465">
    <w:abstractNumId w:val="13"/>
  </w:num>
  <w:num w:numId="14" w16cid:durableId="625753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hideSpellingErrors/>
  <w:hideGrammaticalErrors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2B4F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F28"/>
    <w:rsid w:val="00074079"/>
    <w:rsid w:val="0007677A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161D"/>
    <w:rsid w:val="000F3CAA"/>
    <w:rsid w:val="00100906"/>
    <w:rsid w:val="00102ABB"/>
    <w:rsid w:val="00121BF0"/>
    <w:rsid w:val="00123704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071E"/>
    <w:rsid w:val="001C32EC"/>
    <w:rsid w:val="001C38BD"/>
    <w:rsid w:val="001C4D5A"/>
    <w:rsid w:val="001E34C6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9BF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938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9BE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D48"/>
    <w:rsid w:val="00441AC2"/>
    <w:rsid w:val="0044249B"/>
    <w:rsid w:val="004425CC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6022"/>
    <w:rsid w:val="00521CEE"/>
    <w:rsid w:val="00524FB4"/>
    <w:rsid w:val="00527BD4"/>
    <w:rsid w:val="00537095"/>
    <w:rsid w:val="005403C8"/>
    <w:rsid w:val="005429DC"/>
    <w:rsid w:val="005565F9"/>
    <w:rsid w:val="00573041"/>
    <w:rsid w:val="00575B80"/>
    <w:rsid w:val="0057620F"/>
    <w:rsid w:val="005819CE"/>
    <w:rsid w:val="0058298D"/>
    <w:rsid w:val="00584C1A"/>
    <w:rsid w:val="00591E4A"/>
    <w:rsid w:val="00593C2B"/>
    <w:rsid w:val="00595231"/>
    <w:rsid w:val="00595DB2"/>
    <w:rsid w:val="00596166"/>
    <w:rsid w:val="00597F64"/>
    <w:rsid w:val="005A207F"/>
    <w:rsid w:val="005A2F35"/>
    <w:rsid w:val="005B3814"/>
    <w:rsid w:val="005B463E"/>
    <w:rsid w:val="005C34E1"/>
    <w:rsid w:val="005C3FE0"/>
    <w:rsid w:val="005C65B5"/>
    <w:rsid w:val="005C740C"/>
    <w:rsid w:val="005D625B"/>
    <w:rsid w:val="005E074A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4CA7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31F2"/>
    <w:rsid w:val="006F7494"/>
    <w:rsid w:val="006F751F"/>
    <w:rsid w:val="00705433"/>
    <w:rsid w:val="00714DC5"/>
    <w:rsid w:val="00715237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7573"/>
    <w:rsid w:val="007D56CD"/>
    <w:rsid w:val="007E2B20"/>
    <w:rsid w:val="007F1FE4"/>
    <w:rsid w:val="007F439C"/>
    <w:rsid w:val="007F510A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9A2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E6C05"/>
    <w:rsid w:val="008F2584"/>
    <w:rsid w:val="008F3246"/>
    <w:rsid w:val="008F3C1B"/>
    <w:rsid w:val="008F508C"/>
    <w:rsid w:val="00901BE9"/>
    <w:rsid w:val="0090271B"/>
    <w:rsid w:val="00906C2E"/>
    <w:rsid w:val="00910642"/>
    <w:rsid w:val="00910DDF"/>
    <w:rsid w:val="00922290"/>
    <w:rsid w:val="00926AE2"/>
    <w:rsid w:val="00930B13"/>
    <w:rsid w:val="009311C8"/>
    <w:rsid w:val="00933376"/>
    <w:rsid w:val="00933A2F"/>
    <w:rsid w:val="00954757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C00"/>
    <w:rsid w:val="00BC3B53"/>
    <w:rsid w:val="00BC3B96"/>
    <w:rsid w:val="00BC4AE3"/>
    <w:rsid w:val="00BC5B28"/>
    <w:rsid w:val="00BD2370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0702"/>
    <w:rsid w:val="00C97C80"/>
    <w:rsid w:val="00CA47D3"/>
    <w:rsid w:val="00CA6533"/>
    <w:rsid w:val="00CA6A25"/>
    <w:rsid w:val="00CA6A3F"/>
    <w:rsid w:val="00CA7C99"/>
    <w:rsid w:val="00CC6290"/>
    <w:rsid w:val="00CC6947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CF65AC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77870"/>
    <w:rsid w:val="00D80977"/>
    <w:rsid w:val="00D80CCE"/>
    <w:rsid w:val="00D86EEA"/>
    <w:rsid w:val="00D87D03"/>
    <w:rsid w:val="00D91E8F"/>
    <w:rsid w:val="00D9360B"/>
    <w:rsid w:val="00D95C88"/>
    <w:rsid w:val="00D95F6F"/>
    <w:rsid w:val="00D97B2E"/>
    <w:rsid w:val="00DA241E"/>
    <w:rsid w:val="00DB36FE"/>
    <w:rsid w:val="00DB533A"/>
    <w:rsid w:val="00DB60AE"/>
    <w:rsid w:val="00DB6307"/>
    <w:rsid w:val="00DD1DCD"/>
    <w:rsid w:val="00DD338F"/>
    <w:rsid w:val="00DD66F2"/>
    <w:rsid w:val="00DE3FE0"/>
    <w:rsid w:val="00DE578A"/>
    <w:rsid w:val="00DF2583"/>
    <w:rsid w:val="00DF54D9"/>
    <w:rsid w:val="00DF7283"/>
    <w:rsid w:val="00DF763B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B5DCF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1AFC"/>
    <w:rsid w:val="00F1256D"/>
    <w:rsid w:val="00F13A4E"/>
    <w:rsid w:val="00F172BB"/>
    <w:rsid w:val="00F17B10"/>
    <w:rsid w:val="00F21BEF"/>
    <w:rsid w:val="00F2315B"/>
    <w:rsid w:val="00F31A90"/>
    <w:rsid w:val="00F34805"/>
    <w:rsid w:val="00F41A6F"/>
    <w:rsid w:val="00F45A25"/>
    <w:rsid w:val="00F50F86"/>
    <w:rsid w:val="00F53F91"/>
    <w:rsid w:val="00F61569"/>
    <w:rsid w:val="00F61A72"/>
    <w:rsid w:val="00F62B67"/>
    <w:rsid w:val="00F66F13"/>
    <w:rsid w:val="00F74073"/>
    <w:rsid w:val="00F7560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45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41</ap:Words>
  <ap:Characters>262</ap:Characters>
  <ap:DocSecurity>0</ap:DocSecurity>
  <ap:Lines>2</ap:Lines>
  <ap:Paragraphs>1</ap:Paragraphs>
  <ap:ScaleCrop>false</ap:ScaleCrop>
  <ap:LinksUpToDate>false</ap:LinksUpToDate>
  <ap:CharactersWithSpaces>302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2025-08-13T06:00:00.0000000Z</dcterms:created>
  <dcterms:modified xsi:type="dcterms:W3CDTF">2025-08-13T06:00:00.0000000Z</dcterms:modified>
  <dc:description>------------------------</dc:description>
  <dc:subject/>
  <keywords/>
  <version/>
  <category/>
</coreProperties>
</file>