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6BFDFBD6" w14:textId="77777777"/>
    <w:p w:rsidR="00BF2437" w:rsidP="00BF2437" w:rsidRDefault="00BB1AC5" w14:paraId="09B33DF3" w14:textId="77777777">
      <w:r>
        <w:t>Geachte Voorzitter,</w:t>
      </w:r>
    </w:p>
    <w:p w:rsidR="00BF2437" w:rsidP="00BF2437" w:rsidRDefault="00BF2437" w14:paraId="3C5C5AD6" w14:textId="77777777"/>
    <w:p w:rsidR="00AE7D6C" w:rsidP="00AE7D6C" w:rsidRDefault="00AE7D6C" w14:paraId="781B40E3" w14:textId="0EF0F814">
      <w:pPr>
        <w:rPr>
          <w:szCs w:val="18"/>
        </w:rPr>
      </w:pPr>
      <w:r w:rsidRPr="77DEF8E4">
        <w:rPr>
          <w:szCs w:val="18"/>
        </w:rPr>
        <w:t>Hierbij informeer ik</w:t>
      </w:r>
      <w:r>
        <w:rPr>
          <w:szCs w:val="18"/>
        </w:rPr>
        <w:t xml:space="preserve"> de</w:t>
      </w:r>
      <w:r w:rsidRPr="77DEF8E4">
        <w:rPr>
          <w:szCs w:val="18"/>
        </w:rPr>
        <w:t xml:space="preserve"> Kamer dat Nederland op 17 juli 2025 een met redenen omkleed advies (hierna: MROA) heeft ontvangen van de Europese Commissie in de lopende inbreukprocedure over de Vogelrichtlijn (Richtlijn 2009/147/EG van het Europees Parlement en de Raad van 30 november 2009). Deze inbreukprocedure richt zich op de bescherming van de grutto.</w:t>
      </w:r>
      <w:r>
        <w:t xml:space="preserve"> </w:t>
      </w:r>
      <w:r w:rsidRPr="77DEF8E4">
        <w:rPr>
          <w:szCs w:val="18"/>
        </w:rPr>
        <w:t>Ik heb toegezegd de Kamer tijdig te blijven informeren over de formele stappen in het proces van de inbreukprocedure (Kamerstuk 33 576, nr. 441)</w:t>
      </w:r>
      <w:r w:rsidR="001504CE">
        <w:rPr>
          <w:szCs w:val="18"/>
        </w:rPr>
        <w:t>, dat doe ik met deze brief</w:t>
      </w:r>
      <w:r w:rsidRPr="77DEF8E4">
        <w:rPr>
          <w:szCs w:val="18"/>
        </w:rPr>
        <w:t xml:space="preserve">. </w:t>
      </w:r>
    </w:p>
    <w:p w:rsidRPr="00C2157C" w:rsidR="00AE7D6C" w:rsidP="00AE7D6C" w:rsidRDefault="00AE7D6C" w14:paraId="489535FB" w14:textId="77777777">
      <w:pPr>
        <w:rPr>
          <w:szCs w:val="18"/>
        </w:rPr>
      </w:pPr>
    </w:p>
    <w:p w:rsidR="00786222" w:rsidP="00AE7D6C" w:rsidRDefault="00AE7D6C" w14:paraId="24D8984C" w14:textId="77777777">
      <w:pPr>
        <w:rPr>
          <w:szCs w:val="18"/>
        </w:rPr>
      </w:pPr>
      <w:r w:rsidRPr="45623711">
        <w:rPr>
          <w:szCs w:val="18"/>
        </w:rPr>
        <w:t>Het MROA is een volgende stap in de lopende inbreukprocedure tegen Nederland</w:t>
      </w:r>
      <w:r>
        <w:rPr>
          <w:szCs w:val="18"/>
        </w:rPr>
        <w:t xml:space="preserve"> </w:t>
      </w:r>
      <w:bookmarkStart w:name="_Hlk202954334" w:id="0"/>
      <w:r>
        <w:rPr>
          <w:szCs w:val="18"/>
        </w:rPr>
        <w:t>(</w:t>
      </w:r>
      <w:r w:rsidR="001504CE">
        <w:rPr>
          <w:szCs w:val="18"/>
        </w:rPr>
        <w:t xml:space="preserve">zie ook </w:t>
      </w:r>
      <w:r>
        <w:rPr>
          <w:szCs w:val="18"/>
        </w:rPr>
        <w:t xml:space="preserve">Kamerstuk </w:t>
      </w:r>
      <w:r w:rsidRPr="006A0104">
        <w:rPr>
          <w:szCs w:val="18"/>
        </w:rPr>
        <w:t>33576</w:t>
      </w:r>
      <w:r>
        <w:rPr>
          <w:szCs w:val="18"/>
        </w:rPr>
        <w:t xml:space="preserve"> nr. </w:t>
      </w:r>
      <w:r w:rsidRPr="006A0104">
        <w:rPr>
          <w:szCs w:val="18"/>
        </w:rPr>
        <w:t>388</w:t>
      </w:r>
      <w:r>
        <w:rPr>
          <w:szCs w:val="18"/>
        </w:rPr>
        <w:t>)</w:t>
      </w:r>
      <w:bookmarkEnd w:id="0"/>
      <w:r w:rsidRPr="45623711">
        <w:rPr>
          <w:szCs w:val="18"/>
        </w:rPr>
        <w:t>. Deze stap volgt op de door Nederland in november 2024 gegeven reactie op de ingebrekestelling die de Europese Commissie op 25 juli 2024 heeft verstuurd. De</w:t>
      </w:r>
      <w:r>
        <w:rPr>
          <w:szCs w:val="18"/>
        </w:rPr>
        <w:t xml:space="preserve"> </w:t>
      </w:r>
      <w:r w:rsidRPr="45623711">
        <w:rPr>
          <w:szCs w:val="18"/>
        </w:rPr>
        <w:t xml:space="preserve">Commissie heeft een persbericht over het MROA op haar website gepubliceerd. In het persbericht licht de Commissie kort toe waarom zij heeft besloten Nederland een MROA te sturen. </w:t>
      </w:r>
    </w:p>
    <w:p w:rsidR="00786222" w:rsidP="00AE7D6C" w:rsidRDefault="00786222" w14:paraId="098DF6D5" w14:textId="77777777">
      <w:pPr>
        <w:rPr>
          <w:szCs w:val="18"/>
        </w:rPr>
      </w:pPr>
    </w:p>
    <w:p w:rsidR="00786222" w:rsidP="00AE7D6C" w:rsidRDefault="00786222" w14:paraId="7B05F5D8" w14:textId="4B454D05">
      <w:pPr>
        <w:rPr>
          <w:szCs w:val="18"/>
        </w:rPr>
      </w:pPr>
      <w:r>
        <w:rPr>
          <w:szCs w:val="18"/>
        </w:rPr>
        <w:t xml:space="preserve">Uit het persbericht van de Europese Commissie: </w:t>
      </w:r>
    </w:p>
    <w:p w:rsidRPr="00786222" w:rsidR="00786222" w:rsidP="00AE7D6C" w:rsidRDefault="00786222" w14:paraId="0DAA1F9E" w14:textId="3FEBEE3E">
      <w:pPr>
        <w:rPr>
          <w:i/>
          <w:iCs/>
          <w:szCs w:val="18"/>
        </w:rPr>
      </w:pPr>
      <w:r>
        <w:rPr>
          <w:i/>
          <w:iCs/>
          <w:szCs w:val="18"/>
        </w:rPr>
        <w:t>“</w:t>
      </w:r>
      <w:r w:rsidRPr="00786222">
        <w:rPr>
          <w:i/>
          <w:iCs/>
          <w:szCs w:val="18"/>
        </w:rPr>
        <w:t>Op 24 juli 2024 heeft de Commissie besloten een inbreukprocedure in te leiden door Nederland een aanmaningsbrief te sturen wegens niet-nakoming van zijn verplichtingen om de grutto te beschermen. De Nederlandse autoriteiten hebben weliswaar geantwoord met een lijst maatregelen, maar tot dusver zijn deze niet breed genoeg geïmplementeerd om de aanhoudende afname van de soort te keren door landbouwpraktijken aan te passen om broedsucces te garanderen. Bovendien is de aanwijzing van nieuwe sites waar de vogel in aanzienlijke aantallen broedt, nog niet uitgevoerd.</w:t>
      </w:r>
      <w:r>
        <w:rPr>
          <w:i/>
          <w:iCs/>
          <w:szCs w:val="18"/>
        </w:rPr>
        <w:t>”</w:t>
      </w:r>
    </w:p>
    <w:p w:rsidR="00786222" w:rsidP="00AE7D6C" w:rsidRDefault="00786222" w14:paraId="1A49C076" w14:textId="77777777">
      <w:pPr>
        <w:rPr>
          <w:szCs w:val="18"/>
        </w:rPr>
      </w:pPr>
    </w:p>
    <w:p w:rsidR="00AE7D6C" w:rsidP="00AE7D6C" w:rsidRDefault="00AE7D6C" w14:paraId="1F44BF38" w14:textId="064EDB8F">
      <w:pPr>
        <w:rPr>
          <w:szCs w:val="18"/>
        </w:rPr>
      </w:pPr>
      <w:r w:rsidRPr="45623711">
        <w:rPr>
          <w:szCs w:val="18"/>
        </w:rPr>
        <w:t xml:space="preserve">Nederland heeft twee maanden de tijd om te reageren op het MROA. Deze termijn kan eventueel met twee maanden worden verlengd. Nadat Nederland op het MROA heeft gereageerd, zal de Commissie besluiten of zij de inbreukprocedure voortzet. Als de Commissie de reactie niet voldoende vindt, kan zij een procedure bij het Hof van Justitie van de Europese Unie (hierna: het Hof) inleiden. In dat geval zal het Hof beoordelen of Nederland in strijd met de Vogelrichtlijn heeft gehandeld. </w:t>
      </w:r>
    </w:p>
    <w:p w:rsidRPr="00C2157C" w:rsidR="00AE7D6C" w:rsidP="00AE7D6C" w:rsidRDefault="00AE7D6C" w14:paraId="2B688370" w14:textId="77777777">
      <w:pPr>
        <w:rPr>
          <w:szCs w:val="18"/>
        </w:rPr>
      </w:pPr>
    </w:p>
    <w:p w:rsidR="00AE7D6C" w:rsidP="00AE7D6C" w:rsidRDefault="00AE7D6C" w14:paraId="63872D16" w14:textId="77777777">
      <w:pPr>
        <w:rPr>
          <w:szCs w:val="18"/>
        </w:rPr>
      </w:pPr>
      <w:r w:rsidRPr="45623711">
        <w:rPr>
          <w:szCs w:val="18"/>
        </w:rPr>
        <w:t>Aangezien de Europese Commissie vertrouwelijkheid hanteert ten aanzien van lopende inbreukprocedures en de correspondentie in deze, kan het MROA niet aan de Kamer worden toegezonden. Ik wijs de Kamer op de mogelijkheid van het indienen van een verzoek voor een vertrouwelijk gesprek overeenkomstig de besloten technische briefing die in oktober 2024 heeft plaatsgevonden op verzoek van de vaste commissie voor Landbouw, Visserij, Voedselzekerheid en Natuur (LVVN) over de inbreukprocedure (Kamerstuk 33 576, nr. 392).</w:t>
      </w:r>
    </w:p>
    <w:p w:rsidR="00AE7D6C" w:rsidP="00AE7D6C" w:rsidRDefault="00AE7D6C" w14:paraId="53D9972F" w14:textId="77777777">
      <w:pPr>
        <w:rPr>
          <w:szCs w:val="18"/>
        </w:rPr>
      </w:pPr>
      <w:r w:rsidRPr="77DEF8E4">
        <w:rPr>
          <w:szCs w:val="18"/>
        </w:rPr>
        <w:t xml:space="preserve">Het MROA wordt momenteel bestudeerd. Bij de nadere uitwerking van maatregelen ter bescherming van de grutto zijn de provincies betrokken. Ook zal ik </w:t>
      </w:r>
      <w:r>
        <w:rPr>
          <w:szCs w:val="18"/>
        </w:rPr>
        <w:t>de</w:t>
      </w:r>
      <w:r w:rsidRPr="77DEF8E4">
        <w:rPr>
          <w:szCs w:val="18"/>
        </w:rPr>
        <w:t xml:space="preserve"> Kamer op de hoogte houden van het vervolg van de inbreukprocedure</w:t>
      </w:r>
      <w:r>
        <w:rPr>
          <w:szCs w:val="18"/>
        </w:rPr>
        <w:t>.</w:t>
      </w:r>
    </w:p>
    <w:p w:rsidR="00AE7D6C" w:rsidP="00AE7D6C" w:rsidRDefault="00AE7D6C" w14:paraId="5D89B905" w14:textId="77777777">
      <w:pPr>
        <w:rPr>
          <w:szCs w:val="18"/>
        </w:rPr>
      </w:pPr>
    </w:p>
    <w:p w:rsidR="000C5BA9" w:rsidP="00BF2437" w:rsidRDefault="000C5BA9" w14:paraId="7253CA5B" w14:textId="77777777"/>
    <w:p w:rsidR="009850B1" w:rsidP="007F510A" w:rsidRDefault="009850B1" w14:paraId="7275E5B6" w14:textId="77777777">
      <w:pPr>
        <w:rPr>
          <w:szCs w:val="18"/>
        </w:rPr>
      </w:pPr>
    </w:p>
    <w:p w:rsidR="00426BC7" w:rsidP="007F510A" w:rsidRDefault="00426BC7" w14:paraId="2FFA6A5C" w14:textId="77777777">
      <w:pPr>
        <w:rPr>
          <w:szCs w:val="18"/>
        </w:rPr>
      </w:pPr>
    </w:p>
    <w:p w:rsidR="00426BC7" w:rsidP="009850B1" w:rsidRDefault="00426BC7" w14:paraId="34CF0CFC" w14:textId="77777777">
      <w:pPr>
        <w:tabs>
          <w:tab w:val="left" w:pos="945"/>
        </w:tabs>
        <w:rPr>
          <w:szCs w:val="18"/>
        </w:rPr>
      </w:pPr>
    </w:p>
    <w:p w:rsidRPr="00A54BCC" w:rsidR="00C90702" w:rsidP="007F510A" w:rsidRDefault="00BB1AC5" w14:paraId="0631F6EB" w14:textId="77777777">
      <w:pPr>
        <w:rPr>
          <w:szCs w:val="18"/>
        </w:rPr>
      </w:pPr>
      <w:r>
        <w:t>Jean Rummenie</w:t>
      </w:r>
    </w:p>
    <w:p w:rsidRPr="00426BC7" w:rsidR="00426BC7" w:rsidP="00524FB4" w:rsidRDefault="00BB1AC5" w14:paraId="45DA40E8"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D15779" w:rsidRDefault="005D32D1" w14:paraId="60F8CC36" w14:textId="77777777"/>
    <w:p w:rsidR="006F04AF" w:rsidP="00D15779" w:rsidRDefault="006F04AF" w14:paraId="43BF1BD8" w14:textId="77777777"/>
    <w:p w:rsidR="006F04AF" w:rsidP="00D15779" w:rsidRDefault="006F04AF" w14:paraId="159BFA59"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83041" w14:textId="77777777" w:rsidR="00D55F6E" w:rsidRDefault="00D55F6E">
      <w:r>
        <w:separator/>
      </w:r>
    </w:p>
    <w:p w14:paraId="138FDCE5" w14:textId="77777777" w:rsidR="00D55F6E" w:rsidRDefault="00D55F6E"/>
  </w:endnote>
  <w:endnote w:type="continuationSeparator" w:id="0">
    <w:p w14:paraId="2EBC190F" w14:textId="77777777" w:rsidR="00D55F6E" w:rsidRDefault="00D55F6E">
      <w:r>
        <w:continuationSeparator/>
      </w:r>
    </w:p>
    <w:p w14:paraId="011A0DB3" w14:textId="77777777" w:rsidR="00D55F6E" w:rsidRDefault="00D5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82D79" w14:textId="4FF3F7B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7547F" w14:paraId="255A5903" w14:textId="77777777" w:rsidTr="00CA6A25">
      <w:trPr>
        <w:trHeight w:hRule="exact" w:val="240"/>
      </w:trPr>
      <w:tc>
        <w:tcPr>
          <w:tcW w:w="7601" w:type="dxa"/>
          <w:shd w:val="clear" w:color="auto" w:fill="auto"/>
        </w:tcPr>
        <w:p w14:paraId="1A3549DC" w14:textId="77777777" w:rsidR="00527BD4" w:rsidRDefault="00527BD4" w:rsidP="003F1F6B">
          <w:pPr>
            <w:pStyle w:val="Huisstijl-Rubricering"/>
          </w:pPr>
        </w:p>
      </w:tc>
      <w:tc>
        <w:tcPr>
          <w:tcW w:w="2156" w:type="dxa"/>
        </w:tcPr>
        <w:p w14:paraId="095F3AAB" w14:textId="1A01D4B4" w:rsidR="00527BD4" w:rsidRPr="00645414" w:rsidRDefault="00BB1AC5"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22C98">
              <w:t>2</w:t>
            </w:r>
          </w:fldSimple>
        </w:p>
      </w:tc>
    </w:tr>
  </w:tbl>
  <w:p w14:paraId="161585F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7547F" w14:paraId="19764F1C" w14:textId="77777777" w:rsidTr="00CA6A25">
      <w:trPr>
        <w:trHeight w:hRule="exact" w:val="240"/>
      </w:trPr>
      <w:tc>
        <w:tcPr>
          <w:tcW w:w="7601" w:type="dxa"/>
          <w:shd w:val="clear" w:color="auto" w:fill="auto"/>
        </w:tcPr>
        <w:p w14:paraId="754909C9" w14:textId="1DA7F879" w:rsidR="00527BD4" w:rsidRDefault="00527BD4" w:rsidP="008C356D">
          <w:pPr>
            <w:pStyle w:val="Huisstijl-Rubricering"/>
          </w:pPr>
        </w:p>
      </w:tc>
      <w:tc>
        <w:tcPr>
          <w:tcW w:w="2170" w:type="dxa"/>
        </w:tcPr>
        <w:p w14:paraId="0E09650D" w14:textId="282B923F" w:rsidR="00527BD4" w:rsidRPr="00ED539E" w:rsidRDefault="00BB1AC5"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722C98">
              <w:t>2</w:t>
            </w:r>
          </w:fldSimple>
        </w:p>
      </w:tc>
    </w:tr>
  </w:tbl>
  <w:p w14:paraId="6AC59F2A" w14:textId="77777777" w:rsidR="00527BD4" w:rsidRPr="00BC3B53" w:rsidRDefault="00527BD4" w:rsidP="008C356D">
    <w:pPr>
      <w:pStyle w:val="Voettekst"/>
      <w:spacing w:line="240" w:lineRule="auto"/>
      <w:rPr>
        <w:sz w:val="2"/>
        <w:szCs w:val="2"/>
      </w:rPr>
    </w:pPr>
  </w:p>
  <w:p w14:paraId="3A77FEB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4B57" w14:textId="77777777" w:rsidR="00D55F6E" w:rsidRDefault="00D55F6E">
      <w:r>
        <w:separator/>
      </w:r>
    </w:p>
    <w:p w14:paraId="72133639" w14:textId="77777777" w:rsidR="00D55F6E" w:rsidRDefault="00D55F6E"/>
  </w:footnote>
  <w:footnote w:type="continuationSeparator" w:id="0">
    <w:p w14:paraId="2CF3F5AB" w14:textId="77777777" w:rsidR="00D55F6E" w:rsidRDefault="00D55F6E">
      <w:r>
        <w:continuationSeparator/>
      </w:r>
    </w:p>
    <w:p w14:paraId="26246D1A" w14:textId="77777777" w:rsidR="00D55F6E" w:rsidRDefault="00D55F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7547F" w14:paraId="20C1EC53" w14:textId="77777777" w:rsidTr="00A50CF6">
      <w:tc>
        <w:tcPr>
          <w:tcW w:w="2156" w:type="dxa"/>
          <w:shd w:val="clear" w:color="auto" w:fill="auto"/>
        </w:tcPr>
        <w:p w14:paraId="64B8CDF4" w14:textId="77777777" w:rsidR="00527BD4" w:rsidRPr="005819CE" w:rsidRDefault="00BB1AC5" w:rsidP="00A50CF6">
          <w:pPr>
            <w:pStyle w:val="Huisstijl-Adres"/>
          </w:pPr>
          <w:r>
            <w:rPr>
              <w:b/>
            </w:rPr>
            <w:t>Directoraat-generaal Natuur en Visserij</w:t>
          </w:r>
        </w:p>
      </w:tc>
    </w:tr>
    <w:tr w:rsidR="0077547F" w14:paraId="273BC68C" w14:textId="77777777" w:rsidTr="00A50CF6">
      <w:trPr>
        <w:trHeight w:hRule="exact" w:val="200"/>
      </w:trPr>
      <w:tc>
        <w:tcPr>
          <w:tcW w:w="2156" w:type="dxa"/>
          <w:shd w:val="clear" w:color="auto" w:fill="auto"/>
        </w:tcPr>
        <w:p w14:paraId="4A93E818" w14:textId="77777777" w:rsidR="00527BD4" w:rsidRPr="005819CE" w:rsidRDefault="00527BD4" w:rsidP="00A50CF6"/>
      </w:tc>
    </w:tr>
    <w:tr w:rsidR="0077547F" w14:paraId="560DC17B" w14:textId="77777777" w:rsidTr="00502512">
      <w:trPr>
        <w:trHeight w:hRule="exact" w:val="774"/>
      </w:trPr>
      <w:tc>
        <w:tcPr>
          <w:tcW w:w="2156" w:type="dxa"/>
          <w:shd w:val="clear" w:color="auto" w:fill="auto"/>
        </w:tcPr>
        <w:p w14:paraId="3B3CBCEE" w14:textId="77777777" w:rsidR="00527BD4" w:rsidRDefault="00527BD4" w:rsidP="003A5290">
          <w:pPr>
            <w:pStyle w:val="Huisstijl-Kopje"/>
          </w:pPr>
        </w:p>
        <w:p w14:paraId="2428C8A9" w14:textId="77777777" w:rsidR="00502512" w:rsidRPr="00502512" w:rsidRDefault="00BB1AC5" w:rsidP="003A5290">
          <w:pPr>
            <w:pStyle w:val="Huisstijl-Kopje"/>
            <w:rPr>
              <w:b w:val="0"/>
            </w:rPr>
          </w:pPr>
          <w:r>
            <w:rPr>
              <w:b w:val="0"/>
            </w:rPr>
            <w:t>DGNV</w:t>
          </w:r>
          <w:r w:rsidRPr="00502512">
            <w:rPr>
              <w:b w:val="0"/>
            </w:rPr>
            <w:t xml:space="preserve"> / </w:t>
          </w:r>
          <w:r>
            <w:rPr>
              <w:b w:val="0"/>
            </w:rPr>
            <w:t>99931884</w:t>
          </w:r>
        </w:p>
        <w:p w14:paraId="4BA6B8D6" w14:textId="77777777" w:rsidR="00527BD4" w:rsidRPr="005819CE" w:rsidRDefault="00527BD4" w:rsidP="00361A56">
          <w:pPr>
            <w:pStyle w:val="Huisstijl-Kopje"/>
          </w:pPr>
        </w:p>
      </w:tc>
    </w:tr>
  </w:tbl>
  <w:p w14:paraId="68C4806B" w14:textId="77777777" w:rsidR="00527BD4" w:rsidRDefault="00527BD4" w:rsidP="004F44C2"/>
  <w:p w14:paraId="24A14DD9" w14:textId="77777777" w:rsidR="00C93BCA" w:rsidRDefault="00C93BCA" w:rsidP="004F44C2"/>
  <w:p w14:paraId="362B6918" w14:textId="77777777" w:rsidR="00C93BCA" w:rsidRPr="00740712" w:rsidRDefault="00C93BCA" w:rsidP="004F44C2"/>
  <w:p w14:paraId="557F88E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7547F" w14:paraId="33150A2F" w14:textId="77777777" w:rsidTr="00751A6A">
      <w:trPr>
        <w:trHeight w:val="2636"/>
      </w:trPr>
      <w:tc>
        <w:tcPr>
          <w:tcW w:w="737" w:type="dxa"/>
          <w:shd w:val="clear" w:color="auto" w:fill="auto"/>
        </w:tcPr>
        <w:p w14:paraId="6F571D8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C14799D" w14:textId="77777777" w:rsidR="003B2E54" w:rsidRDefault="00BB1AC5"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83013B6" wp14:editId="1771167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88A7771" w14:textId="77777777" w:rsidR="00527BD4" w:rsidRDefault="00527BD4" w:rsidP="00651CEE">
          <w:pPr>
            <w:framePr w:w="6340" w:h="2750" w:hRule="exact" w:hSpace="180" w:wrap="around" w:vAnchor="page" w:hAnchor="text" w:x="3873" w:y="-140"/>
            <w:spacing w:line="240" w:lineRule="auto"/>
          </w:pPr>
        </w:p>
      </w:tc>
    </w:tr>
  </w:tbl>
  <w:p w14:paraId="493488A3" w14:textId="77777777" w:rsidR="00527BD4" w:rsidRDefault="00527BD4" w:rsidP="00D0609E">
    <w:pPr>
      <w:framePr w:w="6340" w:h="2750" w:hRule="exact" w:hSpace="180" w:wrap="around" w:vAnchor="page" w:hAnchor="text" w:x="3873" w:y="-140"/>
    </w:pPr>
  </w:p>
  <w:p w14:paraId="7F6AADB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7547F" w14:paraId="6B2C83DE" w14:textId="77777777" w:rsidTr="00A50CF6">
      <w:tc>
        <w:tcPr>
          <w:tcW w:w="2160" w:type="dxa"/>
          <w:shd w:val="clear" w:color="auto" w:fill="auto"/>
        </w:tcPr>
        <w:p w14:paraId="3A96C016" w14:textId="77777777" w:rsidR="005C07D1" w:rsidRDefault="00BB1AC5" w:rsidP="00A50CF6">
          <w:pPr>
            <w:pStyle w:val="Huisstijl-Adres"/>
          </w:pPr>
          <w:r>
            <w:rPr>
              <w:b/>
            </w:rPr>
            <w:t>Directoraat-generaal Natuur en Visserij</w:t>
          </w:r>
          <w:r w:rsidR="00527BD4" w:rsidRPr="005819CE">
            <w:rPr>
              <w:b/>
            </w:rPr>
            <w:br/>
          </w:r>
        </w:p>
        <w:p w14:paraId="4453E2D6" w14:textId="77777777" w:rsidR="00527BD4" w:rsidRPr="009000E4" w:rsidRDefault="00BB1AC5" w:rsidP="00A72979">
          <w:pPr>
            <w:pStyle w:val="Huisstijl-Adres"/>
          </w:pPr>
          <w:r>
            <w:rPr>
              <w:b/>
            </w:rPr>
            <w:t>Bezoekadres</w:t>
          </w:r>
          <w:r>
            <w:rPr>
              <w:b/>
            </w:rPr>
            <w:br/>
          </w:r>
          <w:r>
            <w:t>Bezuidenhoutseweg 73</w:t>
          </w:r>
          <w:r w:rsidRPr="005819CE">
            <w:br/>
          </w:r>
          <w:r>
            <w:t>2594 AC Den Haag</w:t>
          </w:r>
        </w:p>
        <w:p w14:paraId="6131F339" w14:textId="77777777" w:rsidR="00EF495B" w:rsidRDefault="00BB1AC5" w:rsidP="0098788A">
          <w:pPr>
            <w:pStyle w:val="Huisstijl-Adres"/>
          </w:pPr>
          <w:r>
            <w:rPr>
              <w:b/>
            </w:rPr>
            <w:t>Postadres</w:t>
          </w:r>
          <w:r>
            <w:rPr>
              <w:b/>
            </w:rPr>
            <w:br/>
          </w:r>
          <w:r>
            <w:t>Postbus 20401</w:t>
          </w:r>
          <w:r w:rsidRPr="005819CE">
            <w:br/>
            <w:t>2500 E</w:t>
          </w:r>
          <w:r>
            <w:t>K</w:t>
          </w:r>
          <w:r w:rsidRPr="005819CE">
            <w:t xml:space="preserve"> Den Haag</w:t>
          </w:r>
        </w:p>
        <w:p w14:paraId="544CB67C" w14:textId="77777777" w:rsidR="00556BEE" w:rsidRPr="005B3814" w:rsidRDefault="00BB1AC5" w:rsidP="0098788A">
          <w:pPr>
            <w:pStyle w:val="Huisstijl-Adres"/>
          </w:pPr>
          <w:r>
            <w:rPr>
              <w:b/>
            </w:rPr>
            <w:t>Overheidsidentificatienr</w:t>
          </w:r>
          <w:r>
            <w:rPr>
              <w:b/>
            </w:rPr>
            <w:br/>
          </w:r>
          <w:r w:rsidR="00BA129E">
            <w:rPr>
              <w:rFonts w:cs="Agrofont"/>
              <w:iCs/>
            </w:rPr>
            <w:t>00000001858272854000</w:t>
          </w:r>
        </w:p>
        <w:p w14:paraId="379BB2F0" w14:textId="61B25615" w:rsidR="00527BD4" w:rsidRPr="00C93BCA" w:rsidRDefault="00BB1AC5"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7547F" w14:paraId="14431F79" w14:textId="77777777" w:rsidTr="00A50CF6">
      <w:trPr>
        <w:trHeight w:hRule="exact" w:val="200"/>
      </w:trPr>
      <w:tc>
        <w:tcPr>
          <w:tcW w:w="2160" w:type="dxa"/>
          <w:shd w:val="clear" w:color="auto" w:fill="auto"/>
        </w:tcPr>
        <w:p w14:paraId="25CBBDF5" w14:textId="77777777" w:rsidR="00527BD4" w:rsidRPr="00A72979" w:rsidRDefault="00527BD4" w:rsidP="00A50CF6">
          <w:pPr>
            <w:rPr>
              <w:lang w:val="fr-FR"/>
            </w:rPr>
          </w:pPr>
        </w:p>
      </w:tc>
    </w:tr>
    <w:tr w:rsidR="0077547F" w14:paraId="1760B211" w14:textId="77777777" w:rsidTr="00A50CF6">
      <w:tc>
        <w:tcPr>
          <w:tcW w:w="2160" w:type="dxa"/>
          <w:shd w:val="clear" w:color="auto" w:fill="auto"/>
        </w:tcPr>
        <w:p w14:paraId="6E1B12A9" w14:textId="77777777" w:rsidR="000C0163" w:rsidRPr="005819CE" w:rsidRDefault="00BB1AC5" w:rsidP="000C0163">
          <w:pPr>
            <w:pStyle w:val="Huisstijl-Kopje"/>
          </w:pPr>
          <w:r>
            <w:t>Ons kenmerk</w:t>
          </w:r>
        </w:p>
        <w:p w14:paraId="395F482D" w14:textId="72BA7515" w:rsidR="00527BD4" w:rsidRPr="005819CE" w:rsidRDefault="00BB1AC5" w:rsidP="00C93BCA">
          <w:pPr>
            <w:pStyle w:val="Huisstijl-Gegeven"/>
          </w:pPr>
          <w:r>
            <w:t>DGNV</w:t>
          </w:r>
          <w:r w:rsidR="00926AE2">
            <w:t xml:space="preserve"> / </w:t>
          </w:r>
          <w:r>
            <w:t>99931884</w:t>
          </w:r>
        </w:p>
      </w:tc>
    </w:tr>
  </w:tbl>
  <w:p w14:paraId="739BEB8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7547F" w14:paraId="1238A357" w14:textId="77777777" w:rsidTr="001B667E">
      <w:trPr>
        <w:trHeight w:val="400"/>
      </w:trPr>
      <w:tc>
        <w:tcPr>
          <w:tcW w:w="7371" w:type="dxa"/>
          <w:gridSpan w:val="2"/>
          <w:shd w:val="clear" w:color="auto" w:fill="auto"/>
        </w:tcPr>
        <w:p w14:paraId="3FA75A1B" w14:textId="77777777" w:rsidR="00527BD4" w:rsidRPr="00BC3B53" w:rsidRDefault="00BB1AC5"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7547F" w14:paraId="01FBB328" w14:textId="77777777" w:rsidTr="001B667E">
      <w:tc>
        <w:tcPr>
          <w:tcW w:w="7371" w:type="dxa"/>
          <w:gridSpan w:val="2"/>
          <w:shd w:val="clear" w:color="auto" w:fill="auto"/>
        </w:tcPr>
        <w:p w14:paraId="21DEF8CE" w14:textId="77777777" w:rsidR="00527BD4" w:rsidRPr="00983E8F" w:rsidRDefault="00527BD4" w:rsidP="00A50CF6">
          <w:pPr>
            <w:pStyle w:val="Huisstijl-Rubricering"/>
          </w:pPr>
        </w:p>
      </w:tc>
    </w:tr>
    <w:tr w:rsidR="0077547F" w14:paraId="345F3476" w14:textId="77777777" w:rsidTr="001B667E">
      <w:trPr>
        <w:trHeight w:hRule="exact" w:val="2440"/>
      </w:trPr>
      <w:tc>
        <w:tcPr>
          <w:tcW w:w="7371" w:type="dxa"/>
          <w:gridSpan w:val="2"/>
          <w:shd w:val="clear" w:color="auto" w:fill="auto"/>
        </w:tcPr>
        <w:p w14:paraId="3014C17A" w14:textId="77777777" w:rsidR="00527BD4" w:rsidRDefault="00BB1AC5" w:rsidP="00A50CF6">
          <w:pPr>
            <w:pStyle w:val="Huisstijl-NAW"/>
          </w:pPr>
          <w:r>
            <w:t xml:space="preserve">De Voorzitter van de Tweede Kamer </w:t>
          </w:r>
        </w:p>
        <w:p w14:paraId="274F24CA" w14:textId="77777777" w:rsidR="00D87195" w:rsidRDefault="00BB1AC5" w:rsidP="00D87195">
          <w:pPr>
            <w:pStyle w:val="Huisstijl-NAW"/>
          </w:pPr>
          <w:r>
            <w:t>der Staten-Generaal</w:t>
          </w:r>
        </w:p>
        <w:p w14:paraId="22431E18" w14:textId="77777777" w:rsidR="005C769E" w:rsidRDefault="00BB1AC5" w:rsidP="005C769E">
          <w:pPr>
            <w:rPr>
              <w:szCs w:val="18"/>
            </w:rPr>
          </w:pPr>
          <w:r>
            <w:rPr>
              <w:szCs w:val="18"/>
            </w:rPr>
            <w:t>Prinses Irenestraat 6</w:t>
          </w:r>
        </w:p>
        <w:p w14:paraId="03E647DA" w14:textId="77777777" w:rsidR="005C769E" w:rsidRDefault="00BB1AC5" w:rsidP="005C769E">
          <w:pPr>
            <w:pStyle w:val="Huisstijl-NAW"/>
          </w:pPr>
          <w:r>
            <w:t>2595 BD  DEN HAAG</w:t>
          </w:r>
        </w:p>
      </w:tc>
    </w:tr>
    <w:tr w:rsidR="0077547F" w14:paraId="313FD12D" w14:textId="77777777" w:rsidTr="001B667E">
      <w:trPr>
        <w:trHeight w:hRule="exact" w:val="400"/>
      </w:trPr>
      <w:tc>
        <w:tcPr>
          <w:tcW w:w="7371" w:type="dxa"/>
          <w:gridSpan w:val="2"/>
          <w:shd w:val="clear" w:color="auto" w:fill="auto"/>
        </w:tcPr>
        <w:p w14:paraId="436C6A8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7547F" w14:paraId="747D7BD7" w14:textId="77777777" w:rsidTr="001B667E">
      <w:trPr>
        <w:trHeight w:val="240"/>
      </w:trPr>
      <w:tc>
        <w:tcPr>
          <w:tcW w:w="709" w:type="dxa"/>
          <w:shd w:val="clear" w:color="auto" w:fill="auto"/>
        </w:tcPr>
        <w:p w14:paraId="78488928" w14:textId="77777777" w:rsidR="00527BD4" w:rsidRPr="00C21A01" w:rsidRDefault="00BB1AC5" w:rsidP="00A50CF6">
          <w:pPr>
            <w:rPr>
              <w:szCs w:val="18"/>
            </w:rPr>
          </w:pPr>
          <w:r>
            <w:rPr>
              <w:szCs w:val="18"/>
            </w:rPr>
            <w:t>Datum</w:t>
          </w:r>
        </w:p>
      </w:tc>
      <w:tc>
        <w:tcPr>
          <w:tcW w:w="6662" w:type="dxa"/>
          <w:shd w:val="clear" w:color="auto" w:fill="auto"/>
        </w:tcPr>
        <w:p w14:paraId="11C2AD42" w14:textId="7E94E7E3" w:rsidR="00527BD4" w:rsidRPr="007709EF" w:rsidRDefault="00BC539C" w:rsidP="00A50CF6">
          <w:r>
            <w:t>17 juli 2025</w:t>
          </w:r>
        </w:p>
      </w:tc>
    </w:tr>
    <w:tr w:rsidR="0077547F" w14:paraId="316C6C6E" w14:textId="77777777" w:rsidTr="001B667E">
      <w:trPr>
        <w:trHeight w:val="240"/>
      </w:trPr>
      <w:tc>
        <w:tcPr>
          <w:tcW w:w="709" w:type="dxa"/>
          <w:shd w:val="clear" w:color="auto" w:fill="auto"/>
        </w:tcPr>
        <w:p w14:paraId="0D04D029" w14:textId="77777777" w:rsidR="00527BD4" w:rsidRPr="00C21A01" w:rsidRDefault="00BB1AC5" w:rsidP="00A50CF6">
          <w:pPr>
            <w:rPr>
              <w:szCs w:val="18"/>
            </w:rPr>
          </w:pPr>
          <w:r>
            <w:rPr>
              <w:szCs w:val="18"/>
            </w:rPr>
            <w:t>Betreft</w:t>
          </w:r>
        </w:p>
      </w:tc>
      <w:tc>
        <w:tcPr>
          <w:tcW w:w="6662" w:type="dxa"/>
          <w:shd w:val="clear" w:color="auto" w:fill="auto"/>
        </w:tcPr>
        <w:p w14:paraId="0CB25B7C" w14:textId="77777777" w:rsidR="00527BD4" w:rsidRPr="007709EF" w:rsidRDefault="00BB1AC5" w:rsidP="00A50CF6">
          <w:r>
            <w:t>Met redenen omkleed advies (MROA) Vogelrichtlijn aangaande de grutto</w:t>
          </w:r>
        </w:p>
      </w:tc>
    </w:tr>
  </w:tbl>
  <w:p w14:paraId="27887D4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B6812FC">
      <w:start w:val="1"/>
      <w:numFmt w:val="bullet"/>
      <w:pStyle w:val="Lijstopsomteken"/>
      <w:lvlText w:val="•"/>
      <w:lvlJc w:val="left"/>
      <w:pPr>
        <w:tabs>
          <w:tab w:val="num" w:pos="227"/>
        </w:tabs>
        <w:ind w:left="227" w:hanging="227"/>
      </w:pPr>
      <w:rPr>
        <w:rFonts w:ascii="Verdana" w:hAnsi="Verdana" w:hint="default"/>
        <w:sz w:val="18"/>
        <w:szCs w:val="18"/>
      </w:rPr>
    </w:lvl>
    <w:lvl w:ilvl="1" w:tplc="BC36DED6" w:tentative="1">
      <w:start w:val="1"/>
      <w:numFmt w:val="bullet"/>
      <w:lvlText w:val="o"/>
      <w:lvlJc w:val="left"/>
      <w:pPr>
        <w:tabs>
          <w:tab w:val="num" w:pos="1440"/>
        </w:tabs>
        <w:ind w:left="1440" w:hanging="360"/>
      </w:pPr>
      <w:rPr>
        <w:rFonts w:ascii="Courier New" w:hAnsi="Courier New" w:cs="Courier New" w:hint="default"/>
      </w:rPr>
    </w:lvl>
    <w:lvl w:ilvl="2" w:tplc="4260C91C" w:tentative="1">
      <w:start w:val="1"/>
      <w:numFmt w:val="bullet"/>
      <w:lvlText w:val=""/>
      <w:lvlJc w:val="left"/>
      <w:pPr>
        <w:tabs>
          <w:tab w:val="num" w:pos="2160"/>
        </w:tabs>
        <w:ind w:left="2160" w:hanging="360"/>
      </w:pPr>
      <w:rPr>
        <w:rFonts w:ascii="Wingdings" w:hAnsi="Wingdings" w:hint="default"/>
      </w:rPr>
    </w:lvl>
    <w:lvl w:ilvl="3" w:tplc="C3A67384" w:tentative="1">
      <w:start w:val="1"/>
      <w:numFmt w:val="bullet"/>
      <w:lvlText w:val=""/>
      <w:lvlJc w:val="left"/>
      <w:pPr>
        <w:tabs>
          <w:tab w:val="num" w:pos="2880"/>
        </w:tabs>
        <w:ind w:left="2880" w:hanging="360"/>
      </w:pPr>
      <w:rPr>
        <w:rFonts w:ascii="Symbol" w:hAnsi="Symbol" w:hint="default"/>
      </w:rPr>
    </w:lvl>
    <w:lvl w:ilvl="4" w:tplc="1ABAAE06" w:tentative="1">
      <w:start w:val="1"/>
      <w:numFmt w:val="bullet"/>
      <w:lvlText w:val="o"/>
      <w:lvlJc w:val="left"/>
      <w:pPr>
        <w:tabs>
          <w:tab w:val="num" w:pos="3600"/>
        </w:tabs>
        <w:ind w:left="3600" w:hanging="360"/>
      </w:pPr>
      <w:rPr>
        <w:rFonts w:ascii="Courier New" w:hAnsi="Courier New" w:cs="Courier New" w:hint="default"/>
      </w:rPr>
    </w:lvl>
    <w:lvl w:ilvl="5" w:tplc="BAA4C390" w:tentative="1">
      <w:start w:val="1"/>
      <w:numFmt w:val="bullet"/>
      <w:lvlText w:val=""/>
      <w:lvlJc w:val="left"/>
      <w:pPr>
        <w:tabs>
          <w:tab w:val="num" w:pos="4320"/>
        </w:tabs>
        <w:ind w:left="4320" w:hanging="360"/>
      </w:pPr>
      <w:rPr>
        <w:rFonts w:ascii="Wingdings" w:hAnsi="Wingdings" w:hint="default"/>
      </w:rPr>
    </w:lvl>
    <w:lvl w:ilvl="6" w:tplc="F2621B02" w:tentative="1">
      <w:start w:val="1"/>
      <w:numFmt w:val="bullet"/>
      <w:lvlText w:val=""/>
      <w:lvlJc w:val="left"/>
      <w:pPr>
        <w:tabs>
          <w:tab w:val="num" w:pos="5040"/>
        </w:tabs>
        <w:ind w:left="5040" w:hanging="360"/>
      </w:pPr>
      <w:rPr>
        <w:rFonts w:ascii="Symbol" w:hAnsi="Symbol" w:hint="default"/>
      </w:rPr>
    </w:lvl>
    <w:lvl w:ilvl="7" w:tplc="A48C2F18" w:tentative="1">
      <w:start w:val="1"/>
      <w:numFmt w:val="bullet"/>
      <w:lvlText w:val="o"/>
      <w:lvlJc w:val="left"/>
      <w:pPr>
        <w:tabs>
          <w:tab w:val="num" w:pos="5760"/>
        </w:tabs>
        <w:ind w:left="5760" w:hanging="360"/>
      </w:pPr>
      <w:rPr>
        <w:rFonts w:ascii="Courier New" w:hAnsi="Courier New" w:cs="Courier New" w:hint="default"/>
      </w:rPr>
    </w:lvl>
    <w:lvl w:ilvl="8" w:tplc="FF7E4E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AB046A2">
      <w:start w:val="1"/>
      <w:numFmt w:val="bullet"/>
      <w:pStyle w:val="Lijstopsomteken2"/>
      <w:lvlText w:val="–"/>
      <w:lvlJc w:val="left"/>
      <w:pPr>
        <w:tabs>
          <w:tab w:val="num" w:pos="227"/>
        </w:tabs>
        <w:ind w:left="227" w:firstLine="0"/>
      </w:pPr>
      <w:rPr>
        <w:rFonts w:ascii="Verdana" w:hAnsi="Verdana" w:hint="default"/>
      </w:rPr>
    </w:lvl>
    <w:lvl w:ilvl="1" w:tplc="219CE022" w:tentative="1">
      <w:start w:val="1"/>
      <w:numFmt w:val="bullet"/>
      <w:lvlText w:val="o"/>
      <w:lvlJc w:val="left"/>
      <w:pPr>
        <w:tabs>
          <w:tab w:val="num" w:pos="1440"/>
        </w:tabs>
        <w:ind w:left="1440" w:hanging="360"/>
      </w:pPr>
      <w:rPr>
        <w:rFonts w:ascii="Courier New" w:hAnsi="Courier New" w:cs="Courier New" w:hint="default"/>
      </w:rPr>
    </w:lvl>
    <w:lvl w:ilvl="2" w:tplc="0172E17C" w:tentative="1">
      <w:start w:val="1"/>
      <w:numFmt w:val="bullet"/>
      <w:lvlText w:val=""/>
      <w:lvlJc w:val="left"/>
      <w:pPr>
        <w:tabs>
          <w:tab w:val="num" w:pos="2160"/>
        </w:tabs>
        <w:ind w:left="2160" w:hanging="360"/>
      </w:pPr>
      <w:rPr>
        <w:rFonts w:ascii="Wingdings" w:hAnsi="Wingdings" w:hint="default"/>
      </w:rPr>
    </w:lvl>
    <w:lvl w:ilvl="3" w:tplc="DB40BEF8" w:tentative="1">
      <w:start w:val="1"/>
      <w:numFmt w:val="bullet"/>
      <w:lvlText w:val=""/>
      <w:lvlJc w:val="left"/>
      <w:pPr>
        <w:tabs>
          <w:tab w:val="num" w:pos="2880"/>
        </w:tabs>
        <w:ind w:left="2880" w:hanging="360"/>
      </w:pPr>
      <w:rPr>
        <w:rFonts w:ascii="Symbol" w:hAnsi="Symbol" w:hint="default"/>
      </w:rPr>
    </w:lvl>
    <w:lvl w:ilvl="4" w:tplc="BE9620E8" w:tentative="1">
      <w:start w:val="1"/>
      <w:numFmt w:val="bullet"/>
      <w:lvlText w:val="o"/>
      <w:lvlJc w:val="left"/>
      <w:pPr>
        <w:tabs>
          <w:tab w:val="num" w:pos="3600"/>
        </w:tabs>
        <w:ind w:left="3600" w:hanging="360"/>
      </w:pPr>
      <w:rPr>
        <w:rFonts w:ascii="Courier New" w:hAnsi="Courier New" w:cs="Courier New" w:hint="default"/>
      </w:rPr>
    </w:lvl>
    <w:lvl w:ilvl="5" w:tplc="D88AA896" w:tentative="1">
      <w:start w:val="1"/>
      <w:numFmt w:val="bullet"/>
      <w:lvlText w:val=""/>
      <w:lvlJc w:val="left"/>
      <w:pPr>
        <w:tabs>
          <w:tab w:val="num" w:pos="4320"/>
        </w:tabs>
        <w:ind w:left="4320" w:hanging="360"/>
      </w:pPr>
      <w:rPr>
        <w:rFonts w:ascii="Wingdings" w:hAnsi="Wingdings" w:hint="default"/>
      </w:rPr>
    </w:lvl>
    <w:lvl w:ilvl="6" w:tplc="0F046096" w:tentative="1">
      <w:start w:val="1"/>
      <w:numFmt w:val="bullet"/>
      <w:lvlText w:val=""/>
      <w:lvlJc w:val="left"/>
      <w:pPr>
        <w:tabs>
          <w:tab w:val="num" w:pos="5040"/>
        </w:tabs>
        <w:ind w:left="5040" w:hanging="360"/>
      </w:pPr>
      <w:rPr>
        <w:rFonts w:ascii="Symbol" w:hAnsi="Symbol" w:hint="default"/>
      </w:rPr>
    </w:lvl>
    <w:lvl w:ilvl="7" w:tplc="DB8AFF4C" w:tentative="1">
      <w:start w:val="1"/>
      <w:numFmt w:val="bullet"/>
      <w:lvlText w:val="o"/>
      <w:lvlJc w:val="left"/>
      <w:pPr>
        <w:tabs>
          <w:tab w:val="num" w:pos="5760"/>
        </w:tabs>
        <w:ind w:left="5760" w:hanging="360"/>
      </w:pPr>
      <w:rPr>
        <w:rFonts w:ascii="Courier New" w:hAnsi="Courier New" w:cs="Courier New" w:hint="default"/>
      </w:rPr>
    </w:lvl>
    <w:lvl w:ilvl="8" w:tplc="C21C49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29087402">
    <w:abstractNumId w:val="10"/>
  </w:num>
  <w:num w:numId="2" w16cid:durableId="1709182517">
    <w:abstractNumId w:val="7"/>
  </w:num>
  <w:num w:numId="3" w16cid:durableId="602570100">
    <w:abstractNumId w:val="6"/>
  </w:num>
  <w:num w:numId="4" w16cid:durableId="1339038012">
    <w:abstractNumId w:val="5"/>
  </w:num>
  <w:num w:numId="5" w16cid:durableId="724985912">
    <w:abstractNumId w:val="4"/>
  </w:num>
  <w:num w:numId="6" w16cid:durableId="1039473665">
    <w:abstractNumId w:val="8"/>
  </w:num>
  <w:num w:numId="7" w16cid:durableId="1275553225">
    <w:abstractNumId w:val="3"/>
  </w:num>
  <w:num w:numId="8" w16cid:durableId="1592664699">
    <w:abstractNumId w:val="2"/>
  </w:num>
  <w:num w:numId="9" w16cid:durableId="1024096997">
    <w:abstractNumId w:val="1"/>
  </w:num>
  <w:num w:numId="10" w16cid:durableId="1754543221">
    <w:abstractNumId w:val="0"/>
  </w:num>
  <w:num w:numId="11" w16cid:durableId="957835480">
    <w:abstractNumId w:val="9"/>
  </w:num>
  <w:num w:numId="12" w16cid:durableId="305940602">
    <w:abstractNumId w:val="11"/>
  </w:num>
  <w:num w:numId="13" w16cid:durableId="354083">
    <w:abstractNumId w:val="13"/>
  </w:num>
  <w:num w:numId="14" w16cid:durableId="108595898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86077"/>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04CE"/>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962E6"/>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7397"/>
    <w:rsid w:val="004D505E"/>
    <w:rsid w:val="004D72CA"/>
    <w:rsid w:val="004E2242"/>
    <w:rsid w:val="004E4776"/>
    <w:rsid w:val="004F42FF"/>
    <w:rsid w:val="004F44C2"/>
    <w:rsid w:val="004F7264"/>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75D09"/>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2C98"/>
    <w:rsid w:val="0072346B"/>
    <w:rsid w:val="007254A5"/>
    <w:rsid w:val="00725748"/>
    <w:rsid w:val="007341A4"/>
    <w:rsid w:val="00735D88"/>
    <w:rsid w:val="0073720D"/>
    <w:rsid w:val="00737507"/>
    <w:rsid w:val="00740712"/>
    <w:rsid w:val="00742AB9"/>
    <w:rsid w:val="00747083"/>
    <w:rsid w:val="00751A6A"/>
    <w:rsid w:val="00753027"/>
    <w:rsid w:val="00754FBF"/>
    <w:rsid w:val="007610AA"/>
    <w:rsid w:val="007709EF"/>
    <w:rsid w:val="0077547F"/>
    <w:rsid w:val="00782701"/>
    <w:rsid w:val="00783559"/>
    <w:rsid w:val="00786222"/>
    <w:rsid w:val="00790FDB"/>
    <w:rsid w:val="0079551B"/>
    <w:rsid w:val="00797AA5"/>
    <w:rsid w:val="007A26BD"/>
    <w:rsid w:val="007A4105"/>
    <w:rsid w:val="007B4503"/>
    <w:rsid w:val="007C406E"/>
    <w:rsid w:val="007C5183"/>
    <w:rsid w:val="007C7573"/>
    <w:rsid w:val="007D7C65"/>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C7C50"/>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9D2"/>
    <w:rsid w:val="00A77F6F"/>
    <w:rsid w:val="00A82594"/>
    <w:rsid w:val="00A831FD"/>
    <w:rsid w:val="00A83352"/>
    <w:rsid w:val="00A850A2"/>
    <w:rsid w:val="00A91FA3"/>
    <w:rsid w:val="00A927D3"/>
    <w:rsid w:val="00AA7FC9"/>
    <w:rsid w:val="00AB237D"/>
    <w:rsid w:val="00AB5933"/>
    <w:rsid w:val="00AE013D"/>
    <w:rsid w:val="00AE11B7"/>
    <w:rsid w:val="00AE7D6C"/>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1AC5"/>
    <w:rsid w:val="00BB5F1D"/>
    <w:rsid w:val="00BC3B53"/>
    <w:rsid w:val="00BC3B96"/>
    <w:rsid w:val="00BC4AE3"/>
    <w:rsid w:val="00BC539C"/>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3BCA"/>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5F6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77EBA"/>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1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1504C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450</ap:Words>
  <ap:Characters>2475</ap:Characters>
  <ap:DocSecurity>0</ap:DocSecurity>
  <ap:Lines>20</ap:Lines>
  <ap:Paragraphs>5</ap:Paragraphs>
  <ap:ScaleCrop>false</ap:ScaleCrop>
  <ap:LinksUpToDate>false</ap:LinksUpToDate>
  <ap:CharactersWithSpaces>2920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2025-07-17T14:26:00.0000000Z</dcterms:created>
  <dcterms:modified xsi:type="dcterms:W3CDTF">2025-07-17T14:27:00.0000000Z</dcterms:modified>
  <dc:description>------------------------</dc:description>
  <dc:subject/>
  <keywords/>
  <version/>
  <category/>
</coreProperties>
</file>