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4B01" w:rsidP="000C4B01" w:rsidRDefault="000C4B01" w14:paraId="18087F58" w14:textId="57CA5007">
      <w:r>
        <w:t>Geachte Voorzitter,</w:t>
      </w:r>
    </w:p>
    <w:p w:rsidR="000C4B01" w:rsidP="000C4B01" w:rsidRDefault="000C4B01" w14:paraId="190A1821" w14:textId="77777777"/>
    <w:p w:rsidR="006753A9" w:rsidP="000C4B01" w:rsidRDefault="006753A9" w14:paraId="0313144C" w14:textId="555B03B7">
      <w:r>
        <w:t>Om onze weerbaarheid te vergroten werkt het kabinet nationaal en in Europees verband aan het vergroten van de leveringszekerheid van kritieke grondstoffen.</w:t>
      </w:r>
      <w:r w:rsidRPr="00227ED7">
        <w:t xml:space="preserve"> </w:t>
      </w:r>
      <w:r>
        <w:t>De sterke afhankelijkheid van Nederland en de EU van derde landen voor kritieke grondstoffen maakt ons immers kwetsbaar.</w:t>
      </w:r>
      <w:r w:rsidRPr="005D3B12">
        <w:t xml:space="preserve"> </w:t>
      </w:r>
    </w:p>
    <w:p w:rsidR="003773B7" w:rsidP="000C4B01" w:rsidRDefault="003773B7" w14:paraId="7E53B2AA" w14:textId="77777777"/>
    <w:p w:rsidR="006753A9" w:rsidP="000C4B01" w:rsidRDefault="006753A9" w14:paraId="4C660AD2" w14:textId="5E1C4A1A">
      <w:r>
        <w:t xml:space="preserve">Eén van de manieren om onze kwetsbaarheid te verminderen is door zelf kritieke grondstoffen te winnen. Volgens de doelstellingen van de </w:t>
      </w:r>
      <w:r w:rsidR="00620341">
        <w:t xml:space="preserve">Europese </w:t>
      </w:r>
      <w:r w:rsidRPr="006E08B1">
        <w:rPr>
          <w:i/>
          <w:iCs/>
        </w:rPr>
        <w:t xml:space="preserve">Critical </w:t>
      </w:r>
      <w:proofErr w:type="spellStart"/>
      <w:r w:rsidRPr="006E08B1">
        <w:rPr>
          <w:i/>
          <w:iCs/>
        </w:rPr>
        <w:t>Raw</w:t>
      </w:r>
      <w:proofErr w:type="spellEnd"/>
      <w:r w:rsidRPr="006E08B1">
        <w:rPr>
          <w:i/>
          <w:iCs/>
        </w:rPr>
        <w:t xml:space="preserve"> </w:t>
      </w:r>
      <w:proofErr w:type="spellStart"/>
      <w:r w:rsidRPr="006E08B1">
        <w:rPr>
          <w:i/>
          <w:iCs/>
        </w:rPr>
        <w:t>Materials</w:t>
      </w:r>
      <w:proofErr w:type="spellEnd"/>
      <w:r w:rsidRPr="006E08B1">
        <w:rPr>
          <w:i/>
          <w:iCs/>
        </w:rPr>
        <w:t xml:space="preserve"> Act</w:t>
      </w:r>
      <w:r>
        <w:rPr>
          <w:rStyle w:val="Voetnootmarkering"/>
        </w:rPr>
        <w:footnoteReference w:id="1"/>
      </w:r>
      <w:r>
        <w:t xml:space="preserve"> (hierna: CRMA) moet in 2030 ten minste 10% van het jaarlijkse EU-verbruik aan strategische grondstoffen</w:t>
      </w:r>
      <w:r>
        <w:rPr>
          <w:rStyle w:val="Voetnootmarkering"/>
        </w:rPr>
        <w:footnoteReference w:id="2"/>
      </w:r>
      <w:r>
        <w:t xml:space="preserve"> in de EU zelf worden gewonnen. Om</w:t>
      </w:r>
      <w:r w:rsidRPr="005A50AC">
        <w:t xml:space="preserve"> </w:t>
      </w:r>
      <w:r>
        <w:t>de mogelijkheden hiervoor in kaart te brengen,</w:t>
      </w:r>
      <w:r w:rsidRPr="00FE0B60">
        <w:t xml:space="preserve"> </w:t>
      </w:r>
      <w:r>
        <w:t>is in de CRMA een verplichting opgenomen voor lidstaten om een Nationaal Exploratie Programma voor kritieke grondstoffen (hierna: NEP) op te stellen.</w:t>
      </w:r>
    </w:p>
    <w:p w:rsidR="006753A9" w:rsidP="000C4B01" w:rsidRDefault="006753A9" w14:paraId="478BD166" w14:textId="77777777"/>
    <w:p w:rsidR="000C4B01" w:rsidP="000C4B01" w:rsidRDefault="000C4B01" w14:paraId="334C7691" w14:textId="7F68A658">
      <w:r>
        <w:t xml:space="preserve">Via deze brief informeer ik uw Kamer, mede namens de minister van Klimaat en Groene Groei, over het door het Nederlands Materialen Observatorium (hierna: NMO) opgestelde </w:t>
      </w:r>
      <w:r w:rsidR="006753A9">
        <w:t xml:space="preserve">NEP. </w:t>
      </w:r>
      <w:r>
        <w:t xml:space="preserve">Deze </w:t>
      </w:r>
      <w:r w:rsidR="00B67146">
        <w:t>zal ik</w:t>
      </w:r>
      <w:r>
        <w:t xml:space="preserve"> ook delen met de Europese Commissie. </w:t>
      </w:r>
    </w:p>
    <w:p w:rsidRPr="000570DC" w:rsidR="000C4B01" w:rsidP="000C4B01" w:rsidRDefault="000C4B01" w14:paraId="176D6495" w14:textId="7EBB8921">
      <w:r>
        <w:t>Hiermee wordt voldaan aan de verplichting voor EU</w:t>
      </w:r>
      <w:r w:rsidR="006753A9">
        <w:t>-</w:t>
      </w:r>
      <w:r>
        <w:t xml:space="preserve">lidstaten onder de </w:t>
      </w:r>
      <w:r w:rsidR="006753A9">
        <w:t>CRMA</w:t>
      </w:r>
      <w:r>
        <w:t xml:space="preserve"> om een inventarisatie en (mits relevant) een plan voor exploratie van de kritieke grondstoffen in hun bodem en ondergrond te maken. Ook wordt hiermee invulling gegeven aan de motie van het Lid Van Wijngaarden, die </w:t>
      </w:r>
      <w:r w:rsidRPr="00361AA6">
        <w:t xml:space="preserve">de regering </w:t>
      </w:r>
      <w:r>
        <w:t>verzoekt</w:t>
      </w:r>
      <w:r w:rsidRPr="00361AA6">
        <w:t xml:space="preserve"> </w:t>
      </w:r>
      <w:r>
        <w:t xml:space="preserve">om </w:t>
      </w:r>
      <w:r w:rsidRPr="00361AA6">
        <w:t>onderzoek te doen naar mogelijkheden voor mijnbouw van duurzame aardmetalen in Nederlan</w:t>
      </w:r>
      <w:r>
        <w:t>d</w:t>
      </w:r>
      <w:r>
        <w:rPr>
          <w:rStyle w:val="Voetnootmarkering"/>
        </w:rPr>
        <w:footnoteReference w:id="3"/>
      </w:r>
      <w:r>
        <w:t xml:space="preserve">. </w:t>
      </w:r>
    </w:p>
    <w:p w:rsidR="000C4B01" w:rsidP="000C4B01" w:rsidRDefault="000C4B01" w14:paraId="2D390C6D" w14:textId="77777777"/>
    <w:p w:rsidRPr="00E96C6C" w:rsidR="000C4B01" w:rsidP="000C4B01" w:rsidRDefault="000C4B01" w14:paraId="009E8E23" w14:textId="77777777">
      <w:pPr>
        <w:rPr>
          <w:b/>
          <w:bCs/>
        </w:rPr>
      </w:pPr>
      <w:r>
        <w:rPr>
          <w:b/>
          <w:bCs/>
        </w:rPr>
        <w:t xml:space="preserve">Appreciatie </w:t>
      </w:r>
      <w:r w:rsidRPr="00E96C6C">
        <w:rPr>
          <w:b/>
          <w:bCs/>
        </w:rPr>
        <w:t>Nationaal Exploratie</w:t>
      </w:r>
      <w:r>
        <w:rPr>
          <w:b/>
          <w:bCs/>
        </w:rPr>
        <w:t xml:space="preserve"> Programma (NEP)</w:t>
      </w:r>
    </w:p>
    <w:p w:rsidR="000C4B01" w:rsidP="000C4B01" w:rsidRDefault="000C4B01" w14:paraId="19B89BE1" w14:textId="048083FF">
      <w:r w:rsidRPr="008A7E80">
        <w:t xml:space="preserve">Het </w:t>
      </w:r>
      <w:r>
        <w:t xml:space="preserve">Nederlandse NEP </w:t>
      </w:r>
      <w:r w:rsidRPr="008A7E80">
        <w:t xml:space="preserve">is meegestuurd met deze brief en </w:t>
      </w:r>
      <w:r>
        <w:t xml:space="preserve">bevat een inventarisatie van het kritieke grondstoffenpotentieel in Nederland. Het NMO heeft hiertoe alle bestaande publieke kennis en data met betrekking tot minerale en kritieke grondstoffen in de Nederlandse bodem en ondergrond, inclusief het Nederlandse </w:t>
      </w:r>
      <w:r>
        <w:lastRenderedPageBreak/>
        <w:t>deel van de Noordzee, verzameld in het NEP. Er is slechts tweemaal eerder onderzoek gedaan naar minerale grondstoffen in de Nederlandse bodem en ondergrond, in 1918 en in 1946.</w:t>
      </w:r>
      <w:r w:rsidRPr="001C4113">
        <w:t xml:space="preserve"> </w:t>
      </w:r>
      <w:r>
        <w:t xml:space="preserve">Het NEP vormt daarmee ook een actualisatie van de bestaande publieke kennisbasis hierover. </w:t>
      </w:r>
    </w:p>
    <w:p w:rsidR="00BC12F7" w:rsidP="000C4B01" w:rsidRDefault="00BC12F7" w14:paraId="5490B23D" w14:textId="77777777">
      <w:pPr>
        <w:rPr>
          <w:i/>
          <w:iCs/>
        </w:rPr>
      </w:pPr>
    </w:p>
    <w:p w:rsidR="000C4B01" w:rsidP="000C4B01" w:rsidRDefault="000C4B01" w14:paraId="5A40C78D" w14:textId="425BBDE4">
      <w:r>
        <w:rPr>
          <w:i/>
          <w:iCs/>
        </w:rPr>
        <w:t xml:space="preserve">Kritieke </w:t>
      </w:r>
      <w:r w:rsidRPr="008A7E80">
        <w:rPr>
          <w:i/>
          <w:iCs/>
        </w:rPr>
        <w:t>grondstoffen</w:t>
      </w:r>
      <w:r>
        <w:rPr>
          <w:i/>
          <w:iCs/>
        </w:rPr>
        <w:t>potentieel</w:t>
      </w:r>
      <w:r w:rsidRPr="008A7E80">
        <w:rPr>
          <w:i/>
          <w:iCs/>
        </w:rPr>
        <w:t xml:space="preserve"> </w:t>
      </w:r>
      <w:r>
        <w:rPr>
          <w:i/>
          <w:iCs/>
        </w:rPr>
        <w:t xml:space="preserve">in </w:t>
      </w:r>
      <w:r w:rsidRPr="008A7E80">
        <w:rPr>
          <w:i/>
          <w:iCs/>
        </w:rPr>
        <w:t>Nederland</w:t>
      </w:r>
    </w:p>
    <w:p w:rsidR="000C4B01" w:rsidP="000C4B01" w:rsidRDefault="000C4B01" w14:paraId="02344AA3" w14:textId="77777777">
      <w:r>
        <w:t>Van de huidige Europese lijst van 34 kritieke grondstoffen</w:t>
      </w:r>
      <w:r>
        <w:rPr>
          <w:rStyle w:val="Voetnootmarkering"/>
        </w:rPr>
        <w:footnoteReference w:id="4"/>
      </w:r>
      <w:r>
        <w:t xml:space="preserve"> kan de aanwezigheid van bauxiet, grafiet, veldspaat, nikkel en</w:t>
      </w:r>
      <w:r w:rsidRPr="0033403D">
        <w:t xml:space="preserve"> </w:t>
      </w:r>
      <w:r>
        <w:t xml:space="preserve">platinametalen in Nederland op basis van de bestaande kennis worden uitgesloten. Deze komen namelijk voor in bepaalde soorten gesteenten waarvan het bestaan in Nederland nooit op bereikbare diepte is aangetoond en dat vanuit geologisch oogpunt ook hoogst onwaarschijnlijk is. Deze grondstoffen zijn daarom niet opgenomen in het NEP. </w:t>
      </w:r>
    </w:p>
    <w:p w:rsidR="000C4B01" w:rsidP="000C4B01" w:rsidRDefault="000C4B01" w14:paraId="2B1FFD99" w14:textId="77777777"/>
    <w:p w:rsidR="000C4B01" w:rsidP="000C4B01" w:rsidRDefault="000C4B01" w14:paraId="05509AC6" w14:textId="77777777">
      <w:r w:rsidRPr="00132B5D">
        <w:t xml:space="preserve">Het NEP is onderverdeeld in zes </w:t>
      </w:r>
      <w:r>
        <w:t xml:space="preserve">soorten minerale bronnen die in Nederland voorkomen en die in potentie kritieke grondstoffen zouden kunnen bevatten, ook wel ‘minerale systemen’. Hieronder volgt een overzicht van de minerale systemen waarvoor </w:t>
      </w:r>
      <w:r w:rsidRPr="00132B5D">
        <w:t>het kritieke grondstoffenpotentieel is onderzocht</w:t>
      </w:r>
      <w:r>
        <w:t xml:space="preserve"> door het NMO</w:t>
      </w:r>
      <w:r w:rsidRPr="004B6682">
        <w:t>:</w:t>
      </w:r>
    </w:p>
    <w:p w:rsidRPr="008A7E80" w:rsidR="000C4B01" w:rsidP="000C4B01" w:rsidRDefault="000C4B01" w14:paraId="004E4D4A" w14:textId="77777777">
      <w:pPr>
        <w:numPr>
          <w:ilvl w:val="0"/>
          <w:numId w:val="17"/>
        </w:numPr>
        <w:rPr>
          <w:u w:val="single"/>
        </w:rPr>
      </w:pPr>
      <w:r w:rsidRPr="008A7E80">
        <w:rPr>
          <w:u w:val="single"/>
        </w:rPr>
        <w:t>Mineraalzand</w:t>
      </w:r>
      <w:r w:rsidRPr="008A7E80">
        <w:t>:</w:t>
      </w:r>
      <w:r w:rsidRPr="008A7E80">
        <w:rPr>
          <w:b/>
          <w:bCs/>
        </w:rPr>
        <w:t xml:space="preserve"> </w:t>
      </w:r>
      <w:r>
        <w:t>Grofkorrelige oppervlaktedelfstoffen, zoals grind en zand, die</w:t>
      </w:r>
      <w:r w:rsidRPr="008A7E80">
        <w:t xml:space="preserve"> </w:t>
      </w:r>
      <w:r>
        <w:t>verhoogde concentraties</w:t>
      </w:r>
      <w:r w:rsidRPr="008A7E80">
        <w:t xml:space="preserve"> </w:t>
      </w:r>
      <w:r>
        <w:t>zware minerale</w:t>
      </w:r>
      <w:r w:rsidRPr="008A7E80">
        <w:t>n</w:t>
      </w:r>
      <w:r>
        <w:t xml:space="preserve"> kunnen bevatten,</w:t>
      </w:r>
      <w:r w:rsidRPr="008A7E80">
        <w:t xml:space="preserve"> </w:t>
      </w:r>
      <w:r>
        <w:t>waaronder</w:t>
      </w:r>
      <w:r w:rsidRPr="008A7E80">
        <w:t xml:space="preserve"> niobium, tantaal, titanium, wolfraam en zeldzame aardelementen.</w:t>
      </w:r>
    </w:p>
    <w:p w:rsidRPr="008A7E80" w:rsidR="000C4B01" w:rsidP="000C4B01" w:rsidRDefault="000C4B01" w14:paraId="56F7BB91" w14:textId="77777777">
      <w:pPr>
        <w:numPr>
          <w:ilvl w:val="0"/>
          <w:numId w:val="17"/>
        </w:numPr>
      </w:pPr>
      <w:r w:rsidRPr="008A7E80">
        <w:rPr>
          <w:u w:val="single"/>
        </w:rPr>
        <w:t xml:space="preserve">IJzer-, mangaan- en </w:t>
      </w:r>
      <w:proofErr w:type="spellStart"/>
      <w:r w:rsidRPr="008A7E80">
        <w:rPr>
          <w:u w:val="single"/>
        </w:rPr>
        <w:t>fosforconcreties</w:t>
      </w:r>
      <w:proofErr w:type="spellEnd"/>
      <w:r w:rsidRPr="008A7E80">
        <w:rPr>
          <w:u w:val="single"/>
        </w:rPr>
        <w:t>:</w:t>
      </w:r>
      <w:r w:rsidRPr="008A7E80">
        <w:t xml:space="preserve"> </w:t>
      </w:r>
      <w:r>
        <w:t xml:space="preserve">Ondiepe afzettingen van </w:t>
      </w:r>
      <w:r w:rsidRPr="008A7E80">
        <w:t>fosforiet, ijzer</w:t>
      </w:r>
      <w:r>
        <w:t>oer</w:t>
      </w:r>
      <w:r w:rsidRPr="008A7E80">
        <w:t xml:space="preserve"> en mangaan</w:t>
      </w:r>
      <w:r>
        <w:t>gronden, die in het verleden op kleine schaal zijn afgegraven voor fosfaat- en ijzerproductie</w:t>
      </w:r>
      <w:r w:rsidRPr="008A7E80">
        <w:t>.</w:t>
      </w:r>
      <w:r>
        <w:t xml:space="preserve"> </w:t>
      </w:r>
    </w:p>
    <w:p w:rsidRPr="008A7E80" w:rsidR="000C4B01" w:rsidP="000C4B01" w:rsidRDefault="000C4B01" w14:paraId="78E37F8B" w14:textId="77777777">
      <w:pPr>
        <w:numPr>
          <w:ilvl w:val="0"/>
          <w:numId w:val="17"/>
        </w:numPr>
        <w:rPr>
          <w:u w:val="single"/>
        </w:rPr>
      </w:pPr>
      <w:r w:rsidRPr="008A7E80">
        <w:rPr>
          <w:u w:val="single"/>
        </w:rPr>
        <w:t>Water en pekel</w:t>
      </w:r>
      <w:r w:rsidRPr="008A7E80">
        <w:t xml:space="preserve">: Diepe ondergrondse pekel met verhoogde concentraties </w:t>
      </w:r>
      <w:r>
        <w:t>aan kritieke grondstoffen</w:t>
      </w:r>
      <w:r w:rsidRPr="008A7E80">
        <w:t xml:space="preserve"> zoals lithium, strontium, magnesium en boor.</w:t>
      </w:r>
    </w:p>
    <w:p w:rsidRPr="008A7E80" w:rsidR="000C4B01" w:rsidP="000C4B01" w:rsidRDefault="000C4B01" w14:paraId="4AA0E5DD" w14:textId="77777777">
      <w:pPr>
        <w:numPr>
          <w:ilvl w:val="0"/>
          <w:numId w:val="17"/>
        </w:numPr>
        <w:rPr>
          <w:u w:val="single"/>
        </w:rPr>
      </w:pPr>
      <w:r w:rsidRPr="008A7E80">
        <w:rPr>
          <w:u w:val="single"/>
        </w:rPr>
        <w:t>Sulfiden</w:t>
      </w:r>
      <w:r w:rsidRPr="002E7A73">
        <w:t xml:space="preserve">: </w:t>
      </w:r>
      <w:r>
        <w:t>V</w:t>
      </w:r>
      <w:r w:rsidRPr="008A7E80">
        <w:t>oorkomen</w:t>
      </w:r>
      <w:r>
        <w:t>s</w:t>
      </w:r>
      <w:r w:rsidRPr="008A7E80">
        <w:t xml:space="preserve"> van </w:t>
      </w:r>
      <w:r>
        <w:t>sulfidemineralen</w:t>
      </w:r>
      <w:r w:rsidRPr="00A82E0C">
        <w:t>,</w:t>
      </w:r>
      <w:r>
        <w:t xml:space="preserve"> die ook kleine hoeveelheden van andere</w:t>
      </w:r>
      <w:r w:rsidRPr="008A7E80">
        <w:t xml:space="preserve"> </w:t>
      </w:r>
      <w:r>
        <w:t>kritieke grondstoffen</w:t>
      </w:r>
      <w:r w:rsidRPr="008A7E80">
        <w:t xml:space="preserve"> </w:t>
      </w:r>
      <w:r>
        <w:t xml:space="preserve">kunnen bevatten </w:t>
      </w:r>
      <w:r w:rsidRPr="008A7E80">
        <w:t xml:space="preserve">zoals </w:t>
      </w:r>
      <w:r>
        <w:t xml:space="preserve">kobalt, arseen, antimoon, </w:t>
      </w:r>
      <w:r w:rsidRPr="008A7E80">
        <w:t>gallium, germanium en bismut.</w:t>
      </w:r>
    </w:p>
    <w:p w:rsidRPr="00283996" w:rsidR="000C4B01" w:rsidP="000C4B01" w:rsidRDefault="00C80AF0" w14:paraId="199F3E8E" w14:textId="0D930246">
      <w:pPr>
        <w:numPr>
          <w:ilvl w:val="0"/>
          <w:numId w:val="17"/>
        </w:numPr>
        <w:rPr>
          <w:u w:val="single"/>
        </w:rPr>
      </w:pPr>
      <w:r>
        <w:rPr>
          <w:u w:val="single"/>
        </w:rPr>
        <w:t>Huidige en historische mineralenwinning</w:t>
      </w:r>
      <w:r w:rsidRPr="008A7E80" w:rsidR="000C4B01">
        <w:t>:</w:t>
      </w:r>
      <w:r w:rsidRPr="001E25CC" w:rsidR="000C4B01">
        <w:t xml:space="preserve"> </w:t>
      </w:r>
      <w:r w:rsidR="000C4B01">
        <w:t>I</w:t>
      </w:r>
      <w:r w:rsidRPr="008A7E80" w:rsidR="000C4B01">
        <w:t xml:space="preserve">ndustriële mineralen zoals </w:t>
      </w:r>
      <w:r w:rsidR="000C4B01">
        <w:t xml:space="preserve">steenzout, </w:t>
      </w:r>
      <w:r w:rsidRPr="008A7E80" w:rsidR="000C4B01">
        <w:t xml:space="preserve">magnesiumzout en </w:t>
      </w:r>
      <w:r w:rsidR="000C4B01">
        <w:t>zilverzand</w:t>
      </w:r>
      <w:r w:rsidRPr="008A7E80" w:rsidR="000C4B01">
        <w:t xml:space="preserve">, </w:t>
      </w:r>
      <w:r w:rsidR="000C4B01">
        <w:t>die reeds worden gewonnen in Nederland en die kunnen worden opgewerkt tot kritieke grondstoffen, en metallurgische steenkool (c</w:t>
      </w:r>
      <w:r w:rsidRPr="00283996" w:rsidR="000C4B01">
        <w:t>okes</w:t>
      </w:r>
      <w:r w:rsidR="000C4B01">
        <w:t>kolen)</w:t>
      </w:r>
      <w:r w:rsidRPr="00283996" w:rsidR="000C4B01">
        <w:t xml:space="preserve"> in steenkoollagen.</w:t>
      </w:r>
    </w:p>
    <w:p w:rsidRPr="008A7E80" w:rsidR="000C4B01" w:rsidP="000C4B01" w:rsidRDefault="000C4B01" w14:paraId="0D2F9D50" w14:textId="77777777">
      <w:pPr>
        <w:numPr>
          <w:ilvl w:val="0"/>
          <w:numId w:val="17"/>
        </w:numPr>
        <w:rPr>
          <w:u w:val="single"/>
        </w:rPr>
      </w:pPr>
      <w:r w:rsidRPr="008A7E80">
        <w:rPr>
          <w:u w:val="single"/>
        </w:rPr>
        <w:t>Industriële en gemeentelijke afvalproducten</w:t>
      </w:r>
      <w:r w:rsidRPr="002E7A73">
        <w:t xml:space="preserve">: </w:t>
      </w:r>
      <w:r>
        <w:t>Rest</w:t>
      </w:r>
      <w:r w:rsidRPr="008A7E80">
        <w:t>afval</w:t>
      </w:r>
      <w:r>
        <w:t xml:space="preserve">producten van zware industrie en afvalenergiecentrales (onder andere </w:t>
      </w:r>
      <w:proofErr w:type="spellStart"/>
      <w:r w:rsidRPr="008A7E80">
        <w:t>bodemas</w:t>
      </w:r>
      <w:proofErr w:type="spellEnd"/>
      <w:r w:rsidRPr="008A7E80">
        <w:t xml:space="preserve"> van afvalverbranding </w:t>
      </w:r>
      <w:r>
        <w:t xml:space="preserve">en </w:t>
      </w:r>
      <w:r w:rsidRPr="008A7E80">
        <w:t>staalslakken</w:t>
      </w:r>
      <w:r>
        <w:t>) die spoorelementen zoals koper, magnesium, mangaan en vanadium kunnen bevatten. Daarnaast kunnen deze restafvalproducten onder de voorwaarden die hiervoor gelden</w:t>
      </w:r>
      <w:r>
        <w:rPr>
          <w:rStyle w:val="Voetnootmarkering"/>
        </w:rPr>
        <w:footnoteReference w:id="5"/>
      </w:r>
      <w:r>
        <w:t xml:space="preserve"> worden gebruikt als bouwstof. Het wordt geen onderdeel van de Nederlandse bodem en moet worden verwijderd als een bouwwerk zijn functie verliest. Als het materiaal moet worden verwijderd is dit in potentie ook een bron van kritieke grondstoffen, daarom is het in het NEP opgenomen.</w:t>
      </w:r>
    </w:p>
    <w:p w:rsidR="000C4B01" w:rsidP="000C4B01" w:rsidRDefault="000C4B01" w14:paraId="76B2C3BA" w14:textId="77777777"/>
    <w:p w:rsidRPr="006F5922" w:rsidR="000C4B01" w:rsidP="000C4B01" w:rsidRDefault="000C4B01" w14:paraId="430BA337" w14:textId="77777777">
      <w:pPr>
        <w:rPr>
          <w:i/>
          <w:iCs/>
        </w:rPr>
      </w:pPr>
      <w:r w:rsidRPr="006F5922">
        <w:rPr>
          <w:i/>
          <w:iCs/>
        </w:rPr>
        <w:lastRenderedPageBreak/>
        <w:t xml:space="preserve">Conclusies </w:t>
      </w:r>
      <w:r>
        <w:rPr>
          <w:i/>
          <w:iCs/>
        </w:rPr>
        <w:t>NEP</w:t>
      </w:r>
    </w:p>
    <w:p w:rsidR="000C4B01" w:rsidP="000C4B01" w:rsidRDefault="000C4B01" w14:paraId="30815D82" w14:textId="144E0F4E">
      <w:r>
        <w:t>Uit het NEP komt naar voren</w:t>
      </w:r>
      <w:r w:rsidRPr="003A2A3A">
        <w:t xml:space="preserve"> dat de mogelijkheden voor op zichzelf staande winning van kritieke grondstoffen</w:t>
      </w:r>
      <w:r>
        <w:t xml:space="preserve"> in Nederland</w:t>
      </w:r>
      <w:r w:rsidRPr="003A2A3A">
        <w:t xml:space="preserve"> tot dusver beperkt zijn</w:t>
      </w:r>
      <w:r>
        <w:t>.</w:t>
      </w:r>
      <w:r w:rsidRPr="003A2A3A">
        <w:t xml:space="preserve"> </w:t>
      </w:r>
      <w:r>
        <w:t>H</w:t>
      </w:r>
      <w:r w:rsidRPr="003A2A3A">
        <w:t>iervoor zijn de aangetroffen hoeveelheden te klein. Er zijn eventueel wel mogelijkheden voor coproductie met bestaande activiteiten</w:t>
      </w:r>
      <w:r w:rsidR="00A81F3B">
        <w:t>. Daarbij wordt</w:t>
      </w:r>
      <w:r w:rsidR="00692F1F">
        <w:t xml:space="preserve"> kritieke grondstoffenwinning </w:t>
      </w:r>
      <w:r w:rsidR="00A81F3B">
        <w:t xml:space="preserve">gecombineerd </w:t>
      </w:r>
      <w:r w:rsidR="00692F1F">
        <w:t>met een andere</w:t>
      </w:r>
      <w:r w:rsidR="00A81F3B">
        <w:t>, primaire</w:t>
      </w:r>
      <w:r w:rsidR="00692F1F">
        <w:t xml:space="preserve"> </w:t>
      </w:r>
      <w:r w:rsidR="00A81F3B">
        <w:t>(</w:t>
      </w:r>
      <w:proofErr w:type="spellStart"/>
      <w:r w:rsidR="00A81F3B">
        <w:t>winnings</w:t>
      </w:r>
      <w:proofErr w:type="spellEnd"/>
      <w:r w:rsidR="00A81F3B">
        <w:t>)</w:t>
      </w:r>
      <w:r w:rsidR="00692F1F">
        <w:t>activiteit</w:t>
      </w:r>
      <w:r>
        <w:t>. Zo zou, als de concentratie hoog genoeg is, coproductie kunnen plaatsvinden met geothermie door kritieke grondstoffen uit geothermiewater te halen. Daarnaast worden</w:t>
      </w:r>
      <w:r w:rsidRPr="003A2A3A">
        <w:t xml:space="preserve"> enkele van de in kaart gebrachte minerale grondstoffen reeds actief gewonnen, maar niet verder verwerkt tot een kritieke grondstof. </w:t>
      </w:r>
      <w:r>
        <w:t>Z</w:t>
      </w:r>
      <w:r w:rsidRPr="003A2A3A">
        <w:t xml:space="preserve">oals </w:t>
      </w:r>
      <w:r>
        <w:t xml:space="preserve">bijvoorbeeld </w:t>
      </w:r>
      <w:r w:rsidRPr="003A2A3A">
        <w:t>magnesiumzout</w:t>
      </w:r>
      <w:r w:rsidR="00DA71E7">
        <w:rPr>
          <w:rStyle w:val="Voetnootmarkering"/>
        </w:rPr>
        <w:footnoteReference w:id="6"/>
      </w:r>
      <w:r w:rsidRPr="003A2A3A">
        <w:t xml:space="preserve"> en zilverzand, </w:t>
      </w:r>
      <w:r>
        <w:t xml:space="preserve">waarvan </w:t>
      </w:r>
      <w:r w:rsidRPr="003A2A3A">
        <w:t>de kritieke grondstoffen magnesiummetaal respectievelijk silicium kunnen worden gemaakt</w:t>
      </w:r>
      <w:r>
        <w:t xml:space="preserve"> (zilverzand wordt nu onder andere toegepast in de glas-, chemie- en metaalindustrie en magnesiumzout in industriële vuurvaste stenen, voeding en de papierindustrie, en voor gladheidsbestrijding). </w:t>
      </w:r>
    </w:p>
    <w:p w:rsidR="000C4B01" w:rsidP="000C4B01" w:rsidRDefault="000C4B01" w14:paraId="6DED069C" w14:textId="77777777"/>
    <w:p w:rsidRPr="00B872DC" w:rsidR="000C4B01" w:rsidP="000C4B01" w:rsidRDefault="000C4B01" w14:paraId="39238C54" w14:textId="0A0AF1C5">
      <w:pPr>
        <w:rPr>
          <w:u w:val="single"/>
        </w:rPr>
      </w:pPr>
      <w:r>
        <w:t>O</w:t>
      </w:r>
      <w:r w:rsidRPr="006F5A36">
        <w:t xml:space="preserve">m het kritieke grondstoffenpotentieel </w:t>
      </w:r>
      <w:r>
        <w:t xml:space="preserve">van de onderzochte minerale systemen </w:t>
      </w:r>
      <w:r w:rsidRPr="006F5A36">
        <w:t>in Nederland volledig te kunnen beoordelen</w:t>
      </w:r>
      <w:r>
        <w:t>, is verder onderzoek</w:t>
      </w:r>
      <w:r w:rsidRPr="006F5A36">
        <w:t xml:space="preserve"> noodzakelijk</w:t>
      </w:r>
      <w:r>
        <w:t>.</w:t>
      </w:r>
      <w:r w:rsidRPr="006F5A36">
        <w:t xml:space="preserve"> </w:t>
      </w:r>
      <w:r>
        <w:t xml:space="preserve">Hiertoe </w:t>
      </w:r>
      <w:r w:rsidR="000D4842">
        <w:t>is</w:t>
      </w:r>
      <w:r>
        <w:t xml:space="preserve"> in het NEP </w:t>
      </w:r>
      <w:r w:rsidR="000D4842">
        <w:t xml:space="preserve">een overzicht van </w:t>
      </w:r>
      <w:r w:rsidRPr="008848C9">
        <w:t xml:space="preserve">mogelijke onderzoeksinitiatieven </w:t>
      </w:r>
      <w:r w:rsidR="000D4842">
        <w:t xml:space="preserve">per mineraal systeem </w:t>
      </w:r>
      <w:r>
        <w:t>opgenomen</w:t>
      </w:r>
      <w:r w:rsidR="000D4842">
        <w:t xml:space="preserve"> </w:t>
      </w:r>
      <w:r>
        <w:t xml:space="preserve">– zoals </w:t>
      </w:r>
      <w:r w:rsidRPr="008848C9">
        <w:t>eveneens</w:t>
      </w:r>
      <w:r>
        <w:t xml:space="preserve"> is</w:t>
      </w:r>
      <w:r w:rsidRPr="008848C9">
        <w:t xml:space="preserve"> voorgeschreven door de CRMA.</w:t>
      </w:r>
      <w:r>
        <w:t xml:space="preserve"> </w:t>
      </w:r>
      <w:r>
        <w:rPr>
          <w:highlight w:val="yellow"/>
          <w:u w:val="single"/>
        </w:rPr>
        <w:t xml:space="preserve"> </w:t>
      </w:r>
    </w:p>
    <w:p w:rsidRPr="00D21892" w:rsidR="000C4B01" w:rsidP="000C4B01" w:rsidRDefault="000C4B01" w14:paraId="23CB3D85" w14:textId="77777777">
      <w:pPr>
        <w:numPr>
          <w:ilvl w:val="1"/>
          <w:numId w:val="16"/>
        </w:numPr>
      </w:pPr>
    </w:p>
    <w:p w:rsidRPr="00D21892" w:rsidR="000C4B01" w:rsidP="000C4B01" w:rsidRDefault="000C4B01" w14:paraId="4703EA56" w14:textId="77777777">
      <w:pPr>
        <w:numPr>
          <w:ilvl w:val="1"/>
          <w:numId w:val="16"/>
        </w:numPr>
      </w:pPr>
      <w:r w:rsidRPr="00E41B66">
        <w:rPr>
          <w:b/>
          <w:bCs/>
        </w:rPr>
        <w:t>Vervolg</w:t>
      </w:r>
    </w:p>
    <w:p w:rsidR="000C4B01" w:rsidP="000C4B01" w:rsidRDefault="00B67146" w14:paraId="7C41C8F8" w14:textId="269EC203">
      <w:r>
        <w:t>Het kabinet zal</w:t>
      </w:r>
      <w:r w:rsidR="000C4B01">
        <w:t xml:space="preserve"> de komende tijd in overleg treden met het NMO over de in het NEP genoemde mogelijke onderzoeksinitiatieven. De insteek daarbij zal onder andere zijn om helder te krijgen voor welke van de zes minerale systemen in het NEP </w:t>
      </w:r>
      <w:r w:rsidRPr="004B6682" w:rsidR="000C4B01">
        <w:t>het</w:t>
      </w:r>
      <w:r w:rsidR="000C4B01">
        <w:t xml:space="preserve"> kritieke grondstoffen</w:t>
      </w:r>
      <w:r w:rsidRPr="004B6682" w:rsidR="000C4B01">
        <w:t>potentieel verder onderzoek rechtvaardig</w:t>
      </w:r>
      <w:r w:rsidR="000C4B01">
        <w:t>t. Voor de minerale grondstoffen die reeds actief worden gewonnen wordt daarbij ook meegenomen of daar ruimte voor is in combinatie met bestaande toepassingen.</w:t>
      </w:r>
    </w:p>
    <w:p w:rsidR="00881628" w:rsidP="000C4B01" w:rsidRDefault="00881628" w14:paraId="423B4EFF" w14:textId="77777777"/>
    <w:p w:rsidR="000C4B01" w:rsidP="000C4B01" w:rsidRDefault="000C4B01" w14:paraId="457FAF14" w14:textId="377FF087">
      <w:r>
        <w:t xml:space="preserve">Op Europees niveau voert Nederland gesprekken met andere lidstaten over de opvolging van de </w:t>
      </w:r>
      <w:proofErr w:type="spellStart"/>
      <w:r>
        <w:t>NEP’s</w:t>
      </w:r>
      <w:proofErr w:type="spellEnd"/>
      <w:r>
        <w:t xml:space="preserve"> van de lidstaten, en daarmee de mogelijkheden voor eigen mijnbouw van kritieke grondstoffen in de EU. Deze gesprekken vinden plaats in de CRMA board waarin alle EU lidstaten onder voorzitterschap van de Europese Commissie vertegenwoordigd zijn. </w:t>
      </w:r>
    </w:p>
    <w:p w:rsidRPr="00BC12F7" w:rsidR="000C4B01" w:rsidP="000C4B01" w:rsidRDefault="000C4B01" w14:paraId="4E6C7985" w14:textId="77777777"/>
    <w:p w:rsidRPr="00E41B66" w:rsidR="000C4B01" w:rsidP="000C4B01" w:rsidRDefault="000C4B01" w14:paraId="327EB956" w14:textId="32D6D923">
      <w:pPr>
        <w:rPr>
          <w:b/>
          <w:bCs/>
        </w:rPr>
      </w:pPr>
      <w:r>
        <w:rPr>
          <w:b/>
          <w:bCs/>
        </w:rPr>
        <w:t xml:space="preserve">Tot </w:t>
      </w:r>
      <w:r w:rsidR="00692F1F">
        <w:rPr>
          <w:b/>
          <w:bCs/>
        </w:rPr>
        <w:t>slot</w:t>
      </w:r>
      <w:r>
        <w:rPr>
          <w:b/>
          <w:bCs/>
        </w:rPr>
        <w:t xml:space="preserve"> </w:t>
      </w:r>
    </w:p>
    <w:p w:rsidR="000C4B01" w:rsidP="000C4B01" w:rsidRDefault="000C4B01" w14:paraId="4298DFCD" w14:textId="3385B4CC">
      <w:r>
        <w:t xml:space="preserve">Vooralsnog gaat het hier om onderzoek als onderdeel van een bredere Europese inventarisatie en </w:t>
      </w:r>
      <w:r w:rsidR="00B67146">
        <w:t>concludeert het kabinet</w:t>
      </w:r>
      <w:r>
        <w:t xml:space="preserve"> voor nu dat winning van kritieke grondstoffen in Nederland niet aan de orde is. Het potentieel hiervoor is tot dusver beperkt en zou verder moeten worden onderzocht. Als er in de toekomst sprake zou zijn van eventuele (co)productie van kritieke grondstoffen, wordt dat onder andere afgewogen op basis van de kaders voor mijnbouwactiviteiten in het Programma Duurzaam Gebruik Diepe Ondergrond</w:t>
      </w:r>
      <w:r>
        <w:rPr>
          <w:rStyle w:val="Voetnootmarkering"/>
        </w:rPr>
        <w:footnoteReference w:id="7"/>
      </w:r>
      <w:r>
        <w:t>.</w:t>
      </w:r>
    </w:p>
    <w:p w:rsidR="000F4A44" w:rsidP="000C4B01" w:rsidRDefault="00524D98" w14:paraId="4C774B07" w14:textId="73837089">
      <w:r>
        <w:t>De komende tijd werk</w:t>
      </w:r>
      <w:r w:rsidR="00B67146">
        <w:t>t het kabinet</w:t>
      </w:r>
      <w:r>
        <w:t>, samen met het NMO en andere partners, verder aan meer inzicht in het kritieke grondstoffenpotentieel van de minerale systemen in het NEP.</w:t>
      </w:r>
      <w:r w:rsidRPr="001F7BDF">
        <w:t xml:space="preserve"> </w:t>
      </w:r>
      <w:r w:rsidRPr="001E7231">
        <w:t>De intensivering van kennis- en dataprogramma’s met betrekking tot de diepe ondergrond</w:t>
      </w:r>
      <w:r>
        <w:rPr>
          <w:rStyle w:val="Voetnootmarkering"/>
        </w:rPr>
        <w:footnoteReference w:id="8"/>
      </w:r>
      <w:r w:rsidRPr="001E7231">
        <w:t xml:space="preserve"> (als uitwerking van maatregel 49 PEGA) kan </w:t>
      </w:r>
      <w:r w:rsidRPr="001E7231">
        <w:lastRenderedPageBreak/>
        <w:t xml:space="preserve">hierin </w:t>
      </w:r>
      <w:r>
        <w:t xml:space="preserve">ook </w:t>
      </w:r>
      <w:r w:rsidRPr="001E7231">
        <w:t>een rol spelen.</w:t>
      </w:r>
      <w:r>
        <w:t xml:space="preserve"> Bij nieuwe inzichten of ontwikkelingen </w:t>
      </w:r>
      <w:r w:rsidR="00B67146">
        <w:t xml:space="preserve">zal het kabinet </w:t>
      </w:r>
      <w:r>
        <w:t>uw Kamer nader informeren.</w:t>
      </w:r>
    </w:p>
    <w:p w:rsidR="00170A91" w:rsidP="000C4B01" w:rsidRDefault="00170A91" w14:paraId="60032CB5" w14:textId="77777777"/>
    <w:p w:rsidR="004716E9" w:rsidP="000C4B01" w:rsidRDefault="004716E9" w14:paraId="2E5F539B" w14:textId="77777777"/>
    <w:p w:rsidR="000F4A44" w:rsidP="000C4B01" w:rsidRDefault="000F4A44" w14:paraId="1198BE2C" w14:textId="139D2EE5">
      <w:r>
        <w:t>Vincent Karremans</w:t>
      </w:r>
    </w:p>
    <w:p w:rsidR="00D15779" w:rsidP="000C4B01" w:rsidRDefault="000F4A44" w14:paraId="22C6E495" w14:textId="73E33244">
      <w:r>
        <w:t>Minister van Economische Zaken</w:t>
      </w:r>
    </w:p>
    <w:sectPr w:rsidR="00D15779"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436CD" w14:textId="77777777" w:rsidR="00CF300F" w:rsidRDefault="00CF300F">
      <w:r>
        <w:separator/>
      </w:r>
    </w:p>
    <w:p w14:paraId="2467303D" w14:textId="77777777" w:rsidR="00CF300F" w:rsidRDefault="00CF300F"/>
  </w:endnote>
  <w:endnote w:type="continuationSeparator" w:id="0">
    <w:p w14:paraId="46EE21CC" w14:textId="77777777" w:rsidR="00CF300F" w:rsidRDefault="00CF300F">
      <w:r>
        <w:continuationSeparator/>
      </w:r>
    </w:p>
    <w:p w14:paraId="38935CF6" w14:textId="77777777" w:rsidR="00CF300F" w:rsidRDefault="00CF3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EB081" w14:textId="603B6AB1"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8F2E07" w14:paraId="07549A77" w14:textId="77777777" w:rsidTr="006D1737">
      <w:trPr>
        <w:trHeight w:hRule="exact" w:val="240"/>
      </w:trPr>
      <w:tc>
        <w:tcPr>
          <w:tcW w:w="7601" w:type="dxa"/>
          <w:shd w:val="clear" w:color="auto" w:fill="auto"/>
        </w:tcPr>
        <w:p w14:paraId="443620A7" w14:textId="77777777" w:rsidR="006D1737" w:rsidRDefault="006D1737" w:rsidP="006D1737">
          <w:pPr>
            <w:pStyle w:val="Huisstijl-Rubricering"/>
          </w:pPr>
        </w:p>
      </w:tc>
      <w:tc>
        <w:tcPr>
          <w:tcW w:w="2156" w:type="dxa"/>
        </w:tcPr>
        <w:p w14:paraId="6B8F6DB3" w14:textId="623230BC" w:rsidR="006D1737" w:rsidRPr="00645414" w:rsidRDefault="004716E9" w:rsidP="006D1737">
          <w:pPr>
            <w:pStyle w:val="Huisstijl-Paginanummering"/>
          </w:pPr>
          <w:r>
            <w:t xml:space="preserve">Pagina </w:t>
          </w:r>
          <w:r w:rsidR="001A6AF9" w:rsidRPr="00645414">
            <w:fldChar w:fldCharType="begin"/>
          </w:r>
          <w:r w:rsidR="001A6AF9" w:rsidRPr="00645414">
            <w:instrText xml:space="preserve"> PAGE   \* MERGEFORMAT </w:instrText>
          </w:r>
          <w:r w:rsidR="001A6AF9" w:rsidRPr="00645414">
            <w:fldChar w:fldCharType="separate"/>
          </w:r>
          <w:r w:rsidR="001A6AF9">
            <w:t>2</w:t>
          </w:r>
          <w:r w:rsidR="001A6AF9" w:rsidRPr="00645414">
            <w:fldChar w:fldCharType="end"/>
          </w:r>
          <w:r>
            <w:t xml:space="preserve"> van </w:t>
          </w:r>
          <w:r w:rsidR="00D72F45">
            <w:fldChar w:fldCharType="begin"/>
          </w:r>
          <w:r>
            <w:instrText xml:space="preserve"> SECTIONPAGES   \* MERGEFORMAT </w:instrText>
          </w:r>
          <w:r w:rsidR="00D72F45">
            <w:fldChar w:fldCharType="separate"/>
          </w:r>
          <w:r w:rsidR="002E1DC9">
            <w:t>3</w:t>
          </w:r>
          <w:r w:rsidR="00D72F45">
            <w:fldChar w:fldCharType="end"/>
          </w:r>
          <w:r w:rsidRPr="00ED539E">
            <w:t xml:space="preserve"> </w:t>
          </w:r>
        </w:p>
      </w:tc>
      <w:tc>
        <w:tcPr>
          <w:tcW w:w="2156" w:type="dxa"/>
        </w:tcPr>
        <w:p w14:paraId="78704D5B" w14:textId="77777777" w:rsidR="006D1737" w:rsidRPr="00645414" w:rsidRDefault="004716E9" w:rsidP="006D1737">
          <w:pPr>
            <w:pStyle w:val="Huisstijl-Paginanummering"/>
          </w:pPr>
          <w:r w:rsidRPr="00645414">
            <w:t xml:space="preserve"> </w:t>
          </w:r>
        </w:p>
      </w:tc>
    </w:tr>
  </w:tbl>
  <w:p w14:paraId="53B68B31"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F2E07" w14:paraId="49D33B7F" w14:textId="77777777" w:rsidTr="00CA6A25">
      <w:trPr>
        <w:trHeight w:hRule="exact" w:val="240"/>
      </w:trPr>
      <w:tc>
        <w:tcPr>
          <w:tcW w:w="7601" w:type="dxa"/>
          <w:shd w:val="clear" w:color="auto" w:fill="auto"/>
        </w:tcPr>
        <w:p w14:paraId="3BED5ADF" w14:textId="0D71C266" w:rsidR="00527BD4" w:rsidRDefault="00527BD4" w:rsidP="008C356D">
          <w:pPr>
            <w:pStyle w:val="Huisstijl-Rubricering"/>
          </w:pPr>
        </w:p>
      </w:tc>
      <w:tc>
        <w:tcPr>
          <w:tcW w:w="2170" w:type="dxa"/>
        </w:tcPr>
        <w:p w14:paraId="1BC403D1" w14:textId="1A38D753" w:rsidR="00527BD4" w:rsidRPr="00ED539E" w:rsidRDefault="004716E9"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r w:rsidR="00D72F45">
            <w:fldChar w:fldCharType="begin"/>
          </w:r>
          <w:r>
            <w:instrText xml:space="preserve"> SECTIONPAGES   \* MERGEFORMAT </w:instrText>
          </w:r>
          <w:r w:rsidR="00D72F45">
            <w:fldChar w:fldCharType="separate"/>
          </w:r>
          <w:r w:rsidR="002E1DC9">
            <w:t>3</w:t>
          </w:r>
          <w:r w:rsidR="00D72F45">
            <w:fldChar w:fldCharType="end"/>
          </w:r>
        </w:p>
      </w:tc>
    </w:tr>
  </w:tbl>
  <w:p w14:paraId="479E576B" w14:textId="77777777" w:rsidR="00527BD4" w:rsidRPr="00BC3B53" w:rsidRDefault="00527BD4" w:rsidP="008C356D">
    <w:pPr>
      <w:pStyle w:val="Voettekst"/>
      <w:spacing w:line="240" w:lineRule="auto"/>
      <w:rPr>
        <w:sz w:val="2"/>
        <w:szCs w:val="2"/>
      </w:rPr>
    </w:pPr>
  </w:p>
  <w:p w14:paraId="208C8D5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8DBE7" w14:textId="77777777" w:rsidR="00CF300F" w:rsidRDefault="00CF300F">
      <w:r>
        <w:separator/>
      </w:r>
    </w:p>
    <w:p w14:paraId="092915D2" w14:textId="77777777" w:rsidR="00CF300F" w:rsidRDefault="00CF300F"/>
  </w:footnote>
  <w:footnote w:type="continuationSeparator" w:id="0">
    <w:p w14:paraId="3B0F3938" w14:textId="77777777" w:rsidR="00CF300F" w:rsidRDefault="00CF300F">
      <w:r>
        <w:continuationSeparator/>
      </w:r>
    </w:p>
    <w:p w14:paraId="5212E625" w14:textId="77777777" w:rsidR="00CF300F" w:rsidRDefault="00CF300F"/>
  </w:footnote>
  <w:footnote w:id="1">
    <w:p w14:paraId="38D59267" w14:textId="77777777" w:rsidR="006753A9" w:rsidRDefault="006753A9" w:rsidP="006753A9">
      <w:pPr>
        <w:pStyle w:val="Voetnoottekst"/>
      </w:pPr>
      <w:r>
        <w:rPr>
          <w:rStyle w:val="Voetnootmarkering"/>
        </w:rPr>
        <w:footnoteRef/>
      </w:r>
      <w:r>
        <w:t xml:space="preserve"> </w:t>
      </w:r>
      <w:r w:rsidRPr="00085957">
        <w:t>Verordening (EU) 2024/1252</w:t>
      </w:r>
      <w:r>
        <w:t xml:space="preserve">, Artikel 19: </w:t>
      </w:r>
      <w:r w:rsidRPr="006A73F6">
        <w:t>Nationale exploratieprogramma’</w:t>
      </w:r>
      <w:r>
        <w:t>s</w:t>
      </w:r>
    </w:p>
  </w:footnote>
  <w:footnote w:id="2">
    <w:p w14:paraId="745E56ED" w14:textId="77777777" w:rsidR="006753A9" w:rsidRDefault="006753A9" w:rsidP="006753A9">
      <w:pPr>
        <w:pStyle w:val="Voetnoottekst"/>
      </w:pPr>
      <w:r>
        <w:rPr>
          <w:rStyle w:val="Voetnootmarkering"/>
        </w:rPr>
        <w:footnoteRef/>
      </w:r>
      <w:r>
        <w:t xml:space="preserve"> </w:t>
      </w:r>
      <w:r w:rsidRPr="003E7768">
        <w:rPr>
          <w:i/>
          <w:iCs/>
        </w:rPr>
        <w:t xml:space="preserve">Strategische grondstoffen zijn een subset van 17 kritieke grondstoffen die belangrijk zijn voor de energie- en digitale transitie, ruimtevaart en defensie, </w:t>
      </w:r>
      <w:r>
        <w:rPr>
          <w:i/>
          <w:iCs/>
        </w:rPr>
        <w:t xml:space="preserve">die een hoger </w:t>
      </w:r>
      <w:r w:rsidRPr="003E7768">
        <w:rPr>
          <w:i/>
          <w:iCs/>
        </w:rPr>
        <w:t xml:space="preserve">risico hebben op </w:t>
      </w:r>
      <w:r>
        <w:rPr>
          <w:i/>
          <w:iCs/>
        </w:rPr>
        <w:t>leveringsonderbrekingen</w:t>
      </w:r>
      <w:r w:rsidRPr="003E7768">
        <w:rPr>
          <w:i/>
          <w:iCs/>
        </w:rPr>
        <w:t xml:space="preserve"> en </w:t>
      </w:r>
      <w:r>
        <w:rPr>
          <w:i/>
          <w:iCs/>
        </w:rPr>
        <w:t>die moeilijk vervangbaar zijn (</w:t>
      </w:r>
      <w:r w:rsidRPr="003E7768">
        <w:rPr>
          <w:i/>
          <w:iCs/>
        </w:rPr>
        <w:t>substitut</w:t>
      </w:r>
      <w:r>
        <w:rPr>
          <w:i/>
          <w:iCs/>
        </w:rPr>
        <w:t>ie</w:t>
      </w:r>
      <w:r w:rsidRPr="003E7768">
        <w:rPr>
          <w:i/>
          <w:iCs/>
        </w:rPr>
        <w:t>,</w:t>
      </w:r>
      <w:r>
        <w:rPr>
          <w:i/>
          <w:iCs/>
        </w:rPr>
        <w:t xml:space="preserve"> </w:t>
      </w:r>
      <w:r w:rsidRPr="003E7768">
        <w:rPr>
          <w:i/>
          <w:iCs/>
        </w:rPr>
        <w:t xml:space="preserve">productie </w:t>
      </w:r>
      <w:r>
        <w:rPr>
          <w:i/>
          <w:iCs/>
        </w:rPr>
        <w:t>en/</w:t>
      </w:r>
      <w:r w:rsidRPr="003E7768">
        <w:rPr>
          <w:i/>
          <w:iCs/>
        </w:rPr>
        <w:t>of</w:t>
      </w:r>
      <w:r>
        <w:rPr>
          <w:i/>
          <w:iCs/>
        </w:rPr>
        <w:t xml:space="preserve"> </w:t>
      </w:r>
      <w:r w:rsidRPr="003E7768">
        <w:rPr>
          <w:i/>
          <w:iCs/>
        </w:rPr>
        <w:t>leveranciers</w:t>
      </w:r>
      <w:r>
        <w:rPr>
          <w:i/>
          <w:iCs/>
        </w:rPr>
        <w:t>)</w:t>
      </w:r>
      <w:r w:rsidRPr="003E7768">
        <w:rPr>
          <w:i/>
          <w:iCs/>
        </w:rPr>
        <w:t>.</w:t>
      </w:r>
    </w:p>
  </w:footnote>
  <w:footnote w:id="3">
    <w:p w14:paraId="7EDCEC9B" w14:textId="7AE12C7F" w:rsidR="000C4B01" w:rsidRDefault="000C4B01" w:rsidP="000C4B01">
      <w:pPr>
        <w:pStyle w:val="Voetnoottekst"/>
      </w:pPr>
      <w:r>
        <w:rPr>
          <w:rStyle w:val="Voetnootmarkering"/>
        </w:rPr>
        <w:footnoteRef/>
      </w:r>
      <w:r>
        <w:t xml:space="preserve"> Kamerstuk 32 849, nr. 224</w:t>
      </w:r>
    </w:p>
  </w:footnote>
  <w:footnote w:id="4">
    <w:p w14:paraId="22D3031D" w14:textId="77777777" w:rsidR="000C4B01" w:rsidRDefault="000C4B01" w:rsidP="000C4B01">
      <w:pPr>
        <w:pStyle w:val="Voetnoottekst"/>
      </w:pPr>
      <w:r>
        <w:rPr>
          <w:rStyle w:val="Voetnootmarkering"/>
        </w:rPr>
        <w:footnoteRef/>
      </w:r>
      <w:r w:rsidRPr="002371DC">
        <w:rPr>
          <w:i/>
          <w:iCs/>
        </w:rPr>
        <w:t xml:space="preserve"> </w:t>
      </w:r>
      <w:r w:rsidRPr="002371DC">
        <w:t>Zie:</w:t>
      </w:r>
      <w:r>
        <w:t xml:space="preserve"> </w:t>
      </w:r>
      <w:hyperlink r:id="rId1" w:history="1">
        <w:r w:rsidRPr="002371DC">
          <w:rPr>
            <w:rStyle w:val="Hyperlink"/>
          </w:rPr>
          <w:t>Kritieke en strategische grondstoffen - Nederlands Materialen Observatorium</w:t>
        </w:r>
      </w:hyperlink>
      <w:r w:rsidDel="002371DC">
        <w:rPr>
          <w:rStyle w:val="Hyperlink"/>
        </w:rPr>
        <w:t xml:space="preserve"> </w:t>
      </w:r>
    </w:p>
  </w:footnote>
  <w:footnote w:id="5">
    <w:p w14:paraId="57F62439" w14:textId="33FB611D" w:rsidR="000C4B01" w:rsidRDefault="000C4B01" w:rsidP="000C4B01">
      <w:pPr>
        <w:pStyle w:val="Voetnoottekst"/>
      </w:pPr>
      <w:r>
        <w:rPr>
          <w:rStyle w:val="Voetnootmarkering"/>
        </w:rPr>
        <w:footnoteRef/>
      </w:r>
      <w:r>
        <w:t xml:space="preserve"> Zie: </w:t>
      </w:r>
      <w:hyperlink r:id="rId2" w:history="1">
        <w:r w:rsidRPr="003D0BF1">
          <w:rPr>
            <w:rStyle w:val="Hyperlink"/>
          </w:rPr>
          <w:t>Inhoudelijke voorschriften toepassen van bouwstoffen (paragraaf 4.123 Bal) | Informatiepunt Leefomgeving</w:t>
        </w:r>
      </w:hyperlink>
    </w:p>
  </w:footnote>
  <w:footnote w:id="6">
    <w:p w14:paraId="11ADDB76" w14:textId="79840535" w:rsidR="00DA71E7" w:rsidRDefault="00DA71E7">
      <w:pPr>
        <w:pStyle w:val="Voetnoottekst"/>
      </w:pPr>
      <w:r>
        <w:rPr>
          <w:rStyle w:val="Voetnootmarkering"/>
        </w:rPr>
        <w:footnoteRef/>
      </w:r>
      <w:r>
        <w:t xml:space="preserve"> Zie ook Kamerstuk </w:t>
      </w:r>
      <w:r w:rsidRPr="00DA71E7">
        <w:t>29</w:t>
      </w:r>
      <w:r>
        <w:t xml:space="preserve"> </w:t>
      </w:r>
      <w:r w:rsidRPr="00DA71E7">
        <w:t>023</w:t>
      </w:r>
      <w:r>
        <w:t xml:space="preserve">, nr. </w:t>
      </w:r>
      <w:r w:rsidRPr="00DA71E7">
        <w:t>590</w:t>
      </w:r>
    </w:p>
  </w:footnote>
  <w:footnote w:id="7">
    <w:p w14:paraId="18D88955" w14:textId="198A6475" w:rsidR="000C4B01" w:rsidRDefault="000C4B01" w:rsidP="000C4B01">
      <w:pPr>
        <w:pStyle w:val="Voetnoottekst"/>
      </w:pPr>
      <w:r>
        <w:rPr>
          <w:rStyle w:val="Voetnootmarkering"/>
        </w:rPr>
        <w:footnoteRef/>
      </w:r>
      <w:r>
        <w:t xml:space="preserve"> </w:t>
      </w:r>
      <w:r w:rsidR="00DA71E7">
        <w:t xml:space="preserve">Zie </w:t>
      </w:r>
      <w:r>
        <w:t xml:space="preserve">Kamerstuk </w:t>
      </w:r>
      <w:r w:rsidRPr="007F7AF5">
        <w:t>32</w:t>
      </w:r>
      <w:r>
        <w:t xml:space="preserve"> </w:t>
      </w:r>
      <w:r w:rsidRPr="007F7AF5">
        <w:t>849</w:t>
      </w:r>
      <w:r>
        <w:t xml:space="preserve">, nr. </w:t>
      </w:r>
      <w:r w:rsidRPr="007F7AF5">
        <w:t>268</w:t>
      </w:r>
    </w:p>
  </w:footnote>
  <w:footnote w:id="8">
    <w:p w14:paraId="3F95FEF6" w14:textId="77777777" w:rsidR="00524D98" w:rsidRDefault="00524D98" w:rsidP="00524D98">
      <w:pPr>
        <w:pStyle w:val="Voetnoottekst"/>
      </w:pPr>
      <w:r>
        <w:rPr>
          <w:rStyle w:val="Voetnootmarkering"/>
        </w:rPr>
        <w:footnoteRef/>
      </w:r>
      <w:r>
        <w:t xml:space="preserve"> Zie Kamerstuk </w:t>
      </w:r>
      <w:r w:rsidRPr="00215F6F">
        <w:t>35 561, nr.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F2E07" w14:paraId="6354BDE5" w14:textId="77777777" w:rsidTr="00A50CF6">
      <w:tc>
        <w:tcPr>
          <w:tcW w:w="2156" w:type="dxa"/>
          <w:shd w:val="clear" w:color="auto" w:fill="auto"/>
        </w:tcPr>
        <w:p w14:paraId="5570CC26" w14:textId="77777777" w:rsidR="00527BD4" w:rsidRPr="00624D22" w:rsidRDefault="004716E9" w:rsidP="00A50CF6">
          <w:pPr>
            <w:pStyle w:val="Huisstijl-Adres"/>
            <w:rPr>
              <w:b/>
            </w:rPr>
          </w:pPr>
          <w:r>
            <w:rPr>
              <w:b/>
            </w:rPr>
            <w:t>Directoraat-generaal Bedrijfsleven &amp; Innovatie</w:t>
          </w:r>
        </w:p>
      </w:tc>
    </w:tr>
    <w:tr w:rsidR="008F2E07" w14:paraId="0FDCD7F4" w14:textId="77777777" w:rsidTr="00A50CF6">
      <w:trPr>
        <w:trHeight w:hRule="exact" w:val="200"/>
      </w:trPr>
      <w:tc>
        <w:tcPr>
          <w:tcW w:w="2156" w:type="dxa"/>
          <w:shd w:val="clear" w:color="auto" w:fill="auto"/>
        </w:tcPr>
        <w:p w14:paraId="4505F034" w14:textId="77777777" w:rsidR="00527BD4" w:rsidRPr="005819CE" w:rsidRDefault="00527BD4" w:rsidP="00A50CF6"/>
      </w:tc>
    </w:tr>
    <w:tr w:rsidR="008F2E07" w14:paraId="0719653D" w14:textId="77777777" w:rsidTr="00502512">
      <w:trPr>
        <w:trHeight w:hRule="exact" w:val="774"/>
      </w:trPr>
      <w:tc>
        <w:tcPr>
          <w:tcW w:w="2156" w:type="dxa"/>
          <w:shd w:val="clear" w:color="auto" w:fill="auto"/>
        </w:tcPr>
        <w:p w14:paraId="2655760C" w14:textId="77777777" w:rsidR="00527BD4" w:rsidRDefault="00527BD4" w:rsidP="003A5290">
          <w:pPr>
            <w:pStyle w:val="Huisstijl-Kopje"/>
          </w:pPr>
        </w:p>
        <w:p w14:paraId="379E6BFF" w14:textId="77777777" w:rsidR="00502512" w:rsidRPr="00502512" w:rsidRDefault="004716E9" w:rsidP="003A5290">
          <w:pPr>
            <w:pStyle w:val="Huisstijl-Kopje"/>
            <w:rPr>
              <w:b w:val="0"/>
            </w:rPr>
          </w:pPr>
          <w:r>
            <w:rPr>
              <w:b w:val="0"/>
            </w:rPr>
            <w:t>DGBI</w:t>
          </w:r>
          <w:r w:rsidRPr="00502512">
            <w:rPr>
              <w:b w:val="0"/>
            </w:rPr>
            <w:t xml:space="preserve"> / </w:t>
          </w:r>
          <w:r>
            <w:rPr>
              <w:b w:val="0"/>
            </w:rPr>
            <w:t>99605127</w:t>
          </w:r>
        </w:p>
        <w:p w14:paraId="53A1F3F8" w14:textId="77777777" w:rsidR="00527BD4" w:rsidRPr="005819CE" w:rsidRDefault="00527BD4" w:rsidP="00361A56">
          <w:pPr>
            <w:pStyle w:val="Huisstijl-Kopje"/>
          </w:pPr>
        </w:p>
      </w:tc>
    </w:tr>
  </w:tbl>
  <w:p w14:paraId="744D771A" w14:textId="77777777" w:rsidR="00527BD4" w:rsidRDefault="00527BD4" w:rsidP="008C356D">
    <w:pPr>
      <w:pStyle w:val="Koptekst"/>
      <w:rPr>
        <w:rFonts w:cs="Verdana-Bold"/>
        <w:b/>
        <w:bCs/>
        <w:smallCaps/>
        <w:szCs w:val="18"/>
      </w:rPr>
    </w:pPr>
  </w:p>
  <w:p w14:paraId="4EA68FA5" w14:textId="77777777" w:rsidR="003773B7" w:rsidRDefault="003773B7" w:rsidP="008C356D">
    <w:pPr>
      <w:pStyle w:val="Koptekst"/>
      <w:rPr>
        <w:rFonts w:cs="Verdana-Bold"/>
        <w:b/>
        <w:bCs/>
        <w:smallCaps/>
        <w:szCs w:val="18"/>
      </w:rPr>
    </w:pPr>
  </w:p>
  <w:p w14:paraId="7A247E72" w14:textId="77777777" w:rsidR="00527BD4" w:rsidRPr="00740712" w:rsidRDefault="00527BD4" w:rsidP="004F44C2"/>
  <w:p w14:paraId="6513C46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F2E07" w14:paraId="3F0664A6" w14:textId="77777777" w:rsidTr="00751A6A">
      <w:trPr>
        <w:trHeight w:val="2636"/>
      </w:trPr>
      <w:tc>
        <w:tcPr>
          <w:tcW w:w="737" w:type="dxa"/>
          <w:shd w:val="clear" w:color="auto" w:fill="auto"/>
        </w:tcPr>
        <w:p w14:paraId="234085E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D5EF5BE" w14:textId="77777777" w:rsidR="00527BD4" w:rsidRDefault="004716E9"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2C5A248B" wp14:editId="1938B6E0">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734FFA0F" w14:textId="77777777" w:rsidR="00527BD4" w:rsidRDefault="00527BD4" w:rsidP="00D0609E">
    <w:pPr>
      <w:framePr w:w="6340" w:h="2750" w:hRule="exact" w:hSpace="180" w:wrap="around" w:vAnchor="page" w:hAnchor="text" w:x="3873" w:y="-140"/>
    </w:pPr>
  </w:p>
  <w:p w14:paraId="5E3915C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F2E07" w:rsidRPr="003773B7" w14:paraId="04F7962F" w14:textId="77777777" w:rsidTr="00A50CF6">
      <w:tc>
        <w:tcPr>
          <w:tcW w:w="2160" w:type="dxa"/>
          <w:shd w:val="clear" w:color="auto" w:fill="auto"/>
        </w:tcPr>
        <w:p w14:paraId="4F051E60" w14:textId="77777777" w:rsidR="00527BD4" w:rsidRPr="00781DCA" w:rsidRDefault="004716E9" w:rsidP="00A50CF6">
          <w:pPr>
            <w:pStyle w:val="Huisstijl-Adres"/>
            <w:rPr>
              <w:b/>
            </w:rPr>
          </w:pPr>
          <w:r>
            <w:rPr>
              <w:b/>
            </w:rPr>
            <w:t>Directoraat-generaal Bedrijfsleven &amp; Innovatie</w:t>
          </w:r>
          <w:r w:rsidRPr="005819CE">
            <w:rPr>
              <w:b/>
            </w:rPr>
            <w:br/>
          </w:r>
        </w:p>
        <w:p w14:paraId="126B33BA" w14:textId="77777777" w:rsidR="00527BD4" w:rsidRPr="00BE5ED9" w:rsidRDefault="004716E9" w:rsidP="00A50CF6">
          <w:pPr>
            <w:pStyle w:val="Huisstijl-Adres"/>
          </w:pPr>
          <w:r>
            <w:rPr>
              <w:b/>
            </w:rPr>
            <w:t>Bezoekadres</w:t>
          </w:r>
          <w:r>
            <w:rPr>
              <w:b/>
            </w:rPr>
            <w:br/>
          </w:r>
          <w:r>
            <w:t>Bezuidenhoutseweg 73</w:t>
          </w:r>
          <w:r w:rsidRPr="005819CE">
            <w:br/>
          </w:r>
          <w:r>
            <w:t>2594 AC Den Haag</w:t>
          </w:r>
        </w:p>
        <w:p w14:paraId="35AC1ACC" w14:textId="77777777" w:rsidR="00EF495B" w:rsidRDefault="004716E9" w:rsidP="0098788A">
          <w:pPr>
            <w:pStyle w:val="Huisstijl-Adres"/>
          </w:pPr>
          <w:r>
            <w:rPr>
              <w:b/>
            </w:rPr>
            <w:t>Postadres</w:t>
          </w:r>
          <w:r>
            <w:rPr>
              <w:b/>
            </w:rPr>
            <w:br/>
          </w:r>
          <w:r>
            <w:t>Postbus 20401</w:t>
          </w:r>
          <w:r w:rsidRPr="005819CE">
            <w:br/>
            <w:t>2500 E</w:t>
          </w:r>
          <w:r>
            <w:t>K</w:t>
          </w:r>
          <w:r w:rsidRPr="005819CE">
            <w:t xml:space="preserve"> Den Haag</w:t>
          </w:r>
        </w:p>
        <w:p w14:paraId="268CCEBD" w14:textId="77777777" w:rsidR="00EF495B" w:rsidRPr="005B3814" w:rsidRDefault="004716E9" w:rsidP="0098788A">
          <w:pPr>
            <w:pStyle w:val="Huisstijl-Adres"/>
          </w:pPr>
          <w:r>
            <w:rPr>
              <w:b/>
            </w:rPr>
            <w:t>Overheidsidentificatienr</w:t>
          </w:r>
          <w:r>
            <w:rPr>
              <w:b/>
            </w:rPr>
            <w:br/>
          </w:r>
          <w:r w:rsidRPr="005B3814">
            <w:t>00000001003214369000</w:t>
          </w:r>
        </w:p>
        <w:p w14:paraId="5A18D030" w14:textId="65F92259" w:rsidR="00527BD4" w:rsidRPr="003773B7" w:rsidRDefault="004716E9"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8F2E07" w:rsidRPr="003773B7" w14:paraId="7C25C20D" w14:textId="77777777" w:rsidTr="00A50CF6">
      <w:trPr>
        <w:trHeight w:hRule="exact" w:val="200"/>
      </w:trPr>
      <w:tc>
        <w:tcPr>
          <w:tcW w:w="2160" w:type="dxa"/>
          <w:shd w:val="clear" w:color="auto" w:fill="auto"/>
        </w:tcPr>
        <w:p w14:paraId="29494D43" w14:textId="77777777" w:rsidR="00527BD4" w:rsidRPr="00D71182" w:rsidRDefault="00527BD4" w:rsidP="00A50CF6">
          <w:pPr>
            <w:rPr>
              <w:lang w:val="fr-FR"/>
            </w:rPr>
          </w:pPr>
        </w:p>
      </w:tc>
    </w:tr>
    <w:tr w:rsidR="008F2E07" w14:paraId="0921FE05" w14:textId="77777777" w:rsidTr="00A50CF6">
      <w:tc>
        <w:tcPr>
          <w:tcW w:w="2160" w:type="dxa"/>
          <w:shd w:val="clear" w:color="auto" w:fill="auto"/>
        </w:tcPr>
        <w:p w14:paraId="4F926E33" w14:textId="77777777" w:rsidR="000C0163" w:rsidRPr="005819CE" w:rsidRDefault="004716E9" w:rsidP="000C0163">
          <w:pPr>
            <w:pStyle w:val="Huisstijl-Kopje"/>
          </w:pPr>
          <w:r>
            <w:t>Ons kenmerk</w:t>
          </w:r>
        </w:p>
        <w:p w14:paraId="648AD7AD" w14:textId="1C14C039" w:rsidR="00527BD4" w:rsidRDefault="004716E9" w:rsidP="00A50CF6">
          <w:pPr>
            <w:pStyle w:val="Huisstijl-Gegeven"/>
          </w:pPr>
          <w:r>
            <w:t>DGBI</w:t>
          </w:r>
          <w:r w:rsidR="00926AE2">
            <w:t xml:space="preserve"> / </w:t>
          </w:r>
          <w:r>
            <w:t>99605127</w:t>
          </w:r>
        </w:p>
        <w:p w14:paraId="3D80E476" w14:textId="77777777" w:rsidR="00527BD4" w:rsidRPr="005819CE" w:rsidRDefault="004716E9" w:rsidP="00A50CF6">
          <w:pPr>
            <w:pStyle w:val="Huisstijl-Kopje"/>
          </w:pPr>
          <w:r>
            <w:t>Bijlage(n)</w:t>
          </w:r>
        </w:p>
        <w:p w14:paraId="14C949D4" w14:textId="77777777" w:rsidR="00527BD4" w:rsidRPr="005819CE" w:rsidRDefault="004716E9" w:rsidP="00A50CF6">
          <w:pPr>
            <w:pStyle w:val="Huisstijl-Gegeven"/>
          </w:pPr>
          <w:r>
            <w:t>1</w:t>
          </w:r>
        </w:p>
      </w:tc>
    </w:tr>
  </w:tbl>
  <w:p w14:paraId="781ABB8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8F2E07" w:rsidRPr="00464077" w14:paraId="7FD1D07A" w14:textId="77777777" w:rsidTr="00C37826">
      <w:trPr>
        <w:trHeight w:val="400"/>
      </w:trPr>
      <w:tc>
        <w:tcPr>
          <w:tcW w:w="7371" w:type="dxa"/>
          <w:gridSpan w:val="2"/>
          <w:shd w:val="clear" w:color="auto" w:fill="auto"/>
        </w:tcPr>
        <w:p w14:paraId="3499800A" w14:textId="77777777" w:rsidR="00527BD4" w:rsidRPr="00464077" w:rsidRDefault="004716E9" w:rsidP="00A50CF6">
          <w:pPr>
            <w:pStyle w:val="Huisstijl-Retouradres"/>
            <w:rPr>
              <w:lang w:val="de-DE"/>
            </w:rPr>
          </w:pPr>
          <w:r w:rsidRPr="00464077">
            <w:rPr>
              <w:lang w:val="de-DE"/>
            </w:rPr>
            <w:t xml:space="preserve">&gt; </w:t>
          </w:r>
          <w:r w:rsidR="00C37826" w:rsidRPr="00464077">
            <w:rPr>
              <w:lang w:val="de-DE"/>
            </w:rPr>
            <w:t xml:space="preserve">Retouradres Postbus </w:t>
          </w:r>
          <w:r w:rsidRPr="00464077">
            <w:rPr>
              <w:lang w:val="de-DE"/>
            </w:rPr>
            <w:t>20401</w:t>
          </w:r>
          <w:r w:rsidR="00C37826" w:rsidRPr="00464077">
            <w:rPr>
              <w:lang w:val="de-DE"/>
            </w:rPr>
            <w:t xml:space="preserve"> </w:t>
          </w:r>
          <w:r w:rsidRPr="00464077">
            <w:rPr>
              <w:lang w:val="de-DE"/>
            </w:rPr>
            <w:t>2500 EK</w:t>
          </w:r>
          <w:r w:rsidR="00C37826" w:rsidRPr="00464077">
            <w:rPr>
              <w:lang w:val="de-DE"/>
            </w:rPr>
            <w:t xml:space="preserve"> </w:t>
          </w:r>
          <w:r w:rsidRPr="00464077">
            <w:rPr>
              <w:lang w:val="de-DE"/>
            </w:rPr>
            <w:t>Den Haag</w:t>
          </w:r>
        </w:p>
      </w:tc>
    </w:tr>
    <w:tr w:rsidR="008F2E07" w:rsidRPr="00464077" w14:paraId="0C6BFF27" w14:textId="77777777" w:rsidTr="00C37826">
      <w:tc>
        <w:tcPr>
          <w:tcW w:w="7371" w:type="dxa"/>
          <w:gridSpan w:val="2"/>
          <w:shd w:val="clear" w:color="auto" w:fill="auto"/>
        </w:tcPr>
        <w:p w14:paraId="2F37D826" w14:textId="77777777" w:rsidR="00527BD4" w:rsidRPr="00464077" w:rsidRDefault="00527BD4" w:rsidP="00A50CF6">
          <w:pPr>
            <w:pStyle w:val="Huisstijl-Rubricering"/>
            <w:rPr>
              <w:lang w:val="de-DE"/>
            </w:rPr>
          </w:pPr>
        </w:p>
      </w:tc>
    </w:tr>
    <w:tr w:rsidR="008F2E07" w14:paraId="1736D273" w14:textId="77777777" w:rsidTr="00C37826">
      <w:trPr>
        <w:trHeight w:hRule="exact" w:val="2440"/>
      </w:trPr>
      <w:tc>
        <w:tcPr>
          <w:tcW w:w="7371" w:type="dxa"/>
          <w:gridSpan w:val="2"/>
          <w:shd w:val="clear" w:color="auto" w:fill="auto"/>
        </w:tcPr>
        <w:p w14:paraId="26282A60" w14:textId="77777777" w:rsidR="00527BD4" w:rsidRDefault="004716E9" w:rsidP="00A50CF6">
          <w:pPr>
            <w:pStyle w:val="Huisstijl-NAW"/>
          </w:pPr>
          <w:r>
            <w:t xml:space="preserve">De Voorzitter van de Tweede Kamer </w:t>
          </w:r>
        </w:p>
        <w:p w14:paraId="6DEE68FB" w14:textId="77777777" w:rsidR="00D87195" w:rsidRDefault="004716E9" w:rsidP="00D87195">
          <w:pPr>
            <w:pStyle w:val="Huisstijl-NAW"/>
          </w:pPr>
          <w:r>
            <w:t>der Staten-Generaal</w:t>
          </w:r>
        </w:p>
        <w:p w14:paraId="6E3E69A8" w14:textId="77777777" w:rsidR="00EA0F13" w:rsidRDefault="004716E9" w:rsidP="00EA0F13">
          <w:pPr>
            <w:rPr>
              <w:szCs w:val="18"/>
            </w:rPr>
          </w:pPr>
          <w:r>
            <w:rPr>
              <w:szCs w:val="18"/>
            </w:rPr>
            <w:t>Prinses Irenestraat 6</w:t>
          </w:r>
        </w:p>
        <w:p w14:paraId="6B683143" w14:textId="77777777" w:rsidR="00985E56" w:rsidRDefault="004716E9" w:rsidP="00EA0F13">
          <w:r>
            <w:rPr>
              <w:szCs w:val="18"/>
            </w:rPr>
            <w:t>2595 BD  DEN HAAG</w:t>
          </w:r>
        </w:p>
      </w:tc>
    </w:tr>
    <w:tr w:rsidR="008F2E07" w14:paraId="4A092751" w14:textId="77777777" w:rsidTr="00C37826">
      <w:trPr>
        <w:trHeight w:hRule="exact" w:val="400"/>
      </w:trPr>
      <w:tc>
        <w:tcPr>
          <w:tcW w:w="7371" w:type="dxa"/>
          <w:gridSpan w:val="2"/>
          <w:shd w:val="clear" w:color="auto" w:fill="auto"/>
        </w:tcPr>
        <w:p w14:paraId="2D344A0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F2E07" w14:paraId="385CA66C" w14:textId="77777777" w:rsidTr="00C37826">
      <w:trPr>
        <w:trHeight w:val="240"/>
      </w:trPr>
      <w:tc>
        <w:tcPr>
          <w:tcW w:w="709" w:type="dxa"/>
          <w:shd w:val="clear" w:color="auto" w:fill="auto"/>
        </w:tcPr>
        <w:p w14:paraId="5C36256B" w14:textId="77777777" w:rsidR="00527BD4" w:rsidRPr="00C37826" w:rsidRDefault="004716E9" w:rsidP="00A50CF6">
          <w:pPr>
            <w:rPr>
              <w:szCs w:val="18"/>
            </w:rPr>
          </w:pPr>
          <w:r>
            <w:rPr>
              <w:szCs w:val="18"/>
            </w:rPr>
            <w:t>Datum</w:t>
          </w:r>
        </w:p>
      </w:tc>
      <w:tc>
        <w:tcPr>
          <w:tcW w:w="6662" w:type="dxa"/>
          <w:shd w:val="clear" w:color="auto" w:fill="auto"/>
        </w:tcPr>
        <w:p w14:paraId="24464F4B" w14:textId="186554A8" w:rsidR="00527BD4" w:rsidRPr="007709EF" w:rsidRDefault="006C6659" w:rsidP="00A50CF6">
          <w:r>
            <w:t>15 juli 2025</w:t>
          </w:r>
        </w:p>
      </w:tc>
    </w:tr>
    <w:tr w:rsidR="008F2E07" w14:paraId="641B3D83" w14:textId="77777777" w:rsidTr="00C37826">
      <w:trPr>
        <w:trHeight w:val="240"/>
      </w:trPr>
      <w:tc>
        <w:tcPr>
          <w:tcW w:w="709" w:type="dxa"/>
          <w:shd w:val="clear" w:color="auto" w:fill="auto"/>
        </w:tcPr>
        <w:p w14:paraId="55693D39" w14:textId="77777777" w:rsidR="00527BD4" w:rsidRPr="00C37826" w:rsidRDefault="004716E9" w:rsidP="00A50CF6">
          <w:pPr>
            <w:rPr>
              <w:szCs w:val="18"/>
            </w:rPr>
          </w:pPr>
          <w:r>
            <w:rPr>
              <w:szCs w:val="18"/>
            </w:rPr>
            <w:t>Betreft</w:t>
          </w:r>
        </w:p>
      </w:tc>
      <w:tc>
        <w:tcPr>
          <w:tcW w:w="6662" w:type="dxa"/>
          <w:shd w:val="clear" w:color="auto" w:fill="auto"/>
        </w:tcPr>
        <w:p w14:paraId="415E9231" w14:textId="270BF3AE" w:rsidR="00527BD4" w:rsidRPr="007709EF" w:rsidRDefault="004716E9" w:rsidP="00A50CF6">
          <w:r>
            <w:t xml:space="preserve">Nationaal Exploratie Programma kritieke grondstoffen </w:t>
          </w:r>
        </w:p>
      </w:tc>
    </w:tr>
  </w:tbl>
  <w:p w14:paraId="0413B10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15C86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9"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5BEC024E">
      <w:start w:val="1"/>
      <w:numFmt w:val="bullet"/>
      <w:pStyle w:val="Lijstopsomteken"/>
      <w:lvlText w:val="•"/>
      <w:lvlJc w:val="left"/>
      <w:pPr>
        <w:tabs>
          <w:tab w:val="num" w:pos="227"/>
        </w:tabs>
        <w:ind w:left="227" w:hanging="227"/>
      </w:pPr>
      <w:rPr>
        <w:rFonts w:ascii="Verdana" w:hAnsi="Verdana" w:hint="default"/>
        <w:sz w:val="18"/>
        <w:szCs w:val="18"/>
      </w:rPr>
    </w:lvl>
    <w:lvl w:ilvl="1" w:tplc="D9BA3A2C" w:tentative="1">
      <w:start w:val="1"/>
      <w:numFmt w:val="bullet"/>
      <w:lvlText w:val="o"/>
      <w:lvlJc w:val="left"/>
      <w:pPr>
        <w:tabs>
          <w:tab w:val="num" w:pos="1440"/>
        </w:tabs>
        <w:ind w:left="1440" w:hanging="360"/>
      </w:pPr>
      <w:rPr>
        <w:rFonts w:ascii="Courier New" w:hAnsi="Courier New" w:cs="Courier New" w:hint="default"/>
      </w:rPr>
    </w:lvl>
    <w:lvl w:ilvl="2" w:tplc="0E2C322C" w:tentative="1">
      <w:start w:val="1"/>
      <w:numFmt w:val="bullet"/>
      <w:lvlText w:val=""/>
      <w:lvlJc w:val="left"/>
      <w:pPr>
        <w:tabs>
          <w:tab w:val="num" w:pos="2160"/>
        </w:tabs>
        <w:ind w:left="2160" w:hanging="360"/>
      </w:pPr>
      <w:rPr>
        <w:rFonts w:ascii="Wingdings" w:hAnsi="Wingdings" w:hint="default"/>
      </w:rPr>
    </w:lvl>
    <w:lvl w:ilvl="3" w:tplc="083079EA" w:tentative="1">
      <w:start w:val="1"/>
      <w:numFmt w:val="bullet"/>
      <w:lvlText w:val=""/>
      <w:lvlJc w:val="left"/>
      <w:pPr>
        <w:tabs>
          <w:tab w:val="num" w:pos="2880"/>
        </w:tabs>
        <w:ind w:left="2880" w:hanging="360"/>
      </w:pPr>
      <w:rPr>
        <w:rFonts w:ascii="Symbol" w:hAnsi="Symbol" w:hint="default"/>
      </w:rPr>
    </w:lvl>
    <w:lvl w:ilvl="4" w:tplc="930A7B60" w:tentative="1">
      <w:start w:val="1"/>
      <w:numFmt w:val="bullet"/>
      <w:lvlText w:val="o"/>
      <w:lvlJc w:val="left"/>
      <w:pPr>
        <w:tabs>
          <w:tab w:val="num" w:pos="3600"/>
        </w:tabs>
        <w:ind w:left="3600" w:hanging="360"/>
      </w:pPr>
      <w:rPr>
        <w:rFonts w:ascii="Courier New" w:hAnsi="Courier New" w:cs="Courier New" w:hint="default"/>
      </w:rPr>
    </w:lvl>
    <w:lvl w:ilvl="5" w:tplc="87F4FF1A" w:tentative="1">
      <w:start w:val="1"/>
      <w:numFmt w:val="bullet"/>
      <w:lvlText w:val=""/>
      <w:lvlJc w:val="left"/>
      <w:pPr>
        <w:tabs>
          <w:tab w:val="num" w:pos="4320"/>
        </w:tabs>
        <w:ind w:left="4320" w:hanging="360"/>
      </w:pPr>
      <w:rPr>
        <w:rFonts w:ascii="Wingdings" w:hAnsi="Wingdings" w:hint="default"/>
      </w:rPr>
    </w:lvl>
    <w:lvl w:ilvl="6" w:tplc="3E6AC3A0" w:tentative="1">
      <w:start w:val="1"/>
      <w:numFmt w:val="bullet"/>
      <w:lvlText w:val=""/>
      <w:lvlJc w:val="left"/>
      <w:pPr>
        <w:tabs>
          <w:tab w:val="num" w:pos="5040"/>
        </w:tabs>
        <w:ind w:left="5040" w:hanging="360"/>
      </w:pPr>
      <w:rPr>
        <w:rFonts w:ascii="Symbol" w:hAnsi="Symbol" w:hint="default"/>
      </w:rPr>
    </w:lvl>
    <w:lvl w:ilvl="7" w:tplc="73C83B30" w:tentative="1">
      <w:start w:val="1"/>
      <w:numFmt w:val="bullet"/>
      <w:lvlText w:val="o"/>
      <w:lvlJc w:val="left"/>
      <w:pPr>
        <w:tabs>
          <w:tab w:val="num" w:pos="5760"/>
        </w:tabs>
        <w:ind w:left="5760" w:hanging="360"/>
      </w:pPr>
      <w:rPr>
        <w:rFonts w:ascii="Courier New" w:hAnsi="Courier New" w:cs="Courier New" w:hint="default"/>
      </w:rPr>
    </w:lvl>
    <w:lvl w:ilvl="8" w:tplc="FAAC253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D3B669E4">
      <w:start w:val="1"/>
      <w:numFmt w:val="bullet"/>
      <w:pStyle w:val="Lijstopsomteken2"/>
      <w:lvlText w:val="–"/>
      <w:lvlJc w:val="left"/>
      <w:pPr>
        <w:tabs>
          <w:tab w:val="num" w:pos="227"/>
        </w:tabs>
        <w:ind w:left="227" w:firstLine="0"/>
      </w:pPr>
      <w:rPr>
        <w:rFonts w:ascii="Verdana" w:hAnsi="Verdana" w:hint="default"/>
      </w:rPr>
    </w:lvl>
    <w:lvl w:ilvl="1" w:tplc="D02E2E4A" w:tentative="1">
      <w:start w:val="1"/>
      <w:numFmt w:val="bullet"/>
      <w:lvlText w:val="o"/>
      <w:lvlJc w:val="left"/>
      <w:pPr>
        <w:tabs>
          <w:tab w:val="num" w:pos="1440"/>
        </w:tabs>
        <w:ind w:left="1440" w:hanging="360"/>
      </w:pPr>
      <w:rPr>
        <w:rFonts w:ascii="Courier New" w:hAnsi="Courier New" w:cs="Courier New" w:hint="default"/>
      </w:rPr>
    </w:lvl>
    <w:lvl w:ilvl="2" w:tplc="53346DA8" w:tentative="1">
      <w:start w:val="1"/>
      <w:numFmt w:val="bullet"/>
      <w:lvlText w:val=""/>
      <w:lvlJc w:val="left"/>
      <w:pPr>
        <w:tabs>
          <w:tab w:val="num" w:pos="2160"/>
        </w:tabs>
        <w:ind w:left="2160" w:hanging="360"/>
      </w:pPr>
      <w:rPr>
        <w:rFonts w:ascii="Wingdings" w:hAnsi="Wingdings" w:hint="default"/>
      </w:rPr>
    </w:lvl>
    <w:lvl w:ilvl="3" w:tplc="2478760A" w:tentative="1">
      <w:start w:val="1"/>
      <w:numFmt w:val="bullet"/>
      <w:lvlText w:val=""/>
      <w:lvlJc w:val="left"/>
      <w:pPr>
        <w:tabs>
          <w:tab w:val="num" w:pos="2880"/>
        </w:tabs>
        <w:ind w:left="2880" w:hanging="360"/>
      </w:pPr>
      <w:rPr>
        <w:rFonts w:ascii="Symbol" w:hAnsi="Symbol" w:hint="default"/>
      </w:rPr>
    </w:lvl>
    <w:lvl w:ilvl="4" w:tplc="DD7EA394" w:tentative="1">
      <w:start w:val="1"/>
      <w:numFmt w:val="bullet"/>
      <w:lvlText w:val="o"/>
      <w:lvlJc w:val="left"/>
      <w:pPr>
        <w:tabs>
          <w:tab w:val="num" w:pos="3600"/>
        </w:tabs>
        <w:ind w:left="3600" w:hanging="360"/>
      </w:pPr>
      <w:rPr>
        <w:rFonts w:ascii="Courier New" w:hAnsi="Courier New" w:cs="Courier New" w:hint="default"/>
      </w:rPr>
    </w:lvl>
    <w:lvl w:ilvl="5" w:tplc="0D363624" w:tentative="1">
      <w:start w:val="1"/>
      <w:numFmt w:val="bullet"/>
      <w:lvlText w:val=""/>
      <w:lvlJc w:val="left"/>
      <w:pPr>
        <w:tabs>
          <w:tab w:val="num" w:pos="4320"/>
        </w:tabs>
        <w:ind w:left="4320" w:hanging="360"/>
      </w:pPr>
      <w:rPr>
        <w:rFonts w:ascii="Wingdings" w:hAnsi="Wingdings" w:hint="default"/>
      </w:rPr>
    </w:lvl>
    <w:lvl w:ilvl="6" w:tplc="7C94B736" w:tentative="1">
      <w:start w:val="1"/>
      <w:numFmt w:val="bullet"/>
      <w:lvlText w:val=""/>
      <w:lvlJc w:val="left"/>
      <w:pPr>
        <w:tabs>
          <w:tab w:val="num" w:pos="5040"/>
        </w:tabs>
        <w:ind w:left="5040" w:hanging="360"/>
      </w:pPr>
      <w:rPr>
        <w:rFonts w:ascii="Symbol" w:hAnsi="Symbol" w:hint="default"/>
      </w:rPr>
    </w:lvl>
    <w:lvl w:ilvl="7" w:tplc="432E93DA" w:tentative="1">
      <w:start w:val="1"/>
      <w:numFmt w:val="bullet"/>
      <w:lvlText w:val="o"/>
      <w:lvlJc w:val="left"/>
      <w:pPr>
        <w:tabs>
          <w:tab w:val="num" w:pos="5760"/>
        </w:tabs>
        <w:ind w:left="5760" w:hanging="360"/>
      </w:pPr>
      <w:rPr>
        <w:rFonts w:ascii="Courier New" w:hAnsi="Courier New" w:cs="Courier New" w:hint="default"/>
      </w:rPr>
    </w:lvl>
    <w:lvl w:ilvl="8" w:tplc="B16E5BF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E908F5"/>
    <w:multiLevelType w:val="hybridMultilevel"/>
    <w:tmpl w:val="2BDACAD4"/>
    <w:lvl w:ilvl="0" w:tplc="BE2E9742">
      <w:numFmt w:val="bullet"/>
      <w:lvlText w:val="-"/>
      <w:lvlJc w:val="left"/>
      <w:pPr>
        <w:ind w:left="720" w:hanging="360"/>
      </w:pPr>
      <w:rPr>
        <w:rFonts w:ascii="Calibri" w:eastAsia="Times New Roman" w:hAnsi="Calibri" w:cs="Calibri" w:hint="default"/>
      </w:rPr>
    </w:lvl>
    <w:lvl w:ilvl="1" w:tplc="63A62ED0">
      <w:start w:val="1"/>
      <w:numFmt w:val="bullet"/>
      <w:lvlText w:val="o"/>
      <w:lvlJc w:val="left"/>
      <w:pPr>
        <w:ind w:left="1440" w:hanging="360"/>
      </w:pPr>
      <w:rPr>
        <w:rFonts w:ascii="Courier New" w:hAnsi="Courier New" w:cs="Courier New" w:hint="default"/>
      </w:rPr>
    </w:lvl>
    <w:lvl w:ilvl="2" w:tplc="6C046A3E">
      <w:start w:val="1"/>
      <w:numFmt w:val="bullet"/>
      <w:lvlText w:val=""/>
      <w:lvlJc w:val="left"/>
      <w:pPr>
        <w:ind w:left="2160" w:hanging="360"/>
      </w:pPr>
      <w:rPr>
        <w:rFonts w:ascii="Wingdings" w:hAnsi="Wingdings" w:hint="default"/>
      </w:rPr>
    </w:lvl>
    <w:lvl w:ilvl="3" w:tplc="488A3A68">
      <w:start w:val="1"/>
      <w:numFmt w:val="bullet"/>
      <w:lvlText w:val=""/>
      <w:lvlJc w:val="left"/>
      <w:pPr>
        <w:ind w:left="2880" w:hanging="360"/>
      </w:pPr>
      <w:rPr>
        <w:rFonts w:ascii="Symbol" w:hAnsi="Symbol" w:hint="default"/>
      </w:rPr>
    </w:lvl>
    <w:lvl w:ilvl="4" w:tplc="FBF4768C">
      <w:start w:val="1"/>
      <w:numFmt w:val="bullet"/>
      <w:lvlText w:val="o"/>
      <w:lvlJc w:val="left"/>
      <w:pPr>
        <w:ind w:left="3600" w:hanging="360"/>
      </w:pPr>
      <w:rPr>
        <w:rFonts w:ascii="Courier New" w:hAnsi="Courier New" w:cs="Courier New" w:hint="default"/>
      </w:rPr>
    </w:lvl>
    <w:lvl w:ilvl="5" w:tplc="50E25F52">
      <w:start w:val="1"/>
      <w:numFmt w:val="bullet"/>
      <w:lvlText w:val=""/>
      <w:lvlJc w:val="left"/>
      <w:pPr>
        <w:ind w:left="4320" w:hanging="360"/>
      </w:pPr>
      <w:rPr>
        <w:rFonts w:ascii="Wingdings" w:hAnsi="Wingdings" w:hint="default"/>
      </w:rPr>
    </w:lvl>
    <w:lvl w:ilvl="6" w:tplc="6942A4FC">
      <w:start w:val="1"/>
      <w:numFmt w:val="bullet"/>
      <w:lvlText w:val=""/>
      <w:lvlJc w:val="left"/>
      <w:pPr>
        <w:ind w:left="5040" w:hanging="360"/>
      </w:pPr>
      <w:rPr>
        <w:rFonts w:ascii="Symbol" w:hAnsi="Symbol" w:hint="default"/>
      </w:rPr>
    </w:lvl>
    <w:lvl w:ilvl="7" w:tplc="F57EA092">
      <w:start w:val="1"/>
      <w:numFmt w:val="bullet"/>
      <w:lvlText w:val="o"/>
      <w:lvlJc w:val="left"/>
      <w:pPr>
        <w:ind w:left="5760" w:hanging="360"/>
      </w:pPr>
      <w:rPr>
        <w:rFonts w:ascii="Courier New" w:hAnsi="Courier New" w:cs="Courier New" w:hint="default"/>
      </w:rPr>
    </w:lvl>
    <w:lvl w:ilvl="8" w:tplc="8DDEFE86">
      <w:start w:val="1"/>
      <w:numFmt w:val="bullet"/>
      <w:lvlText w:val=""/>
      <w:lvlJc w:val="left"/>
      <w:pPr>
        <w:ind w:left="6480" w:hanging="360"/>
      </w:pPr>
      <w:rPr>
        <w:rFonts w:ascii="Wingdings" w:hAnsi="Wingdings" w:hint="default"/>
      </w:rPr>
    </w:lvl>
  </w:abstractNum>
  <w:abstractNum w:abstractNumId="15" w15:restartNumberingAfterBreak="0">
    <w:nsid w:val="431C5837"/>
    <w:multiLevelType w:val="multilevel"/>
    <w:tmpl w:val="EAF20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3771999">
    <w:abstractNumId w:val="11"/>
  </w:num>
  <w:num w:numId="2" w16cid:durableId="1909462339">
    <w:abstractNumId w:val="8"/>
  </w:num>
  <w:num w:numId="3" w16cid:durableId="378170684">
    <w:abstractNumId w:val="7"/>
  </w:num>
  <w:num w:numId="4" w16cid:durableId="282228795">
    <w:abstractNumId w:val="6"/>
  </w:num>
  <w:num w:numId="5" w16cid:durableId="154609618">
    <w:abstractNumId w:val="5"/>
  </w:num>
  <w:num w:numId="6" w16cid:durableId="919174918">
    <w:abstractNumId w:val="9"/>
  </w:num>
  <w:num w:numId="7" w16cid:durableId="1690594802">
    <w:abstractNumId w:val="4"/>
  </w:num>
  <w:num w:numId="8" w16cid:durableId="1523350795">
    <w:abstractNumId w:val="3"/>
  </w:num>
  <w:num w:numId="9" w16cid:durableId="359665424">
    <w:abstractNumId w:val="2"/>
  </w:num>
  <w:num w:numId="10" w16cid:durableId="1025330827">
    <w:abstractNumId w:val="1"/>
  </w:num>
  <w:num w:numId="11" w16cid:durableId="902788751">
    <w:abstractNumId w:val="10"/>
  </w:num>
  <w:num w:numId="12" w16cid:durableId="307438305">
    <w:abstractNumId w:val="12"/>
  </w:num>
  <w:num w:numId="13" w16cid:durableId="2048137460">
    <w:abstractNumId w:val="16"/>
  </w:num>
  <w:num w:numId="14" w16cid:durableId="819033095">
    <w:abstractNumId w:val="13"/>
  </w:num>
  <w:num w:numId="15" w16cid:durableId="893545448">
    <w:abstractNumId w:val="14"/>
  </w:num>
  <w:num w:numId="16" w16cid:durableId="518273719">
    <w:abstractNumId w:val="0"/>
  </w:num>
  <w:num w:numId="17" w16cid:durableId="1195072341">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31FB3"/>
    <w:rsid w:val="00033CDD"/>
    <w:rsid w:val="00034A84"/>
    <w:rsid w:val="00035E67"/>
    <w:rsid w:val="000366F3"/>
    <w:rsid w:val="00052F52"/>
    <w:rsid w:val="0006024D"/>
    <w:rsid w:val="000603F8"/>
    <w:rsid w:val="00071F28"/>
    <w:rsid w:val="00074079"/>
    <w:rsid w:val="00092799"/>
    <w:rsid w:val="00092C5F"/>
    <w:rsid w:val="00096680"/>
    <w:rsid w:val="000A0F36"/>
    <w:rsid w:val="000A174A"/>
    <w:rsid w:val="000A3E0A"/>
    <w:rsid w:val="000A65AC"/>
    <w:rsid w:val="000B7281"/>
    <w:rsid w:val="000B7FAB"/>
    <w:rsid w:val="000C0163"/>
    <w:rsid w:val="000C1BA1"/>
    <w:rsid w:val="000C306F"/>
    <w:rsid w:val="000C3EA9"/>
    <w:rsid w:val="000C4B01"/>
    <w:rsid w:val="000D0225"/>
    <w:rsid w:val="000D4842"/>
    <w:rsid w:val="000D6CCE"/>
    <w:rsid w:val="000E7895"/>
    <w:rsid w:val="000F161D"/>
    <w:rsid w:val="000F3CAA"/>
    <w:rsid w:val="000F4A44"/>
    <w:rsid w:val="001158F3"/>
    <w:rsid w:val="00121BF0"/>
    <w:rsid w:val="00123704"/>
    <w:rsid w:val="001270C7"/>
    <w:rsid w:val="00132540"/>
    <w:rsid w:val="00135253"/>
    <w:rsid w:val="0014786A"/>
    <w:rsid w:val="00147AE7"/>
    <w:rsid w:val="001516A4"/>
    <w:rsid w:val="00151E5F"/>
    <w:rsid w:val="00153E28"/>
    <w:rsid w:val="00154908"/>
    <w:rsid w:val="001569AB"/>
    <w:rsid w:val="00164D63"/>
    <w:rsid w:val="0016725C"/>
    <w:rsid w:val="00170A91"/>
    <w:rsid w:val="001726F3"/>
    <w:rsid w:val="00173C51"/>
    <w:rsid w:val="00174CC2"/>
    <w:rsid w:val="00176CC6"/>
    <w:rsid w:val="00181BE4"/>
    <w:rsid w:val="00183320"/>
    <w:rsid w:val="00185576"/>
    <w:rsid w:val="00185951"/>
    <w:rsid w:val="00196B8B"/>
    <w:rsid w:val="001A2BEA"/>
    <w:rsid w:val="001A6AF9"/>
    <w:rsid w:val="001A6D93"/>
    <w:rsid w:val="001C32EC"/>
    <w:rsid w:val="001C38BD"/>
    <w:rsid w:val="001C4D5A"/>
    <w:rsid w:val="001D44E1"/>
    <w:rsid w:val="001E25CC"/>
    <w:rsid w:val="001E34C6"/>
    <w:rsid w:val="001E3E91"/>
    <w:rsid w:val="001E5581"/>
    <w:rsid w:val="001E7231"/>
    <w:rsid w:val="001F3C70"/>
    <w:rsid w:val="00200D88"/>
    <w:rsid w:val="00201F68"/>
    <w:rsid w:val="00212F2A"/>
    <w:rsid w:val="00214F2B"/>
    <w:rsid w:val="00215F6F"/>
    <w:rsid w:val="00217880"/>
    <w:rsid w:val="00222D66"/>
    <w:rsid w:val="00224A8A"/>
    <w:rsid w:val="00225DB9"/>
    <w:rsid w:val="00230238"/>
    <w:rsid w:val="002309A8"/>
    <w:rsid w:val="00236CFE"/>
    <w:rsid w:val="002371DC"/>
    <w:rsid w:val="002428E3"/>
    <w:rsid w:val="00243031"/>
    <w:rsid w:val="002570B4"/>
    <w:rsid w:val="00260BAF"/>
    <w:rsid w:val="002650F7"/>
    <w:rsid w:val="00273F3B"/>
    <w:rsid w:val="00274DB7"/>
    <w:rsid w:val="00275984"/>
    <w:rsid w:val="00280F74"/>
    <w:rsid w:val="002822CA"/>
    <w:rsid w:val="00286998"/>
    <w:rsid w:val="00291AB7"/>
    <w:rsid w:val="00292EB2"/>
    <w:rsid w:val="0029422B"/>
    <w:rsid w:val="0029719E"/>
    <w:rsid w:val="002A0938"/>
    <w:rsid w:val="002B153C"/>
    <w:rsid w:val="002B52FC"/>
    <w:rsid w:val="002C2830"/>
    <w:rsid w:val="002D001A"/>
    <w:rsid w:val="002D28E2"/>
    <w:rsid w:val="002D317B"/>
    <w:rsid w:val="002D3587"/>
    <w:rsid w:val="002D502D"/>
    <w:rsid w:val="002E0F69"/>
    <w:rsid w:val="002E1DC9"/>
    <w:rsid w:val="002F5147"/>
    <w:rsid w:val="002F7ABD"/>
    <w:rsid w:val="0030029B"/>
    <w:rsid w:val="00303D36"/>
    <w:rsid w:val="00306BD7"/>
    <w:rsid w:val="00312597"/>
    <w:rsid w:val="00327BA5"/>
    <w:rsid w:val="0033403D"/>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3B7"/>
    <w:rsid w:val="003813C0"/>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E4281"/>
    <w:rsid w:val="003F07C6"/>
    <w:rsid w:val="003F1F6B"/>
    <w:rsid w:val="003F3757"/>
    <w:rsid w:val="003F38BD"/>
    <w:rsid w:val="003F44B7"/>
    <w:rsid w:val="004008E9"/>
    <w:rsid w:val="00413D48"/>
    <w:rsid w:val="00415826"/>
    <w:rsid w:val="00417E09"/>
    <w:rsid w:val="00430B82"/>
    <w:rsid w:val="00441AC2"/>
    <w:rsid w:val="0044249B"/>
    <w:rsid w:val="0045023C"/>
    <w:rsid w:val="00451A5B"/>
    <w:rsid w:val="00452BCD"/>
    <w:rsid w:val="00452CEA"/>
    <w:rsid w:val="00464077"/>
    <w:rsid w:val="00465B52"/>
    <w:rsid w:val="0046708E"/>
    <w:rsid w:val="004716E9"/>
    <w:rsid w:val="00472A65"/>
    <w:rsid w:val="00474463"/>
    <w:rsid w:val="00474B75"/>
    <w:rsid w:val="00476BF0"/>
    <w:rsid w:val="00477CEC"/>
    <w:rsid w:val="00483732"/>
    <w:rsid w:val="00483F0B"/>
    <w:rsid w:val="00496319"/>
    <w:rsid w:val="00497279"/>
    <w:rsid w:val="004A163B"/>
    <w:rsid w:val="004A670A"/>
    <w:rsid w:val="004B5465"/>
    <w:rsid w:val="004B70F0"/>
    <w:rsid w:val="004D505E"/>
    <w:rsid w:val="004D72CA"/>
    <w:rsid w:val="004E2242"/>
    <w:rsid w:val="004E4776"/>
    <w:rsid w:val="004E505E"/>
    <w:rsid w:val="004F42FF"/>
    <w:rsid w:val="004F44C2"/>
    <w:rsid w:val="00502512"/>
    <w:rsid w:val="00503FD2"/>
    <w:rsid w:val="00505262"/>
    <w:rsid w:val="00516022"/>
    <w:rsid w:val="00521CEE"/>
    <w:rsid w:val="00524D98"/>
    <w:rsid w:val="00524FB4"/>
    <w:rsid w:val="00527BD4"/>
    <w:rsid w:val="00537095"/>
    <w:rsid w:val="005403C8"/>
    <w:rsid w:val="005429DC"/>
    <w:rsid w:val="005565F9"/>
    <w:rsid w:val="00573041"/>
    <w:rsid w:val="00575B80"/>
    <w:rsid w:val="0057620F"/>
    <w:rsid w:val="005819CE"/>
    <w:rsid w:val="0058298D"/>
    <w:rsid w:val="0058429A"/>
    <w:rsid w:val="00584C1A"/>
    <w:rsid w:val="00590095"/>
    <w:rsid w:val="00591E4A"/>
    <w:rsid w:val="00593C2B"/>
    <w:rsid w:val="00595231"/>
    <w:rsid w:val="00596166"/>
    <w:rsid w:val="00597F64"/>
    <w:rsid w:val="005A207F"/>
    <w:rsid w:val="005A2F35"/>
    <w:rsid w:val="005B3814"/>
    <w:rsid w:val="005B463E"/>
    <w:rsid w:val="005C2538"/>
    <w:rsid w:val="005C34E1"/>
    <w:rsid w:val="005C3FE0"/>
    <w:rsid w:val="005C65B5"/>
    <w:rsid w:val="005C740C"/>
    <w:rsid w:val="005D32D1"/>
    <w:rsid w:val="005D625B"/>
    <w:rsid w:val="005F62D3"/>
    <w:rsid w:val="005F6D11"/>
    <w:rsid w:val="00600CF0"/>
    <w:rsid w:val="006048F4"/>
    <w:rsid w:val="0060660A"/>
    <w:rsid w:val="00613B1D"/>
    <w:rsid w:val="00617A44"/>
    <w:rsid w:val="006202B6"/>
    <w:rsid w:val="00620341"/>
    <w:rsid w:val="00621DEC"/>
    <w:rsid w:val="00624D22"/>
    <w:rsid w:val="00625CD0"/>
    <w:rsid w:val="0062627D"/>
    <w:rsid w:val="00627432"/>
    <w:rsid w:val="006448E4"/>
    <w:rsid w:val="00645414"/>
    <w:rsid w:val="00650F19"/>
    <w:rsid w:val="00651CEE"/>
    <w:rsid w:val="00653606"/>
    <w:rsid w:val="006610E9"/>
    <w:rsid w:val="00661591"/>
    <w:rsid w:val="00664678"/>
    <w:rsid w:val="0066632F"/>
    <w:rsid w:val="00674A89"/>
    <w:rsid w:val="00674F3D"/>
    <w:rsid w:val="006753A9"/>
    <w:rsid w:val="00685545"/>
    <w:rsid w:val="006864B3"/>
    <w:rsid w:val="00692D64"/>
    <w:rsid w:val="00692F1F"/>
    <w:rsid w:val="006A10F8"/>
    <w:rsid w:val="006A2100"/>
    <w:rsid w:val="006A5C3B"/>
    <w:rsid w:val="006A72E0"/>
    <w:rsid w:val="006B0BF3"/>
    <w:rsid w:val="006B587B"/>
    <w:rsid w:val="006B775E"/>
    <w:rsid w:val="006B7BC7"/>
    <w:rsid w:val="006C2535"/>
    <w:rsid w:val="006C441E"/>
    <w:rsid w:val="006C4B90"/>
    <w:rsid w:val="006C6659"/>
    <w:rsid w:val="006D1016"/>
    <w:rsid w:val="006D1737"/>
    <w:rsid w:val="006D17F2"/>
    <w:rsid w:val="006E3546"/>
    <w:rsid w:val="006E3FA9"/>
    <w:rsid w:val="006E7D82"/>
    <w:rsid w:val="006F038F"/>
    <w:rsid w:val="006F0F93"/>
    <w:rsid w:val="006F31F2"/>
    <w:rsid w:val="006F48C9"/>
    <w:rsid w:val="006F7494"/>
    <w:rsid w:val="006F751F"/>
    <w:rsid w:val="007008C0"/>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751EC"/>
    <w:rsid w:val="00781DCA"/>
    <w:rsid w:val="00782701"/>
    <w:rsid w:val="00783559"/>
    <w:rsid w:val="0079551B"/>
    <w:rsid w:val="00797AA5"/>
    <w:rsid w:val="007A26BD"/>
    <w:rsid w:val="007A352E"/>
    <w:rsid w:val="007A4105"/>
    <w:rsid w:val="007B4503"/>
    <w:rsid w:val="007B7905"/>
    <w:rsid w:val="007C406E"/>
    <w:rsid w:val="007C5183"/>
    <w:rsid w:val="007C7573"/>
    <w:rsid w:val="007E2B20"/>
    <w:rsid w:val="007E6975"/>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1628"/>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2E07"/>
    <w:rsid w:val="008F3246"/>
    <w:rsid w:val="008F3C1B"/>
    <w:rsid w:val="008F508C"/>
    <w:rsid w:val="0090271B"/>
    <w:rsid w:val="00910642"/>
    <w:rsid w:val="00910DDF"/>
    <w:rsid w:val="0091546F"/>
    <w:rsid w:val="00926AE2"/>
    <w:rsid w:val="00930B13"/>
    <w:rsid w:val="009311C8"/>
    <w:rsid w:val="00931D30"/>
    <w:rsid w:val="00933376"/>
    <w:rsid w:val="00933A2F"/>
    <w:rsid w:val="00967600"/>
    <w:rsid w:val="009716D8"/>
    <w:rsid w:val="009718F9"/>
    <w:rsid w:val="00971F42"/>
    <w:rsid w:val="00972FB9"/>
    <w:rsid w:val="00975112"/>
    <w:rsid w:val="00981768"/>
    <w:rsid w:val="00983E8F"/>
    <w:rsid w:val="00985E56"/>
    <w:rsid w:val="0098788A"/>
    <w:rsid w:val="00994FDA"/>
    <w:rsid w:val="009969F2"/>
    <w:rsid w:val="009A31BF"/>
    <w:rsid w:val="009A3B71"/>
    <w:rsid w:val="009A4959"/>
    <w:rsid w:val="009A61BC"/>
    <w:rsid w:val="009B0138"/>
    <w:rsid w:val="009B0FE9"/>
    <w:rsid w:val="009B173A"/>
    <w:rsid w:val="009C3F20"/>
    <w:rsid w:val="009C7CA1"/>
    <w:rsid w:val="009D043D"/>
    <w:rsid w:val="009D0B5A"/>
    <w:rsid w:val="009E107A"/>
    <w:rsid w:val="009F3259"/>
    <w:rsid w:val="00A056DE"/>
    <w:rsid w:val="00A12119"/>
    <w:rsid w:val="00A128AD"/>
    <w:rsid w:val="00A21E76"/>
    <w:rsid w:val="00A23BC8"/>
    <w:rsid w:val="00A245F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1F3B"/>
    <w:rsid w:val="00A831FD"/>
    <w:rsid w:val="00A8334D"/>
    <w:rsid w:val="00A83352"/>
    <w:rsid w:val="00A850A2"/>
    <w:rsid w:val="00A910A3"/>
    <w:rsid w:val="00A91FA3"/>
    <w:rsid w:val="00A927D3"/>
    <w:rsid w:val="00A96FF3"/>
    <w:rsid w:val="00AA1964"/>
    <w:rsid w:val="00AA27A9"/>
    <w:rsid w:val="00AA7FC9"/>
    <w:rsid w:val="00AB106C"/>
    <w:rsid w:val="00AB237D"/>
    <w:rsid w:val="00AB5933"/>
    <w:rsid w:val="00AE013D"/>
    <w:rsid w:val="00AE11B7"/>
    <w:rsid w:val="00AE7F68"/>
    <w:rsid w:val="00AF2321"/>
    <w:rsid w:val="00AF52F6"/>
    <w:rsid w:val="00AF54A8"/>
    <w:rsid w:val="00AF7237"/>
    <w:rsid w:val="00B0043A"/>
    <w:rsid w:val="00B00D75"/>
    <w:rsid w:val="00B070CB"/>
    <w:rsid w:val="00B102E8"/>
    <w:rsid w:val="00B12456"/>
    <w:rsid w:val="00B145F0"/>
    <w:rsid w:val="00B259C8"/>
    <w:rsid w:val="00B26CCF"/>
    <w:rsid w:val="00B30FC2"/>
    <w:rsid w:val="00B331A2"/>
    <w:rsid w:val="00B425F0"/>
    <w:rsid w:val="00B42DFA"/>
    <w:rsid w:val="00B531DD"/>
    <w:rsid w:val="00B55014"/>
    <w:rsid w:val="00B62232"/>
    <w:rsid w:val="00B67146"/>
    <w:rsid w:val="00B70BF3"/>
    <w:rsid w:val="00B71DC2"/>
    <w:rsid w:val="00B80E8A"/>
    <w:rsid w:val="00B824BA"/>
    <w:rsid w:val="00B91CFC"/>
    <w:rsid w:val="00B93893"/>
    <w:rsid w:val="00BA1397"/>
    <w:rsid w:val="00BA7E0A"/>
    <w:rsid w:val="00BC12F7"/>
    <w:rsid w:val="00BC3B53"/>
    <w:rsid w:val="00BC3B96"/>
    <w:rsid w:val="00BC4AE3"/>
    <w:rsid w:val="00BC5B28"/>
    <w:rsid w:val="00BD2370"/>
    <w:rsid w:val="00BE3F88"/>
    <w:rsid w:val="00BE4756"/>
    <w:rsid w:val="00BE5ED9"/>
    <w:rsid w:val="00BE6227"/>
    <w:rsid w:val="00BE7B41"/>
    <w:rsid w:val="00C15A91"/>
    <w:rsid w:val="00C206F1"/>
    <w:rsid w:val="00C217E1"/>
    <w:rsid w:val="00C219B1"/>
    <w:rsid w:val="00C225DD"/>
    <w:rsid w:val="00C37826"/>
    <w:rsid w:val="00C4015B"/>
    <w:rsid w:val="00C40268"/>
    <w:rsid w:val="00C40C60"/>
    <w:rsid w:val="00C5258E"/>
    <w:rsid w:val="00C530C9"/>
    <w:rsid w:val="00C619A7"/>
    <w:rsid w:val="00C73D5F"/>
    <w:rsid w:val="00C80AF0"/>
    <w:rsid w:val="00C82AFE"/>
    <w:rsid w:val="00C83DBC"/>
    <w:rsid w:val="00C83EAD"/>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CF300F"/>
    <w:rsid w:val="00CF71AB"/>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65C3E"/>
    <w:rsid w:val="00D71182"/>
    <w:rsid w:val="00D72F45"/>
    <w:rsid w:val="00D77870"/>
    <w:rsid w:val="00D80977"/>
    <w:rsid w:val="00D80CCE"/>
    <w:rsid w:val="00D86EEA"/>
    <w:rsid w:val="00D87195"/>
    <w:rsid w:val="00D87D03"/>
    <w:rsid w:val="00D9360B"/>
    <w:rsid w:val="00D95C88"/>
    <w:rsid w:val="00D97B2E"/>
    <w:rsid w:val="00DA241E"/>
    <w:rsid w:val="00DA45D1"/>
    <w:rsid w:val="00DA71E7"/>
    <w:rsid w:val="00DA7E4D"/>
    <w:rsid w:val="00DB36FE"/>
    <w:rsid w:val="00DB533A"/>
    <w:rsid w:val="00DB60AE"/>
    <w:rsid w:val="00DB6307"/>
    <w:rsid w:val="00DD1DCD"/>
    <w:rsid w:val="00DD338F"/>
    <w:rsid w:val="00DD66F2"/>
    <w:rsid w:val="00DE3FE0"/>
    <w:rsid w:val="00DE578A"/>
    <w:rsid w:val="00DF2583"/>
    <w:rsid w:val="00DF54D9"/>
    <w:rsid w:val="00DF7283"/>
    <w:rsid w:val="00E01A59"/>
    <w:rsid w:val="00E05046"/>
    <w:rsid w:val="00E10DC6"/>
    <w:rsid w:val="00E11F8E"/>
    <w:rsid w:val="00E15881"/>
    <w:rsid w:val="00E16A8F"/>
    <w:rsid w:val="00E21DE3"/>
    <w:rsid w:val="00E252EF"/>
    <w:rsid w:val="00E273C5"/>
    <w:rsid w:val="00E307D1"/>
    <w:rsid w:val="00E3731D"/>
    <w:rsid w:val="00E51469"/>
    <w:rsid w:val="00E573A1"/>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3C1C"/>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3C"/>
    <w:rsid w:val="00F74073"/>
    <w:rsid w:val="00F748E6"/>
    <w:rsid w:val="00F75603"/>
    <w:rsid w:val="00F838BC"/>
    <w:rsid w:val="00F845B4"/>
    <w:rsid w:val="00F8515D"/>
    <w:rsid w:val="00F8713B"/>
    <w:rsid w:val="00F93F9E"/>
    <w:rsid w:val="00FA2CD7"/>
    <w:rsid w:val="00FA7B18"/>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56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uiPriority w:val="99"/>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7751EC"/>
    <w:rPr>
      <w:vertAlign w:val="superscript"/>
    </w:rPr>
  </w:style>
  <w:style w:type="paragraph" w:styleId="Onderwerpvanopmerking">
    <w:name w:val="annotation subject"/>
    <w:basedOn w:val="Tekstopmerking"/>
    <w:next w:val="Tekstopmerking"/>
    <w:link w:val="OnderwerpvanopmerkingChar"/>
    <w:semiHidden/>
    <w:unhideWhenUsed/>
    <w:rsid w:val="001E7231"/>
    <w:rPr>
      <w:b/>
      <w:bCs/>
    </w:rPr>
  </w:style>
  <w:style w:type="character" w:customStyle="1" w:styleId="OnderwerpvanopmerkingChar">
    <w:name w:val="Onderwerp van opmerking Char"/>
    <w:basedOn w:val="TekstopmerkingChar"/>
    <w:link w:val="Onderwerpvanopmerking"/>
    <w:semiHidden/>
    <w:rsid w:val="001E7231"/>
    <w:rPr>
      <w:rFonts w:ascii="Verdana" w:hAnsi="Verdana"/>
      <w:b/>
      <w:bCs/>
      <w:lang w:val="nl-NL" w:eastAsia="nl-NL"/>
    </w:rPr>
  </w:style>
  <w:style w:type="paragraph" w:styleId="Revisie">
    <w:name w:val="Revision"/>
    <w:hidden/>
    <w:uiPriority w:val="99"/>
    <w:semiHidden/>
    <w:rsid w:val="001E7231"/>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476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eur01.safelinks.protection.outlook.com/?url=https%3A%2F%2Fiplo.nl%2Fregelgeving%2Fregels-voor-activiteiten%2Ftoepassen-bouwstoffen%2Finhoudelijke-voorschriften%2F&amp;data=05%7C02%7Cm.vanderklei%40minezk.nl%7C8db3ce6b62c24d85723e08ddacdb5ae9%7C1321633ef6b944e2a44f59b9d264ecb7%7C0%7C0%7C638856780297851609%7CUnknown%7CTWFpbGZsb3d8eyJFbXB0eU1hcGkiOnRydWUsIlYiOiIwLjAuMDAwMCIsIlAiOiJXaW4zMiIsIkFOIjoiTWFpbCIsIldUIjoyfQ%3D%3D%7C0%7C%7C%7C&amp;sdata=b6R4zvIpkqXa9EGHhKFobjyL%2BjVx425EFieq3vSTkQ0%3D&amp;reserved=0" TargetMode="External"/><Relationship Id="rId1" Type="http://schemas.openxmlformats.org/officeDocument/2006/relationships/hyperlink" Target="https://nederlandsmaterialenobservatorium.nl/kritieke-grondstoffen/welke-kritieke-grondstoffen-zijn-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1072</ap:Words>
  <ap:Characters>6557</ap:Characters>
  <ap:DocSecurity>0</ap:DocSecurity>
  <ap:Lines>54</ap:Lines>
  <ap:Paragraphs>15</ap:Paragraphs>
  <ap:ScaleCrop>false</ap:ScaleCrop>
  <ap:LinksUpToDate>false</ap:LinksUpToDate>
  <ap:CharactersWithSpaces>7614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2025-07-15T14:21:00.0000000Z</dcterms:created>
  <dcterms:modified xsi:type="dcterms:W3CDTF">2025-07-15T14:22:00.0000000Z</dcterms:modified>
  <dc:description>------------------------</dc:description>
  <dc:subject/>
  <keywords/>
  <version/>
  <category/>
</coreProperties>
</file>