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CD4" w:rsidP="00810C93" w:rsidRDefault="00996CD4" w14:paraId="73202E33" w14:textId="00A6CC40">
      <w:r>
        <w:br/>
      </w:r>
      <w:r w:rsidRPr="00996CD4">
        <w:t xml:space="preserve">Geachte Voorzitter, </w:t>
      </w:r>
    </w:p>
    <w:p w:rsidR="00996CD4" w:rsidP="00810C93" w:rsidRDefault="00996CD4" w14:paraId="3EAD9108" w14:textId="77777777"/>
    <w:p w:rsidR="00F761A5" w:rsidP="00F761A5" w:rsidRDefault="00B47DD1" w14:paraId="24D3C6B4" w14:textId="7668084E">
      <w:r>
        <w:t>De</w:t>
      </w:r>
      <w:r w:rsidRPr="00F761A5" w:rsidR="00F761A5">
        <w:t xml:space="preserve"> Ministerraad </w:t>
      </w:r>
      <w:r>
        <w:t xml:space="preserve">heeft </w:t>
      </w:r>
      <w:r w:rsidRPr="00F761A5" w:rsidR="00F761A5">
        <w:t xml:space="preserve">de Centrale Economische Commissie (CEC) </w:t>
      </w:r>
      <w:r w:rsidR="007A35F1">
        <w:t>20 juni jl. ve</w:t>
      </w:r>
      <w:r w:rsidRPr="00F761A5" w:rsidR="00F761A5">
        <w:t>rzocht een advies op te stellen over het economisch beleid voor de komende kabinetsperiode.</w:t>
      </w:r>
    </w:p>
    <w:p w:rsidRPr="00F761A5" w:rsidR="00F761A5" w:rsidP="00F761A5" w:rsidRDefault="00F761A5" w14:paraId="07AB1F33" w14:textId="77777777"/>
    <w:p w:rsidRPr="00F761A5" w:rsidR="00F761A5" w:rsidP="00F761A5" w:rsidRDefault="007B1958" w14:paraId="5A2C6177" w14:textId="2FB0A8FF">
      <w:r>
        <w:t xml:space="preserve">Hierbij stuur ik </w:t>
      </w:r>
      <w:r w:rsidR="00E008E5">
        <w:t xml:space="preserve">u dit advies, zoals opgesteld door de Centrale Economische Commissie. </w:t>
      </w:r>
    </w:p>
    <w:p w:rsidR="00F761A5" w:rsidP="00810C93" w:rsidRDefault="00F761A5" w14:paraId="764319DF" w14:textId="77777777"/>
    <w:p w:rsidR="00193D32" w:rsidP="00810C93" w:rsidRDefault="00193D32" w14:paraId="747BC0EF" w14:textId="77777777"/>
    <w:p w:rsidR="00193D32" w:rsidP="00810C93" w:rsidRDefault="00193D32" w14:paraId="33C03C21" w14:textId="77777777"/>
    <w:p w:rsidR="00193D32" w:rsidP="00810C93" w:rsidRDefault="00193D32" w14:paraId="12F8EC64" w14:textId="77777777"/>
    <w:p w:rsidR="00193D32" w:rsidP="00810C93" w:rsidRDefault="00193D32" w14:paraId="219FCC3A" w14:textId="77777777"/>
    <w:p w:rsidR="00193D32" w:rsidP="00810C93" w:rsidRDefault="00193D32" w14:paraId="50D5EBAB" w14:textId="2378E13B">
      <w:r>
        <w:t>Vincent Karremans</w:t>
      </w:r>
    </w:p>
    <w:p w:rsidR="00193D32" w:rsidP="00810C93" w:rsidRDefault="00193D32" w14:paraId="21BCA59C" w14:textId="57F98966">
      <w:r>
        <w:t>Minister van Economische Zaken</w:t>
      </w:r>
    </w:p>
    <w:sectPr w:rsidR="00193D32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9EE4" w14:textId="77777777" w:rsidR="007F6E88" w:rsidRDefault="007F6E88">
      <w:r>
        <w:separator/>
      </w:r>
    </w:p>
    <w:p w14:paraId="7FAE784D" w14:textId="77777777" w:rsidR="007F6E88" w:rsidRDefault="007F6E88"/>
  </w:endnote>
  <w:endnote w:type="continuationSeparator" w:id="0">
    <w:p w14:paraId="2D2AD43D" w14:textId="77777777" w:rsidR="007F6E88" w:rsidRDefault="007F6E88">
      <w:r>
        <w:continuationSeparator/>
      </w:r>
    </w:p>
    <w:p w14:paraId="5F1CEDD8" w14:textId="77777777" w:rsidR="007F6E88" w:rsidRDefault="007F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3B56" w14:textId="77777777" w:rsidR="005F5136" w:rsidRDefault="005F51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908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46D91" w14:paraId="7B792B9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194986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CA6F106" w14:textId="77777777" w:rsidR="00527BD4" w:rsidRPr="00645414" w:rsidRDefault="00996CD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728A842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46D91" w14:paraId="7D58669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76E94D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851989C" w14:textId="53FC383F" w:rsidR="00527BD4" w:rsidRPr="00ED539E" w:rsidRDefault="00996CD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F34805">
            <w:fldChar w:fldCharType="begin"/>
          </w:r>
          <w:r>
            <w:instrText xml:space="preserve"> SECTIONPAGES   \* MERGEFORMAT </w:instrText>
          </w:r>
          <w:r w:rsidR="00F34805">
            <w:fldChar w:fldCharType="separate"/>
          </w:r>
          <w:r w:rsidR="005F5136">
            <w:t>1</w:t>
          </w:r>
          <w:r w:rsidR="00F34805">
            <w:fldChar w:fldCharType="end"/>
          </w:r>
        </w:p>
      </w:tc>
    </w:tr>
  </w:tbl>
  <w:p w14:paraId="4364D1D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DD2683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8BB0" w14:textId="77777777" w:rsidR="007F6E88" w:rsidRDefault="007F6E88">
      <w:r>
        <w:separator/>
      </w:r>
    </w:p>
    <w:p w14:paraId="36CB9436" w14:textId="77777777" w:rsidR="007F6E88" w:rsidRDefault="007F6E88"/>
  </w:footnote>
  <w:footnote w:type="continuationSeparator" w:id="0">
    <w:p w14:paraId="4C72B17A" w14:textId="77777777" w:rsidR="007F6E88" w:rsidRDefault="007F6E88">
      <w:r>
        <w:continuationSeparator/>
      </w:r>
    </w:p>
    <w:p w14:paraId="670F6C89" w14:textId="77777777" w:rsidR="007F6E88" w:rsidRDefault="007F6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3DAB" w14:textId="77777777" w:rsidR="005F5136" w:rsidRDefault="005F51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46D91" w14:paraId="62A7917E" w14:textId="77777777" w:rsidTr="00A50CF6">
      <w:tc>
        <w:tcPr>
          <w:tcW w:w="2156" w:type="dxa"/>
          <w:shd w:val="clear" w:color="auto" w:fill="auto"/>
        </w:tcPr>
        <w:p w14:paraId="437E62F8" w14:textId="77777777" w:rsidR="00527BD4" w:rsidRPr="005819CE" w:rsidRDefault="00996CD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</w:tc>
    </w:tr>
    <w:tr w:rsidR="00C46D91" w14:paraId="09B156A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18580F7" w14:textId="77777777" w:rsidR="00527BD4" w:rsidRPr="005819CE" w:rsidRDefault="00527BD4" w:rsidP="00A50CF6"/>
      </w:tc>
    </w:tr>
    <w:tr w:rsidR="00C46D91" w14:paraId="303CEAE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357079B" w14:textId="77777777" w:rsidR="00527BD4" w:rsidRDefault="00996CD4" w:rsidP="003A5290">
          <w:pPr>
            <w:pStyle w:val="Huisstijl-Kopje"/>
          </w:pPr>
          <w:r>
            <w:t>Ons kenmerk</w:t>
          </w:r>
        </w:p>
        <w:p w14:paraId="6CCBC090" w14:textId="77777777" w:rsidR="00502512" w:rsidRPr="00502512" w:rsidRDefault="00996CD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DGED-AEP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37294729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5FA74CDF" w14:textId="77777777" w:rsidR="00527BD4" w:rsidRPr="005819CE" w:rsidRDefault="00527BD4" w:rsidP="00361A56">
          <w:pPr>
            <w:pStyle w:val="Huisstijl-Kopje"/>
          </w:pPr>
        </w:p>
      </w:tc>
    </w:tr>
  </w:tbl>
  <w:p w14:paraId="2C0C0B8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65237763" w14:textId="77777777" w:rsidR="00527BD4" w:rsidRDefault="00527BD4" w:rsidP="008C356D"/>
  <w:p w14:paraId="1CA7EB08" w14:textId="77777777" w:rsidR="00527BD4" w:rsidRPr="00740712" w:rsidRDefault="00527BD4" w:rsidP="008C356D"/>
  <w:p w14:paraId="70F0521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E8B3C4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E94B23B" w14:textId="77777777" w:rsidR="00527BD4" w:rsidRDefault="00527BD4" w:rsidP="004F44C2"/>
  <w:p w14:paraId="398668FC" w14:textId="77777777" w:rsidR="00527BD4" w:rsidRPr="00740712" w:rsidRDefault="00527BD4" w:rsidP="004F44C2"/>
  <w:p w14:paraId="7476666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46D91" w14:paraId="2D33F60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BE2EA5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B44DC14" w14:textId="77777777" w:rsidR="00527BD4" w:rsidRDefault="00996CD4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0028EE5D" wp14:editId="2AA10408">
                <wp:extent cx="2342179" cy="1057275"/>
                <wp:effectExtent l="0" t="0" r="127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267"/>
                        <a:stretch/>
                      </pic:blipFill>
                      <pic:spPr bwMode="auto">
                        <a:xfrm>
                          <a:off x="0" y="0"/>
                          <a:ext cx="2343051" cy="10576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BBBC867" w14:textId="77777777" w:rsidR="00F034D8" w:rsidRDefault="00F034D8" w:rsidP="00F034D8">
          <w:pPr>
            <w:rPr>
              <w:szCs w:val="18"/>
            </w:rPr>
          </w:pPr>
        </w:p>
        <w:p w14:paraId="5E03E8CA" w14:textId="77777777" w:rsidR="00E2409C" w:rsidRDefault="00E2409C"/>
        <w:p w14:paraId="57067143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D731AF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3DEC2E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46D91" w14:paraId="2C7FE3FF" w14:textId="77777777" w:rsidTr="00A50CF6">
      <w:tc>
        <w:tcPr>
          <w:tcW w:w="2160" w:type="dxa"/>
          <w:shd w:val="clear" w:color="auto" w:fill="auto"/>
        </w:tcPr>
        <w:p w14:paraId="13E73EAE" w14:textId="77777777" w:rsidR="00527BD4" w:rsidRPr="005819CE" w:rsidRDefault="00996CD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  <w:p w14:paraId="295C663D" w14:textId="77777777" w:rsidR="00527BD4" w:rsidRPr="00BE5ED9" w:rsidRDefault="00996CD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8CB0182" w14:textId="77777777" w:rsidR="00EF495B" w:rsidRDefault="00996CD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F05BFC6" w14:textId="77777777" w:rsidR="00EF495B" w:rsidRPr="005B3814" w:rsidRDefault="00996CD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FFA32E9" w14:textId="4F8BB3BB" w:rsidR="00527BD4" w:rsidRPr="00C256D9" w:rsidRDefault="00996CD4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C46D91" w14:paraId="455A6F8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15A6ED3" w14:textId="77777777" w:rsidR="00527BD4" w:rsidRPr="005819CE" w:rsidRDefault="00527BD4" w:rsidP="00A50CF6"/>
      </w:tc>
    </w:tr>
    <w:tr w:rsidR="00C46D91" w14:paraId="6F2E9EF5" w14:textId="77777777" w:rsidTr="00A50CF6">
      <w:tc>
        <w:tcPr>
          <w:tcW w:w="2160" w:type="dxa"/>
          <w:shd w:val="clear" w:color="auto" w:fill="auto"/>
        </w:tcPr>
        <w:p w14:paraId="3975E7A3" w14:textId="77777777" w:rsidR="000C0163" w:rsidRPr="005819CE" w:rsidRDefault="00996CD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EBF1693" w14:textId="77777777" w:rsidR="00527BD4" w:rsidRDefault="00996CD4" w:rsidP="00C256D9">
          <w:pPr>
            <w:pStyle w:val="Huisstijl-Gegeven"/>
          </w:pPr>
          <w:r>
            <w:t>DGED-AEP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C256D9" w:rsidRPr="00C256D9">
                <w:t xml:space="preserve">99875354 </w:t>
              </w:r>
            </w:sdtContent>
          </w:sdt>
        </w:p>
        <w:p w14:paraId="2BB46797" w14:textId="52028F0B" w:rsidR="00704AE9" w:rsidRPr="005819CE" w:rsidRDefault="00704AE9" w:rsidP="00704AE9">
          <w:pPr>
            <w:pStyle w:val="Huisstijl-Kopje"/>
          </w:pPr>
          <w:r>
            <w:t>Bijlag(n)</w:t>
          </w:r>
        </w:p>
        <w:p w14:paraId="5296685D" w14:textId="659705B4" w:rsidR="00704AE9" w:rsidRPr="005819CE" w:rsidRDefault="00704AE9" w:rsidP="00C256D9">
          <w:pPr>
            <w:pStyle w:val="Huisstijl-Gegeven"/>
          </w:pPr>
          <w:r>
            <w:t>1</w:t>
          </w:r>
        </w:p>
      </w:tc>
    </w:tr>
  </w:tbl>
  <w:p w14:paraId="6A9521C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46D91" w14:paraId="35CAD7D2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63DA409" w14:textId="77777777" w:rsidR="00527BD4" w:rsidRPr="00BC3B53" w:rsidRDefault="00996CD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46D91" w14:paraId="704A8B37" w14:textId="77777777" w:rsidTr="007610AA">
      <w:tc>
        <w:tcPr>
          <w:tcW w:w="7520" w:type="dxa"/>
          <w:gridSpan w:val="2"/>
          <w:shd w:val="clear" w:color="auto" w:fill="auto"/>
        </w:tcPr>
        <w:p w14:paraId="41C65227" w14:textId="77777777" w:rsidR="00527BD4" w:rsidRPr="00983E8F" w:rsidRDefault="00527BD4" w:rsidP="00A50CF6">
          <w:pPr>
            <w:pStyle w:val="Huisstijl-Rubricering"/>
          </w:pPr>
        </w:p>
      </w:tc>
    </w:tr>
    <w:tr w:rsidR="00C46D91" w14:paraId="261C6C13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EDFED36" w14:textId="77777777" w:rsidR="00C256D9" w:rsidRDefault="00C256D9" w:rsidP="00C256D9">
          <w:pPr>
            <w:pStyle w:val="Huisstijl-NAW"/>
          </w:pPr>
          <w:r>
            <w:t xml:space="preserve">De Voorzitter van de Tweede Kamer </w:t>
          </w:r>
        </w:p>
        <w:p w14:paraId="2F9C0A62" w14:textId="77777777" w:rsidR="00C256D9" w:rsidRDefault="00C256D9" w:rsidP="00C256D9">
          <w:pPr>
            <w:pStyle w:val="Huisstijl-NAW"/>
          </w:pPr>
          <w:r>
            <w:t>der Staten-Generaal</w:t>
          </w:r>
        </w:p>
        <w:p w14:paraId="10471C4F" w14:textId="77777777" w:rsidR="00C256D9" w:rsidRDefault="00C256D9" w:rsidP="00C256D9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23AFB0C0" w14:textId="1315B9D9" w:rsidR="00C46D91" w:rsidRDefault="00C256D9" w:rsidP="00C256D9">
          <w:pPr>
            <w:pStyle w:val="Huisstijl-NAW"/>
          </w:pPr>
          <w:r>
            <w:t>2595 BD  DEN HAAG</w:t>
          </w:r>
        </w:p>
      </w:tc>
    </w:tr>
    <w:tr w:rsidR="00C46D91" w14:paraId="3E8CB54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B6AE2D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46D91" w14:paraId="0189E62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7128170" w14:textId="77777777" w:rsidR="00527BD4" w:rsidRPr="007709EF" w:rsidRDefault="00996CD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BFC8512" w14:textId="2E64D4D0" w:rsidR="00527BD4" w:rsidRPr="007709EF" w:rsidRDefault="00C256D9" w:rsidP="00A50CF6">
          <w:r>
            <w:t>11 ju</w:t>
          </w:r>
          <w:r w:rsidR="005F5136">
            <w:t>l</w:t>
          </w:r>
          <w:r>
            <w:t>i 2025</w:t>
          </w:r>
        </w:p>
      </w:tc>
    </w:tr>
    <w:tr w:rsidR="00C46D91" w14:paraId="17A609B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24EF4C8" w14:textId="77777777" w:rsidR="00527BD4" w:rsidRPr="007709EF" w:rsidRDefault="00996CD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A11603E" w14:textId="63EB1441" w:rsidR="00527BD4" w:rsidRPr="007709EF" w:rsidRDefault="00D72EC9" w:rsidP="00A50CF6">
          <w:r>
            <w:t>Advies Centrale Economische Commissie over het economisch beleid voor de komende kabinetsperiode</w:t>
          </w:r>
        </w:p>
      </w:tc>
    </w:tr>
  </w:tbl>
  <w:p w14:paraId="57CFBC3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F0C1E2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1BA5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6C2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0E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2D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CA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2E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05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38B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36C2B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E407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1E6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6F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C6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E45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8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85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982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193629">
    <w:abstractNumId w:val="10"/>
  </w:num>
  <w:num w:numId="2" w16cid:durableId="855004608">
    <w:abstractNumId w:val="7"/>
  </w:num>
  <w:num w:numId="3" w16cid:durableId="872379284">
    <w:abstractNumId w:val="6"/>
  </w:num>
  <w:num w:numId="4" w16cid:durableId="952830309">
    <w:abstractNumId w:val="5"/>
  </w:num>
  <w:num w:numId="5" w16cid:durableId="496462978">
    <w:abstractNumId w:val="4"/>
  </w:num>
  <w:num w:numId="6" w16cid:durableId="465858338">
    <w:abstractNumId w:val="8"/>
  </w:num>
  <w:num w:numId="7" w16cid:durableId="1092703077">
    <w:abstractNumId w:val="3"/>
  </w:num>
  <w:num w:numId="8" w16cid:durableId="900098820">
    <w:abstractNumId w:val="2"/>
  </w:num>
  <w:num w:numId="9" w16cid:durableId="767582162">
    <w:abstractNumId w:val="1"/>
  </w:num>
  <w:num w:numId="10" w16cid:durableId="380862114">
    <w:abstractNumId w:val="0"/>
  </w:num>
  <w:num w:numId="11" w16cid:durableId="734544660">
    <w:abstractNumId w:val="9"/>
  </w:num>
  <w:num w:numId="12" w16cid:durableId="629483049">
    <w:abstractNumId w:val="11"/>
  </w:num>
  <w:num w:numId="13" w16cid:durableId="1307396991">
    <w:abstractNumId w:val="13"/>
  </w:num>
  <w:num w:numId="14" w16cid:durableId="50046409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3D32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84EA1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5136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443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4AE9"/>
    <w:rsid w:val="00705433"/>
    <w:rsid w:val="00714DC5"/>
    <w:rsid w:val="00715237"/>
    <w:rsid w:val="00721AE1"/>
    <w:rsid w:val="007254A5"/>
    <w:rsid w:val="00725748"/>
    <w:rsid w:val="007266CA"/>
    <w:rsid w:val="007269E3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35F1"/>
    <w:rsid w:val="007A4105"/>
    <w:rsid w:val="007B1958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7F6E88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C5E8A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7FBD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96CD4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B6AA0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37663"/>
    <w:rsid w:val="00B425F0"/>
    <w:rsid w:val="00B42DFA"/>
    <w:rsid w:val="00B47DD1"/>
    <w:rsid w:val="00B531DD"/>
    <w:rsid w:val="00B53705"/>
    <w:rsid w:val="00B55014"/>
    <w:rsid w:val="00B62232"/>
    <w:rsid w:val="00B63113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63C"/>
    <w:rsid w:val="00BE4756"/>
    <w:rsid w:val="00BE5ED9"/>
    <w:rsid w:val="00BE7B41"/>
    <w:rsid w:val="00C15A91"/>
    <w:rsid w:val="00C206F1"/>
    <w:rsid w:val="00C217E1"/>
    <w:rsid w:val="00C219B1"/>
    <w:rsid w:val="00C256D9"/>
    <w:rsid w:val="00C4015B"/>
    <w:rsid w:val="00C40C60"/>
    <w:rsid w:val="00C43FE6"/>
    <w:rsid w:val="00C46D91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2B73"/>
    <w:rsid w:val="00D5423B"/>
    <w:rsid w:val="00D54E6A"/>
    <w:rsid w:val="00D54F4E"/>
    <w:rsid w:val="00D56E01"/>
    <w:rsid w:val="00D57A56"/>
    <w:rsid w:val="00D604B3"/>
    <w:rsid w:val="00D60BA4"/>
    <w:rsid w:val="00D62419"/>
    <w:rsid w:val="00D72EC9"/>
    <w:rsid w:val="00D77870"/>
    <w:rsid w:val="00D80977"/>
    <w:rsid w:val="00D80CCE"/>
    <w:rsid w:val="00D86EEA"/>
    <w:rsid w:val="00D87091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08E5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761A5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66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5A7014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70A1D"/>
    <w:rsid w:val="00244D53"/>
    <w:rsid w:val="005A7014"/>
    <w:rsid w:val="007266CA"/>
    <w:rsid w:val="007F2EF0"/>
    <w:rsid w:val="00907FBD"/>
    <w:rsid w:val="009808C1"/>
    <w:rsid w:val="00A22FC5"/>
    <w:rsid w:val="00AB6AA0"/>
    <w:rsid w:val="00B5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F2E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288</ap:Characters>
  <ap:DocSecurity>0</ap:DocSecurity>
  <ap:Lines>2</ap:Lines>
  <ap:Paragraphs>1</ap:Paragraphs>
  <ap:ScaleCrop>false</ap:ScaleCrop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2025-07-10T09:26:00.0000000Z</dcterms:created>
  <dcterms:modified xsi:type="dcterms:W3CDTF">2025-07-11T14:25:00.0000000Z</dcterms:modified>
  <dc:description>------------------------</dc:description>
  <dc:subject/>
  <keywords/>
  <version/>
  <category/>
</coreProperties>
</file>