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1F5E2E0B" w14:textId="77777777"/>
        <w:p w:rsidR="00241BB9" w:rsidRDefault="00000000" w14:paraId="7B191FCE" w14:textId="77777777">
          <w:pPr>
            <w:spacing w:line="240" w:lineRule="auto"/>
          </w:pPr>
        </w:p>
      </w:sdtContent>
    </w:sdt>
    <w:p w:rsidR="00CD5856" w:rsidRDefault="00CD5856" w14:paraId="0DE60A70"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4D2B340B" w14:textId="77777777">
      <w:pPr>
        <w:pStyle w:val="Huisstijl-Aanhef"/>
      </w:pPr>
      <w:r>
        <w:t>Geachte voorzitter,</w:t>
      </w:r>
    </w:p>
    <w:p w:rsidRPr="00CE602C" w:rsidR="007107E1" w:rsidP="007107E1" w:rsidRDefault="00000000" w14:paraId="0D785D2B" w14:textId="77777777">
      <w:r>
        <w:t>Op 3 juni jl. heeft mijn ambtsvoorganger het onderhandelaarsakkoord Hoofd</w:t>
      </w:r>
      <w:r w:rsidR="007B0A43">
        <w:softHyphen/>
      </w:r>
      <w:r>
        <w:t>lijnenakkoord Ouderenzorg (HLO) aan uw Kamer aangeboden</w:t>
      </w:r>
      <w:r>
        <w:rPr>
          <w:rStyle w:val="Voetnootmarkering"/>
        </w:rPr>
        <w:footnoteReference w:id="1"/>
      </w:r>
      <w:r>
        <w:t>.</w:t>
      </w:r>
    </w:p>
    <w:p w:rsidRPr="00B53659" w:rsidR="007107E1" w:rsidP="007107E1" w:rsidRDefault="00000000" w14:paraId="5D9B05EC" w14:textId="77777777">
      <w:pPr>
        <w:rPr>
          <w:rFonts w:cstheme="minorHAnsi"/>
        </w:rPr>
      </w:pPr>
      <w:r w:rsidRPr="00CE602C">
        <w:rPr>
          <w:rFonts w:cstheme="minorHAnsi"/>
        </w:rPr>
        <w:t xml:space="preserve">De </w:t>
      </w:r>
      <w:r>
        <w:rPr>
          <w:rFonts w:cstheme="minorHAnsi"/>
        </w:rPr>
        <w:t xml:space="preserve">10 </w:t>
      </w:r>
      <w:r w:rsidRPr="00CE602C">
        <w:rPr>
          <w:rFonts w:cstheme="minorHAnsi"/>
        </w:rPr>
        <w:t xml:space="preserve">partijen die actief hebben deelgenomen aan het opstellen van het HLO zijn: </w:t>
      </w:r>
      <w:proofErr w:type="spellStart"/>
      <w:r w:rsidRPr="00CE602C">
        <w:rPr>
          <w:rFonts w:cstheme="minorHAnsi"/>
        </w:rPr>
        <w:t>ActiZ</w:t>
      </w:r>
      <w:proofErr w:type="spellEnd"/>
      <w:r w:rsidRPr="00CE602C">
        <w:rPr>
          <w:rFonts w:cstheme="minorHAnsi"/>
        </w:rPr>
        <w:t xml:space="preserve">, Seniorencoalitie, Vereniging Nederlandse Gemeenten (VNG), </w:t>
      </w:r>
      <w:proofErr w:type="spellStart"/>
      <w:r w:rsidRPr="00CE602C">
        <w:rPr>
          <w:rFonts w:cstheme="minorHAnsi"/>
        </w:rPr>
        <w:t>Verenso</w:t>
      </w:r>
      <w:proofErr w:type="spellEnd"/>
      <w:r w:rsidRPr="00CE602C">
        <w:rPr>
          <w:rFonts w:cstheme="minorHAnsi"/>
        </w:rPr>
        <w:t xml:space="preserve">, </w:t>
      </w:r>
      <w:proofErr w:type="spellStart"/>
      <w:r w:rsidRPr="00CE602C">
        <w:rPr>
          <w:rFonts w:cstheme="minorHAnsi"/>
        </w:rPr>
        <w:t>ZorgthuisNL</w:t>
      </w:r>
      <w:proofErr w:type="spellEnd"/>
      <w:r w:rsidRPr="00CE602C">
        <w:rPr>
          <w:rFonts w:cstheme="minorHAnsi"/>
        </w:rPr>
        <w:t xml:space="preserve">, </w:t>
      </w:r>
      <w:r>
        <w:rPr>
          <w:rFonts w:cstheme="minorHAnsi"/>
        </w:rPr>
        <w:t>Landelijke Organisatie Cliëntenraden (</w:t>
      </w:r>
      <w:r w:rsidRPr="00CE602C">
        <w:rPr>
          <w:rFonts w:cstheme="minorHAnsi"/>
        </w:rPr>
        <w:t>LOC</w:t>
      </w:r>
      <w:r>
        <w:rPr>
          <w:rFonts w:cstheme="minorHAnsi"/>
        </w:rPr>
        <w:t>)</w:t>
      </w:r>
      <w:r w:rsidRPr="00CE602C">
        <w:rPr>
          <w:rFonts w:cstheme="minorHAnsi"/>
        </w:rPr>
        <w:t xml:space="preserve">, </w:t>
      </w:r>
      <w:proofErr w:type="spellStart"/>
      <w:r w:rsidRPr="00CE602C">
        <w:rPr>
          <w:rFonts w:cstheme="minorHAnsi"/>
        </w:rPr>
        <w:t>Patiëntenfederatie</w:t>
      </w:r>
      <w:proofErr w:type="spellEnd"/>
      <w:r w:rsidRPr="00CE602C">
        <w:rPr>
          <w:rFonts w:cstheme="minorHAnsi"/>
        </w:rPr>
        <w:t xml:space="preserve"> Nederland</w:t>
      </w:r>
      <w:r>
        <w:rPr>
          <w:rFonts w:cstheme="minorHAnsi"/>
        </w:rPr>
        <w:t xml:space="preserve"> (PFN)</w:t>
      </w:r>
      <w:r w:rsidRPr="00CE602C">
        <w:rPr>
          <w:rFonts w:cstheme="minorHAnsi"/>
        </w:rPr>
        <w:t xml:space="preserve">, Sociaal Werk Nederland, Zorgverzekeraars Nederland (ZN) en Verpleegkundigen &amp; Verzorgenden Nederland (V&amp;VN). </w:t>
      </w:r>
      <w:r>
        <w:rPr>
          <w:rFonts w:cstheme="minorHAnsi"/>
        </w:rPr>
        <w:t>Daarnaast heeft ook afstemming plaatsgevonden met de Landelijke Huisartsen Vereniging (LHV) en de organisaties in Team Overheid (CAK, CIZ, NZA, Zorginstituut en IGJ).</w:t>
      </w:r>
    </w:p>
    <w:p w:rsidR="007107E1" w:rsidP="007107E1" w:rsidRDefault="007107E1" w14:paraId="1F3F1DA1" w14:textId="77777777">
      <w:pPr>
        <w:pStyle w:val="Lijstalinea"/>
        <w:suppressAutoHyphens/>
        <w:spacing w:line="240" w:lineRule="atLeast"/>
        <w:ind w:left="0"/>
        <w:rPr>
          <w:szCs w:val="18"/>
          <w:lang w:val="nl-NL"/>
        </w:rPr>
      </w:pPr>
    </w:p>
    <w:p w:rsidR="007107E1" w:rsidP="007107E1" w:rsidRDefault="00000000" w14:paraId="53607CBC" w14:textId="77777777">
      <w:pPr>
        <w:pStyle w:val="Lijstalinea"/>
        <w:suppressAutoHyphens/>
        <w:spacing w:line="240" w:lineRule="atLeast"/>
        <w:ind w:left="0"/>
        <w:rPr>
          <w:szCs w:val="18"/>
          <w:lang w:val="nl-NL"/>
        </w:rPr>
      </w:pPr>
      <w:r>
        <w:rPr>
          <w:szCs w:val="18"/>
          <w:lang w:val="nl-NL"/>
        </w:rPr>
        <w:t>In het HLO is</w:t>
      </w:r>
      <w:r w:rsidRPr="009C63F2">
        <w:rPr>
          <w:szCs w:val="18"/>
          <w:lang w:val="nl-NL"/>
        </w:rPr>
        <w:t xml:space="preserve"> </w:t>
      </w:r>
      <w:r>
        <w:rPr>
          <w:szCs w:val="18"/>
          <w:lang w:val="nl-NL"/>
        </w:rPr>
        <w:t>een</w:t>
      </w:r>
      <w:r w:rsidRPr="009C63F2">
        <w:rPr>
          <w:szCs w:val="18"/>
          <w:lang w:val="nl-NL"/>
        </w:rPr>
        <w:t xml:space="preserve"> samenhangend pakket van afspraken overeengekomen</w:t>
      </w:r>
      <w:r>
        <w:rPr>
          <w:szCs w:val="18"/>
          <w:lang w:val="nl-NL"/>
        </w:rPr>
        <w:t xml:space="preserve"> die bijdragen aan de toekomstbestendigheid van onze ouderenzorg</w:t>
      </w:r>
      <w:r w:rsidRPr="009C63F2">
        <w:rPr>
          <w:szCs w:val="18"/>
          <w:lang w:val="nl-NL"/>
        </w:rPr>
        <w:t>.</w:t>
      </w:r>
      <w:r>
        <w:rPr>
          <w:szCs w:val="18"/>
          <w:lang w:val="nl-NL"/>
        </w:rPr>
        <w:t xml:space="preserve"> Het gaat daarbij om concrete afspraken in de periode 2025-2028, waarin wordt voorzien in versterking van </w:t>
      </w:r>
      <w:proofErr w:type="spellStart"/>
      <w:r>
        <w:rPr>
          <w:szCs w:val="18"/>
          <w:lang w:val="nl-NL"/>
        </w:rPr>
        <w:t>reablement</w:t>
      </w:r>
      <w:proofErr w:type="spellEnd"/>
      <w:r>
        <w:rPr>
          <w:szCs w:val="18"/>
          <w:lang w:val="nl-NL"/>
        </w:rPr>
        <w:t xml:space="preserve"> en mantelzorgondersteuning. Ook wordt aanpassing van de </w:t>
      </w:r>
      <w:proofErr w:type="spellStart"/>
      <w:r>
        <w:rPr>
          <w:szCs w:val="18"/>
          <w:lang w:val="nl-NL"/>
        </w:rPr>
        <w:t>Wlz</w:t>
      </w:r>
      <w:proofErr w:type="spellEnd"/>
      <w:r>
        <w:rPr>
          <w:szCs w:val="18"/>
          <w:lang w:val="nl-NL"/>
        </w:rPr>
        <w:t xml:space="preserve"> voorbereid </w:t>
      </w:r>
      <w:r w:rsidR="00C94356">
        <w:rPr>
          <w:szCs w:val="18"/>
          <w:lang w:val="nl-NL"/>
        </w:rPr>
        <w:t>om het verpleeghuis toegankelijk te houden voor de meest kwetsbare cliënten en er meer rui</w:t>
      </w:r>
      <w:r>
        <w:rPr>
          <w:szCs w:val="18"/>
          <w:lang w:val="nl-NL"/>
        </w:rPr>
        <w:t xml:space="preserve">mte wordt gecreëerd voor maatwerk bij </w:t>
      </w:r>
      <w:proofErr w:type="spellStart"/>
      <w:r>
        <w:rPr>
          <w:szCs w:val="18"/>
          <w:lang w:val="nl-NL"/>
        </w:rPr>
        <w:t>Wlz</w:t>
      </w:r>
      <w:proofErr w:type="spellEnd"/>
      <w:r>
        <w:rPr>
          <w:szCs w:val="18"/>
          <w:lang w:val="nl-NL"/>
        </w:rPr>
        <w:t>-zorg buiten het verpleeghuis. Daarnaast wordt ingezet op vernieuwing van ondersteuning van en zorg in de praktijk door meer inzet op passende zorg, technologie en versterking van samenwerking in teams.</w:t>
      </w:r>
    </w:p>
    <w:p w:rsidR="007107E1" w:rsidP="007107E1" w:rsidRDefault="00000000" w14:paraId="379E0A92" w14:textId="77777777">
      <w:pPr>
        <w:pStyle w:val="Lijstalinea"/>
        <w:suppressAutoHyphens/>
        <w:spacing w:line="240" w:lineRule="atLeast"/>
        <w:ind w:left="0"/>
        <w:rPr>
          <w:szCs w:val="18"/>
          <w:lang w:val="nl-NL"/>
        </w:rPr>
      </w:pPr>
      <w:r>
        <w:rPr>
          <w:szCs w:val="18"/>
          <w:lang w:val="nl-NL"/>
        </w:rPr>
        <w:t xml:space="preserve">Tevens wordt met het akkoord voorzien in een aanzienlijke verlaging van de bezuiniging in de </w:t>
      </w:r>
      <w:proofErr w:type="spellStart"/>
      <w:r>
        <w:rPr>
          <w:szCs w:val="18"/>
          <w:lang w:val="nl-NL"/>
        </w:rPr>
        <w:t>Wlz</w:t>
      </w:r>
      <w:proofErr w:type="spellEnd"/>
      <w:r>
        <w:rPr>
          <w:szCs w:val="18"/>
          <w:lang w:val="nl-NL"/>
        </w:rPr>
        <w:t xml:space="preserve"> die door het kabinet Rutte IV was aangekondigd voor 2026 en latere jaren. </w:t>
      </w:r>
    </w:p>
    <w:p w:rsidRPr="008E2470" w:rsidR="007107E1" w:rsidP="007107E1" w:rsidRDefault="00000000" w14:paraId="45084773" w14:textId="77777777">
      <w:r>
        <w:t>In het HLO zijn ook afspraken gemaakt over de</w:t>
      </w:r>
      <w:r w:rsidR="00C94356">
        <w:t xml:space="preserve"> verkenning van</w:t>
      </w:r>
      <w:r>
        <w:t xml:space="preserve"> aanpassingen van de onder</w:t>
      </w:r>
      <w:r w:rsidR="007B0A43">
        <w:softHyphen/>
      </w:r>
      <w:r>
        <w:t>steuning en zorg voor ouderen op meer lange termijn (vanaf 2028). O</w:t>
      </w:r>
      <w:r w:rsidRPr="008E2470">
        <w:t>nder</w:t>
      </w:r>
      <w:r w:rsidR="007B0A43">
        <w:softHyphen/>
      </w:r>
      <w:r w:rsidRPr="008E2470">
        <w:t xml:space="preserve">steuning </w:t>
      </w:r>
      <w:r>
        <w:t>en zorg zijn</w:t>
      </w:r>
      <w:r w:rsidRPr="008E2470">
        <w:t xml:space="preserve"> </w:t>
      </w:r>
      <w:r>
        <w:t xml:space="preserve">nu </w:t>
      </w:r>
      <w:r w:rsidRPr="008E2470">
        <w:t xml:space="preserve">versnipperd georganiseerd over verschillende zorgwetten. Met als gevolg dat het voor ouderen lastig kan zijn om hun weg te vinden tussen de verschillende zorgloketten. </w:t>
      </w:r>
    </w:p>
    <w:p w:rsidR="007107E1" w:rsidP="007107E1" w:rsidRDefault="00000000" w14:paraId="69A9DA65" w14:textId="77777777">
      <w:r w:rsidRPr="008E2470">
        <w:t>Daarom is in</w:t>
      </w:r>
      <w:r>
        <w:t xml:space="preserve"> navolging van</w:t>
      </w:r>
      <w:r w:rsidRPr="008E2470">
        <w:t xml:space="preserve"> het regeerprogramma</w:t>
      </w:r>
      <w:r>
        <w:t xml:space="preserve">, in het HLO afgesproken dat VWS een verkenning start naar het beter op elkaar afstemmen en mogelijk samenvoegen van zorgwetten. Mijn ambtsvoorganger heeft uw Kamer toegezegd </w:t>
      </w:r>
      <w:r>
        <w:lastRenderedPageBreak/>
        <w:t>voor de zomer u een stand van zaken toe te sturen</w:t>
      </w:r>
      <w:r>
        <w:rPr>
          <w:rStyle w:val="Voetnootmarkering"/>
        </w:rPr>
        <w:footnoteReference w:id="2"/>
      </w:r>
      <w:r>
        <w:t xml:space="preserve">. </w:t>
      </w:r>
    </w:p>
    <w:p w:rsidR="007107E1" w:rsidP="007107E1" w:rsidRDefault="00000000" w14:paraId="342C49CE" w14:textId="77777777">
      <w:r>
        <w:t>Voor deze opgave is VWS</w:t>
      </w:r>
      <w:r w:rsidRPr="008E2470">
        <w:t xml:space="preserve"> een verkenning gestart naar de onderliggende problemen en oplossingsrichtingen. </w:t>
      </w:r>
      <w:r w:rsidRPr="008C43A7">
        <w:t>Op dit moment wordt de probleemanalyse uitgewerkt</w:t>
      </w:r>
      <w:r>
        <w:t>.</w:t>
      </w:r>
      <w:r w:rsidRPr="008C43A7">
        <w:t xml:space="preserve"> Daarvoor </w:t>
      </w:r>
      <w:r>
        <w:t>gebruiken we</w:t>
      </w:r>
      <w:r w:rsidRPr="008C43A7">
        <w:t xml:space="preserve"> zowel rapporten van overheids- en advies</w:t>
      </w:r>
      <w:r w:rsidR="007B0A43">
        <w:softHyphen/>
      </w:r>
      <w:r w:rsidRPr="008C43A7">
        <w:t>organen</w:t>
      </w:r>
      <w:r>
        <w:t xml:space="preserve"> </w:t>
      </w:r>
      <w:r w:rsidRPr="008C43A7">
        <w:t>als academische literatuur</w:t>
      </w:r>
      <w:r>
        <w:rPr>
          <w:rStyle w:val="Voetnootmarkering"/>
        </w:rPr>
        <w:footnoteReference w:id="3"/>
      </w:r>
      <w:r>
        <w:t xml:space="preserve">. </w:t>
      </w:r>
      <w:r w:rsidRPr="008C43A7">
        <w:t xml:space="preserve">Na de zomer wil ik met in ieder geval de HLO partijen </w:t>
      </w:r>
      <w:r>
        <w:t xml:space="preserve">de </w:t>
      </w:r>
      <w:r w:rsidRPr="008C43A7">
        <w:t>probleemanalyse aanscherpen. Daarna wil ik met deze partijen oplos</w:t>
      </w:r>
      <w:r w:rsidR="007B0A43">
        <w:softHyphen/>
      </w:r>
      <w:r w:rsidRPr="008C43A7">
        <w:t>singsrichtingen verkennen en vertalen naar kansrijke beleidsopties.</w:t>
      </w:r>
      <w:r w:rsidRPr="006C1834">
        <w:t xml:space="preserve"> </w:t>
      </w:r>
      <w:r>
        <w:t>We richten ons</w:t>
      </w:r>
      <w:r w:rsidRPr="008E2470">
        <w:t xml:space="preserve"> daarbij </w:t>
      </w:r>
      <w:r>
        <w:t xml:space="preserve">in ieder geval </w:t>
      </w:r>
      <w:r w:rsidRPr="008E2470">
        <w:t>op problematiek</w:t>
      </w:r>
      <w:r>
        <w:t xml:space="preserve"> tussen de Wet langdurige zorg (</w:t>
      </w:r>
      <w:proofErr w:type="spellStart"/>
      <w:r>
        <w:t>Wlz</w:t>
      </w:r>
      <w:proofErr w:type="spellEnd"/>
      <w:r>
        <w:t>), de Zorgverzekeringswet (</w:t>
      </w:r>
      <w:proofErr w:type="spellStart"/>
      <w:r>
        <w:t>Zvw</w:t>
      </w:r>
      <w:proofErr w:type="spellEnd"/>
      <w:r>
        <w:t>) en de Wet maatschappelijke ondersteuning (</w:t>
      </w:r>
      <w:proofErr w:type="spellStart"/>
      <w:r>
        <w:t>Wmo</w:t>
      </w:r>
      <w:proofErr w:type="spellEnd"/>
      <w:r>
        <w:t>).</w:t>
      </w:r>
    </w:p>
    <w:p w:rsidR="007107E1" w:rsidP="007107E1" w:rsidRDefault="00000000" w14:paraId="22183A01" w14:textId="77777777">
      <w:pPr>
        <w:pStyle w:val="Lijstalinea"/>
        <w:suppressAutoHyphens/>
        <w:spacing w:line="240" w:lineRule="atLeast"/>
        <w:ind w:left="0"/>
        <w:rPr>
          <w:szCs w:val="18"/>
          <w:lang w:val="nl-NL"/>
        </w:rPr>
      </w:pPr>
      <w:r>
        <w:rPr>
          <w:szCs w:val="18"/>
          <w:lang w:val="nl-NL"/>
        </w:rPr>
        <w:t xml:space="preserve"> </w:t>
      </w:r>
    </w:p>
    <w:p w:rsidRPr="00FB1EA2" w:rsidR="007107E1" w:rsidP="007107E1" w:rsidRDefault="00000000" w14:paraId="16760DDC" w14:textId="77777777">
      <w:pPr>
        <w:pStyle w:val="Lijstalinea"/>
        <w:suppressAutoHyphens/>
        <w:spacing w:line="240" w:lineRule="atLeast"/>
        <w:ind w:left="0"/>
        <w:rPr>
          <w:lang w:val="nl-NL"/>
        </w:rPr>
      </w:pPr>
      <w:r>
        <w:rPr>
          <w:szCs w:val="18"/>
          <w:lang w:val="nl-NL"/>
        </w:rPr>
        <w:t xml:space="preserve">Op 10 juli hebben de genoemde partijen het samenhangend pakket aan afspraken van het HLO vastgesteld. </w:t>
      </w:r>
      <w:r w:rsidRPr="000F45C0">
        <w:rPr>
          <w:szCs w:val="18"/>
          <w:lang w:val="nl-NL"/>
        </w:rPr>
        <w:t>Voor een aantal partijen (VNG, SWN en V&amp;VN) geldt dat z</w:t>
      </w:r>
      <w:r>
        <w:rPr>
          <w:szCs w:val="18"/>
          <w:lang w:val="nl-NL"/>
        </w:rPr>
        <w:t>ij</w:t>
      </w:r>
      <w:r w:rsidRPr="000F45C0">
        <w:rPr>
          <w:szCs w:val="18"/>
          <w:lang w:val="nl-NL"/>
        </w:rPr>
        <w:t xml:space="preserve"> </w:t>
      </w:r>
      <w:r>
        <w:rPr>
          <w:szCs w:val="18"/>
          <w:lang w:val="nl-NL"/>
        </w:rPr>
        <w:t xml:space="preserve">de </w:t>
      </w:r>
      <w:r w:rsidRPr="000F45C0">
        <w:rPr>
          <w:szCs w:val="18"/>
          <w:lang w:val="nl-NL"/>
        </w:rPr>
        <w:t>formele ondertekening van de afspraken in het HLO hebben gekoppeld aan de afspraken in het Aanvullend Zorg en Welzijnsakkoord (AZWA)</w:t>
      </w:r>
      <w:r w:rsidRPr="00ED2870">
        <w:rPr>
          <w:lang w:val="nl-NL"/>
        </w:rPr>
        <w:t xml:space="preserve"> </w:t>
      </w:r>
      <w:r w:rsidRPr="00C65724">
        <w:rPr>
          <w:lang w:val="nl-NL"/>
        </w:rPr>
        <w:t>over de ver</w:t>
      </w:r>
      <w:r w:rsidR="007B0A43">
        <w:rPr>
          <w:lang w:val="nl-NL"/>
        </w:rPr>
        <w:softHyphen/>
      </w:r>
      <w:r w:rsidRPr="00C65724">
        <w:rPr>
          <w:lang w:val="nl-NL"/>
        </w:rPr>
        <w:t>bin</w:t>
      </w:r>
      <w:r w:rsidR="007B0A43">
        <w:rPr>
          <w:lang w:val="nl-NL"/>
        </w:rPr>
        <w:softHyphen/>
      </w:r>
      <w:r w:rsidRPr="00C65724">
        <w:rPr>
          <w:lang w:val="nl-NL"/>
        </w:rPr>
        <w:t>ding met het sociaal domein en opleiden als randvoorwaarden voor de beweging die ook met het HLO wordt beoogd.</w:t>
      </w:r>
      <w:r>
        <w:rPr>
          <w:lang w:val="nl-NL"/>
        </w:rPr>
        <w:t xml:space="preserve"> Deze partijen zullen het HLO en het AZWA gelijktijdig met een positief advies voorleggen aan hun leden. </w:t>
      </w:r>
      <w:r w:rsidRPr="00FB1EA2">
        <w:rPr>
          <w:szCs w:val="18"/>
          <w:lang w:val="nl-NL"/>
        </w:rPr>
        <w:t>Tegen deze achter</w:t>
      </w:r>
      <w:r w:rsidR="007B0A43">
        <w:rPr>
          <w:szCs w:val="18"/>
          <w:lang w:val="nl-NL"/>
        </w:rPr>
        <w:softHyphen/>
      </w:r>
      <w:r w:rsidRPr="00FB1EA2">
        <w:rPr>
          <w:szCs w:val="18"/>
          <w:lang w:val="nl-NL"/>
        </w:rPr>
        <w:t xml:space="preserve">grond is het verheugend dat de </w:t>
      </w:r>
      <w:r>
        <w:rPr>
          <w:szCs w:val="18"/>
          <w:lang w:val="nl-NL"/>
        </w:rPr>
        <w:t>m</w:t>
      </w:r>
      <w:r w:rsidRPr="00FB1EA2">
        <w:rPr>
          <w:szCs w:val="18"/>
          <w:lang w:val="nl-NL"/>
        </w:rPr>
        <w:t>inister van VWS het onderhandelaars</w:t>
      </w:r>
      <w:r w:rsidR="007B0A43">
        <w:rPr>
          <w:szCs w:val="18"/>
          <w:lang w:val="nl-NL"/>
        </w:rPr>
        <w:softHyphen/>
      </w:r>
      <w:r w:rsidRPr="00FB1EA2">
        <w:rPr>
          <w:szCs w:val="18"/>
          <w:lang w:val="nl-NL"/>
        </w:rPr>
        <w:t>akkoord AZWA op 3 juli aan uw Kamer heeft aangeboden</w:t>
      </w:r>
      <w:r>
        <w:rPr>
          <w:szCs w:val="18"/>
          <w:lang w:val="nl-NL"/>
        </w:rPr>
        <w:t xml:space="preserve">, zodat ook de aanvullende afspraken in het AZWA die betrekking hebben op ouderen tot uitvoering kunnen worden gebracht. Het gaat hier bijvoorbeeld over het versterken van relatie tussen het sociaal domein en het zorgdomein onder meer door het inrichten van een basisinfrastructuur. Ook worden aanvullende afspraken gemaakt over palliatieve zorg en zorg voor mensen met dementie. </w:t>
      </w:r>
      <w:r w:rsidRPr="00FB1EA2">
        <w:rPr>
          <w:szCs w:val="18"/>
          <w:lang w:val="nl-NL"/>
        </w:rPr>
        <w:t xml:space="preserve"> </w:t>
      </w:r>
    </w:p>
    <w:p w:rsidR="007107E1" w:rsidP="007107E1" w:rsidRDefault="00000000" w14:paraId="49FE6E10" w14:textId="77777777">
      <w:pPr>
        <w:rPr>
          <w:rFonts w:cstheme="minorHAnsi"/>
        </w:rPr>
      </w:pPr>
      <w:r>
        <w:rPr>
          <w:rFonts w:cstheme="minorHAnsi"/>
        </w:rPr>
        <w:t>Het vastgestelde akkoord treft u als bijlage aan bij deze brief.</w:t>
      </w:r>
    </w:p>
    <w:p w:rsidRPr="00CE602C" w:rsidR="007107E1" w:rsidP="007107E1" w:rsidRDefault="00000000" w14:paraId="40D13E0B" w14:textId="77777777">
      <w:r>
        <w:rPr>
          <w:rFonts w:cstheme="minorHAnsi"/>
        </w:rPr>
        <w:t>Samen met de genoemde partijen zullen we nu de 14 gemaakte afspraken gaan uitvoeren, zodat op korte termijn al resultaten kunnen worden geboekt. Hierover zal ik uw Kamer eind van het jaar nader informeren.</w:t>
      </w:r>
    </w:p>
    <w:p w:rsidR="007107E1" w:rsidP="007107E1" w:rsidRDefault="007107E1" w14:paraId="36460ADB" w14:textId="77777777"/>
    <w:p w:rsidRPr="00CE602C" w:rsidR="007107E1" w:rsidP="007107E1" w:rsidRDefault="00000000" w14:paraId="381B4BC0" w14:textId="77777777">
      <w:r w:rsidRPr="00CE602C">
        <w:t xml:space="preserve">Ik ben partijen dankbaar voor hun waardevolle inbreng om tot het HLO te komen, </w:t>
      </w:r>
      <w:r>
        <w:t>zodat we</w:t>
      </w:r>
      <w:r w:rsidRPr="00CE602C">
        <w:t xml:space="preserve"> samen tot afspraken </w:t>
      </w:r>
      <w:r>
        <w:t>zijn</w:t>
      </w:r>
      <w:r w:rsidRPr="00CE602C">
        <w:t xml:space="preserve"> </w:t>
      </w:r>
      <w:r>
        <w:t>ge</w:t>
      </w:r>
      <w:r w:rsidRPr="00CE602C">
        <w:t>komen om het tekort aan zorgverleners zo veel mogelijk af te wenden en tegelijkertijd de toegankelijkheid van ondersteuning en zorg voor nu en straks te borgen. Ik zie uit naar de uitvoering van de afspraken en daarmee de resultaten die we samen gaan boeken.</w:t>
      </w:r>
    </w:p>
    <w:p w:rsidRPr="008D59C5" w:rsidR="00334C45" w:rsidRDefault="00334C45" w14:paraId="0A35D693" w14:textId="77777777"/>
    <w:p w:rsidRPr="009A31BF" w:rsidR="00CD5856" w:rsidRDefault="00000000" w14:paraId="4E75865D" w14:textId="77777777">
      <w:pPr>
        <w:pStyle w:val="Huisstijl-Slotzin"/>
      </w:pPr>
      <w:r>
        <w:t>Hoogachtend,</w:t>
      </w:r>
    </w:p>
    <w:p w:rsidR="00BC481F" w:rsidP="00463DBC" w:rsidRDefault="00BC481F" w14:paraId="0DB08A23" w14:textId="77777777">
      <w:pPr>
        <w:spacing w:line="240" w:lineRule="auto"/>
        <w:rPr>
          <w:noProof/>
        </w:rPr>
      </w:pPr>
    </w:p>
    <w:p w:rsidR="00F04BEA" w:rsidP="00C62B6C" w:rsidRDefault="00F04BEA" w14:paraId="5D4875E4" w14:textId="77777777">
      <w:pPr>
        <w:spacing w:line="240" w:lineRule="atLeast"/>
        <w:jc w:val="both"/>
      </w:pPr>
      <w:r>
        <w:t>de staatssecretaris Langdurige</w:t>
      </w:r>
    </w:p>
    <w:p w:rsidR="00C62B6C" w:rsidP="00C62B6C" w:rsidRDefault="00000000" w14:paraId="48B006DA" w14:textId="7D26F188">
      <w:pPr>
        <w:spacing w:line="240" w:lineRule="atLeast"/>
        <w:jc w:val="both"/>
        <w:rPr>
          <w:szCs w:val="18"/>
        </w:rPr>
      </w:pPr>
      <w:r>
        <w:t>en Maatschappelijke Zorg</w:t>
      </w:r>
      <w:r>
        <w:rPr>
          <w:szCs w:val="18"/>
        </w:rPr>
        <w:t>,</w:t>
      </w:r>
    </w:p>
    <w:p w:rsidRPr="007B6A41" w:rsidR="00C62B6C" w:rsidP="00C62B6C" w:rsidRDefault="00C62B6C" w14:paraId="2403C47F" w14:textId="77777777">
      <w:pPr>
        <w:spacing w:line="240" w:lineRule="atLeast"/>
        <w:rPr>
          <w:szCs w:val="18"/>
        </w:rPr>
      </w:pPr>
      <w:bookmarkStart w:name="bmkHandtekening" w:id="2"/>
    </w:p>
    <w:bookmarkEnd w:id="2"/>
    <w:p w:rsidR="00F04BEA" w:rsidP="00C62B6C" w:rsidRDefault="00000000" w14:paraId="3269429E" w14:textId="77777777">
      <w:pPr>
        <w:spacing w:line="240" w:lineRule="atLeast"/>
      </w:pPr>
      <w:r>
        <w:cr/>
      </w:r>
    </w:p>
    <w:p w:rsidRPr="007B6A41" w:rsidR="00C62B6C" w:rsidP="00C62B6C" w:rsidRDefault="00000000" w14:paraId="3F95F3CF" w14:textId="33F0A7FC">
      <w:pPr>
        <w:spacing w:line="240" w:lineRule="atLeast"/>
        <w:rPr>
          <w:szCs w:val="18"/>
        </w:rPr>
      </w:pPr>
      <w:r>
        <w:cr/>
      </w:r>
    </w:p>
    <w:p w:rsidRPr="007B6A41" w:rsidR="00C62B6C" w:rsidP="00C62B6C" w:rsidRDefault="00000000" w14:paraId="76B72476" w14:textId="77777777">
      <w:pPr>
        <w:spacing w:line="240" w:lineRule="atLeast"/>
        <w:jc w:val="both"/>
        <w:rPr>
          <w:szCs w:val="18"/>
        </w:rPr>
      </w:pPr>
      <w:r>
        <w:t xml:space="preserve">Nicki J.F. </w:t>
      </w:r>
      <w:proofErr w:type="spellStart"/>
      <w:r>
        <w:t>Pouw</w:t>
      </w:r>
      <w:proofErr w:type="spellEnd"/>
      <w:r>
        <w:t>-Verweij</w:t>
      </w:r>
    </w:p>
    <w:p w:rsidR="00C95CA9" w:rsidRDefault="00C95CA9" w14:paraId="6AFEC205" w14:textId="77777777">
      <w:pPr>
        <w:spacing w:line="240" w:lineRule="auto"/>
        <w:rPr>
          <w:noProof/>
        </w:rPr>
      </w:pPr>
    </w:p>
    <w:p w:rsidR="00235AED" w:rsidP="00463DBC" w:rsidRDefault="00235AED" w14:paraId="4A661D19"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D69D" w14:textId="77777777" w:rsidR="00C40678" w:rsidRDefault="00C40678">
      <w:pPr>
        <w:spacing w:line="240" w:lineRule="auto"/>
      </w:pPr>
      <w:r>
        <w:separator/>
      </w:r>
    </w:p>
  </w:endnote>
  <w:endnote w:type="continuationSeparator" w:id="0">
    <w:p w14:paraId="57C25170" w14:textId="77777777" w:rsidR="00C40678" w:rsidRDefault="00C40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5718" w14:textId="4EC80000" w:rsidR="00DC7639" w:rsidRDefault="00F04BEA">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137FB98C" wp14:editId="51915072">
              <wp:simplePos x="0" y="0"/>
              <wp:positionH relativeFrom="page">
                <wp:posOffset>5922645</wp:posOffset>
              </wp:positionH>
              <wp:positionV relativeFrom="page">
                <wp:posOffset>10225405</wp:posOffset>
              </wp:positionV>
              <wp:extent cx="1259840" cy="185420"/>
              <wp:effectExtent l="7620" t="5080" r="8890" b="9525"/>
              <wp:wrapNone/>
              <wp:docPr id="11881457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502FBE2"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7FB98C"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6502FBE2"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89D0" w14:textId="77777777" w:rsidR="00C40678" w:rsidRDefault="00C40678">
      <w:pPr>
        <w:spacing w:line="240" w:lineRule="auto"/>
      </w:pPr>
      <w:r>
        <w:separator/>
      </w:r>
    </w:p>
  </w:footnote>
  <w:footnote w:type="continuationSeparator" w:id="0">
    <w:p w14:paraId="04CC5986" w14:textId="77777777" w:rsidR="00C40678" w:rsidRDefault="00C40678">
      <w:pPr>
        <w:spacing w:line="240" w:lineRule="auto"/>
      </w:pPr>
      <w:r>
        <w:continuationSeparator/>
      </w:r>
    </w:p>
  </w:footnote>
  <w:footnote w:id="1">
    <w:p w14:paraId="70251A17" w14:textId="77777777" w:rsidR="007107E1" w:rsidRPr="00F72F9F" w:rsidRDefault="00000000" w:rsidP="007107E1">
      <w:pPr>
        <w:pStyle w:val="Voetnoottekst"/>
        <w:rPr>
          <w:sz w:val="16"/>
          <w:szCs w:val="16"/>
        </w:rPr>
      </w:pPr>
      <w:r w:rsidRPr="00C7771C">
        <w:rPr>
          <w:rStyle w:val="Voetnootmarkering"/>
          <w:sz w:val="16"/>
          <w:szCs w:val="16"/>
        </w:rPr>
        <w:footnoteRef/>
      </w:r>
      <w:r w:rsidRPr="00C7771C">
        <w:rPr>
          <w:sz w:val="16"/>
          <w:szCs w:val="16"/>
        </w:rPr>
        <w:t xml:space="preserve"> </w:t>
      </w:r>
      <w:r w:rsidRPr="00D616DF">
        <w:rPr>
          <w:sz w:val="16"/>
          <w:szCs w:val="16"/>
        </w:rPr>
        <w:t>Kamerstukken II, 202</w:t>
      </w:r>
      <w:r>
        <w:rPr>
          <w:sz w:val="16"/>
          <w:szCs w:val="16"/>
        </w:rPr>
        <w:t>4</w:t>
      </w:r>
      <w:r w:rsidRPr="00D616DF">
        <w:rPr>
          <w:sz w:val="16"/>
          <w:szCs w:val="16"/>
        </w:rPr>
        <w:t>-202</w:t>
      </w:r>
      <w:r>
        <w:rPr>
          <w:sz w:val="16"/>
          <w:szCs w:val="16"/>
        </w:rPr>
        <w:t>5</w:t>
      </w:r>
      <w:r w:rsidRPr="00D616DF">
        <w:rPr>
          <w:sz w:val="16"/>
          <w:szCs w:val="16"/>
        </w:rPr>
        <w:t>, 29389 nr. 1</w:t>
      </w:r>
      <w:r>
        <w:rPr>
          <w:sz w:val="16"/>
          <w:szCs w:val="16"/>
        </w:rPr>
        <w:t>52</w:t>
      </w:r>
      <w:r w:rsidRPr="00D616DF">
        <w:rPr>
          <w:sz w:val="16"/>
          <w:szCs w:val="16"/>
        </w:rPr>
        <w:t>.</w:t>
      </w:r>
    </w:p>
    <w:p w14:paraId="5A66E6F4" w14:textId="77777777" w:rsidR="007107E1" w:rsidRPr="00C7771C" w:rsidRDefault="007107E1" w:rsidP="007107E1">
      <w:pPr>
        <w:pStyle w:val="Voetnoottekst"/>
        <w:rPr>
          <w:sz w:val="16"/>
          <w:szCs w:val="16"/>
        </w:rPr>
      </w:pPr>
    </w:p>
  </w:footnote>
  <w:footnote w:id="2">
    <w:p w14:paraId="38B70F8F" w14:textId="77777777" w:rsidR="007107E1" w:rsidRPr="003A20A4" w:rsidRDefault="00000000" w:rsidP="007107E1">
      <w:pPr>
        <w:pStyle w:val="Voetnoottekst"/>
        <w:rPr>
          <w:sz w:val="16"/>
          <w:szCs w:val="16"/>
        </w:rPr>
      </w:pPr>
      <w:r w:rsidRPr="003A20A4">
        <w:rPr>
          <w:rStyle w:val="Voetnootmarkering"/>
          <w:sz w:val="16"/>
          <w:szCs w:val="16"/>
        </w:rPr>
        <w:footnoteRef/>
      </w:r>
      <w:r w:rsidRPr="003A20A4">
        <w:rPr>
          <w:sz w:val="16"/>
          <w:szCs w:val="16"/>
        </w:rPr>
        <w:t xml:space="preserve"> CD Ouderenzorg van 16 oktober 2024, TZ202410-165</w:t>
      </w:r>
    </w:p>
  </w:footnote>
  <w:footnote w:id="3">
    <w:p w14:paraId="61DCB085" w14:textId="77777777" w:rsidR="007107E1" w:rsidRPr="00D124B0" w:rsidRDefault="00000000" w:rsidP="007107E1">
      <w:pPr>
        <w:pStyle w:val="Voetnoottekst"/>
        <w:rPr>
          <w:sz w:val="16"/>
          <w:szCs w:val="16"/>
        </w:rPr>
      </w:pPr>
      <w:r w:rsidRPr="00D124B0">
        <w:rPr>
          <w:rStyle w:val="Voetnootmarkering"/>
          <w:sz w:val="16"/>
          <w:szCs w:val="16"/>
        </w:rPr>
        <w:footnoteRef/>
      </w:r>
      <w:r w:rsidRPr="00D124B0">
        <w:rPr>
          <w:sz w:val="16"/>
          <w:szCs w:val="16"/>
        </w:rPr>
        <w:t xml:space="preserve"> Hierbij wordt onder andere het RVS-rapport ‘Grenzeloos Samenwerken (2022), het </w:t>
      </w:r>
      <w:proofErr w:type="spellStart"/>
      <w:r w:rsidRPr="00D124B0">
        <w:rPr>
          <w:sz w:val="16"/>
          <w:szCs w:val="16"/>
        </w:rPr>
        <w:t>NZa</w:t>
      </w:r>
      <w:proofErr w:type="spellEnd"/>
      <w:r w:rsidRPr="00D124B0">
        <w:rPr>
          <w:sz w:val="16"/>
          <w:szCs w:val="16"/>
        </w:rPr>
        <w:t xml:space="preserve"> advies ‘Scheiden wonen en zorg (2023) en het rapport van de Nationale Ombudsman ‘Zorgen voor burgers’ (2018)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43DF" w14:textId="10BEF49F" w:rsidR="00CD5856" w:rsidRDefault="00000000">
    <w:pPr>
      <w:pStyle w:val="Koptekst"/>
    </w:pPr>
    <w:r>
      <w:rPr>
        <w:noProof/>
        <w:lang w:eastAsia="nl-NL" w:bidi="ar-SA"/>
      </w:rPr>
      <w:drawing>
        <wp:anchor distT="0" distB="0" distL="114300" distR="114300" simplePos="0" relativeHeight="251652096" behindDoc="1" locked="0" layoutInCell="1" allowOverlap="1" wp14:anchorId="7A08AB72" wp14:editId="39A61C6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349CECD8" wp14:editId="0336E840">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F04BEA">
      <w:rPr>
        <w:noProof/>
        <w:lang w:eastAsia="nl-NL" w:bidi="ar-SA"/>
      </w:rPr>
      <mc:AlternateContent>
        <mc:Choice Requires="wps">
          <w:drawing>
            <wp:anchor distT="0" distB="0" distL="114300" distR="114300" simplePos="0" relativeHeight="251658240" behindDoc="0" locked="0" layoutInCell="1" allowOverlap="1" wp14:anchorId="6C788131" wp14:editId="46A05A8F">
              <wp:simplePos x="0" y="0"/>
              <wp:positionH relativeFrom="page">
                <wp:posOffset>5922645</wp:posOffset>
              </wp:positionH>
              <wp:positionV relativeFrom="page">
                <wp:posOffset>1965960</wp:posOffset>
              </wp:positionV>
              <wp:extent cx="1259840" cy="8009890"/>
              <wp:effectExtent l="7620" t="13335" r="8890" b="6350"/>
              <wp:wrapNone/>
              <wp:docPr id="190238096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D11AC74" w14:textId="77777777" w:rsidR="00CD5856" w:rsidRPr="007B0A43" w:rsidRDefault="00000000">
                          <w:pPr>
                            <w:pStyle w:val="Huisstijl-AfzendgegevensW1"/>
                            <w:rPr>
                              <w:lang w:val="de-DE"/>
                            </w:rPr>
                          </w:pPr>
                          <w:proofErr w:type="spellStart"/>
                          <w:r w:rsidRPr="007B0A43">
                            <w:rPr>
                              <w:lang w:val="de-DE"/>
                            </w:rPr>
                            <w:t>Bezoekadres</w:t>
                          </w:r>
                          <w:proofErr w:type="spellEnd"/>
                        </w:p>
                        <w:p w14:paraId="5A11C5C4" w14:textId="77777777" w:rsidR="00CD5856" w:rsidRPr="007B0A43" w:rsidRDefault="00000000">
                          <w:pPr>
                            <w:pStyle w:val="Huisstijl-Afzendgegevens"/>
                            <w:rPr>
                              <w:lang w:val="de-DE"/>
                            </w:rPr>
                          </w:pPr>
                          <w:proofErr w:type="spellStart"/>
                          <w:r w:rsidRPr="007B0A43">
                            <w:rPr>
                              <w:lang w:val="de-DE"/>
                            </w:rPr>
                            <w:t>Parnassusplein</w:t>
                          </w:r>
                          <w:proofErr w:type="spellEnd"/>
                          <w:r w:rsidRPr="007B0A43">
                            <w:rPr>
                              <w:lang w:val="de-DE"/>
                            </w:rPr>
                            <w:t xml:space="preserve"> 5</w:t>
                          </w:r>
                        </w:p>
                        <w:p w14:paraId="76DCD222" w14:textId="77777777" w:rsidR="00CD5856" w:rsidRPr="007B0A43" w:rsidRDefault="00000000">
                          <w:pPr>
                            <w:pStyle w:val="Huisstijl-Afzendgegevens"/>
                            <w:rPr>
                              <w:lang w:val="de-DE"/>
                            </w:rPr>
                          </w:pPr>
                          <w:r w:rsidRPr="007B0A43">
                            <w:rPr>
                              <w:lang w:val="de-DE"/>
                            </w:rPr>
                            <w:t>2511</w:t>
                          </w:r>
                          <w:r w:rsidR="008D59C5" w:rsidRPr="007B0A43">
                            <w:rPr>
                              <w:lang w:val="de-DE"/>
                            </w:rPr>
                            <w:t xml:space="preserve"> </w:t>
                          </w:r>
                          <w:r w:rsidRPr="007B0A43">
                            <w:rPr>
                              <w:lang w:val="de-DE"/>
                            </w:rPr>
                            <w:t>VX</w:t>
                          </w:r>
                          <w:r w:rsidR="00E1490C" w:rsidRPr="007B0A43">
                            <w:rPr>
                              <w:lang w:val="de-DE"/>
                            </w:rPr>
                            <w:t xml:space="preserve">  </w:t>
                          </w:r>
                          <w:r w:rsidR="008D59C5" w:rsidRPr="007B0A43">
                            <w:rPr>
                              <w:lang w:val="de-DE"/>
                            </w:rPr>
                            <w:t>Den Haag</w:t>
                          </w:r>
                        </w:p>
                        <w:p w14:paraId="10764BB4" w14:textId="77777777" w:rsidR="00CD5856" w:rsidRPr="007B0A43" w:rsidRDefault="00000000">
                          <w:pPr>
                            <w:pStyle w:val="Huisstijl-Afzendgegevens"/>
                            <w:rPr>
                              <w:lang w:val="de-DE"/>
                            </w:rPr>
                          </w:pPr>
                          <w:r w:rsidRPr="007B0A43">
                            <w:rPr>
                              <w:lang w:val="de-DE"/>
                            </w:rPr>
                            <w:t>www.rijksoverheid.nl</w:t>
                          </w:r>
                        </w:p>
                        <w:p w14:paraId="2542FADB" w14:textId="77777777" w:rsidR="00CD5856" w:rsidRPr="007B0A43" w:rsidRDefault="00000000">
                          <w:pPr>
                            <w:pStyle w:val="Huisstijl-ReferentiegegevenskopW2"/>
                            <w:rPr>
                              <w:lang w:val="de-DE"/>
                            </w:rPr>
                          </w:pPr>
                          <w:proofErr w:type="spellStart"/>
                          <w:r w:rsidRPr="007B0A43">
                            <w:rPr>
                              <w:lang w:val="de-DE"/>
                            </w:rPr>
                            <w:t>Kenmerk</w:t>
                          </w:r>
                          <w:proofErr w:type="spellEnd"/>
                        </w:p>
                        <w:p w14:paraId="159E5B75" w14:textId="77777777" w:rsidR="00CD5856" w:rsidRPr="007B0A43" w:rsidRDefault="00000000">
                          <w:pPr>
                            <w:pStyle w:val="Huisstijl-Referentiegegevens"/>
                            <w:rPr>
                              <w:lang w:val="de-DE"/>
                            </w:rPr>
                          </w:pPr>
                          <w:bookmarkStart w:id="0" w:name="_Hlk117784077"/>
                          <w:r w:rsidRPr="007B0A43">
                            <w:rPr>
                              <w:lang w:val="de-DE"/>
                            </w:rPr>
                            <w:t>4159549-1085656-LZ</w:t>
                          </w:r>
                        </w:p>
                        <w:bookmarkEnd w:id="0"/>
                        <w:p w14:paraId="77275E4F" w14:textId="77777777" w:rsidR="00CD5856" w:rsidRPr="007B0A43" w:rsidRDefault="00000000">
                          <w:pPr>
                            <w:pStyle w:val="Huisstijl-ReferentiegegevenskopW1"/>
                            <w:rPr>
                              <w:lang w:val="de-DE"/>
                            </w:rPr>
                          </w:pPr>
                          <w:proofErr w:type="spellStart"/>
                          <w:r w:rsidRPr="007B0A43">
                            <w:rPr>
                              <w:lang w:val="de-DE"/>
                            </w:rPr>
                            <w:t>Bijlage</w:t>
                          </w:r>
                          <w:proofErr w:type="spellEnd"/>
                          <w:r w:rsidRPr="007B0A43">
                            <w:rPr>
                              <w:lang w:val="de-DE"/>
                            </w:rPr>
                            <w:t>(n)</w:t>
                          </w:r>
                        </w:p>
                        <w:p w14:paraId="3C59EF7D" w14:textId="77777777" w:rsidR="00215CB5" w:rsidRPr="007B0A43" w:rsidRDefault="00000000">
                          <w:pPr>
                            <w:pStyle w:val="Huisstijl-ReferentiegegevenskopW1"/>
                            <w:rPr>
                              <w:b w:val="0"/>
                              <w:bCs/>
                              <w:lang w:val="de-DE"/>
                            </w:rPr>
                          </w:pPr>
                          <w:r w:rsidRPr="007B0A43">
                            <w:rPr>
                              <w:b w:val="0"/>
                              <w:bCs/>
                              <w:lang w:val="de-DE"/>
                            </w:rPr>
                            <w:t xml:space="preserve">HLO 10 </w:t>
                          </w:r>
                          <w:proofErr w:type="spellStart"/>
                          <w:r w:rsidRPr="007B0A43">
                            <w:rPr>
                              <w:b w:val="0"/>
                              <w:bCs/>
                              <w:lang w:val="de-DE"/>
                            </w:rPr>
                            <w:t>juli</w:t>
                          </w:r>
                          <w:proofErr w:type="spellEnd"/>
                          <w:r w:rsidRPr="007B0A43">
                            <w:rPr>
                              <w:b w:val="0"/>
                              <w:bCs/>
                              <w:lang w:val="de-DE"/>
                            </w:rPr>
                            <w:t xml:space="preserve"> 2025</w:t>
                          </w:r>
                        </w:p>
                        <w:p w14:paraId="614572BD" w14:textId="77777777" w:rsidR="00CD5856" w:rsidRDefault="00000000">
                          <w:pPr>
                            <w:pStyle w:val="Huisstijl-ReferentiegegevenskopW1"/>
                          </w:pPr>
                          <w:r>
                            <w:t>Kenmerk afzender</w:t>
                          </w:r>
                        </w:p>
                        <w:p w14:paraId="404F9ED1" w14:textId="77777777" w:rsidR="00CD5856" w:rsidRDefault="00CD5856">
                          <w:pPr>
                            <w:pStyle w:val="Huisstijl-Referentiegegevens"/>
                          </w:pPr>
                        </w:p>
                        <w:p w14:paraId="498C8FD1" w14:textId="77777777" w:rsidR="00CD5856" w:rsidRDefault="00000000">
                          <w:pPr>
                            <w:pStyle w:val="Huisstijl-Algemenevoorwaarden"/>
                          </w:pPr>
                          <w:r>
                            <w:t>Correspondentie uitsluitend richten aan het retouradres met vermelding van de datum en het kenmerk van deze brief.</w:t>
                          </w:r>
                        </w:p>
                        <w:p w14:paraId="3076213D"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788131"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6D11AC74" w14:textId="77777777" w:rsidR="00CD5856" w:rsidRPr="007B0A43" w:rsidRDefault="00000000">
                    <w:pPr>
                      <w:pStyle w:val="Huisstijl-AfzendgegevensW1"/>
                      <w:rPr>
                        <w:lang w:val="de-DE"/>
                      </w:rPr>
                    </w:pPr>
                    <w:proofErr w:type="spellStart"/>
                    <w:r w:rsidRPr="007B0A43">
                      <w:rPr>
                        <w:lang w:val="de-DE"/>
                      </w:rPr>
                      <w:t>Bezoekadres</w:t>
                    </w:r>
                    <w:proofErr w:type="spellEnd"/>
                  </w:p>
                  <w:p w14:paraId="5A11C5C4" w14:textId="77777777" w:rsidR="00CD5856" w:rsidRPr="007B0A43" w:rsidRDefault="00000000">
                    <w:pPr>
                      <w:pStyle w:val="Huisstijl-Afzendgegevens"/>
                      <w:rPr>
                        <w:lang w:val="de-DE"/>
                      </w:rPr>
                    </w:pPr>
                    <w:proofErr w:type="spellStart"/>
                    <w:r w:rsidRPr="007B0A43">
                      <w:rPr>
                        <w:lang w:val="de-DE"/>
                      </w:rPr>
                      <w:t>Parnassusplein</w:t>
                    </w:r>
                    <w:proofErr w:type="spellEnd"/>
                    <w:r w:rsidRPr="007B0A43">
                      <w:rPr>
                        <w:lang w:val="de-DE"/>
                      </w:rPr>
                      <w:t xml:space="preserve"> 5</w:t>
                    </w:r>
                  </w:p>
                  <w:p w14:paraId="76DCD222" w14:textId="77777777" w:rsidR="00CD5856" w:rsidRPr="007B0A43" w:rsidRDefault="00000000">
                    <w:pPr>
                      <w:pStyle w:val="Huisstijl-Afzendgegevens"/>
                      <w:rPr>
                        <w:lang w:val="de-DE"/>
                      </w:rPr>
                    </w:pPr>
                    <w:r w:rsidRPr="007B0A43">
                      <w:rPr>
                        <w:lang w:val="de-DE"/>
                      </w:rPr>
                      <w:t>2511</w:t>
                    </w:r>
                    <w:r w:rsidR="008D59C5" w:rsidRPr="007B0A43">
                      <w:rPr>
                        <w:lang w:val="de-DE"/>
                      </w:rPr>
                      <w:t xml:space="preserve"> </w:t>
                    </w:r>
                    <w:r w:rsidRPr="007B0A43">
                      <w:rPr>
                        <w:lang w:val="de-DE"/>
                      </w:rPr>
                      <w:t>VX</w:t>
                    </w:r>
                    <w:r w:rsidR="00E1490C" w:rsidRPr="007B0A43">
                      <w:rPr>
                        <w:lang w:val="de-DE"/>
                      </w:rPr>
                      <w:t xml:space="preserve">  </w:t>
                    </w:r>
                    <w:r w:rsidR="008D59C5" w:rsidRPr="007B0A43">
                      <w:rPr>
                        <w:lang w:val="de-DE"/>
                      </w:rPr>
                      <w:t>Den Haag</w:t>
                    </w:r>
                  </w:p>
                  <w:p w14:paraId="10764BB4" w14:textId="77777777" w:rsidR="00CD5856" w:rsidRPr="007B0A43" w:rsidRDefault="00000000">
                    <w:pPr>
                      <w:pStyle w:val="Huisstijl-Afzendgegevens"/>
                      <w:rPr>
                        <w:lang w:val="de-DE"/>
                      </w:rPr>
                    </w:pPr>
                    <w:r w:rsidRPr="007B0A43">
                      <w:rPr>
                        <w:lang w:val="de-DE"/>
                      </w:rPr>
                      <w:t>www.rijksoverheid.nl</w:t>
                    </w:r>
                  </w:p>
                  <w:p w14:paraId="2542FADB" w14:textId="77777777" w:rsidR="00CD5856" w:rsidRPr="007B0A43" w:rsidRDefault="00000000">
                    <w:pPr>
                      <w:pStyle w:val="Huisstijl-ReferentiegegevenskopW2"/>
                      <w:rPr>
                        <w:lang w:val="de-DE"/>
                      </w:rPr>
                    </w:pPr>
                    <w:proofErr w:type="spellStart"/>
                    <w:r w:rsidRPr="007B0A43">
                      <w:rPr>
                        <w:lang w:val="de-DE"/>
                      </w:rPr>
                      <w:t>Kenmerk</w:t>
                    </w:r>
                    <w:proofErr w:type="spellEnd"/>
                  </w:p>
                  <w:p w14:paraId="159E5B75" w14:textId="77777777" w:rsidR="00CD5856" w:rsidRPr="007B0A43" w:rsidRDefault="00000000">
                    <w:pPr>
                      <w:pStyle w:val="Huisstijl-Referentiegegevens"/>
                      <w:rPr>
                        <w:lang w:val="de-DE"/>
                      </w:rPr>
                    </w:pPr>
                    <w:bookmarkStart w:id="1" w:name="_Hlk117784077"/>
                    <w:r w:rsidRPr="007B0A43">
                      <w:rPr>
                        <w:lang w:val="de-DE"/>
                      </w:rPr>
                      <w:t>4159549-1085656-LZ</w:t>
                    </w:r>
                  </w:p>
                  <w:bookmarkEnd w:id="1"/>
                  <w:p w14:paraId="77275E4F" w14:textId="77777777" w:rsidR="00CD5856" w:rsidRPr="007B0A43" w:rsidRDefault="00000000">
                    <w:pPr>
                      <w:pStyle w:val="Huisstijl-ReferentiegegevenskopW1"/>
                      <w:rPr>
                        <w:lang w:val="de-DE"/>
                      </w:rPr>
                    </w:pPr>
                    <w:proofErr w:type="spellStart"/>
                    <w:r w:rsidRPr="007B0A43">
                      <w:rPr>
                        <w:lang w:val="de-DE"/>
                      </w:rPr>
                      <w:t>Bijlage</w:t>
                    </w:r>
                    <w:proofErr w:type="spellEnd"/>
                    <w:r w:rsidRPr="007B0A43">
                      <w:rPr>
                        <w:lang w:val="de-DE"/>
                      </w:rPr>
                      <w:t>(n)</w:t>
                    </w:r>
                  </w:p>
                  <w:p w14:paraId="3C59EF7D" w14:textId="77777777" w:rsidR="00215CB5" w:rsidRPr="007B0A43" w:rsidRDefault="00000000">
                    <w:pPr>
                      <w:pStyle w:val="Huisstijl-ReferentiegegevenskopW1"/>
                      <w:rPr>
                        <w:b w:val="0"/>
                        <w:bCs/>
                        <w:lang w:val="de-DE"/>
                      </w:rPr>
                    </w:pPr>
                    <w:r w:rsidRPr="007B0A43">
                      <w:rPr>
                        <w:b w:val="0"/>
                        <w:bCs/>
                        <w:lang w:val="de-DE"/>
                      </w:rPr>
                      <w:t xml:space="preserve">HLO 10 </w:t>
                    </w:r>
                    <w:proofErr w:type="spellStart"/>
                    <w:r w:rsidRPr="007B0A43">
                      <w:rPr>
                        <w:b w:val="0"/>
                        <w:bCs/>
                        <w:lang w:val="de-DE"/>
                      </w:rPr>
                      <w:t>juli</w:t>
                    </w:r>
                    <w:proofErr w:type="spellEnd"/>
                    <w:r w:rsidRPr="007B0A43">
                      <w:rPr>
                        <w:b w:val="0"/>
                        <w:bCs/>
                        <w:lang w:val="de-DE"/>
                      </w:rPr>
                      <w:t xml:space="preserve"> 2025</w:t>
                    </w:r>
                  </w:p>
                  <w:p w14:paraId="614572BD" w14:textId="77777777" w:rsidR="00CD5856" w:rsidRDefault="00000000">
                    <w:pPr>
                      <w:pStyle w:val="Huisstijl-ReferentiegegevenskopW1"/>
                    </w:pPr>
                    <w:r>
                      <w:t>Kenmerk afzender</w:t>
                    </w:r>
                  </w:p>
                  <w:p w14:paraId="404F9ED1" w14:textId="77777777" w:rsidR="00CD5856" w:rsidRDefault="00CD5856">
                    <w:pPr>
                      <w:pStyle w:val="Huisstijl-Referentiegegevens"/>
                    </w:pPr>
                  </w:p>
                  <w:p w14:paraId="498C8FD1" w14:textId="77777777" w:rsidR="00CD5856" w:rsidRDefault="00000000">
                    <w:pPr>
                      <w:pStyle w:val="Huisstijl-Algemenevoorwaarden"/>
                    </w:pPr>
                    <w:r>
                      <w:t>Correspondentie uitsluitend richten aan het retouradres met vermelding van de datum en het kenmerk van deze brief.</w:t>
                    </w:r>
                  </w:p>
                  <w:p w14:paraId="3076213D" w14:textId="77777777" w:rsidR="00CD5856" w:rsidRDefault="00CD5856"/>
                </w:txbxContent>
              </v:textbox>
              <w10:wrap anchorx="page" anchory="page"/>
            </v:shape>
          </w:pict>
        </mc:Fallback>
      </mc:AlternateContent>
    </w:r>
    <w:r w:rsidR="00F04BEA">
      <w:rPr>
        <w:noProof/>
        <w:lang w:eastAsia="nl-NL" w:bidi="ar-SA"/>
      </w:rPr>
      <mc:AlternateContent>
        <mc:Choice Requires="wps">
          <w:drawing>
            <wp:anchor distT="0" distB="0" distL="114300" distR="114300" simplePos="0" relativeHeight="251657216" behindDoc="0" locked="0" layoutInCell="1" allowOverlap="1" wp14:anchorId="66011981" wp14:editId="41F83AC7">
              <wp:simplePos x="0" y="0"/>
              <wp:positionH relativeFrom="page">
                <wp:posOffset>1011555</wp:posOffset>
              </wp:positionH>
              <wp:positionV relativeFrom="page">
                <wp:posOffset>3769995</wp:posOffset>
              </wp:positionV>
              <wp:extent cx="4103370" cy="314325"/>
              <wp:effectExtent l="11430" t="7620" r="9525" b="11430"/>
              <wp:wrapNone/>
              <wp:docPr id="161592487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314325"/>
                      </a:xfrm>
                      <a:prstGeom prst="rect">
                        <a:avLst/>
                      </a:prstGeom>
                      <a:solidFill>
                        <a:srgbClr val="FFFFFF"/>
                      </a:solidFill>
                      <a:ln w="9525">
                        <a:solidFill>
                          <a:srgbClr val="FFFFFF"/>
                        </a:solidFill>
                        <a:miter lim="800000"/>
                        <a:headEnd/>
                        <a:tailEnd/>
                      </a:ln>
                    </wps:spPr>
                    <wps:txbx>
                      <w:txbxContent>
                        <w:p w14:paraId="16990F29" w14:textId="1ECA9E56" w:rsidR="00CD5856" w:rsidRDefault="00000000">
                          <w:pPr>
                            <w:pStyle w:val="Huisstijl-Datumenbetreft"/>
                            <w:tabs>
                              <w:tab w:val="clear" w:pos="737"/>
                              <w:tab w:val="left" w:pos="-5954"/>
                              <w:tab w:val="left" w:pos="-5670"/>
                              <w:tab w:val="left" w:pos="1134"/>
                            </w:tabs>
                          </w:pPr>
                          <w:r>
                            <w:t>Datum</w:t>
                          </w:r>
                          <w:r w:rsidR="00E1490C">
                            <w:tab/>
                          </w:r>
                          <w:r w:rsidR="00F04BEA">
                            <w:t>11 juli 2025</w:t>
                          </w:r>
                        </w:p>
                        <w:p w14:paraId="08E74C20" w14:textId="77777777" w:rsidR="00CD5856" w:rsidRDefault="00000000" w:rsidP="007107E1">
                          <w:pPr>
                            <w:pStyle w:val="Huisstijl-Datumenbetreft"/>
                            <w:tabs>
                              <w:tab w:val="clear" w:pos="737"/>
                              <w:tab w:val="left" w:pos="-5954"/>
                              <w:tab w:val="left" w:pos="-5670"/>
                              <w:tab w:val="left" w:pos="1134"/>
                            </w:tabs>
                          </w:pPr>
                          <w:r>
                            <w:t>Betreft</w:t>
                          </w:r>
                          <w:r w:rsidR="00E1490C">
                            <w:tab/>
                          </w:r>
                          <w:r w:rsidR="007107E1">
                            <w:t>Hoofdlijnenakkoord ouderenzorg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6011981" id="Text Box 29" o:spid="_x0000_s1027" type="#_x0000_t202" style="position:absolute;margin-left:79.65pt;margin-top:296.85pt;width:323.1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" strokecolor="white">
              <v:textbox style="mso-fit-shape-to-text:t" inset="0,0,0,0">
                <w:txbxContent>
                  <w:p w14:paraId="16990F29" w14:textId="1ECA9E56" w:rsidR="00CD5856" w:rsidRDefault="00000000">
                    <w:pPr>
                      <w:pStyle w:val="Huisstijl-Datumenbetreft"/>
                      <w:tabs>
                        <w:tab w:val="clear" w:pos="737"/>
                        <w:tab w:val="left" w:pos="-5954"/>
                        <w:tab w:val="left" w:pos="-5670"/>
                        <w:tab w:val="left" w:pos="1134"/>
                      </w:tabs>
                    </w:pPr>
                    <w:r>
                      <w:t>Datum</w:t>
                    </w:r>
                    <w:r w:rsidR="00E1490C">
                      <w:tab/>
                    </w:r>
                    <w:r w:rsidR="00F04BEA">
                      <w:t>11 juli 2025</w:t>
                    </w:r>
                  </w:p>
                  <w:p w14:paraId="08E74C20" w14:textId="77777777" w:rsidR="00CD5856" w:rsidRDefault="00000000" w:rsidP="007107E1">
                    <w:pPr>
                      <w:pStyle w:val="Huisstijl-Datumenbetreft"/>
                      <w:tabs>
                        <w:tab w:val="clear" w:pos="737"/>
                        <w:tab w:val="left" w:pos="-5954"/>
                        <w:tab w:val="left" w:pos="-5670"/>
                        <w:tab w:val="left" w:pos="1134"/>
                      </w:tabs>
                    </w:pPr>
                    <w:r>
                      <w:t>Betreft</w:t>
                    </w:r>
                    <w:r w:rsidR="00E1490C">
                      <w:tab/>
                    </w:r>
                    <w:r w:rsidR="007107E1">
                      <w:t>Hoofdlijnenakkoord ouderenzorg</w:t>
                    </w:r>
                  </w:p>
                </w:txbxContent>
              </v:textbox>
              <w10:wrap anchorx="page" anchory="page"/>
            </v:shape>
          </w:pict>
        </mc:Fallback>
      </mc:AlternateContent>
    </w:r>
    <w:r w:rsidR="00F04BEA">
      <w:rPr>
        <w:noProof/>
        <w:lang w:eastAsia="nl-NL" w:bidi="ar-SA"/>
      </w:rPr>
      <mc:AlternateContent>
        <mc:Choice Requires="wps">
          <w:drawing>
            <wp:anchor distT="0" distB="0" distL="114300" distR="114300" simplePos="0" relativeHeight="251656192" behindDoc="0" locked="0" layoutInCell="1" allowOverlap="1" wp14:anchorId="533C5F93" wp14:editId="461CC223">
              <wp:simplePos x="0" y="0"/>
              <wp:positionH relativeFrom="page">
                <wp:posOffset>1008380</wp:posOffset>
              </wp:positionH>
              <wp:positionV relativeFrom="page">
                <wp:posOffset>3384550</wp:posOffset>
              </wp:positionV>
              <wp:extent cx="4104005" cy="179705"/>
              <wp:effectExtent l="8255" t="12700" r="12065" b="7620"/>
              <wp:wrapNone/>
              <wp:docPr id="11966926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BB5005E"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3C5F93"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7BB5005E" w14:textId="77777777" w:rsidR="00CD5856" w:rsidRDefault="00CD5856">
                    <w:pPr>
                      <w:pStyle w:val="Huisstijl-Toezendgegevens"/>
                    </w:pPr>
                  </w:p>
                </w:txbxContent>
              </v:textbox>
              <w10:wrap anchorx="page" anchory="page"/>
            </v:shape>
          </w:pict>
        </mc:Fallback>
      </mc:AlternateContent>
    </w:r>
    <w:r w:rsidR="00F04BEA">
      <w:rPr>
        <w:noProof/>
        <w:lang w:eastAsia="nl-NL" w:bidi="ar-SA"/>
      </w:rPr>
      <mc:AlternateContent>
        <mc:Choice Requires="wps">
          <w:drawing>
            <wp:anchor distT="0" distB="0" distL="114300" distR="114300" simplePos="0" relativeHeight="251655168" behindDoc="0" locked="0" layoutInCell="1" allowOverlap="1" wp14:anchorId="4E2B71F4" wp14:editId="1BBBF610">
              <wp:simplePos x="0" y="0"/>
              <wp:positionH relativeFrom="page">
                <wp:posOffset>1008380</wp:posOffset>
              </wp:positionH>
              <wp:positionV relativeFrom="page">
                <wp:posOffset>1944370</wp:posOffset>
              </wp:positionV>
              <wp:extent cx="3347720" cy="1080135"/>
              <wp:effectExtent l="8255" t="10795" r="6350" b="13970"/>
              <wp:wrapNone/>
              <wp:docPr id="16367889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3A247A19"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B71F4"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3A247A19"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F04BEA">
      <w:rPr>
        <w:noProof/>
        <w:lang w:eastAsia="nl-NL" w:bidi="ar-SA"/>
      </w:rPr>
      <mc:AlternateContent>
        <mc:Choice Requires="wps">
          <w:drawing>
            <wp:anchor distT="0" distB="0" distL="114300" distR="114300" simplePos="0" relativeHeight="251654144" behindDoc="0" locked="1" layoutInCell="1" allowOverlap="1" wp14:anchorId="73BF7887" wp14:editId="4C374374">
              <wp:simplePos x="0" y="0"/>
              <wp:positionH relativeFrom="page">
                <wp:posOffset>1008380</wp:posOffset>
              </wp:positionH>
              <wp:positionV relativeFrom="page">
                <wp:posOffset>1713865</wp:posOffset>
              </wp:positionV>
              <wp:extent cx="3590925" cy="144145"/>
              <wp:effectExtent l="8255" t="8890" r="10795" b="8890"/>
              <wp:wrapNone/>
              <wp:docPr id="1278997107"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F5DE9D8"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BF7887"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7F5DE9D8"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F8C0" w14:textId="245A87FB" w:rsidR="00CD5856" w:rsidRDefault="00F04BEA">
    <w:pPr>
      <w:pStyle w:val="Koptekst"/>
    </w:pPr>
    <w:r>
      <w:rPr>
        <w:noProof/>
        <w:lang w:eastAsia="nl-NL" w:bidi="ar-SA"/>
      </w:rPr>
      <mc:AlternateContent>
        <mc:Choice Requires="wps">
          <w:drawing>
            <wp:anchor distT="0" distB="0" distL="114300" distR="114300" simplePos="0" relativeHeight="251659264" behindDoc="0" locked="0" layoutInCell="1" allowOverlap="1" wp14:anchorId="25FDF5EB" wp14:editId="16E9D9F0">
              <wp:simplePos x="0" y="0"/>
              <wp:positionH relativeFrom="page">
                <wp:posOffset>5922645</wp:posOffset>
              </wp:positionH>
              <wp:positionV relativeFrom="page">
                <wp:posOffset>1936750</wp:posOffset>
              </wp:positionV>
              <wp:extent cx="1259840" cy="8009890"/>
              <wp:effectExtent l="7620" t="12700" r="8890" b="6985"/>
              <wp:wrapNone/>
              <wp:docPr id="1313534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79F5C2C" w14:textId="77777777" w:rsidR="00CD5856" w:rsidRDefault="00000000">
                          <w:pPr>
                            <w:pStyle w:val="Huisstijl-ReferentiegegevenskopW2"/>
                          </w:pPr>
                          <w:r w:rsidRPr="008D59C5">
                            <w:t>Kenmerk</w:t>
                          </w:r>
                        </w:p>
                        <w:p w14:paraId="779FDC19" w14:textId="77777777" w:rsidR="00C95CA9" w:rsidRPr="00C95CA9" w:rsidRDefault="00000000" w:rsidP="00C95CA9">
                          <w:pPr>
                            <w:pStyle w:val="Huisstijl-Referentiegegevens"/>
                          </w:pPr>
                          <w:r w:rsidRPr="00C95CA9">
                            <w:t>4159549-1085656-LZ</w:t>
                          </w:r>
                        </w:p>
                        <w:p w14:paraId="4ACB9C4C"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FDF5EB"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379F5C2C" w14:textId="77777777" w:rsidR="00CD5856" w:rsidRDefault="00000000">
                    <w:pPr>
                      <w:pStyle w:val="Huisstijl-ReferentiegegevenskopW2"/>
                    </w:pPr>
                    <w:r w:rsidRPr="008D59C5">
                      <w:t>Kenmerk</w:t>
                    </w:r>
                  </w:p>
                  <w:p w14:paraId="779FDC19" w14:textId="77777777" w:rsidR="00C95CA9" w:rsidRPr="00C95CA9" w:rsidRDefault="00000000" w:rsidP="00C95CA9">
                    <w:pPr>
                      <w:pStyle w:val="Huisstijl-Referentiegegevens"/>
                    </w:pPr>
                    <w:r w:rsidRPr="00C95CA9">
                      <w:t>4159549-1085656-LZ</w:t>
                    </w:r>
                  </w:p>
                  <w:p w14:paraId="4ACB9C4C"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1AD00BD8" wp14:editId="5F1F981C">
              <wp:simplePos x="0" y="0"/>
              <wp:positionH relativeFrom="page">
                <wp:posOffset>5922645</wp:posOffset>
              </wp:positionH>
              <wp:positionV relativeFrom="page">
                <wp:posOffset>10225405</wp:posOffset>
              </wp:positionV>
              <wp:extent cx="1259840" cy="213995"/>
              <wp:effectExtent l="7620" t="5080" r="8890" b="9525"/>
              <wp:wrapNone/>
              <wp:docPr id="121357100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EAA13ED" w14:textId="6B40DF13"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C94356">
                            <w:fldChar w:fldCharType="begin"/>
                          </w:r>
                          <w:r>
                            <w:instrText xml:space="preserve"> SECTIONPAGES  \* Arabic  \* MERGEFORMAT </w:instrText>
                          </w:r>
                          <w:r w:rsidR="00C94356">
                            <w:fldChar w:fldCharType="separate"/>
                          </w:r>
                          <w:r w:rsidR="00D505E2">
                            <w:rPr>
                              <w:noProof/>
                            </w:rPr>
                            <w:t>2</w:t>
                          </w:r>
                          <w:r w:rsidR="00C94356">
                            <w:rPr>
                              <w:noProof/>
                            </w:rPr>
                            <w:fldChar w:fldCharType="end"/>
                          </w:r>
                        </w:p>
                        <w:p w14:paraId="5DCB5D5D" w14:textId="77777777" w:rsidR="00CD5856" w:rsidRDefault="00CD5856"/>
                        <w:p w14:paraId="5DC9A129" w14:textId="77777777" w:rsidR="00CD5856" w:rsidRDefault="00CD5856">
                          <w:pPr>
                            <w:pStyle w:val="Huisstijl-Paginanummer"/>
                          </w:pPr>
                        </w:p>
                        <w:p w14:paraId="1B387CB6"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00BD8"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7EAA13ED" w14:textId="6B40DF13"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C94356">
                      <w:fldChar w:fldCharType="begin"/>
                    </w:r>
                    <w:r>
                      <w:instrText xml:space="preserve"> SECTIONPAGES  \* Arabic  \* MERGEFORMAT </w:instrText>
                    </w:r>
                    <w:r w:rsidR="00C94356">
                      <w:fldChar w:fldCharType="separate"/>
                    </w:r>
                    <w:r w:rsidR="00D505E2">
                      <w:rPr>
                        <w:noProof/>
                      </w:rPr>
                      <w:t>2</w:t>
                    </w:r>
                    <w:r w:rsidR="00C94356">
                      <w:rPr>
                        <w:noProof/>
                      </w:rPr>
                      <w:fldChar w:fldCharType="end"/>
                    </w:r>
                  </w:p>
                  <w:p w14:paraId="5DCB5D5D" w14:textId="77777777" w:rsidR="00CD5856" w:rsidRDefault="00CD5856"/>
                  <w:p w14:paraId="5DC9A129" w14:textId="77777777" w:rsidR="00CD5856" w:rsidRDefault="00CD5856">
                    <w:pPr>
                      <w:pStyle w:val="Huisstijl-Paginanummer"/>
                    </w:pPr>
                  </w:p>
                  <w:p w14:paraId="1B387CB6"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5D61" w14:textId="406FA21C" w:rsidR="00CD5856" w:rsidRDefault="00F04BEA">
    <w:pPr>
      <w:pStyle w:val="Koptekst"/>
    </w:pPr>
    <w:r>
      <w:rPr>
        <w:noProof/>
        <w:lang w:eastAsia="nl-NL" w:bidi="ar-SA"/>
      </w:rPr>
      <mc:AlternateContent>
        <mc:Choice Requires="wps">
          <w:drawing>
            <wp:anchor distT="0" distB="0" distL="114300" distR="114300" simplePos="0" relativeHeight="251664384" behindDoc="0" locked="0" layoutInCell="1" allowOverlap="1" wp14:anchorId="3A631E48" wp14:editId="791F4A3B">
              <wp:simplePos x="0" y="0"/>
              <wp:positionH relativeFrom="page">
                <wp:posOffset>1009650</wp:posOffset>
              </wp:positionH>
              <wp:positionV relativeFrom="page">
                <wp:posOffset>3768725</wp:posOffset>
              </wp:positionV>
              <wp:extent cx="4103370" cy="457200"/>
              <wp:effectExtent l="9525" t="6350" r="11430" b="12700"/>
              <wp:wrapTopAndBottom/>
              <wp:docPr id="196521087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F5EE00F"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04BEA">
                                <w:t>26 juni 2014</w:t>
                              </w:r>
                            </w:sdtContent>
                          </w:sdt>
                        </w:p>
                        <w:p w14:paraId="75C698E8"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5EE4E70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631E48"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F5EE00F"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04BEA">
                          <w:t>26 juni 2014</w:t>
                        </w:r>
                      </w:sdtContent>
                    </w:sdt>
                  </w:p>
                  <w:p w14:paraId="75C698E8"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5EE4E70D"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078D8E92" wp14:editId="5CA3256B">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9DF646A" wp14:editId="0A1C41F4">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791AE276" wp14:editId="7EF49020">
              <wp:simplePos x="0" y="0"/>
              <wp:positionH relativeFrom="page">
                <wp:posOffset>5922645</wp:posOffset>
              </wp:positionH>
              <wp:positionV relativeFrom="page">
                <wp:posOffset>1964690</wp:posOffset>
              </wp:positionV>
              <wp:extent cx="1259840" cy="8009890"/>
              <wp:effectExtent l="7620" t="12065" r="8890" b="7620"/>
              <wp:wrapNone/>
              <wp:docPr id="169544296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FE2E95F" w14:textId="77777777" w:rsidR="00CD5856" w:rsidRDefault="00000000">
                          <w:pPr>
                            <w:pStyle w:val="Huisstijl-Afzendgegevens"/>
                          </w:pPr>
                          <w:r w:rsidRPr="008D59C5">
                            <w:t>Rijnstraat 50</w:t>
                          </w:r>
                        </w:p>
                        <w:p w14:paraId="3F1FD9EC" w14:textId="77777777" w:rsidR="00CD5856" w:rsidRDefault="00000000">
                          <w:pPr>
                            <w:pStyle w:val="Huisstijl-Afzendgegevens"/>
                          </w:pPr>
                          <w:r w:rsidRPr="008D59C5">
                            <w:t>Den Haag</w:t>
                          </w:r>
                        </w:p>
                        <w:p w14:paraId="43F808AD" w14:textId="77777777" w:rsidR="00CD5856" w:rsidRDefault="00000000">
                          <w:pPr>
                            <w:pStyle w:val="Huisstijl-Afzendgegevens"/>
                          </w:pPr>
                          <w:r w:rsidRPr="008D59C5">
                            <w:t>www.rijksoverheid.nl</w:t>
                          </w:r>
                        </w:p>
                        <w:p w14:paraId="1D71BBCD" w14:textId="77777777" w:rsidR="00CD5856" w:rsidRDefault="00000000">
                          <w:pPr>
                            <w:pStyle w:val="Huisstijl-AfzendgegevenskopW1"/>
                          </w:pPr>
                          <w:r>
                            <w:t>Contactpersoon</w:t>
                          </w:r>
                        </w:p>
                        <w:p w14:paraId="2F3E70FB" w14:textId="77777777" w:rsidR="00CD5856" w:rsidRDefault="00000000">
                          <w:pPr>
                            <w:pStyle w:val="Huisstijl-Afzendgegevens"/>
                          </w:pPr>
                          <w:r w:rsidRPr="008D59C5">
                            <w:t>ing. J.A. Ramlal</w:t>
                          </w:r>
                        </w:p>
                        <w:p w14:paraId="098107EE" w14:textId="77777777" w:rsidR="00CD5856" w:rsidRDefault="00000000">
                          <w:pPr>
                            <w:pStyle w:val="Huisstijl-Afzendgegevens"/>
                          </w:pPr>
                          <w:r w:rsidRPr="008D59C5">
                            <w:t>ja.ramlal@minvws.nl</w:t>
                          </w:r>
                        </w:p>
                        <w:p w14:paraId="3619F886" w14:textId="77777777" w:rsidR="00CD5856" w:rsidRDefault="00000000">
                          <w:pPr>
                            <w:pStyle w:val="Huisstijl-ReferentiegegevenskopW2"/>
                          </w:pPr>
                          <w:r>
                            <w:t>Ons kenmerk</w:t>
                          </w:r>
                        </w:p>
                        <w:p w14:paraId="1D5FF5F6" w14:textId="77777777" w:rsidR="00CD5856" w:rsidRDefault="00000000">
                          <w:pPr>
                            <w:pStyle w:val="Huisstijl-Referentiegegevens"/>
                          </w:pPr>
                          <w:r>
                            <w:t>KENMERK</w:t>
                          </w:r>
                        </w:p>
                        <w:p w14:paraId="056BAA93" w14:textId="77777777" w:rsidR="00CD5856" w:rsidRDefault="00000000">
                          <w:pPr>
                            <w:pStyle w:val="Huisstijl-ReferentiegegevenskopW1"/>
                          </w:pPr>
                          <w:r>
                            <w:t>Uw kenmerk</w:t>
                          </w:r>
                        </w:p>
                        <w:p w14:paraId="0E7B7277"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AE276"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7FE2E95F" w14:textId="77777777" w:rsidR="00CD5856" w:rsidRDefault="00000000">
                    <w:pPr>
                      <w:pStyle w:val="Huisstijl-Afzendgegevens"/>
                    </w:pPr>
                    <w:r w:rsidRPr="008D59C5">
                      <w:t>Rijnstraat 50</w:t>
                    </w:r>
                  </w:p>
                  <w:p w14:paraId="3F1FD9EC" w14:textId="77777777" w:rsidR="00CD5856" w:rsidRDefault="00000000">
                    <w:pPr>
                      <w:pStyle w:val="Huisstijl-Afzendgegevens"/>
                    </w:pPr>
                    <w:r w:rsidRPr="008D59C5">
                      <w:t>Den Haag</w:t>
                    </w:r>
                  </w:p>
                  <w:p w14:paraId="43F808AD" w14:textId="77777777" w:rsidR="00CD5856" w:rsidRDefault="00000000">
                    <w:pPr>
                      <w:pStyle w:val="Huisstijl-Afzendgegevens"/>
                    </w:pPr>
                    <w:r w:rsidRPr="008D59C5">
                      <w:t>www.rijksoverheid.nl</w:t>
                    </w:r>
                  </w:p>
                  <w:p w14:paraId="1D71BBCD" w14:textId="77777777" w:rsidR="00CD5856" w:rsidRDefault="00000000">
                    <w:pPr>
                      <w:pStyle w:val="Huisstijl-AfzendgegevenskopW1"/>
                    </w:pPr>
                    <w:r>
                      <w:t>Contactpersoon</w:t>
                    </w:r>
                  </w:p>
                  <w:p w14:paraId="2F3E70FB" w14:textId="77777777" w:rsidR="00CD5856" w:rsidRDefault="00000000">
                    <w:pPr>
                      <w:pStyle w:val="Huisstijl-Afzendgegevens"/>
                    </w:pPr>
                    <w:r w:rsidRPr="008D59C5">
                      <w:t>ing. J.A. Ramlal</w:t>
                    </w:r>
                  </w:p>
                  <w:p w14:paraId="098107EE" w14:textId="77777777" w:rsidR="00CD5856" w:rsidRDefault="00000000">
                    <w:pPr>
                      <w:pStyle w:val="Huisstijl-Afzendgegevens"/>
                    </w:pPr>
                    <w:r w:rsidRPr="008D59C5">
                      <w:t>ja.ramlal@minvws.nl</w:t>
                    </w:r>
                  </w:p>
                  <w:p w14:paraId="3619F886" w14:textId="77777777" w:rsidR="00CD5856" w:rsidRDefault="00000000">
                    <w:pPr>
                      <w:pStyle w:val="Huisstijl-ReferentiegegevenskopW2"/>
                    </w:pPr>
                    <w:r>
                      <w:t>Ons kenmerk</w:t>
                    </w:r>
                  </w:p>
                  <w:p w14:paraId="1D5FF5F6" w14:textId="77777777" w:rsidR="00CD5856" w:rsidRDefault="00000000">
                    <w:pPr>
                      <w:pStyle w:val="Huisstijl-Referentiegegevens"/>
                    </w:pPr>
                    <w:r>
                      <w:t>KENMERK</w:t>
                    </w:r>
                  </w:p>
                  <w:p w14:paraId="056BAA93" w14:textId="77777777" w:rsidR="00CD5856" w:rsidRDefault="00000000">
                    <w:pPr>
                      <w:pStyle w:val="Huisstijl-ReferentiegegevenskopW1"/>
                    </w:pPr>
                    <w:r>
                      <w:t>Uw kenmerk</w:t>
                    </w:r>
                  </w:p>
                  <w:p w14:paraId="0E7B7277"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176ECB3F" wp14:editId="5D748D3F">
              <wp:simplePos x="0" y="0"/>
              <wp:positionH relativeFrom="page">
                <wp:posOffset>1008380</wp:posOffset>
              </wp:positionH>
              <wp:positionV relativeFrom="page">
                <wp:posOffset>1942465</wp:posOffset>
              </wp:positionV>
              <wp:extent cx="2988310" cy="1080135"/>
              <wp:effectExtent l="8255" t="8890" r="13335" b="6350"/>
              <wp:wrapNone/>
              <wp:docPr id="58838696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09F37BC"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ECB3F"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109F37BC"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077E577" wp14:editId="055A9149">
              <wp:simplePos x="0" y="0"/>
              <wp:positionH relativeFrom="page">
                <wp:posOffset>5922645</wp:posOffset>
              </wp:positionH>
              <wp:positionV relativeFrom="page">
                <wp:posOffset>10224770</wp:posOffset>
              </wp:positionV>
              <wp:extent cx="730885" cy="107950"/>
              <wp:effectExtent l="7620" t="13970" r="13970" b="11430"/>
              <wp:wrapNone/>
              <wp:docPr id="874640779"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2DAED91A"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7B0A43">
                            <w:fldChar w:fldCharType="begin"/>
                          </w:r>
                          <w:r>
                            <w:instrText xml:space="preserve"> SECTIONPAGES  \* Arabic  \* MERGEFORMAT </w:instrText>
                          </w:r>
                          <w:r w:rsidR="007B0A43">
                            <w:fldChar w:fldCharType="separate"/>
                          </w:r>
                          <w:r w:rsidR="007B0A43">
                            <w:rPr>
                              <w:noProof/>
                            </w:rPr>
                            <w:t>2</w:t>
                          </w:r>
                          <w:r w:rsidR="007B0A43">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77E577"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2DAED91A"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7B0A43">
                      <w:fldChar w:fldCharType="begin"/>
                    </w:r>
                    <w:r>
                      <w:instrText xml:space="preserve"> SECTIONPAGES  \* Arabic  \* MERGEFORMAT </w:instrText>
                    </w:r>
                    <w:r w:rsidR="007B0A43">
                      <w:fldChar w:fldCharType="separate"/>
                    </w:r>
                    <w:r w:rsidR="007B0A43">
                      <w:rPr>
                        <w:noProof/>
                      </w:rPr>
                      <w:t>2</w:t>
                    </w:r>
                    <w:r w:rsidR="007B0A43">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62AAB4D6" wp14:editId="5AA4DF84">
              <wp:simplePos x="0" y="0"/>
              <wp:positionH relativeFrom="page">
                <wp:posOffset>1008380</wp:posOffset>
              </wp:positionH>
              <wp:positionV relativeFrom="page">
                <wp:posOffset>3384550</wp:posOffset>
              </wp:positionV>
              <wp:extent cx="4104005" cy="179705"/>
              <wp:effectExtent l="8255" t="12700" r="12065" b="7620"/>
              <wp:wrapNone/>
              <wp:docPr id="748938705"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3F9B4C0"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AB4D6"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43F9B4C0"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49E84ED5" wp14:editId="37DAF696">
              <wp:simplePos x="0" y="0"/>
              <wp:positionH relativeFrom="page">
                <wp:posOffset>1008380</wp:posOffset>
              </wp:positionH>
              <wp:positionV relativeFrom="page">
                <wp:posOffset>1715135</wp:posOffset>
              </wp:positionV>
              <wp:extent cx="3590925" cy="144145"/>
              <wp:effectExtent l="8255" t="10160" r="10795" b="7620"/>
              <wp:wrapNone/>
              <wp:docPr id="1454382756"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9DA6008"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E84ED5"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29DA6008"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CBDC48E0">
      <w:numFmt w:val="bullet"/>
      <w:lvlText w:val=""/>
      <w:lvlJc w:val="left"/>
      <w:pPr>
        <w:ind w:left="720" w:hanging="360"/>
      </w:pPr>
      <w:rPr>
        <w:rFonts w:ascii="Wingdings" w:eastAsia="DejaVu Sans" w:hAnsi="Wingdings" w:cs="Lohit Hindi" w:hint="default"/>
      </w:rPr>
    </w:lvl>
    <w:lvl w:ilvl="1" w:tplc="27A073FC" w:tentative="1">
      <w:start w:val="1"/>
      <w:numFmt w:val="bullet"/>
      <w:lvlText w:val="o"/>
      <w:lvlJc w:val="left"/>
      <w:pPr>
        <w:ind w:left="1440" w:hanging="360"/>
      </w:pPr>
      <w:rPr>
        <w:rFonts w:ascii="Courier New" w:hAnsi="Courier New" w:cs="Courier New" w:hint="default"/>
      </w:rPr>
    </w:lvl>
    <w:lvl w:ilvl="2" w:tplc="3014D94C" w:tentative="1">
      <w:start w:val="1"/>
      <w:numFmt w:val="bullet"/>
      <w:lvlText w:val=""/>
      <w:lvlJc w:val="left"/>
      <w:pPr>
        <w:ind w:left="2160" w:hanging="360"/>
      </w:pPr>
      <w:rPr>
        <w:rFonts w:ascii="Wingdings" w:hAnsi="Wingdings" w:hint="default"/>
      </w:rPr>
    </w:lvl>
    <w:lvl w:ilvl="3" w:tplc="DDD26484" w:tentative="1">
      <w:start w:val="1"/>
      <w:numFmt w:val="bullet"/>
      <w:lvlText w:val=""/>
      <w:lvlJc w:val="left"/>
      <w:pPr>
        <w:ind w:left="2880" w:hanging="360"/>
      </w:pPr>
      <w:rPr>
        <w:rFonts w:ascii="Symbol" w:hAnsi="Symbol" w:hint="default"/>
      </w:rPr>
    </w:lvl>
    <w:lvl w:ilvl="4" w:tplc="86144282" w:tentative="1">
      <w:start w:val="1"/>
      <w:numFmt w:val="bullet"/>
      <w:lvlText w:val="o"/>
      <w:lvlJc w:val="left"/>
      <w:pPr>
        <w:ind w:left="3600" w:hanging="360"/>
      </w:pPr>
      <w:rPr>
        <w:rFonts w:ascii="Courier New" w:hAnsi="Courier New" w:cs="Courier New" w:hint="default"/>
      </w:rPr>
    </w:lvl>
    <w:lvl w:ilvl="5" w:tplc="FD647914" w:tentative="1">
      <w:start w:val="1"/>
      <w:numFmt w:val="bullet"/>
      <w:lvlText w:val=""/>
      <w:lvlJc w:val="left"/>
      <w:pPr>
        <w:ind w:left="4320" w:hanging="360"/>
      </w:pPr>
      <w:rPr>
        <w:rFonts w:ascii="Wingdings" w:hAnsi="Wingdings" w:hint="default"/>
      </w:rPr>
    </w:lvl>
    <w:lvl w:ilvl="6" w:tplc="95DEED58" w:tentative="1">
      <w:start w:val="1"/>
      <w:numFmt w:val="bullet"/>
      <w:lvlText w:val=""/>
      <w:lvlJc w:val="left"/>
      <w:pPr>
        <w:ind w:left="5040" w:hanging="360"/>
      </w:pPr>
      <w:rPr>
        <w:rFonts w:ascii="Symbol" w:hAnsi="Symbol" w:hint="default"/>
      </w:rPr>
    </w:lvl>
    <w:lvl w:ilvl="7" w:tplc="F8686750" w:tentative="1">
      <w:start w:val="1"/>
      <w:numFmt w:val="bullet"/>
      <w:lvlText w:val="o"/>
      <w:lvlJc w:val="left"/>
      <w:pPr>
        <w:ind w:left="5760" w:hanging="360"/>
      </w:pPr>
      <w:rPr>
        <w:rFonts w:ascii="Courier New" w:hAnsi="Courier New" w:cs="Courier New" w:hint="default"/>
      </w:rPr>
    </w:lvl>
    <w:lvl w:ilvl="8" w:tplc="C278022C" w:tentative="1">
      <w:start w:val="1"/>
      <w:numFmt w:val="bullet"/>
      <w:lvlText w:val=""/>
      <w:lvlJc w:val="left"/>
      <w:pPr>
        <w:ind w:left="6480" w:hanging="360"/>
      </w:pPr>
      <w:rPr>
        <w:rFonts w:ascii="Wingdings" w:hAnsi="Wingdings" w:hint="default"/>
      </w:rPr>
    </w:lvl>
  </w:abstractNum>
  <w:num w:numId="1" w16cid:durableId="1584686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75541"/>
    <w:rsid w:val="000B1832"/>
    <w:rsid w:val="000B45B1"/>
    <w:rsid w:val="000C29E1"/>
    <w:rsid w:val="000D0CCB"/>
    <w:rsid w:val="000D6D8A"/>
    <w:rsid w:val="000E2F12"/>
    <w:rsid w:val="000E54B6"/>
    <w:rsid w:val="000F45C0"/>
    <w:rsid w:val="00113778"/>
    <w:rsid w:val="00125BDF"/>
    <w:rsid w:val="00172CD9"/>
    <w:rsid w:val="001B41E1"/>
    <w:rsid w:val="001B7303"/>
    <w:rsid w:val="001C54AD"/>
    <w:rsid w:val="00215CB5"/>
    <w:rsid w:val="00235AED"/>
    <w:rsid w:val="00241BB9"/>
    <w:rsid w:val="002753C8"/>
    <w:rsid w:val="00297795"/>
    <w:rsid w:val="002B1D9F"/>
    <w:rsid w:val="002B504F"/>
    <w:rsid w:val="002F4886"/>
    <w:rsid w:val="00334C45"/>
    <w:rsid w:val="003451E2"/>
    <w:rsid w:val="00347F1B"/>
    <w:rsid w:val="00391C45"/>
    <w:rsid w:val="003A20A4"/>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16D6A"/>
    <w:rsid w:val="00523C02"/>
    <w:rsid w:val="00544135"/>
    <w:rsid w:val="005600D7"/>
    <w:rsid w:val="005677D6"/>
    <w:rsid w:val="00582E97"/>
    <w:rsid w:val="00587714"/>
    <w:rsid w:val="005C3CD4"/>
    <w:rsid w:val="005D327A"/>
    <w:rsid w:val="0063555A"/>
    <w:rsid w:val="00686885"/>
    <w:rsid w:val="006922AC"/>
    <w:rsid w:val="00697032"/>
    <w:rsid w:val="006B16C1"/>
    <w:rsid w:val="006C1834"/>
    <w:rsid w:val="007107E1"/>
    <w:rsid w:val="0074764C"/>
    <w:rsid w:val="00763E81"/>
    <w:rsid w:val="00765517"/>
    <w:rsid w:val="00776965"/>
    <w:rsid w:val="007A4F37"/>
    <w:rsid w:val="007B028B"/>
    <w:rsid w:val="007B0A43"/>
    <w:rsid w:val="007B6A41"/>
    <w:rsid w:val="007D0F21"/>
    <w:rsid w:val="007D23C6"/>
    <w:rsid w:val="007E36BA"/>
    <w:rsid w:val="007F380D"/>
    <w:rsid w:val="007F4A98"/>
    <w:rsid w:val="0087691C"/>
    <w:rsid w:val="00893C24"/>
    <w:rsid w:val="008A21F4"/>
    <w:rsid w:val="008C43A7"/>
    <w:rsid w:val="008C5125"/>
    <w:rsid w:val="008D59C5"/>
    <w:rsid w:val="008D618A"/>
    <w:rsid w:val="008E210E"/>
    <w:rsid w:val="008E2470"/>
    <w:rsid w:val="008E4534"/>
    <w:rsid w:val="008E4B89"/>
    <w:rsid w:val="008F33AD"/>
    <w:rsid w:val="009178C6"/>
    <w:rsid w:val="00960E2B"/>
    <w:rsid w:val="00985A65"/>
    <w:rsid w:val="009A31BF"/>
    <w:rsid w:val="009B2459"/>
    <w:rsid w:val="009C4777"/>
    <w:rsid w:val="009C63F2"/>
    <w:rsid w:val="009D3C77"/>
    <w:rsid w:val="009D7D63"/>
    <w:rsid w:val="009F419D"/>
    <w:rsid w:val="00A52DBE"/>
    <w:rsid w:val="00A83BE3"/>
    <w:rsid w:val="00AA61EA"/>
    <w:rsid w:val="00AC67A8"/>
    <w:rsid w:val="00AF6BEC"/>
    <w:rsid w:val="00B44A08"/>
    <w:rsid w:val="00B53659"/>
    <w:rsid w:val="00B8296E"/>
    <w:rsid w:val="00B82F43"/>
    <w:rsid w:val="00BA7566"/>
    <w:rsid w:val="00BC481F"/>
    <w:rsid w:val="00BD75C1"/>
    <w:rsid w:val="00C3438D"/>
    <w:rsid w:val="00C40678"/>
    <w:rsid w:val="00C45550"/>
    <w:rsid w:val="00C62B6C"/>
    <w:rsid w:val="00C65724"/>
    <w:rsid w:val="00C7771C"/>
    <w:rsid w:val="00C81260"/>
    <w:rsid w:val="00C94356"/>
    <w:rsid w:val="00C95CA9"/>
    <w:rsid w:val="00CA061B"/>
    <w:rsid w:val="00CD4AED"/>
    <w:rsid w:val="00CD5856"/>
    <w:rsid w:val="00CE602C"/>
    <w:rsid w:val="00CF0F2E"/>
    <w:rsid w:val="00CF3E82"/>
    <w:rsid w:val="00D124B0"/>
    <w:rsid w:val="00D35071"/>
    <w:rsid w:val="00D505E2"/>
    <w:rsid w:val="00D54679"/>
    <w:rsid w:val="00D616DF"/>
    <w:rsid w:val="00D67BAF"/>
    <w:rsid w:val="00D82445"/>
    <w:rsid w:val="00DA15A1"/>
    <w:rsid w:val="00DC7639"/>
    <w:rsid w:val="00DC7A2B"/>
    <w:rsid w:val="00E1490C"/>
    <w:rsid w:val="00E37122"/>
    <w:rsid w:val="00E85195"/>
    <w:rsid w:val="00EA275E"/>
    <w:rsid w:val="00ED2870"/>
    <w:rsid w:val="00EE23CE"/>
    <w:rsid w:val="00EE2A9D"/>
    <w:rsid w:val="00F04BEA"/>
    <w:rsid w:val="00F32EA9"/>
    <w:rsid w:val="00F51952"/>
    <w:rsid w:val="00F56EBE"/>
    <w:rsid w:val="00F72360"/>
    <w:rsid w:val="00F72F9F"/>
    <w:rsid w:val="00F847BF"/>
    <w:rsid w:val="00F87E88"/>
    <w:rsid w:val="00FB1EA2"/>
    <w:rsid w:val="00FC776C"/>
    <w:rsid w:val="00FD036B"/>
    <w:rsid w:val="00FE4200"/>
    <w:rsid w:val="00FE7F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A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7107E1"/>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7107E1"/>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7107E1"/>
    <w:rPr>
      <w:vertAlign w:val="superscript"/>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7107E1"/>
    <w:pPr>
      <w:widowControl/>
      <w:suppressAutoHyphens w:val="0"/>
      <w:autoSpaceDN/>
      <w:spacing w:after="160" w:line="259" w:lineRule="auto"/>
      <w:ind w:left="720"/>
      <w:contextualSpacing/>
      <w:textAlignment w:val="auto"/>
    </w:pPr>
    <w:rPr>
      <w:rFonts w:eastAsiaTheme="minorHAnsi" w:cstheme="minorBidi"/>
      <w:kern w:val="2"/>
      <w:szCs w:val="22"/>
      <w:lang w:val="en-US" w:eastAsia="en-US" w:bidi="ar-SA"/>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rsid w:val="007107E1"/>
    <w:rPr>
      <w:rFonts w:ascii="Verdana" w:eastAsiaTheme="minorHAnsi" w:hAnsi="Verdana" w:cstheme="minorBidi"/>
      <w:kern w:val="2"/>
      <w:sz w:val="1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699</ap:Words>
  <ap:Characters>3848</ap:Characters>
  <ap:DocSecurity>0</ap:DocSecurity>
  <ap:Lines>32</ap:Lines>
  <ap:Paragraphs>9</ap:Paragraphs>
  <ap:ScaleCrop>false</ap:ScaleCrop>
  <ap:LinksUpToDate>false</ap:LinksUpToDate>
  <ap:CharactersWithSpaces>4538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2025-07-10T13:31:00.0000000Z</dcterms:created>
  <dcterms:modified xsi:type="dcterms:W3CDTF">2025-07-10T13:32:00.0000000Z</dcterms:modified>
  <dc:description>------------------------</dc:description>
  <dc:subject/>
  <dc:title/>
  <keywords/>
  <version/>
  <category/>
</coreProperties>
</file>