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81DEC" w14:paraId="6C2ECD27" w14:textId="45AA31C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9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59A39A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981DEC" w:rsidR="00981DEC">
              <w:t>het bericht dat Eurojackpot de nieuwe hoofdsponsor van de KNVB Beker wordt.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981DEC" w14:paraId="2A2BBFB1" w14:textId="4E292F9B">
            <w:pPr>
              <w:pStyle w:val="referentiegegevens"/>
            </w:pPr>
            <w:r w:rsidRPr="00981DEC">
              <w:t>6482238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981DEC" w:rsidR="00C6487D" w:rsidP="00133AE9" w:rsidRDefault="00981DEC" w14:paraId="7E785020" w14:textId="63F9A461">
            <w:pPr>
              <w:pStyle w:val="referentiegegevens"/>
            </w:pPr>
            <w:r w:rsidRPr="00981DEC">
              <w:t>2025Z12524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CCFA0E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981DEC">
        <w:rPr>
          <w:rFonts w:cs="Utopia"/>
          <w:color w:val="000000"/>
        </w:rPr>
        <w:t>de leden</w:t>
      </w:r>
      <w:r w:rsidR="00F64F6A">
        <w:t xml:space="preserve"> </w:t>
      </w:r>
      <w:r w:rsidRPr="00981DEC" w:rsidR="00981DEC">
        <w:rPr>
          <w:rFonts w:cs="Utopia"/>
          <w:color w:val="000000"/>
        </w:rPr>
        <w:t>Bikker (ChristenUnie) en 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981DEC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981DEC" w:rsidR="00981DEC">
        <w:rPr>
          <w:rFonts w:cs="Utopia"/>
          <w:color w:val="000000"/>
        </w:rPr>
        <w:t>het bericht dat Eurojackpot de nieuwe hoofdsponsor van de KNVB Beker wordt.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981DEC">
        <w:t>18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1807B8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981DEC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981DEC" w14:paraId="6B6473DD" w14:textId="0454A14D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8044" w14:textId="77777777" w:rsidR="000A7C51" w:rsidRDefault="000A7C51">
      <w:r>
        <w:separator/>
      </w:r>
    </w:p>
    <w:p w14:paraId="7B9386A4" w14:textId="77777777" w:rsidR="000A7C51" w:rsidRDefault="000A7C51"/>
    <w:p w14:paraId="65A14EE4" w14:textId="77777777" w:rsidR="000A7C51" w:rsidRDefault="000A7C51"/>
    <w:p w14:paraId="785C70D8" w14:textId="77777777" w:rsidR="000A7C51" w:rsidRDefault="000A7C51"/>
  </w:endnote>
  <w:endnote w:type="continuationSeparator" w:id="0">
    <w:p w14:paraId="03476BED" w14:textId="77777777" w:rsidR="000A7C51" w:rsidRDefault="000A7C51">
      <w:r>
        <w:continuationSeparator/>
      </w:r>
    </w:p>
    <w:p w14:paraId="660414B3" w14:textId="77777777" w:rsidR="000A7C51" w:rsidRDefault="000A7C51"/>
    <w:p w14:paraId="459AFA4F" w14:textId="77777777" w:rsidR="000A7C51" w:rsidRDefault="000A7C51"/>
    <w:p w14:paraId="65818D07" w14:textId="77777777" w:rsidR="000A7C51" w:rsidRDefault="000A7C51"/>
  </w:endnote>
  <w:endnote w:type="continuationNotice" w:id="1">
    <w:p w14:paraId="0B5BD5EC" w14:textId="77777777" w:rsidR="000A7C51" w:rsidRDefault="000A7C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A7C51">
            <w:fldChar w:fldCharType="begin"/>
          </w:r>
          <w:r w:rsidR="000A7C51">
            <w:instrText xml:space="preserve"> NUMPAGES   \* MERGEFORMAT </w:instrText>
          </w:r>
          <w:r w:rsidR="000A7C51">
            <w:fldChar w:fldCharType="separate"/>
          </w:r>
          <w:r w:rsidR="00FC0F20">
            <w:t>1</w:t>
          </w:r>
          <w:r w:rsidR="000A7C5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A7C51">
            <w:fldChar w:fldCharType="begin"/>
          </w:r>
          <w:r w:rsidR="000A7C51">
            <w:instrText xml:space="preserve"> SECTIONPAGES   \* MERGEFORMAT </w:instrText>
          </w:r>
          <w:r w:rsidR="000A7C51">
            <w:fldChar w:fldCharType="separate"/>
          </w:r>
          <w:r>
            <w:t>1</w:t>
          </w:r>
          <w:r w:rsidR="000A7C51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A7C51">
            <w:fldChar w:fldCharType="begin"/>
          </w:r>
          <w:r w:rsidR="000A7C51">
            <w:instrText xml:space="preserve"> SECTIONPAGES   \* MERGEFORMAT </w:instrText>
          </w:r>
          <w:r w:rsidR="000A7C51">
            <w:fldChar w:fldCharType="separate"/>
          </w:r>
          <w:r w:rsidR="009D5062">
            <w:t>2</w:t>
          </w:r>
          <w:r w:rsidR="000A7C51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722F" w14:textId="77777777" w:rsidR="000A7C51" w:rsidRDefault="000A7C51">
      <w:r>
        <w:separator/>
      </w:r>
    </w:p>
  </w:footnote>
  <w:footnote w:type="continuationSeparator" w:id="0">
    <w:p w14:paraId="53848C7B" w14:textId="77777777" w:rsidR="000A7C51" w:rsidRDefault="000A7C51">
      <w:r>
        <w:continuationSeparator/>
      </w:r>
    </w:p>
  </w:footnote>
  <w:footnote w:type="continuationNotice" w:id="1">
    <w:p w14:paraId="000B92C8" w14:textId="77777777" w:rsidR="000A7C51" w:rsidRDefault="000A7C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53264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A7C51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625B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2F07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71C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1DEC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742F07"/>
    <w:rsid w:val="00806070"/>
    <w:rsid w:val="0093106A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1161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2025-07-09T13:00:00.0000000Z</dcterms:created>
  <dcterms:modified xsi:type="dcterms:W3CDTF">2025-07-09T13:00:00.0000000Z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