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33CD6" w14:paraId="6C2ECD27" w14:textId="48187B2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2BAA83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33CD6">
              <w:t>burgers die de grens menen te moeten bewaken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33CD6" w14:paraId="2A2BBFB1" w14:textId="13E611CA">
            <w:pPr>
              <w:pStyle w:val="referentiegegevens"/>
            </w:pPr>
            <w:r w:rsidRPr="00033CD6">
              <w:t>6478021</w:t>
            </w:r>
            <w:r w:rsidRPr="00033CD6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33CD6" w:rsidR="00C6487D" w:rsidP="00133AE9" w:rsidRDefault="00033CD6" w14:paraId="7E785020" w14:textId="27BA7E1B">
            <w:pPr>
              <w:pStyle w:val="referentiegegevens"/>
            </w:pPr>
            <w:r w:rsidRPr="00033CD6">
              <w:t>2025Z12376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00B219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33CD6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Pr="00033CD6" w:rsidR="00033CD6">
        <w:rPr>
          <w:rFonts w:cs="Utopia"/>
          <w:color w:val="000000"/>
        </w:rPr>
        <w:t>Mutluer</w:t>
      </w:r>
      <w:proofErr w:type="spellEnd"/>
      <w:r w:rsidRPr="00033CD6" w:rsidR="00033CD6">
        <w:rPr>
          <w:rFonts w:cs="Utopia"/>
          <w:color w:val="000000"/>
        </w:rPr>
        <w:t xml:space="preserve"> en </w:t>
      </w:r>
      <w:proofErr w:type="spellStart"/>
      <w:r w:rsidRPr="00033CD6" w:rsidR="00033CD6">
        <w:rPr>
          <w:rFonts w:cs="Utopia"/>
          <w:color w:val="000000"/>
        </w:rPr>
        <w:t>Piri</w:t>
      </w:r>
      <w:proofErr w:type="spellEnd"/>
      <w:r w:rsidRPr="00033CD6" w:rsidR="00033CD6">
        <w:rPr>
          <w:rFonts w:cs="Utopia"/>
          <w:color w:val="000000"/>
        </w:rPr>
        <w:t xml:space="preserve">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33CD6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033CD6" w:rsidR="00033CD6">
        <w:rPr>
          <w:rFonts w:cs="Utopia"/>
          <w:color w:val="000000"/>
        </w:rPr>
        <w:t>burgers die de grens menen te moeten bewaken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33CD6">
        <w:t>17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79A31B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33CD6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033CD6" w14:paraId="6B6473DD" w14:textId="73CBC29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0CD5" w14:textId="77777777" w:rsidR="00023751" w:rsidRDefault="00023751">
      <w:r>
        <w:separator/>
      </w:r>
    </w:p>
    <w:p w14:paraId="644EE726" w14:textId="77777777" w:rsidR="00023751" w:rsidRDefault="00023751"/>
    <w:p w14:paraId="4206773F" w14:textId="77777777" w:rsidR="00023751" w:rsidRDefault="00023751"/>
    <w:p w14:paraId="0D197F96" w14:textId="77777777" w:rsidR="00023751" w:rsidRDefault="00023751"/>
  </w:endnote>
  <w:endnote w:type="continuationSeparator" w:id="0">
    <w:p w14:paraId="0BD0F2E2" w14:textId="77777777" w:rsidR="00023751" w:rsidRDefault="00023751">
      <w:r>
        <w:continuationSeparator/>
      </w:r>
    </w:p>
    <w:p w14:paraId="6A02779B" w14:textId="77777777" w:rsidR="00023751" w:rsidRDefault="00023751"/>
    <w:p w14:paraId="7BB3554A" w14:textId="77777777" w:rsidR="00023751" w:rsidRDefault="00023751"/>
    <w:p w14:paraId="29DBEBE0" w14:textId="77777777" w:rsidR="00023751" w:rsidRDefault="00023751"/>
  </w:endnote>
  <w:endnote w:type="continuationNotice" w:id="1">
    <w:p w14:paraId="694727F8" w14:textId="77777777" w:rsidR="00023751" w:rsidRDefault="000237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23751">
            <w:fldChar w:fldCharType="begin"/>
          </w:r>
          <w:r w:rsidR="00023751">
            <w:instrText xml:space="preserve"> NUMPAGES   \* MERGEFORMAT </w:instrText>
          </w:r>
          <w:r w:rsidR="00023751">
            <w:fldChar w:fldCharType="separate"/>
          </w:r>
          <w:r w:rsidR="00FC0F20">
            <w:t>1</w:t>
          </w:r>
          <w:r w:rsidR="000237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3751">
            <w:fldChar w:fldCharType="begin"/>
          </w:r>
          <w:r w:rsidR="00023751">
            <w:instrText xml:space="preserve"> SECTIONPAGES   \* MERGEFORMAT </w:instrText>
          </w:r>
          <w:r w:rsidR="00023751">
            <w:fldChar w:fldCharType="separate"/>
          </w:r>
          <w:r>
            <w:t>1</w:t>
          </w:r>
          <w:r w:rsidR="0002375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3751">
            <w:fldChar w:fldCharType="begin"/>
          </w:r>
          <w:r w:rsidR="00023751">
            <w:instrText xml:space="preserve"> SECTIONPAGES   \* MERGEFORMAT </w:instrText>
          </w:r>
          <w:r w:rsidR="00023751">
            <w:fldChar w:fldCharType="separate"/>
          </w:r>
          <w:r w:rsidR="009D5062">
            <w:t>2</w:t>
          </w:r>
          <w:r w:rsidR="0002375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834D" w14:textId="77777777" w:rsidR="00023751" w:rsidRDefault="00023751">
      <w:r>
        <w:separator/>
      </w:r>
    </w:p>
  </w:footnote>
  <w:footnote w:type="continuationSeparator" w:id="0">
    <w:p w14:paraId="433153F2" w14:textId="77777777" w:rsidR="00023751" w:rsidRDefault="00023751">
      <w:r>
        <w:continuationSeparator/>
      </w:r>
    </w:p>
  </w:footnote>
  <w:footnote w:type="continuationNotice" w:id="1">
    <w:p w14:paraId="612ABC72" w14:textId="77777777" w:rsidR="00023751" w:rsidRDefault="000237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24AF0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3751"/>
    <w:rsid w:val="0003038A"/>
    <w:rsid w:val="00033CD6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42C2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67E33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672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423E8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67E33"/>
    <w:rsid w:val="0043578E"/>
    <w:rsid w:val="00697C3D"/>
    <w:rsid w:val="00806070"/>
    <w:rsid w:val="00AB22D2"/>
    <w:rsid w:val="00B07DCF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1100</ap:Characters>
  <ap:DocSecurity>0</ap:DocSecurity>
  <ap:Lines>9</ap:Lines>
  <ap:Paragraphs>2</ap:Paragraphs>
  <ap:ScaleCrop>false</ap:ScaleCrop>
  <ap:LinksUpToDate>false</ap:LinksUpToDate>
  <ap:CharactersWithSpaces>1298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2025-07-08T14:23:00.0000000Z</dcterms:created>
  <dcterms:modified xsi:type="dcterms:W3CDTF">2025-07-08T14:25:00.0000000Z</dcterms:modified>
  <category/>
  <dc:description>------------------------</dc:description>
  <version/>
</coreProperties>
</file>