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19756A" w:rsidRDefault="00CD5856" w14:paraId="648EAE17"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BC5437" w:rsidRDefault="00BC5437" w14:paraId="50B98C16" w14:textId="77777777">
      <w:pPr>
        <w:pStyle w:val="Huisstijl-Aanhef"/>
      </w:pPr>
    </w:p>
    <w:p w:rsidR="00CD5856" w:rsidRDefault="00B310D2" w14:paraId="793FF8C3" w14:textId="77777777">
      <w:pPr>
        <w:pStyle w:val="Huisstijl-Aanhef"/>
      </w:pPr>
      <w:r>
        <w:t>Geachte voorzitter,</w:t>
      </w:r>
    </w:p>
    <w:p w:rsidR="005314DC" w:rsidP="005314DC" w:rsidRDefault="00B310D2" w14:paraId="263749B3" w14:textId="05A56446">
      <w:r>
        <w:t xml:space="preserve">Tijdens het </w:t>
      </w:r>
      <w:r w:rsidRPr="00D96B28">
        <w:rPr>
          <w:szCs w:val="18"/>
        </w:rPr>
        <w:t xml:space="preserve">Commissiedebat Zorgverzekeringsstelsel op 18 juni jl. heeft het lid Krul (CDA) mijn ambtsvoorganger gevraagd waarom de firma het geneesmiddel </w:t>
      </w:r>
      <w:proofErr w:type="spellStart"/>
      <w:r w:rsidRPr="00D96B28">
        <w:rPr>
          <w:szCs w:val="18"/>
        </w:rPr>
        <w:t>vosoritide</w:t>
      </w:r>
      <w:proofErr w:type="spellEnd"/>
      <w:r w:rsidRPr="00D96B28">
        <w:rPr>
          <w:szCs w:val="18"/>
        </w:rPr>
        <w:t xml:space="preserve"> (merknaam: </w:t>
      </w:r>
      <w:proofErr w:type="spellStart"/>
      <w:r w:rsidRPr="00D96B28">
        <w:rPr>
          <w:szCs w:val="18"/>
        </w:rPr>
        <w:t>Voxzogo</w:t>
      </w:r>
      <w:proofErr w:type="spellEnd"/>
      <w:r w:rsidRPr="00D96B28">
        <w:rPr>
          <w:szCs w:val="18"/>
        </w:rPr>
        <w:t>) in Nederland niet levert. In reactie is</w:t>
      </w:r>
      <w:r>
        <w:rPr>
          <w:szCs w:val="18"/>
        </w:rPr>
        <w:t xml:space="preserve"> uw</w:t>
      </w:r>
      <w:r w:rsidRPr="00D96B28">
        <w:rPr>
          <w:szCs w:val="18"/>
        </w:rPr>
        <w:t xml:space="preserve"> Kamer toegezegd</w:t>
      </w:r>
      <w:r>
        <w:rPr>
          <w:szCs w:val="18"/>
        </w:rPr>
        <w:t xml:space="preserve"> </w:t>
      </w:r>
      <w:r w:rsidRPr="00B36FA8">
        <w:rPr>
          <w:rFonts w:cs="Arial"/>
          <w:szCs w:val="18"/>
        </w:rPr>
        <w:t xml:space="preserve">dat </w:t>
      </w:r>
      <w:r>
        <w:rPr>
          <w:rFonts w:cs="Arial"/>
          <w:szCs w:val="18"/>
        </w:rPr>
        <w:t>VWS</w:t>
      </w:r>
      <w:r w:rsidRPr="00B36FA8">
        <w:rPr>
          <w:rFonts w:cs="Arial"/>
          <w:szCs w:val="18"/>
        </w:rPr>
        <w:t xml:space="preserve"> voor het reces</w:t>
      </w:r>
      <w:r>
        <w:rPr>
          <w:rFonts w:cs="Arial"/>
          <w:szCs w:val="18"/>
        </w:rPr>
        <w:t xml:space="preserve"> </w:t>
      </w:r>
      <w:r w:rsidRPr="00B36FA8">
        <w:rPr>
          <w:rFonts w:cs="Arial"/>
          <w:szCs w:val="18"/>
        </w:rPr>
        <w:t xml:space="preserve">nader overleg </w:t>
      </w:r>
      <w:r>
        <w:rPr>
          <w:rFonts w:cs="Arial"/>
          <w:szCs w:val="18"/>
        </w:rPr>
        <w:t xml:space="preserve">zal voeren </w:t>
      </w:r>
      <w:r w:rsidRPr="00B36FA8">
        <w:rPr>
          <w:rFonts w:cs="Arial"/>
          <w:szCs w:val="18"/>
        </w:rPr>
        <w:t xml:space="preserve">met de firma om te kijken of </w:t>
      </w:r>
      <w:r>
        <w:rPr>
          <w:rFonts w:cs="Arial"/>
          <w:szCs w:val="18"/>
        </w:rPr>
        <w:t>er</w:t>
      </w:r>
      <w:r w:rsidRPr="00B36FA8">
        <w:rPr>
          <w:rFonts w:cs="Arial"/>
          <w:szCs w:val="18"/>
        </w:rPr>
        <w:t xml:space="preserve"> toch iets bevorder</w:t>
      </w:r>
      <w:r>
        <w:rPr>
          <w:rFonts w:cs="Arial"/>
          <w:szCs w:val="18"/>
        </w:rPr>
        <w:t>d</w:t>
      </w:r>
      <w:r w:rsidRPr="00B36FA8">
        <w:rPr>
          <w:rFonts w:cs="Arial"/>
          <w:szCs w:val="18"/>
        </w:rPr>
        <w:t xml:space="preserve"> of</w:t>
      </w:r>
      <w:r>
        <w:rPr>
          <w:rFonts w:cs="Arial"/>
          <w:szCs w:val="18"/>
        </w:rPr>
        <w:t xml:space="preserve"> </w:t>
      </w:r>
      <w:r w:rsidRPr="00B36FA8">
        <w:rPr>
          <w:rFonts w:cs="Arial"/>
          <w:szCs w:val="18"/>
        </w:rPr>
        <w:t>versnel</w:t>
      </w:r>
      <w:r>
        <w:rPr>
          <w:rFonts w:cs="Arial"/>
          <w:szCs w:val="18"/>
        </w:rPr>
        <w:t>d kan worden</w:t>
      </w:r>
      <w:r w:rsidRPr="00B36FA8">
        <w:rPr>
          <w:rFonts w:cs="Arial"/>
          <w:szCs w:val="18"/>
        </w:rPr>
        <w:t>.</w:t>
      </w:r>
      <w:r w:rsidRPr="006B4EAA" w:rsidR="006B4EAA">
        <w:t xml:space="preserve"> </w:t>
      </w:r>
      <w:r w:rsidRPr="006B4EAA" w:rsidR="006B4EAA">
        <w:rPr>
          <w:rFonts w:cs="Arial"/>
          <w:szCs w:val="18"/>
        </w:rPr>
        <w:t>Lid Krul heeft tijdens het debat over de ‘wijziging begroting Volksgezondheid, Welzijn en Sport 2025 samenhangende met de Voorjaarsnota’, op 2 juli jl. gevraagd naar de status hiervan.</w:t>
      </w:r>
    </w:p>
    <w:p w:rsidR="005314DC" w:rsidP="005314DC" w:rsidRDefault="005314DC" w14:paraId="3213316B" w14:textId="77777777"/>
    <w:p w:rsidR="005314DC" w:rsidP="005314DC" w:rsidRDefault="00B310D2" w14:paraId="255BA419" w14:textId="77777777">
      <w:r>
        <w:t>Ik wil allereerst laten weten dat ik de frustratie van ouders van kinderen met achondroplasie goed begrijp. Het middel</w:t>
      </w:r>
      <w:r w:rsidRPr="003B4AF3">
        <w:t xml:space="preserve"> </w:t>
      </w:r>
      <w:proofErr w:type="spellStart"/>
      <w:r>
        <w:t>vosoritide</w:t>
      </w:r>
      <w:proofErr w:type="spellEnd"/>
      <w:r>
        <w:t xml:space="preserve"> is immers al in 2021 toegelaten tot de Europese markt, maar wordt </w:t>
      </w:r>
      <w:r w:rsidRPr="003B4AF3">
        <w:t xml:space="preserve">in Nederland </w:t>
      </w:r>
      <w:r>
        <w:t>nog niet</w:t>
      </w:r>
      <w:r w:rsidR="00BC5437">
        <w:t xml:space="preserve"> vergoed</w:t>
      </w:r>
      <w:r>
        <w:t xml:space="preserve">. </w:t>
      </w:r>
    </w:p>
    <w:p w:rsidR="005314DC" w:rsidP="005314DC" w:rsidRDefault="005314DC" w14:paraId="47B31ED6" w14:textId="77777777"/>
    <w:p w:rsidR="005314DC" w:rsidP="005314DC" w:rsidRDefault="00B310D2" w14:paraId="3DB2C3B8" w14:textId="77777777">
      <w:bookmarkStart w:name="_Hlk202171454" w:id="1"/>
      <w:r>
        <w:t xml:space="preserve">Voor vergoeding in Nederland moet de firma een vergoedingsdossier indienen dat door het Zorginstituut zal worden beoordeeld. Vanwege de relatief hoge </w:t>
      </w:r>
      <w:r>
        <w:t>prijs per patiënt moet de firma daarbij ook een farmaco-economische (FE) evaluatie indienen. Het Zorginstituut beoordeelt daarmee de kosteneffectiviteit: staan de kosten van het geneesmiddel in verhouding tot de effectiviteit</w:t>
      </w:r>
      <w:bookmarkEnd w:id="1"/>
      <w:r>
        <w:t>.</w:t>
      </w:r>
    </w:p>
    <w:p w:rsidR="005314DC" w:rsidP="005314DC" w:rsidRDefault="005314DC" w14:paraId="0E0B4ABB" w14:textId="77777777"/>
    <w:p w:rsidR="005314DC" w:rsidP="005314DC" w:rsidRDefault="00B310D2" w14:paraId="623E9616" w14:textId="77777777">
      <w:r>
        <w:t xml:space="preserve">Ik heb de firma gevraagd waarom zij nog geen vergoedingsdossier hebben ingediend. De firma heeft uitgelegd dat de kosten bij dit geneesmiddel ver voor de baten uit gaan. </w:t>
      </w:r>
      <w:bookmarkStart w:name="_Hlk202171527" w:id="2"/>
      <w:r>
        <w:t>Vanwege de onzekerheid over de lange termijneffecten als gevolg van beperkte data, verwacht de firma dat het geneesmiddel door het Zorginstituut als niet</w:t>
      </w:r>
      <w:r w:rsidR="00BC5437">
        <w:t>-</w:t>
      </w:r>
      <w:r>
        <w:t>kosteneffectief zal worden beoordeeld, en dat de als gevolg daarvan geadviseerde prijskorting voor de firma onacceptabel zal zijn. De firma heeft ervoor gekozen het middel eerst in andere landen aan te bieden</w:t>
      </w:r>
      <w:bookmarkEnd w:id="2"/>
      <w:r>
        <w:t xml:space="preserve">. </w:t>
      </w:r>
    </w:p>
    <w:p w:rsidR="005314DC" w:rsidP="005314DC" w:rsidRDefault="005314DC" w14:paraId="1610C600" w14:textId="77777777"/>
    <w:p w:rsidR="00BC5437" w:rsidP="00193086" w:rsidRDefault="00B310D2" w14:paraId="28FCB339" w14:textId="7002F111">
      <w:r>
        <w:t xml:space="preserve">Ik zal </w:t>
      </w:r>
      <w:bookmarkStart w:name="_Hlk202171570" w:id="3"/>
      <w:r>
        <w:t>de zienswijze van de fabrikant voorleggen aan het Zorginstituut, maar kan niet vooruitlopen op de uitkomst daarvan</w:t>
      </w:r>
      <w:bookmarkEnd w:id="3"/>
      <w:r>
        <w:t>.</w:t>
      </w:r>
      <w:r w:rsidRPr="003B4AF3">
        <w:t xml:space="preserve"> </w:t>
      </w:r>
      <w:r>
        <w:t xml:space="preserve">Ook kan ik niet </w:t>
      </w:r>
      <w:r w:rsidRPr="003B4AF3">
        <w:t>vooruitlopen op de uitkomst</w:t>
      </w:r>
      <w:r>
        <w:t xml:space="preserve"> van het </w:t>
      </w:r>
      <w:r w:rsidRPr="003B4AF3">
        <w:t>beoordelingsproces</w:t>
      </w:r>
      <w:r>
        <w:t>, en</w:t>
      </w:r>
      <w:r w:rsidRPr="003B4AF3">
        <w:t xml:space="preserve"> </w:t>
      </w:r>
      <w:r>
        <w:t xml:space="preserve">wanneer een dossier zal worden ingediend. </w:t>
      </w:r>
      <w:bookmarkStart w:name="_Hlk202171655" w:id="4"/>
      <w:bookmarkStart w:name="_Hlk201926765" w:id="5"/>
      <w:r>
        <w:t xml:space="preserve">Ik verwacht uw Kamer </w:t>
      </w:r>
      <w:r w:rsidR="00193086">
        <w:t>in september</w:t>
      </w:r>
      <w:r>
        <w:t xml:space="preserve"> </w:t>
      </w:r>
      <w:r w:rsidR="00BC5437">
        <w:t xml:space="preserve">te informeren </w:t>
      </w:r>
      <w:r>
        <w:t>over mijn gesprek met het Zorginstituut</w:t>
      </w:r>
      <w:bookmarkEnd w:id="4"/>
      <w:r>
        <w:t xml:space="preserve">. </w:t>
      </w:r>
      <w:bookmarkEnd w:id="5"/>
    </w:p>
    <w:p w:rsidR="0075482A" w:rsidP="00193086" w:rsidRDefault="0075482A" w14:paraId="28AF01DD" w14:textId="77777777"/>
    <w:p w:rsidRPr="008D59C5" w:rsidR="008D59C5" w:rsidP="005314DC" w:rsidRDefault="00B310D2" w14:paraId="017462DC" w14:textId="77777777">
      <w:r>
        <w:t xml:space="preserve">Ik wil tot slot graag het belang </w:t>
      </w:r>
      <w:bookmarkStart w:name="_Hlk202171715" w:id="6"/>
      <w:r>
        <w:t>benadrukken van een beoordeling door het Zorginstituut. Dit is nodig om te zorgen voor een gerichte en effectieve inzet van dure geneesmiddelen</w:t>
      </w:r>
      <w:bookmarkEnd w:id="6"/>
      <w:r>
        <w:t>.</w:t>
      </w:r>
    </w:p>
    <w:p w:rsidR="009538AA" w:rsidP="009538AA" w:rsidRDefault="009538AA" w14:paraId="7674097C" w14:textId="77777777">
      <w:pPr>
        <w:spacing w:line="240" w:lineRule="auto"/>
      </w:pPr>
    </w:p>
    <w:p w:rsidR="009538AA" w:rsidP="009538AA" w:rsidRDefault="009538AA" w14:paraId="38F4C085" w14:textId="420C8C6D">
      <w:pPr>
        <w:spacing w:line="240" w:lineRule="auto"/>
      </w:pPr>
      <w:r>
        <w:t>Hoogachtend,</w:t>
      </w:r>
    </w:p>
    <w:p w:rsidR="009538AA" w:rsidP="009538AA" w:rsidRDefault="009538AA" w14:paraId="208A6F48" w14:textId="77777777">
      <w:pPr>
        <w:spacing w:line="240" w:lineRule="auto"/>
      </w:pPr>
    </w:p>
    <w:p w:rsidR="009538AA" w:rsidP="009538AA" w:rsidRDefault="009538AA" w14:paraId="79DBE323" w14:textId="77777777">
      <w:pPr>
        <w:spacing w:line="240" w:lineRule="auto"/>
      </w:pPr>
      <w:r>
        <w:t>de minister van Volksgezondheid,</w:t>
      </w:r>
    </w:p>
    <w:p w:rsidR="009538AA" w:rsidP="009538AA" w:rsidRDefault="009538AA" w14:paraId="03A5A895" w14:textId="77777777">
      <w:pPr>
        <w:spacing w:line="240" w:lineRule="auto"/>
      </w:pPr>
      <w:r>
        <w:t>Welzijn en Sport,</w:t>
      </w:r>
    </w:p>
    <w:p w:rsidR="009538AA" w:rsidP="009538AA" w:rsidRDefault="009538AA" w14:paraId="05412124" w14:textId="77777777">
      <w:pPr>
        <w:spacing w:line="240" w:lineRule="auto"/>
      </w:pPr>
    </w:p>
    <w:p w:rsidR="009538AA" w:rsidP="009538AA" w:rsidRDefault="009538AA" w14:paraId="2EA120B8" w14:textId="77777777">
      <w:pPr>
        <w:spacing w:line="240" w:lineRule="auto"/>
      </w:pPr>
    </w:p>
    <w:p w:rsidR="009538AA" w:rsidP="009538AA" w:rsidRDefault="009538AA" w14:paraId="767106FC" w14:textId="77777777">
      <w:pPr>
        <w:spacing w:line="240" w:lineRule="auto"/>
      </w:pPr>
    </w:p>
    <w:p w:rsidR="009538AA" w:rsidP="009538AA" w:rsidRDefault="009538AA" w14:paraId="6925F113" w14:textId="77777777">
      <w:pPr>
        <w:spacing w:line="240" w:lineRule="auto"/>
      </w:pPr>
    </w:p>
    <w:p w:rsidR="009538AA" w:rsidP="009538AA" w:rsidRDefault="009538AA" w14:paraId="6F9E45BC" w14:textId="77777777">
      <w:pPr>
        <w:spacing w:line="240" w:lineRule="auto"/>
      </w:pPr>
    </w:p>
    <w:p w:rsidR="009538AA" w:rsidP="009538AA" w:rsidRDefault="009538AA" w14:paraId="25E6235A" w14:textId="77777777">
      <w:pPr>
        <w:spacing w:line="240" w:lineRule="auto"/>
      </w:pPr>
    </w:p>
    <w:p w:rsidR="00C95CA9" w:rsidP="009538AA" w:rsidRDefault="009538AA" w14:paraId="2C561AED" w14:textId="08E6F676">
      <w:pPr>
        <w:spacing w:line="240" w:lineRule="auto"/>
        <w:rPr>
          <w:noProof/>
        </w:rPr>
      </w:pPr>
      <w:r>
        <w:t>Daniëlle Jansen</w:t>
      </w:r>
    </w:p>
    <w:p w:rsidR="00235AED" w:rsidP="00463DBC" w:rsidRDefault="00235AED" w14:paraId="7E53B52F"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EF2B" w14:textId="77777777" w:rsidR="00751031" w:rsidRDefault="00751031">
      <w:pPr>
        <w:spacing w:line="240" w:lineRule="auto"/>
      </w:pPr>
      <w:r>
        <w:separator/>
      </w:r>
    </w:p>
  </w:endnote>
  <w:endnote w:type="continuationSeparator" w:id="0">
    <w:p w14:paraId="58D09EB5" w14:textId="77777777" w:rsidR="00751031" w:rsidRDefault="00751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3DEB" w14:textId="77777777" w:rsidR="00DC7639" w:rsidRDefault="00B310D2">
    <w:pPr>
      <w:pStyle w:val="Voettekst"/>
    </w:pPr>
    <w:r>
      <w:rPr>
        <w:noProof/>
        <w:lang w:val="en-US" w:eastAsia="en-US" w:bidi="ar-SA"/>
      </w:rPr>
      <w:pict w14:anchorId="0F851436">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8644025" w14:textId="77777777" w:rsidR="00DC7639" w:rsidRDefault="00B310D2"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7A50" w14:textId="77777777" w:rsidR="00751031" w:rsidRDefault="00751031">
      <w:pPr>
        <w:spacing w:line="240" w:lineRule="auto"/>
      </w:pPr>
      <w:r>
        <w:separator/>
      </w:r>
    </w:p>
  </w:footnote>
  <w:footnote w:type="continuationSeparator" w:id="0">
    <w:p w14:paraId="1FA0EF5F" w14:textId="77777777" w:rsidR="00751031" w:rsidRDefault="007510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97F4" w14:textId="77777777" w:rsidR="00CD5856" w:rsidRDefault="00B310D2">
    <w:pPr>
      <w:pStyle w:val="Koptekst"/>
    </w:pPr>
    <w:r>
      <w:rPr>
        <w:noProof/>
        <w:lang w:eastAsia="nl-NL" w:bidi="ar-SA"/>
      </w:rPr>
      <w:drawing>
        <wp:anchor distT="0" distB="0" distL="114300" distR="114300" simplePos="0" relativeHeight="251652096" behindDoc="1" locked="0" layoutInCell="1" allowOverlap="1" wp14:anchorId="29892CA3" wp14:editId="0E822F0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353C44A" wp14:editId="2F9E180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5F0DD4BC">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5CB56AAD" w14:textId="77777777" w:rsidR="00CD5856" w:rsidRDefault="00B310D2">
                <w:pPr>
                  <w:pStyle w:val="Huisstijl-AfzendgegevensW1"/>
                </w:pPr>
                <w:r>
                  <w:t>Bezoekadres</w:t>
                </w:r>
              </w:p>
              <w:p w14:paraId="36CA5101" w14:textId="77777777" w:rsidR="00CD5856" w:rsidRDefault="00B310D2">
                <w:pPr>
                  <w:pStyle w:val="Huisstijl-Afzendgegevens"/>
                </w:pPr>
                <w:r>
                  <w:t>Parnassusplein 5</w:t>
                </w:r>
              </w:p>
              <w:p w14:paraId="0A926B42" w14:textId="77777777" w:rsidR="00CD5856" w:rsidRDefault="00B310D2">
                <w:pPr>
                  <w:pStyle w:val="Huisstijl-Afzendgegevens"/>
                </w:pPr>
                <w:r>
                  <w:t>2511</w:t>
                </w:r>
                <w:r w:rsidR="008D59C5" w:rsidRPr="008D59C5">
                  <w:t xml:space="preserve"> </w:t>
                </w:r>
                <w:r>
                  <w:t>VX</w:t>
                </w:r>
                <w:r w:rsidR="00E1490C">
                  <w:t xml:space="preserve">  </w:t>
                </w:r>
                <w:r w:rsidR="008D59C5" w:rsidRPr="008D59C5">
                  <w:t>Den Haag</w:t>
                </w:r>
              </w:p>
              <w:p w14:paraId="2E2978ED" w14:textId="77777777" w:rsidR="00CD5856" w:rsidRDefault="00B310D2">
                <w:pPr>
                  <w:pStyle w:val="Huisstijl-Afzendgegevens"/>
                </w:pPr>
                <w:hyperlink r:id="rId3" w:history="1">
                  <w:r w:rsidR="0019756A" w:rsidRPr="00005E44">
                    <w:rPr>
                      <w:rStyle w:val="Hyperlink"/>
                    </w:rPr>
                    <w:t>www.rijksoverheid.nl</w:t>
                  </w:r>
                </w:hyperlink>
              </w:p>
              <w:p w14:paraId="0810ED8C" w14:textId="77777777" w:rsidR="00CD5856" w:rsidRDefault="00B310D2">
                <w:pPr>
                  <w:pStyle w:val="Huisstijl-ReferentiegegevenskopW2"/>
                </w:pPr>
                <w:r w:rsidRPr="008D59C5">
                  <w:t>Kenmerk</w:t>
                </w:r>
              </w:p>
              <w:p w14:paraId="0C75D859" w14:textId="77777777" w:rsidR="00CD5856" w:rsidRDefault="00B310D2">
                <w:pPr>
                  <w:pStyle w:val="Huisstijl-Referentiegegevens"/>
                </w:pPr>
                <w:bookmarkStart w:id="0" w:name="_Hlk117784077"/>
                <w:r>
                  <w:t>4148152-1084901-GMT</w:t>
                </w:r>
              </w:p>
              <w:p w14:paraId="1FF9828F" w14:textId="77777777" w:rsidR="0019756A" w:rsidRDefault="0019756A">
                <w:pPr>
                  <w:pStyle w:val="Huisstijl-Referentiegegevens"/>
                </w:pPr>
              </w:p>
              <w:bookmarkEnd w:id="0"/>
              <w:p w14:paraId="42127294" w14:textId="77777777" w:rsidR="00CD5856" w:rsidRPr="002B504F" w:rsidRDefault="00B310D2">
                <w:pPr>
                  <w:pStyle w:val="Huisstijl-ReferentiegegevenskopW1"/>
                </w:pPr>
                <w:r w:rsidRPr="008D59C5">
                  <w:t>Bijlage(n)</w:t>
                </w:r>
              </w:p>
              <w:p w14:paraId="58C26E4E" w14:textId="4796D8BC" w:rsidR="00CD5856" w:rsidRDefault="009538AA">
                <w:pPr>
                  <w:pStyle w:val="Huisstijl-Referentiegegevens"/>
                </w:pPr>
                <w:r>
                  <w:t>-</w:t>
                </w:r>
              </w:p>
              <w:p w14:paraId="360E9EAC" w14:textId="77777777" w:rsidR="00CD5856" w:rsidRDefault="00B310D2">
                <w:pPr>
                  <w:pStyle w:val="Huisstijl-Algemenevoorwaarden"/>
                </w:pPr>
                <w:r>
                  <w:t>Correspondentie uitsluitend richten aan het retouradres met vermelding van de datum en het kenmerk van deze brief.</w:t>
                </w:r>
              </w:p>
              <w:p w14:paraId="69E9FB62" w14:textId="77777777" w:rsidR="00CD5856" w:rsidRDefault="00CD5856"/>
            </w:txbxContent>
          </v:textbox>
          <w10:wrap anchorx="page" anchory="page"/>
        </v:shape>
      </w:pict>
    </w:r>
    <w:r>
      <w:rPr>
        <w:lang w:eastAsia="nl-NL" w:bidi="ar-SA"/>
      </w:rPr>
      <w:pict w14:anchorId="30A70F9B">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38036701" w14:textId="6797B856" w:rsidR="00CD5856" w:rsidRDefault="00B310D2">
                <w:pPr>
                  <w:pStyle w:val="Huisstijl-Datumenbetreft"/>
                  <w:tabs>
                    <w:tab w:val="clear" w:pos="737"/>
                    <w:tab w:val="left" w:pos="-5954"/>
                    <w:tab w:val="left" w:pos="-5670"/>
                    <w:tab w:val="left" w:pos="1134"/>
                  </w:tabs>
                </w:pPr>
                <w:r>
                  <w:t>Datum</w:t>
                </w:r>
                <w:r w:rsidR="00E1490C">
                  <w:tab/>
                </w:r>
                <w:r w:rsidR="008D72C7">
                  <w:t>7 juli 2025</w:t>
                </w:r>
              </w:p>
              <w:p w14:paraId="7593759D" w14:textId="77777777" w:rsidR="00CD5856" w:rsidRDefault="00B310D2">
                <w:pPr>
                  <w:pStyle w:val="Huisstijl-Datumenbetreft"/>
                  <w:tabs>
                    <w:tab w:val="clear" w:pos="737"/>
                    <w:tab w:val="left" w:pos="-5954"/>
                    <w:tab w:val="left" w:pos="-5670"/>
                    <w:tab w:val="left" w:pos="1134"/>
                  </w:tabs>
                </w:pPr>
                <w:r>
                  <w:t>Betreft</w:t>
                </w:r>
                <w:r w:rsidR="00E1490C">
                  <w:tab/>
                </w:r>
                <w:r w:rsidR="005314DC" w:rsidRPr="005314DC">
                  <w:t xml:space="preserve">Vergoedingsdossier </w:t>
                </w:r>
                <w:proofErr w:type="spellStart"/>
                <w:r w:rsidR="005314DC" w:rsidRPr="005314DC">
                  <w:t>vosoritide</w:t>
                </w:r>
                <w:proofErr w:type="spellEnd"/>
                <w:r w:rsidR="00BC5437">
                  <w:t xml:space="preserve"> (merknaam </w:t>
                </w:r>
                <w:proofErr w:type="spellStart"/>
                <w:r w:rsidR="00BC5437">
                  <w:t>Voxzogo</w:t>
                </w:r>
                <w:proofErr w:type="spellEnd"/>
                <w:r w:rsidR="00BC5437">
                  <w:t>)</w:t>
                </w:r>
              </w:p>
              <w:p w14:paraId="35140996"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140E88F3">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41D5FAB" w14:textId="77777777" w:rsidR="00CD5856" w:rsidRDefault="00CD5856">
                <w:pPr>
                  <w:pStyle w:val="Huisstijl-Toezendgegevens"/>
                </w:pPr>
              </w:p>
            </w:txbxContent>
          </v:textbox>
          <w10:wrap anchorx="page" anchory="page"/>
        </v:shape>
      </w:pict>
    </w:r>
    <w:r>
      <w:rPr>
        <w:lang w:eastAsia="nl-NL" w:bidi="ar-SA"/>
      </w:rPr>
      <w:pict w14:anchorId="0CA88B60">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5DBB0858" w14:textId="77777777" w:rsidR="00CD5856" w:rsidRDefault="00B310D2">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38F7A516">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75062BE3" w14:textId="77777777" w:rsidR="00CD5856" w:rsidRDefault="00B310D2">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D4C9" w14:textId="77777777" w:rsidR="00CD5856" w:rsidRDefault="00B310D2">
    <w:pPr>
      <w:pStyle w:val="Koptekst"/>
    </w:pPr>
    <w:r>
      <w:rPr>
        <w:lang w:eastAsia="nl-NL" w:bidi="ar-SA"/>
      </w:rPr>
      <w:pict w14:anchorId="7F651F93">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78A30B7B" w14:textId="77777777" w:rsidR="00CD5856" w:rsidRDefault="00B310D2">
                <w:pPr>
                  <w:pStyle w:val="Huisstijl-ReferentiegegevenskopW2"/>
                </w:pPr>
                <w:r w:rsidRPr="008D59C5">
                  <w:t>Kenmerk</w:t>
                </w:r>
              </w:p>
              <w:p w14:paraId="21FC5BD5" w14:textId="77777777" w:rsidR="00C95CA9" w:rsidRPr="00C95CA9" w:rsidRDefault="00B310D2" w:rsidP="00C95CA9">
                <w:pPr>
                  <w:pStyle w:val="Huisstijl-Referentiegegevens"/>
                </w:pPr>
                <w:r w:rsidRPr="00C95CA9">
                  <w:t>4148152-1084901-GMT</w:t>
                </w:r>
              </w:p>
              <w:p w14:paraId="695BAE74" w14:textId="77777777" w:rsidR="00CD5856" w:rsidRDefault="00CD5856">
                <w:pPr>
                  <w:pStyle w:val="Huisstijl-Referentiegegevens"/>
                </w:pPr>
              </w:p>
            </w:txbxContent>
          </v:textbox>
          <w10:wrap anchorx="page" anchory="page"/>
        </v:shape>
      </w:pict>
    </w:r>
    <w:r>
      <w:rPr>
        <w:lang w:eastAsia="nl-NL" w:bidi="ar-SA"/>
      </w:rPr>
      <w:pict w14:anchorId="657940F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DC30BF3" w14:textId="60F907B1" w:rsidR="00CD5856" w:rsidRDefault="00B310D2">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C5437">
                  <w:fldChar w:fldCharType="begin"/>
                </w:r>
                <w:r>
                  <w:instrText xml:space="preserve"> SECTIONPAGES  \* Arabic  \* MERGEFORMAT </w:instrText>
                </w:r>
                <w:r w:rsidR="00BC5437">
                  <w:fldChar w:fldCharType="separate"/>
                </w:r>
                <w:r>
                  <w:rPr>
                    <w:noProof/>
                  </w:rPr>
                  <w:t>2</w:t>
                </w:r>
                <w:r w:rsidR="00BC5437">
                  <w:rPr>
                    <w:noProof/>
                  </w:rPr>
                  <w:fldChar w:fldCharType="end"/>
                </w:r>
              </w:p>
              <w:p w14:paraId="2EAE3A93" w14:textId="77777777" w:rsidR="00CD5856" w:rsidRDefault="00CD5856"/>
              <w:p w14:paraId="6D09F650" w14:textId="77777777" w:rsidR="00CD5856" w:rsidRDefault="00CD5856">
                <w:pPr>
                  <w:pStyle w:val="Huisstijl-Paginanummer"/>
                </w:pPr>
              </w:p>
              <w:p w14:paraId="323B3DE5"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C257" w14:textId="77777777" w:rsidR="00CD5856" w:rsidRDefault="00B310D2">
    <w:pPr>
      <w:pStyle w:val="Koptekst"/>
    </w:pPr>
    <w:r>
      <w:rPr>
        <w:lang w:eastAsia="nl-NL" w:bidi="ar-SA"/>
      </w:rPr>
      <w:pict w14:anchorId="77BD1ECF">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8BD23FF" w14:textId="77777777" w:rsidR="00CD5856" w:rsidRDefault="00B310D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538AA">
                      <w:t>26 juni 2014</w:t>
                    </w:r>
                  </w:sdtContent>
                </w:sdt>
              </w:p>
              <w:p w14:paraId="7B1ABE55" w14:textId="77777777" w:rsidR="00CD5856" w:rsidRDefault="00B310D2">
                <w:pPr>
                  <w:pStyle w:val="Huisstijl-Datumenbetreft"/>
                  <w:tabs>
                    <w:tab w:val="left" w:pos="-5954"/>
                    <w:tab w:val="left" w:pos="-5670"/>
                  </w:tabs>
                </w:pPr>
                <w:r>
                  <w:t>Betreft</w:t>
                </w:r>
                <w:r>
                  <w:tab/>
                </w:r>
                <w:proofErr w:type="spellStart"/>
                <w:r w:rsidR="008D59C5">
                  <w:t>BETREFT</w:t>
                </w:r>
                <w:proofErr w:type="spellEnd"/>
              </w:p>
              <w:p w14:paraId="4C04B4C5"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D53F36C" wp14:editId="08AE326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DD06DCA" wp14:editId="6010A61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9C093AC">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38BA383F" w14:textId="77777777" w:rsidR="00CD5856" w:rsidRDefault="00B310D2">
                <w:pPr>
                  <w:pStyle w:val="Huisstijl-Afzendgegevens"/>
                </w:pPr>
                <w:r w:rsidRPr="008D59C5">
                  <w:t>Rijnstraat 50</w:t>
                </w:r>
              </w:p>
              <w:p w14:paraId="5B0C9C6E" w14:textId="77777777" w:rsidR="00CD5856" w:rsidRDefault="00B310D2">
                <w:pPr>
                  <w:pStyle w:val="Huisstijl-Afzendgegevens"/>
                </w:pPr>
                <w:r w:rsidRPr="008D59C5">
                  <w:t>Den Haag</w:t>
                </w:r>
              </w:p>
              <w:p w14:paraId="0DDA161C" w14:textId="77777777" w:rsidR="00CD5856" w:rsidRDefault="00B310D2">
                <w:pPr>
                  <w:pStyle w:val="Huisstijl-Afzendgegevens"/>
                </w:pPr>
                <w:r w:rsidRPr="008D59C5">
                  <w:t>www.rijksoverheid.nl</w:t>
                </w:r>
              </w:p>
              <w:p w14:paraId="028EE41A" w14:textId="77777777" w:rsidR="00CD5856" w:rsidRDefault="00B310D2">
                <w:pPr>
                  <w:pStyle w:val="Huisstijl-AfzendgegevenskopW1"/>
                </w:pPr>
                <w:r>
                  <w:t>Contactpersoon</w:t>
                </w:r>
              </w:p>
              <w:p w14:paraId="3ED16833" w14:textId="77777777" w:rsidR="00CD5856" w:rsidRDefault="00B310D2">
                <w:pPr>
                  <w:pStyle w:val="Huisstijl-Afzendgegevens"/>
                </w:pPr>
                <w:r w:rsidRPr="008D59C5">
                  <w:t>ing. J.A. Ramlal</w:t>
                </w:r>
              </w:p>
              <w:p w14:paraId="0297538F" w14:textId="77777777" w:rsidR="00CD5856" w:rsidRDefault="00B310D2">
                <w:pPr>
                  <w:pStyle w:val="Huisstijl-Afzendgegevens"/>
                </w:pPr>
                <w:r w:rsidRPr="008D59C5">
                  <w:t>ja.ramlal@minvws.nl</w:t>
                </w:r>
              </w:p>
              <w:p w14:paraId="026D5611" w14:textId="77777777" w:rsidR="00CD5856" w:rsidRDefault="00B310D2">
                <w:pPr>
                  <w:pStyle w:val="Huisstijl-ReferentiegegevenskopW2"/>
                </w:pPr>
                <w:r>
                  <w:t>Ons kenmerk</w:t>
                </w:r>
              </w:p>
              <w:p w14:paraId="378B77BC" w14:textId="77777777" w:rsidR="00CD5856" w:rsidRDefault="00B310D2">
                <w:pPr>
                  <w:pStyle w:val="Huisstijl-Referentiegegevens"/>
                </w:pPr>
                <w:r>
                  <w:t>KENMERK</w:t>
                </w:r>
              </w:p>
              <w:p w14:paraId="7C7D428D" w14:textId="77777777" w:rsidR="00CD5856" w:rsidRDefault="00B310D2">
                <w:pPr>
                  <w:pStyle w:val="Huisstijl-ReferentiegegevenskopW1"/>
                </w:pPr>
                <w:r>
                  <w:t>Uw kenmerk</w:t>
                </w:r>
              </w:p>
              <w:p w14:paraId="6C6F1CEC" w14:textId="77777777" w:rsidR="00CD5856" w:rsidRDefault="00B310D2">
                <w:pPr>
                  <w:pStyle w:val="Huisstijl-Referentiegegevens"/>
                </w:pPr>
                <w:r>
                  <w:t>UW BRIEF</w:t>
                </w:r>
              </w:p>
            </w:txbxContent>
          </v:textbox>
          <w10:wrap anchorx="page" anchory="page"/>
        </v:shape>
      </w:pict>
    </w:r>
    <w:r>
      <w:rPr>
        <w:lang w:eastAsia="nl-NL" w:bidi="ar-SA"/>
      </w:rPr>
      <w:pict w14:anchorId="6BEE2D16">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526B437" w14:textId="77777777" w:rsidR="00CD5856" w:rsidRDefault="00B310D2">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2B448BB8">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D58FB08" w14:textId="77777777" w:rsidR="00CD5856" w:rsidRDefault="00B310D2">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FB0ECE1">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488B376" w14:textId="77777777" w:rsidR="00CD5856" w:rsidRDefault="00CD5856">
                <w:pPr>
                  <w:pStyle w:val="Huisstijl-Toezendgegevens"/>
                </w:pPr>
              </w:p>
            </w:txbxContent>
          </v:textbox>
          <w10:wrap anchorx="page" anchory="page"/>
        </v:shape>
      </w:pict>
    </w:r>
    <w:r>
      <w:rPr>
        <w:lang w:eastAsia="nl-NL" w:bidi="ar-SA"/>
      </w:rPr>
      <w:pict w14:anchorId="417C682D">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10C09FEB" w14:textId="77777777" w:rsidR="00CD5856" w:rsidRDefault="00B310D2">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72BA5"/>
    <w:multiLevelType w:val="hybridMultilevel"/>
    <w:tmpl w:val="C3D083B8"/>
    <w:lvl w:ilvl="0" w:tplc="759EA680">
      <w:start w:val="1"/>
      <w:numFmt w:val="decimal"/>
      <w:lvlText w:val="%1."/>
      <w:lvlJc w:val="left"/>
      <w:pPr>
        <w:ind w:left="720" w:hanging="360"/>
      </w:pPr>
      <w:rPr>
        <w:rFonts w:hint="default"/>
      </w:rPr>
    </w:lvl>
    <w:lvl w:ilvl="1" w:tplc="F846321A" w:tentative="1">
      <w:start w:val="1"/>
      <w:numFmt w:val="lowerLetter"/>
      <w:lvlText w:val="%2."/>
      <w:lvlJc w:val="left"/>
      <w:pPr>
        <w:ind w:left="1440" w:hanging="360"/>
      </w:pPr>
    </w:lvl>
    <w:lvl w:ilvl="2" w:tplc="9294E3D4" w:tentative="1">
      <w:start w:val="1"/>
      <w:numFmt w:val="lowerRoman"/>
      <w:lvlText w:val="%3."/>
      <w:lvlJc w:val="right"/>
      <w:pPr>
        <w:ind w:left="2160" w:hanging="180"/>
      </w:pPr>
    </w:lvl>
    <w:lvl w:ilvl="3" w:tplc="DD2805EE" w:tentative="1">
      <w:start w:val="1"/>
      <w:numFmt w:val="decimal"/>
      <w:lvlText w:val="%4."/>
      <w:lvlJc w:val="left"/>
      <w:pPr>
        <w:ind w:left="2880" w:hanging="360"/>
      </w:pPr>
    </w:lvl>
    <w:lvl w:ilvl="4" w:tplc="BFC47176" w:tentative="1">
      <w:start w:val="1"/>
      <w:numFmt w:val="lowerLetter"/>
      <w:lvlText w:val="%5."/>
      <w:lvlJc w:val="left"/>
      <w:pPr>
        <w:ind w:left="3600" w:hanging="360"/>
      </w:pPr>
    </w:lvl>
    <w:lvl w:ilvl="5" w:tplc="1A78B198" w:tentative="1">
      <w:start w:val="1"/>
      <w:numFmt w:val="lowerRoman"/>
      <w:lvlText w:val="%6."/>
      <w:lvlJc w:val="right"/>
      <w:pPr>
        <w:ind w:left="4320" w:hanging="180"/>
      </w:pPr>
    </w:lvl>
    <w:lvl w:ilvl="6" w:tplc="C63ED0C6" w:tentative="1">
      <w:start w:val="1"/>
      <w:numFmt w:val="decimal"/>
      <w:lvlText w:val="%7."/>
      <w:lvlJc w:val="left"/>
      <w:pPr>
        <w:ind w:left="5040" w:hanging="360"/>
      </w:pPr>
    </w:lvl>
    <w:lvl w:ilvl="7" w:tplc="D528052A" w:tentative="1">
      <w:start w:val="1"/>
      <w:numFmt w:val="lowerLetter"/>
      <w:lvlText w:val="%8."/>
      <w:lvlJc w:val="left"/>
      <w:pPr>
        <w:ind w:left="5760" w:hanging="360"/>
      </w:pPr>
    </w:lvl>
    <w:lvl w:ilvl="8" w:tplc="56380F70"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35A2E4F6">
      <w:numFmt w:val="bullet"/>
      <w:lvlText w:val=""/>
      <w:lvlJc w:val="left"/>
      <w:pPr>
        <w:ind w:left="720" w:hanging="360"/>
      </w:pPr>
      <w:rPr>
        <w:rFonts w:ascii="Wingdings" w:eastAsia="DejaVu Sans" w:hAnsi="Wingdings" w:cs="Lohit Hindi" w:hint="default"/>
      </w:rPr>
    </w:lvl>
    <w:lvl w:ilvl="1" w:tplc="49E44624" w:tentative="1">
      <w:start w:val="1"/>
      <w:numFmt w:val="bullet"/>
      <w:lvlText w:val="o"/>
      <w:lvlJc w:val="left"/>
      <w:pPr>
        <w:ind w:left="1440" w:hanging="360"/>
      </w:pPr>
      <w:rPr>
        <w:rFonts w:ascii="Courier New" w:hAnsi="Courier New" w:cs="Courier New" w:hint="default"/>
      </w:rPr>
    </w:lvl>
    <w:lvl w:ilvl="2" w:tplc="418644D6" w:tentative="1">
      <w:start w:val="1"/>
      <w:numFmt w:val="bullet"/>
      <w:lvlText w:val=""/>
      <w:lvlJc w:val="left"/>
      <w:pPr>
        <w:ind w:left="2160" w:hanging="360"/>
      </w:pPr>
      <w:rPr>
        <w:rFonts w:ascii="Wingdings" w:hAnsi="Wingdings" w:hint="default"/>
      </w:rPr>
    </w:lvl>
    <w:lvl w:ilvl="3" w:tplc="36A02B12" w:tentative="1">
      <w:start w:val="1"/>
      <w:numFmt w:val="bullet"/>
      <w:lvlText w:val=""/>
      <w:lvlJc w:val="left"/>
      <w:pPr>
        <w:ind w:left="2880" w:hanging="360"/>
      </w:pPr>
      <w:rPr>
        <w:rFonts w:ascii="Symbol" w:hAnsi="Symbol" w:hint="default"/>
      </w:rPr>
    </w:lvl>
    <w:lvl w:ilvl="4" w:tplc="D528ED24" w:tentative="1">
      <w:start w:val="1"/>
      <w:numFmt w:val="bullet"/>
      <w:lvlText w:val="o"/>
      <w:lvlJc w:val="left"/>
      <w:pPr>
        <w:ind w:left="3600" w:hanging="360"/>
      </w:pPr>
      <w:rPr>
        <w:rFonts w:ascii="Courier New" w:hAnsi="Courier New" w:cs="Courier New" w:hint="default"/>
      </w:rPr>
    </w:lvl>
    <w:lvl w:ilvl="5" w:tplc="FC9231E4" w:tentative="1">
      <w:start w:val="1"/>
      <w:numFmt w:val="bullet"/>
      <w:lvlText w:val=""/>
      <w:lvlJc w:val="left"/>
      <w:pPr>
        <w:ind w:left="4320" w:hanging="360"/>
      </w:pPr>
      <w:rPr>
        <w:rFonts w:ascii="Wingdings" w:hAnsi="Wingdings" w:hint="default"/>
      </w:rPr>
    </w:lvl>
    <w:lvl w:ilvl="6" w:tplc="63F04B8C" w:tentative="1">
      <w:start w:val="1"/>
      <w:numFmt w:val="bullet"/>
      <w:lvlText w:val=""/>
      <w:lvlJc w:val="left"/>
      <w:pPr>
        <w:ind w:left="5040" w:hanging="360"/>
      </w:pPr>
      <w:rPr>
        <w:rFonts w:ascii="Symbol" w:hAnsi="Symbol" w:hint="default"/>
      </w:rPr>
    </w:lvl>
    <w:lvl w:ilvl="7" w:tplc="B6D826EE" w:tentative="1">
      <w:start w:val="1"/>
      <w:numFmt w:val="bullet"/>
      <w:lvlText w:val="o"/>
      <w:lvlJc w:val="left"/>
      <w:pPr>
        <w:ind w:left="5760" w:hanging="360"/>
      </w:pPr>
      <w:rPr>
        <w:rFonts w:ascii="Courier New" w:hAnsi="Courier New" w:cs="Courier New" w:hint="default"/>
      </w:rPr>
    </w:lvl>
    <w:lvl w:ilvl="8" w:tplc="EB2478D2" w:tentative="1">
      <w:start w:val="1"/>
      <w:numFmt w:val="bullet"/>
      <w:lvlText w:val=""/>
      <w:lvlJc w:val="left"/>
      <w:pPr>
        <w:ind w:left="6480" w:hanging="360"/>
      </w:pPr>
      <w:rPr>
        <w:rFonts w:ascii="Wingdings" w:hAnsi="Wingdings" w:hint="default"/>
      </w:rPr>
    </w:lvl>
  </w:abstractNum>
  <w:num w:numId="1" w16cid:durableId="893347139">
    <w:abstractNumId w:val="1"/>
  </w:num>
  <w:num w:numId="2" w16cid:durableId="125443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5E44"/>
    <w:rsid w:val="00005F1F"/>
    <w:rsid w:val="00032861"/>
    <w:rsid w:val="00034261"/>
    <w:rsid w:val="000344CB"/>
    <w:rsid w:val="00050D5B"/>
    <w:rsid w:val="000B1832"/>
    <w:rsid w:val="000B45B1"/>
    <w:rsid w:val="000C29E1"/>
    <w:rsid w:val="000D0CCB"/>
    <w:rsid w:val="000D5AE8"/>
    <w:rsid w:val="000D6D8A"/>
    <w:rsid w:val="000E2F12"/>
    <w:rsid w:val="000E54B6"/>
    <w:rsid w:val="00113778"/>
    <w:rsid w:val="00125BDF"/>
    <w:rsid w:val="00172CD9"/>
    <w:rsid w:val="00193086"/>
    <w:rsid w:val="0019756A"/>
    <w:rsid w:val="001B41E1"/>
    <w:rsid w:val="001B7303"/>
    <w:rsid w:val="00215CB5"/>
    <w:rsid w:val="00235AED"/>
    <w:rsid w:val="00241BB9"/>
    <w:rsid w:val="00297795"/>
    <w:rsid w:val="002B1D9F"/>
    <w:rsid w:val="002B504F"/>
    <w:rsid w:val="002F4886"/>
    <w:rsid w:val="00334C45"/>
    <w:rsid w:val="003451E2"/>
    <w:rsid w:val="00347F1B"/>
    <w:rsid w:val="003841CD"/>
    <w:rsid w:val="003B287C"/>
    <w:rsid w:val="003B48D4"/>
    <w:rsid w:val="003B4AF3"/>
    <w:rsid w:val="003B56D8"/>
    <w:rsid w:val="003C0952"/>
    <w:rsid w:val="003C472B"/>
    <w:rsid w:val="003C4CAC"/>
    <w:rsid w:val="003C6ED5"/>
    <w:rsid w:val="003C700C"/>
    <w:rsid w:val="003C7185"/>
    <w:rsid w:val="003D27F8"/>
    <w:rsid w:val="003F3A47"/>
    <w:rsid w:val="0043480A"/>
    <w:rsid w:val="00437B5F"/>
    <w:rsid w:val="004509BE"/>
    <w:rsid w:val="0045486D"/>
    <w:rsid w:val="00463DBC"/>
    <w:rsid w:val="00472FE9"/>
    <w:rsid w:val="004934A8"/>
    <w:rsid w:val="004F0B09"/>
    <w:rsid w:val="004F110D"/>
    <w:rsid w:val="00516D6A"/>
    <w:rsid w:val="00523C02"/>
    <w:rsid w:val="005314DC"/>
    <w:rsid w:val="00544135"/>
    <w:rsid w:val="005600D7"/>
    <w:rsid w:val="005677D6"/>
    <w:rsid w:val="00582E97"/>
    <w:rsid w:val="00587714"/>
    <w:rsid w:val="005C3CD4"/>
    <w:rsid w:val="005D327A"/>
    <w:rsid w:val="0063555A"/>
    <w:rsid w:val="00686885"/>
    <w:rsid w:val="006922AC"/>
    <w:rsid w:val="00697032"/>
    <w:rsid w:val="006B16C1"/>
    <w:rsid w:val="006B4EAA"/>
    <w:rsid w:val="0070365A"/>
    <w:rsid w:val="0074764C"/>
    <w:rsid w:val="00751031"/>
    <w:rsid w:val="0075482A"/>
    <w:rsid w:val="00763E81"/>
    <w:rsid w:val="00776965"/>
    <w:rsid w:val="007A4F37"/>
    <w:rsid w:val="007B028B"/>
    <w:rsid w:val="007B6A41"/>
    <w:rsid w:val="007D0F21"/>
    <w:rsid w:val="007D23C6"/>
    <w:rsid w:val="007E36BA"/>
    <w:rsid w:val="007F380D"/>
    <w:rsid w:val="007F4A98"/>
    <w:rsid w:val="0087691C"/>
    <w:rsid w:val="00893C24"/>
    <w:rsid w:val="008A21F4"/>
    <w:rsid w:val="008D59C5"/>
    <w:rsid w:val="008D618A"/>
    <w:rsid w:val="008D72C7"/>
    <w:rsid w:val="008E210E"/>
    <w:rsid w:val="008E4B89"/>
    <w:rsid w:val="008F33AD"/>
    <w:rsid w:val="00936E54"/>
    <w:rsid w:val="009538AA"/>
    <w:rsid w:val="00960E2B"/>
    <w:rsid w:val="009649AE"/>
    <w:rsid w:val="00985A65"/>
    <w:rsid w:val="009A31BF"/>
    <w:rsid w:val="009B2459"/>
    <w:rsid w:val="009B27C5"/>
    <w:rsid w:val="009C4777"/>
    <w:rsid w:val="009D3C77"/>
    <w:rsid w:val="009D7D63"/>
    <w:rsid w:val="009F419D"/>
    <w:rsid w:val="00A52DBE"/>
    <w:rsid w:val="00A715C8"/>
    <w:rsid w:val="00A83BE3"/>
    <w:rsid w:val="00AA61EA"/>
    <w:rsid w:val="00AF6BEC"/>
    <w:rsid w:val="00B310D2"/>
    <w:rsid w:val="00B36FA8"/>
    <w:rsid w:val="00B8296E"/>
    <w:rsid w:val="00B82F43"/>
    <w:rsid w:val="00BA7566"/>
    <w:rsid w:val="00BC481F"/>
    <w:rsid w:val="00BC5437"/>
    <w:rsid w:val="00BD75C1"/>
    <w:rsid w:val="00C3438D"/>
    <w:rsid w:val="00C62B6C"/>
    <w:rsid w:val="00C81260"/>
    <w:rsid w:val="00C95CA9"/>
    <w:rsid w:val="00CA061B"/>
    <w:rsid w:val="00CB2D4E"/>
    <w:rsid w:val="00CD4AED"/>
    <w:rsid w:val="00CD5856"/>
    <w:rsid w:val="00CF0F2E"/>
    <w:rsid w:val="00CF3E82"/>
    <w:rsid w:val="00D54679"/>
    <w:rsid w:val="00D67BAF"/>
    <w:rsid w:val="00D95922"/>
    <w:rsid w:val="00D96B28"/>
    <w:rsid w:val="00DA15A1"/>
    <w:rsid w:val="00DC7639"/>
    <w:rsid w:val="00E1490C"/>
    <w:rsid w:val="00E37122"/>
    <w:rsid w:val="00E85195"/>
    <w:rsid w:val="00EA275E"/>
    <w:rsid w:val="00EE23CE"/>
    <w:rsid w:val="00EE2A9D"/>
    <w:rsid w:val="00F11AC6"/>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3F14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19756A"/>
    <w:rPr>
      <w:color w:val="0000FF" w:themeColor="hyperlink"/>
      <w:u w:val="single"/>
    </w:rPr>
  </w:style>
  <w:style w:type="character" w:styleId="Onopgelostemelding">
    <w:name w:val="Unresolved Mention"/>
    <w:basedOn w:val="Standaardalinea-lettertype"/>
    <w:uiPriority w:val="99"/>
    <w:semiHidden/>
    <w:unhideWhenUsed/>
    <w:rsid w:val="00197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356</ap:Words>
  <ap:Characters>1961</ap:Characters>
  <ap:DocSecurity>0</ap:DocSecurity>
  <ap:Lines>16</ap:Lines>
  <ap:Paragraphs>4</ap:Paragraphs>
  <ap:ScaleCrop>false</ap:ScaleCrop>
  <ap:LinksUpToDate>false</ap:LinksUpToDate>
  <ap:CharactersWithSpaces>2313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2025-07-07T09:59:00.0000000Z</dcterms:created>
  <dcterms:modified xsi:type="dcterms:W3CDTF">2025-07-07T09:59:00.0000000Z</dcterms:modified>
  <dc:creator/>
  <dc:description>------------------------</dc:description>
  <dc:subject/>
  <dc:title/>
  <keywords/>
  <version/>
  <category/>
</coreProperties>
</file>