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C7114" w14:paraId="6C2ECD27" w14:textId="66FB62C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474F7F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C7114">
              <w:t>het kwalificeren van zelfuitgevoerde grenscontroles bij Ter Apel als demonstratie door de minister-president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C7114" w14:paraId="2A2BBFB1" w14:textId="6FFD74C4">
            <w:pPr>
              <w:pStyle w:val="referentiegegevens"/>
            </w:pPr>
            <w:r>
              <w:t>6473346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C7114" w:rsidR="00C6487D" w:rsidP="00133AE9" w:rsidRDefault="00EC7114" w14:paraId="7E785020" w14:textId="2F10A044">
            <w:pPr>
              <w:pStyle w:val="referentiegegevens"/>
            </w:pPr>
            <w:r w:rsidRPr="00EC7114">
              <w:t>2025Z12124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D6237E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C7114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EC7114">
        <w:t>Lahlah</w:t>
      </w:r>
      <w:proofErr w:type="spellEnd"/>
      <w:r w:rsidR="00EC7114">
        <w:t xml:space="preserve"> (GroenLinks-</w:t>
      </w:r>
      <w:proofErr w:type="spellStart"/>
      <w:r w:rsidR="00EC7114">
        <w:t>PdvA</w:t>
      </w:r>
      <w:proofErr w:type="spellEnd"/>
      <w:r w:rsidR="00EC7114">
        <w:t>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C711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C7114">
        <w:t>het kwalificeren van zelfuitgevoerde grenscontroles bij Ter Apel als demonstratie door de minister-president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C7114">
        <w:t>13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B981A6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C711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EC7114" w14:paraId="6B6473DD" w14:textId="33A0C30C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6F37" w14:textId="77777777" w:rsidR="008A00EC" w:rsidRDefault="008A00EC">
      <w:r>
        <w:separator/>
      </w:r>
    </w:p>
    <w:p w14:paraId="47C2748F" w14:textId="77777777" w:rsidR="008A00EC" w:rsidRDefault="008A00EC"/>
    <w:p w14:paraId="09FE7B27" w14:textId="77777777" w:rsidR="008A00EC" w:rsidRDefault="008A00EC"/>
    <w:p w14:paraId="02C73B8C" w14:textId="77777777" w:rsidR="008A00EC" w:rsidRDefault="008A00EC"/>
  </w:endnote>
  <w:endnote w:type="continuationSeparator" w:id="0">
    <w:p w14:paraId="3FF5601E" w14:textId="77777777" w:rsidR="008A00EC" w:rsidRDefault="008A00EC">
      <w:r>
        <w:continuationSeparator/>
      </w:r>
    </w:p>
    <w:p w14:paraId="43752242" w14:textId="77777777" w:rsidR="008A00EC" w:rsidRDefault="008A00EC"/>
    <w:p w14:paraId="7FB02320" w14:textId="77777777" w:rsidR="008A00EC" w:rsidRDefault="008A00EC"/>
    <w:p w14:paraId="23408B12" w14:textId="77777777" w:rsidR="008A00EC" w:rsidRDefault="008A00EC"/>
  </w:endnote>
  <w:endnote w:type="continuationNotice" w:id="1">
    <w:p w14:paraId="4682292C" w14:textId="77777777" w:rsidR="008A00EC" w:rsidRDefault="008A00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A00EC">
            <w:fldChar w:fldCharType="begin"/>
          </w:r>
          <w:r w:rsidR="008A00EC">
            <w:instrText xml:space="preserve"> NUMPAGES   \* MERGEFORMAT </w:instrText>
          </w:r>
          <w:r w:rsidR="008A00EC">
            <w:fldChar w:fldCharType="separate"/>
          </w:r>
          <w:r w:rsidR="00FC0F20">
            <w:t>1</w:t>
          </w:r>
          <w:r w:rsidR="008A00E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A00EC">
            <w:fldChar w:fldCharType="begin"/>
          </w:r>
          <w:r w:rsidR="008A00EC">
            <w:instrText xml:space="preserve"> SECTIONPAGES   \* MERGEFORMAT </w:instrText>
          </w:r>
          <w:r w:rsidR="008A00EC">
            <w:fldChar w:fldCharType="separate"/>
          </w:r>
          <w:r>
            <w:t>1</w:t>
          </w:r>
          <w:r w:rsidR="008A00EC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A00EC">
            <w:fldChar w:fldCharType="begin"/>
          </w:r>
          <w:r w:rsidR="008A00EC">
            <w:instrText xml:space="preserve"> SECTIONPAGES   \* MERGEFORMAT </w:instrText>
          </w:r>
          <w:r w:rsidR="008A00EC">
            <w:fldChar w:fldCharType="separate"/>
          </w:r>
          <w:r w:rsidR="009D5062">
            <w:t>2</w:t>
          </w:r>
          <w:r w:rsidR="008A00EC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2FE5" w14:textId="77777777" w:rsidR="008A00EC" w:rsidRDefault="008A00EC">
      <w:r>
        <w:separator/>
      </w:r>
    </w:p>
  </w:footnote>
  <w:footnote w:type="continuationSeparator" w:id="0">
    <w:p w14:paraId="5553802F" w14:textId="77777777" w:rsidR="008A00EC" w:rsidRDefault="008A00EC">
      <w:r>
        <w:continuationSeparator/>
      </w:r>
    </w:p>
  </w:footnote>
  <w:footnote w:type="continuationNotice" w:id="1">
    <w:p w14:paraId="08DFABC1" w14:textId="77777777" w:rsidR="008A00EC" w:rsidRDefault="008A00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15297A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102D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A00EC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24E57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082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C7114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44F5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806070"/>
    <w:rsid w:val="00AB22D2"/>
    <w:rsid w:val="00BB0821"/>
    <w:rsid w:val="00C41B43"/>
    <w:rsid w:val="00C92376"/>
    <w:rsid w:val="00E0406A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1194</ap:Characters>
  <ap:DocSecurity>0</ap:DocSecurity>
  <ap:Lines>9</ap:Lines>
  <ap:Paragraphs>2</ap:Paragraphs>
  <ap:ScaleCrop>false</ap:ScaleCrop>
  <ap:LinksUpToDate>false</ap:LinksUpToDate>
  <ap:CharactersWithSpaces>1408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2025-07-04T14:48:00.0000000Z</dcterms:created>
  <dcterms:modified xsi:type="dcterms:W3CDTF">2025-07-04T14:48:00.0000000Z</dcterms:modified>
  <category/>
  <dc:description>------------------------</dc:description>
  <version/>
</coreProperties>
</file>