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106" w:rsidP="00A0182C" w:rsidRDefault="00C64A2B" w14:paraId="71B1BBD8" w14:textId="4C048453">
      <w:pPr>
        <w:pStyle w:val="in-table"/>
        <w:jc w:val="both"/>
      </w:pPr>
      <w:r>
        <w:rPr>
          <w:noProof/>
        </w:rPr>
        <mc:AlternateContent>
          <mc:Choice Requires="wps">
            <w:drawing>
              <wp:anchor distT="0" distB="0" distL="114300" distR="114300" simplePos="0" relativeHeight="251662336" behindDoc="0" locked="0" layoutInCell="1" allowOverlap="1" wp14:editId="11E56164" wp14:anchorId="62E8A3EB">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247F1E" w:rsidRDefault="00247F1E" w14:paraId="2E93379E"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2E8A3EB">
                <v:stroke joinstyle="miter"/>
                <v:path gradientshapeok="t" o:connecttype="rect"/>
              </v:shapetype>
              <v:shape id="Carma DocSys~brief" style="position:absolute;left:0;text-align:left;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">
                <v:textbox style="layout-flow:vertical;mso-layout-flow-alt:bottom-to-top">
                  <w:txbxContent>
                    <w:p w:rsidR="00247F1E" w:rsidRDefault="00247F1E" w14:paraId="2E93379E"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4639"/>
      </w:tblGrid>
      <w:tr w:rsidR="00CD52F5" w:rsidTr="00D16196" w14:paraId="6AEB18B0" w14:textId="77777777">
        <w:tc>
          <w:tcPr>
            <w:tcW w:w="0" w:type="auto"/>
          </w:tcPr>
          <w:p w:rsidR="00247F1E" w:rsidP="00A0182C" w:rsidRDefault="003D612C" w14:paraId="4A8051F1" w14:textId="5D265201">
            <w:pPr>
              <w:jc w:val="both"/>
            </w:pPr>
            <w:bookmarkStart w:name="woordmerk" w:id="0"/>
            <w:bookmarkStart w:name="woordmerk_bk" w:id="1"/>
            <w:bookmarkEnd w:id="0"/>
            <w:r>
              <w:rPr>
                <w:noProof/>
              </w:rPr>
              <w:drawing>
                <wp:inline distT="0" distB="0" distL="0" distR="0" wp14:anchorId="2224E853" wp14:editId="7CF18A92">
                  <wp:extent cx="467995" cy="1583865"/>
                  <wp:effectExtent l="0" t="0" r="0" b="0"/>
                  <wp:docPr id="176215611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8"/>
                          <a:stretch>
                            <a:fillRect/>
                          </a:stretch>
                        </pic:blipFill>
                        <pic:spPr bwMode="auto">
                          <a:xfrm>
                            <a:off x="0" y="0"/>
                            <a:ext cx="467995" cy="1583865"/>
                          </a:xfrm>
                          <a:prstGeom prst="rect">
                            <a:avLst/>
                          </a:prstGeom>
                        </pic:spPr>
                      </pic:pic>
                    </a:graphicData>
                  </a:graphic>
                </wp:inline>
              </w:drawing>
            </w:r>
            <w:r w:rsidR="00C64A2B">
              <w:rPr>
                <w:noProof/>
              </w:rPr>
              <w:drawing>
                <wp:inline distT="0" distB="0" distL="0" distR="0" wp14:anchorId="27D5E5D6" wp14:editId="53DF1889">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1"/>
          </w:p>
          <w:p w:rsidR="00F75106" w:rsidP="00A0182C" w:rsidRDefault="00C64A2B" w14:paraId="37D469C9" w14:textId="77777777">
            <w:pPr>
              <w:jc w:val="both"/>
            </w:pPr>
            <w:r>
              <w:fldChar w:fldCharType="begin"/>
            </w:r>
            <w:r>
              <w:instrText xml:space="preserve"> DOCPROPERTY woordmerk </w:instrText>
            </w:r>
            <w:r w:rsidR="00AB51B8">
              <w:fldChar w:fldCharType="separate"/>
            </w:r>
            <w:r>
              <w:fldChar w:fldCharType="end"/>
            </w:r>
          </w:p>
        </w:tc>
      </w:tr>
    </w:tbl>
    <w:p w:rsidR="00F75106" w:rsidP="00A0182C" w:rsidRDefault="00F75106" w14:paraId="581EFB84" w14:textId="77777777">
      <w:pPr>
        <w:pStyle w:val="in-table"/>
        <w:jc w:val="both"/>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CD52F5" w14:paraId="24DDF2C7" w14:textId="77777777">
        <w:trPr>
          <w:trHeight w:val="306" w:hRule="exact"/>
        </w:trPr>
        <w:tc>
          <w:tcPr>
            <w:tcW w:w="7512" w:type="dxa"/>
            <w:gridSpan w:val="2"/>
          </w:tcPr>
          <w:p w:rsidR="00F75106" w:rsidP="00A0182C" w:rsidRDefault="00C64A2B" w14:paraId="37A3E03A" w14:textId="77777777">
            <w:pPr>
              <w:pStyle w:val="Huisstijl-Retouradres"/>
              <w:jc w:val="both"/>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CD52F5" w14:paraId="2A387156" w14:textId="77777777">
        <w:trPr>
          <w:cantSplit/>
          <w:trHeight w:val="85" w:hRule="exact"/>
        </w:trPr>
        <w:tc>
          <w:tcPr>
            <w:tcW w:w="7512" w:type="dxa"/>
            <w:gridSpan w:val="2"/>
          </w:tcPr>
          <w:p w:rsidR="00F75106" w:rsidP="00A0182C" w:rsidRDefault="00F75106" w14:paraId="71B790BC" w14:textId="77777777">
            <w:pPr>
              <w:pStyle w:val="Huisstijl-Rubricering"/>
              <w:jc w:val="both"/>
            </w:pPr>
          </w:p>
        </w:tc>
      </w:tr>
      <w:tr w:rsidR="00CD52F5" w14:paraId="64A2EB68" w14:textId="77777777">
        <w:trPr>
          <w:cantSplit/>
          <w:trHeight w:val="187" w:hRule="exact"/>
        </w:trPr>
        <w:tc>
          <w:tcPr>
            <w:tcW w:w="7512" w:type="dxa"/>
            <w:gridSpan w:val="2"/>
          </w:tcPr>
          <w:p w:rsidR="00F75106" w:rsidP="00A0182C" w:rsidRDefault="00C64A2B" w14:paraId="5260BF97" w14:textId="77777777">
            <w:pPr>
              <w:pStyle w:val="Huisstijl-Rubricering"/>
              <w:jc w:val="both"/>
            </w:pPr>
            <w:r>
              <w:fldChar w:fldCharType="begin"/>
            </w:r>
            <w:r w:rsidR="000129A4">
              <w:instrText xml:space="preserve"> DOCPROPERTY rubricering </w:instrText>
            </w:r>
            <w:r w:rsidR="00AB51B8">
              <w:fldChar w:fldCharType="separate"/>
            </w:r>
            <w:r>
              <w:fldChar w:fldCharType="end"/>
            </w:r>
          </w:p>
        </w:tc>
      </w:tr>
      <w:tr w:rsidR="00CD52F5" w14:paraId="3D77BBB8" w14:textId="77777777">
        <w:trPr>
          <w:cantSplit/>
          <w:trHeight w:val="2166" w:hRule="exact"/>
        </w:trPr>
        <w:tc>
          <w:tcPr>
            <w:tcW w:w="7512" w:type="dxa"/>
            <w:gridSpan w:val="2"/>
          </w:tcPr>
          <w:p w:rsidR="00912AEB" w:rsidP="00A0182C" w:rsidRDefault="008A7B34" w14:paraId="592DCFAB" w14:textId="77777777">
            <w:pPr>
              <w:pStyle w:val="adres"/>
              <w:jc w:val="both"/>
            </w:pPr>
            <w:r>
              <w:fldChar w:fldCharType="begin"/>
            </w:r>
            <w:r w:rsidR="00E31B51">
              <w:instrText xml:space="preserve"> DOCVARIABLE adres *\MERGEFORMAT </w:instrText>
            </w:r>
            <w:r>
              <w:fldChar w:fldCharType="separate"/>
            </w:r>
            <w:r w:rsidR="00E31B51">
              <w:t>De Voorzitter van de Tweede Kamer</w:t>
            </w:r>
          </w:p>
          <w:p w:rsidR="00E31B51" w:rsidP="00A0182C" w:rsidRDefault="00C64A2B" w14:paraId="4D84B99F" w14:textId="77777777">
            <w:pPr>
              <w:pStyle w:val="adres"/>
              <w:jc w:val="both"/>
            </w:pPr>
            <w:r>
              <w:t>der Staten-Generaal</w:t>
            </w:r>
          </w:p>
          <w:p w:rsidR="00E31B51" w:rsidP="00A0182C" w:rsidRDefault="00C64A2B" w14:paraId="77D1F52E" w14:textId="77777777">
            <w:pPr>
              <w:pStyle w:val="adres"/>
              <w:jc w:val="both"/>
            </w:pPr>
            <w:r>
              <w:t>Postbus 20018 </w:t>
            </w:r>
          </w:p>
          <w:p w:rsidR="00E31B51" w:rsidP="00A0182C" w:rsidRDefault="00C64A2B" w14:paraId="4CB7DF8B" w14:textId="77777777">
            <w:pPr>
              <w:pStyle w:val="adres"/>
              <w:jc w:val="both"/>
            </w:pPr>
            <w:r>
              <w:t>2500 EA  DEN HAAG</w:t>
            </w:r>
            <w:r w:rsidR="008A7B34">
              <w:fldChar w:fldCharType="end"/>
            </w:r>
          </w:p>
          <w:p w:rsidR="00F75106" w:rsidP="00A0182C" w:rsidRDefault="00C64A2B" w14:paraId="4507BED2" w14:textId="77777777">
            <w:pPr>
              <w:pStyle w:val="kixcode"/>
              <w:jc w:val="both"/>
            </w:pPr>
            <w:r>
              <w:fldChar w:fldCharType="begin"/>
            </w:r>
            <w:r w:rsidR="000129A4">
              <w:instrText xml:space="preserve"> DOCPROPERTY kix </w:instrText>
            </w:r>
            <w:r w:rsidR="00AB51B8">
              <w:fldChar w:fldCharType="separate"/>
            </w:r>
            <w:r>
              <w:fldChar w:fldCharType="end"/>
            </w:r>
          </w:p>
          <w:p w:rsidR="00F75106" w:rsidP="00A0182C" w:rsidRDefault="00F75106" w14:paraId="55306AA2" w14:textId="77777777">
            <w:pPr>
              <w:pStyle w:val="kixcode"/>
              <w:jc w:val="both"/>
            </w:pPr>
          </w:p>
        </w:tc>
      </w:tr>
      <w:tr w:rsidR="00CD52F5" w14:paraId="22CD1E55" w14:textId="77777777">
        <w:trPr>
          <w:trHeight w:val="465" w:hRule="exact"/>
        </w:trPr>
        <w:tc>
          <w:tcPr>
            <w:tcW w:w="7512" w:type="dxa"/>
            <w:gridSpan w:val="2"/>
          </w:tcPr>
          <w:p w:rsidR="00F75106" w:rsidP="00A0182C" w:rsidRDefault="00F75106" w14:paraId="356946C7" w14:textId="77777777">
            <w:pPr>
              <w:pStyle w:val="broodtekst"/>
              <w:jc w:val="both"/>
            </w:pPr>
          </w:p>
        </w:tc>
      </w:tr>
      <w:tr w:rsidR="00CD52F5" w14:paraId="1B50D99F" w14:textId="77777777">
        <w:trPr>
          <w:trHeight w:val="238" w:hRule="exact"/>
        </w:trPr>
        <w:tc>
          <w:tcPr>
            <w:tcW w:w="1099" w:type="dxa"/>
          </w:tcPr>
          <w:p w:rsidR="00F75106" w:rsidP="00A0182C" w:rsidRDefault="00C64A2B" w14:paraId="321154C8" w14:textId="77777777">
            <w:pPr>
              <w:pStyle w:val="datumonderwerp"/>
              <w:tabs>
                <w:tab w:val="clear" w:pos="794"/>
                <w:tab w:val="left" w:pos="1092"/>
              </w:tabs>
              <w:ind w:left="1140" w:hanging="1140"/>
              <w:jc w:val="both"/>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D50F51" w:rsidRDefault="003D612C" w14:paraId="5DEE5572" w14:textId="22700095">
            <w:pPr>
              <w:pStyle w:val="datumonderwerp"/>
              <w:tabs>
                <w:tab w:val="clear" w:pos="794"/>
                <w:tab w:val="left" w:pos="1092"/>
              </w:tabs>
              <w:jc w:val="both"/>
            </w:pPr>
            <w:r>
              <w:t xml:space="preserve">4 </w:t>
            </w:r>
            <w:r w:rsidR="00782798">
              <w:t>ju</w:t>
            </w:r>
            <w:r>
              <w:t>l</w:t>
            </w:r>
            <w:r w:rsidR="00782798">
              <w:t>i</w:t>
            </w:r>
            <w:r w:rsidR="005D3BE9">
              <w:t xml:space="preserve"> 2025</w:t>
            </w:r>
            <w:r w:rsidR="00D50F51">
              <w:t xml:space="preserve"> </w:t>
            </w:r>
          </w:p>
        </w:tc>
      </w:tr>
      <w:tr w:rsidR="00CD52F5" w14:paraId="673C085B" w14:textId="77777777">
        <w:trPr>
          <w:trHeight w:val="482" w:hRule="exact"/>
        </w:trPr>
        <w:tc>
          <w:tcPr>
            <w:tcW w:w="1099" w:type="dxa"/>
          </w:tcPr>
          <w:p w:rsidR="00F75106" w:rsidP="003D612C" w:rsidRDefault="003D612C" w14:paraId="07B96F20" w14:textId="5F47EE8E">
            <w:pPr>
              <w:pStyle w:val="datumonderwerp"/>
              <w:jc w:val="both"/>
              <w:rPr>
                <w:noProof/>
              </w:rPr>
            </w:pPr>
            <w:r>
              <w:rPr>
                <w:noProof/>
              </w:rPr>
              <w:t>Betreft</w:t>
            </w:r>
          </w:p>
        </w:tc>
        <w:tc>
          <w:tcPr>
            <w:tcW w:w="6413" w:type="dxa"/>
          </w:tcPr>
          <w:p w:rsidR="00F75106" w:rsidP="00A0182C" w:rsidRDefault="00C64A2B" w14:paraId="6FE8C13D" w14:textId="77777777">
            <w:pPr>
              <w:pStyle w:val="datumonderwerp"/>
              <w:jc w:val="both"/>
            </w:pPr>
            <w:r>
              <w:t xml:space="preserve">Reactie verzoek Instituut Asbestslachtoffers </w:t>
            </w:r>
          </w:p>
          <w:p w:rsidR="00247F1E" w:rsidP="00A0182C" w:rsidRDefault="00247F1E" w14:paraId="4F4A3E37" w14:textId="77777777">
            <w:pPr>
              <w:pStyle w:val="datumonderwerp"/>
              <w:jc w:val="both"/>
            </w:pPr>
          </w:p>
          <w:p w:rsidR="00247F1E" w:rsidP="00A0182C" w:rsidRDefault="00247F1E" w14:paraId="6E41A3F6" w14:textId="77777777">
            <w:pPr>
              <w:pStyle w:val="datumonderwerp"/>
              <w:jc w:val="both"/>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CD52F5" w14:paraId="521E2BBC" w14:textId="77777777">
        <w:tc>
          <w:tcPr>
            <w:tcW w:w="2013" w:type="dxa"/>
          </w:tcPr>
          <w:p w:rsidR="00247F1E" w:rsidP="004B34CD" w:rsidRDefault="00C64A2B" w14:paraId="05196BCC" w14:textId="77777777">
            <w:pPr>
              <w:pStyle w:val="afzendgegevens-bold"/>
            </w:pPr>
            <w:bookmarkStart w:name="referentiegegevens" w:id="2"/>
            <w:bookmarkStart w:name="referentiegegevens_bk" w:id="3"/>
            <w:bookmarkEnd w:id="2"/>
            <w:r>
              <w:t>Directie Wetgeving en Juridische Zaken</w:t>
            </w:r>
          </w:p>
          <w:p w:rsidR="00247F1E" w:rsidP="004B34CD" w:rsidRDefault="00C64A2B" w14:paraId="3B491154" w14:textId="77777777">
            <w:pPr>
              <w:pStyle w:val="afzendgegevens"/>
            </w:pPr>
            <w:r>
              <w:t>Sector Privaatrecht</w:t>
            </w:r>
          </w:p>
          <w:p w:rsidR="00247F1E" w:rsidP="004B34CD" w:rsidRDefault="00C64A2B" w14:paraId="7D2AA166" w14:textId="77777777">
            <w:pPr>
              <w:pStyle w:val="witregel1"/>
            </w:pPr>
            <w:r>
              <w:t> </w:t>
            </w:r>
          </w:p>
          <w:p w:rsidRPr="000203B2" w:rsidR="00247F1E" w:rsidP="004B34CD" w:rsidRDefault="00C64A2B" w14:paraId="677EB6BF" w14:textId="77777777">
            <w:pPr>
              <w:pStyle w:val="afzendgegevens"/>
              <w:rPr>
                <w:lang w:val="de-DE"/>
              </w:rPr>
            </w:pPr>
            <w:r w:rsidRPr="000203B2">
              <w:rPr>
                <w:lang w:val="de-DE"/>
              </w:rPr>
              <w:t>Turfmarkt 147</w:t>
            </w:r>
          </w:p>
          <w:p w:rsidRPr="000203B2" w:rsidR="00247F1E" w:rsidP="004B34CD" w:rsidRDefault="00C64A2B" w14:paraId="03359E6C" w14:textId="77777777">
            <w:pPr>
              <w:pStyle w:val="afzendgegevens"/>
              <w:rPr>
                <w:lang w:val="de-DE"/>
              </w:rPr>
            </w:pPr>
            <w:r w:rsidRPr="000203B2">
              <w:rPr>
                <w:lang w:val="de-DE"/>
              </w:rPr>
              <w:t>2511 DP  Den Haag</w:t>
            </w:r>
          </w:p>
          <w:p w:rsidRPr="000203B2" w:rsidR="00247F1E" w:rsidP="004B34CD" w:rsidRDefault="00C64A2B" w14:paraId="3B0B5154" w14:textId="77777777">
            <w:pPr>
              <w:pStyle w:val="afzendgegevens"/>
              <w:rPr>
                <w:lang w:val="de-DE"/>
              </w:rPr>
            </w:pPr>
            <w:r w:rsidRPr="000203B2">
              <w:rPr>
                <w:lang w:val="de-DE"/>
              </w:rPr>
              <w:t>Postbus 20301</w:t>
            </w:r>
          </w:p>
          <w:p w:rsidRPr="000203B2" w:rsidR="00247F1E" w:rsidP="004B34CD" w:rsidRDefault="00C64A2B" w14:paraId="3C3BD0EB" w14:textId="77777777">
            <w:pPr>
              <w:pStyle w:val="afzendgegevens"/>
              <w:rPr>
                <w:lang w:val="de-DE"/>
              </w:rPr>
            </w:pPr>
            <w:r w:rsidRPr="000203B2">
              <w:rPr>
                <w:lang w:val="de-DE"/>
              </w:rPr>
              <w:t>2500 EH  Den Haag</w:t>
            </w:r>
          </w:p>
          <w:p w:rsidRPr="000203B2" w:rsidR="00247F1E" w:rsidP="004B34CD" w:rsidRDefault="00C64A2B" w14:paraId="5DCAAA33" w14:textId="77777777">
            <w:pPr>
              <w:pStyle w:val="afzendgegevens"/>
              <w:rPr>
                <w:lang w:val="de-DE"/>
              </w:rPr>
            </w:pPr>
            <w:r w:rsidRPr="000203B2">
              <w:rPr>
                <w:lang w:val="de-DE"/>
              </w:rPr>
              <w:t>www.rijksoverheid.nl/jenv</w:t>
            </w:r>
          </w:p>
          <w:p w:rsidRPr="000203B2" w:rsidR="00247F1E" w:rsidP="003D612C" w:rsidRDefault="00C64A2B" w14:paraId="193DA128" w14:textId="47DF75A4">
            <w:pPr>
              <w:pStyle w:val="witregel1"/>
              <w:rPr>
                <w:lang w:val="de-DE"/>
              </w:rPr>
            </w:pPr>
            <w:r w:rsidRPr="000203B2">
              <w:rPr>
                <w:lang w:val="de-DE"/>
              </w:rPr>
              <w:t> </w:t>
            </w:r>
          </w:p>
          <w:p w:rsidR="00247F1E" w:rsidP="004B34CD" w:rsidRDefault="00C64A2B" w14:paraId="6C5C29FC" w14:textId="77777777">
            <w:pPr>
              <w:pStyle w:val="referentiekopjes"/>
            </w:pPr>
            <w:r>
              <w:t>Ons kenmerk</w:t>
            </w:r>
          </w:p>
          <w:p w:rsidR="00247F1E" w:rsidP="004B34CD" w:rsidRDefault="00C64A2B" w14:paraId="26C39A11" w14:textId="77777777">
            <w:pPr>
              <w:pStyle w:val="referentiegegevens"/>
            </w:pPr>
            <w:r>
              <w:fldChar w:fldCharType="begin"/>
            </w:r>
            <w:r>
              <w:instrText xml:space="preserve"> DOCPROPERTY onskenmerk </w:instrText>
            </w:r>
            <w:r>
              <w:fldChar w:fldCharType="separate"/>
            </w:r>
            <w:r>
              <w:t>6261170</w:t>
            </w:r>
            <w:r>
              <w:fldChar w:fldCharType="end"/>
            </w:r>
          </w:p>
          <w:p w:rsidR="00247F1E" w:rsidP="004B34CD" w:rsidRDefault="00C64A2B" w14:paraId="38FA38D8" w14:textId="77777777">
            <w:pPr>
              <w:pStyle w:val="witregel1"/>
            </w:pPr>
            <w:r>
              <w:t> </w:t>
            </w:r>
          </w:p>
          <w:p w:rsidR="00247F1E" w:rsidP="004B34CD" w:rsidRDefault="00C64A2B" w14:paraId="726398EC" w14:textId="77777777">
            <w:pPr>
              <w:pStyle w:val="witregel1"/>
            </w:pPr>
            <w:r>
              <w:t> </w:t>
            </w:r>
          </w:p>
          <w:p w:rsidR="00247F1E" w:rsidP="004B34CD" w:rsidRDefault="00C64A2B" w14:paraId="71EE897F" w14:textId="77777777">
            <w:pPr>
              <w:pStyle w:val="referentiekopjes"/>
            </w:pPr>
            <w:r>
              <w:t>Bijlagen</w:t>
            </w:r>
          </w:p>
          <w:p w:rsidR="00247F1E" w:rsidP="004B34CD" w:rsidRDefault="00C64A2B" w14:paraId="671DBF66" w14:textId="77777777">
            <w:pPr>
              <w:pStyle w:val="referentiegegevens"/>
            </w:pPr>
            <w:r>
              <w:t>Geen</w:t>
            </w:r>
          </w:p>
          <w:p w:rsidR="00247F1E" w:rsidP="004B34CD" w:rsidRDefault="00C64A2B" w14:paraId="7B44AC67" w14:textId="77777777">
            <w:pPr>
              <w:pStyle w:val="witregel1"/>
            </w:pPr>
            <w:r>
              <w:t> </w:t>
            </w:r>
          </w:p>
          <w:p w:rsidR="00247F1E" w:rsidP="004B34CD" w:rsidRDefault="00C64A2B" w14:paraId="1496F165" w14:textId="77777777">
            <w:pPr>
              <w:pStyle w:val="clausule"/>
            </w:pPr>
            <w:r>
              <w:t>Bij beantwoording de datum en ons kenmerk vermelden. Wilt u slechts één zaak in uw brief behandelen.</w:t>
            </w:r>
          </w:p>
          <w:p w:rsidR="00247F1E" w:rsidP="004B34CD" w:rsidRDefault="00247F1E" w14:paraId="7DB75A79" w14:textId="77777777">
            <w:pPr>
              <w:pStyle w:val="referentiegegevens"/>
            </w:pPr>
          </w:p>
          <w:bookmarkEnd w:id="3"/>
          <w:p w:rsidRPr="00247F1E" w:rsidR="00247F1E" w:rsidP="00A0182C" w:rsidRDefault="00247F1E" w14:paraId="7E16C94B" w14:textId="77777777">
            <w:pPr>
              <w:pStyle w:val="referentiegegevens"/>
              <w:jc w:val="both"/>
            </w:pPr>
          </w:p>
          <w:p w:rsidR="00F75106" w:rsidP="00A0182C" w:rsidRDefault="00C64A2B" w14:paraId="4B352D78" w14:textId="77777777">
            <w:pPr>
              <w:pStyle w:val="referentiegegevens"/>
              <w:jc w:val="both"/>
            </w:pPr>
            <w:r>
              <w:fldChar w:fldCharType="begin"/>
            </w:r>
            <w:r>
              <w:instrText xml:space="preserve"> DOCPROPERTY referentiegegevens </w:instrText>
            </w:r>
            <w:r w:rsidR="00AB51B8">
              <w:fldChar w:fldCharType="separate"/>
            </w:r>
            <w:r>
              <w:fldChar w:fldCharType="end"/>
            </w:r>
          </w:p>
        </w:tc>
      </w:tr>
    </w:tbl>
    <w:p w:rsidR="00F75106" w:rsidP="00A0182C" w:rsidRDefault="00F75106" w14:paraId="6A80AEA6" w14:textId="77777777">
      <w:pPr>
        <w:pStyle w:val="broodtekst"/>
        <w:jc w:val="both"/>
      </w:pPr>
    </w:p>
    <w:p w:rsidR="00F75106" w:rsidP="00A0182C" w:rsidRDefault="00F75106" w14:paraId="65B910F6" w14:textId="77777777">
      <w:pPr>
        <w:pStyle w:val="broodtekst"/>
        <w:jc w:val="both"/>
        <w:sectPr w:rsidR="00F7510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CD52F5" w:rsidTr="00C22108" w14:paraId="4E689709" w14:textId="77777777">
        <w:tc>
          <w:tcPr>
            <w:tcW w:w="7716" w:type="dxa"/>
          </w:tcPr>
          <w:p w:rsidRPr="00C22108" w:rsidR="00C22108" w:rsidP="0051321F" w:rsidRDefault="00C64A2B" w14:paraId="07CC9479" w14:textId="77777777">
            <w:pPr>
              <w:pStyle w:val="broodtekst"/>
              <w:jc w:val="both"/>
            </w:pPr>
            <w:r>
              <w:rPr>
                <w:noProof/>
                <w:sz w:val="20"/>
                <w:lang w:val="en-US" w:eastAsia="en-US"/>
              </w:rPr>
              <mc:AlternateContent>
                <mc:Choice Requires="wps">
                  <w:drawing>
                    <wp:anchor distT="0" distB="0" distL="114300" distR="114300" simplePos="0" relativeHeight="251660288" behindDoc="0" locked="1" layoutInCell="1" allowOverlap="1" wp14:editId="616CA8C4" wp14:anchorId="30BD18C9">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C64A2B" w14:paraId="2A34F6C3"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AB51B8">
                                    <w:fldChar w:fldCharType="separate"/>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sidR="00AB51B8">
                                    <w:rPr>
                                      <w:rStyle w:val="Huisstijl-GegevenCharChar"/>
                                    </w:rPr>
                                    <w:fldChar w:fldCharType="separate"/>
                                  </w:r>
                                  <w:r>
                                    <w:rPr>
                                      <w:rStyle w:val="Huisstijl-GegevenCharChar"/>
                                    </w:rPr>
                                    <w:fldChar w:fldCharType="end"/>
                                  </w:r>
                                  <w:r>
                                    <w:instrText>" ""</w:instrText>
                                  </w:r>
                                  <w:r w:rsidR="00AB51B8">
                                    <w:fldChar w:fldCharType="separate"/>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left:0;text-align:left;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Vuyw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" w14:anchorId="30BD18C9">
                      <v:textbox inset="0,0,0,0">
                        <w:txbxContent>
                          <w:p w:rsidR="00B2078A" w:rsidP="00B2078A" w:rsidRDefault="00C64A2B" w14:paraId="2A34F6C3"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AB51B8">
                              <w:fldChar w:fldCharType="separate"/>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sidR="00AB51B8">
                              <w:rPr>
                                <w:rStyle w:val="Huisstijl-GegevenCharChar"/>
                              </w:rPr>
                              <w:fldChar w:fldCharType="separate"/>
                            </w:r>
                            <w:r>
                              <w:rPr>
                                <w:rStyle w:val="Huisstijl-GegevenCharChar"/>
                              </w:rPr>
                              <w:fldChar w:fldCharType="end"/>
                            </w:r>
                            <w:r>
                              <w:instrText>" ""</w:instrText>
                            </w:r>
                            <w:r w:rsidR="00AB51B8">
                              <w:fldChar w:fldCharType="separate"/>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4D2D296B" wp14:anchorId="20934790">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C64A2B" w14:paraId="7B6921C1" w14:textId="77777777">
                                  <w:pPr>
                                    <w:pStyle w:val="Huisstijl-Paginanummering"/>
                                  </w:pPr>
                                  <w:r>
                                    <w:fldChar w:fldCharType="begin"/>
                                  </w:r>
                                  <w:r>
                                    <w:instrText xml:space="preserve"> if </w:instrText>
                                  </w:r>
                                  <w:r>
                                    <w:fldChar w:fldCharType="begin"/>
                                  </w:r>
                                  <w:r w:rsidR="000129A4">
                                    <w:instrText xml:space="preserve"> DOCPROPERTY mailing-aan  </w:instrText>
                                  </w:r>
                                  <w:r w:rsidR="00AB51B8">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sidR="00AB51B8">
                                    <w:rPr>
                                      <w:rStyle w:val="Huisstijl-GegevenCharChar"/>
                                    </w:rPr>
                                    <w:fldChar w:fldCharType="separate"/>
                                  </w:r>
                                  <w:r>
                                    <w:rPr>
                                      <w:rStyle w:val="Huisstijl-GegevenCharChar"/>
                                    </w:rPr>
                                    <w:fldChar w:fldCharType="end"/>
                                  </w:r>
                                  <w:r>
                                    <w:instrText>" ""</w:instrText>
                                  </w:r>
                                  <w:r w:rsidR="00AB51B8">
                                    <w:fldChar w:fldCharType="separate"/>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left:0;text-align:left;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" w14:anchorId="20934790">
                      <v:textbox inset="0,0,0,0">
                        <w:txbxContent>
                          <w:p w:rsidR="0089073C" w:rsidRDefault="00C64A2B" w14:paraId="7B6921C1" w14:textId="77777777">
                            <w:pPr>
                              <w:pStyle w:val="Huisstijl-Paginanummering"/>
                            </w:pPr>
                            <w:r>
                              <w:fldChar w:fldCharType="begin"/>
                            </w:r>
                            <w:r>
                              <w:instrText xml:space="preserve"> if </w:instrText>
                            </w:r>
                            <w:r>
                              <w:fldChar w:fldCharType="begin"/>
                            </w:r>
                            <w:r w:rsidR="000129A4">
                              <w:instrText xml:space="preserve"> DOCPROPERTY mailing-aan  </w:instrText>
                            </w:r>
                            <w:r w:rsidR="00AB51B8">
                              <w:fldChar w:fldCharType="separate"/>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sidR="00AB51B8">
                              <w:rPr>
                                <w:rStyle w:val="Huisstijl-GegevenCharChar"/>
                              </w:rPr>
                              <w:fldChar w:fldCharType="separate"/>
                            </w:r>
                            <w:r>
                              <w:rPr>
                                <w:rStyle w:val="Huisstijl-GegevenCharChar"/>
                              </w:rPr>
                              <w:fldChar w:fldCharType="end"/>
                            </w:r>
                            <w:r>
                              <w:instrText>" ""</w:instrText>
                            </w:r>
                            <w:r w:rsidR="00AB51B8">
                              <w:fldChar w:fldCharType="separate"/>
                            </w:r>
                            <w:r>
                              <w:fldChar w:fldCharType="end"/>
                            </w:r>
                          </w:p>
                        </w:txbxContent>
                      </v:textbox>
                      <w10:wrap anchorx="page" anchory="page"/>
                      <w10:anchorlock/>
                    </v:shape>
                  </w:pict>
                </mc:Fallback>
              </mc:AlternateContent>
            </w:r>
            <w:bookmarkStart w:name="aanhef" w:id="6"/>
            <w:bookmarkEnd w:id="6"/>
          </w:p>
        </w:tc>
      </w:tr>
    </w:tbl>
    <w:p w:rsidR="009A530E" w:rsidP="00B87A2F" w:rsidRDefault="00C64A2B" w14:paraId="1D770D23" w14:textId="77777777">
      <w:pPr>
        <w:pStyle w:val="broodtekst"/>
      </w:pPr>
      <w:bookmarkStart w:name="cursor" w:id="7"/>
      <w:bookmarkEnd w:id="7"/>
      <w:r>
        <w:t xml:space="preserve">Mesothelioom </w:t>
      </w:r>
      <w:r w:rsidRPr="00C92774" w:rsidR="00C92774">
        <w:t xml:space="preserve">(borst-, longvlies of buikvlieskanker) </w:t>
      </w:r>
      <w:r>
        <w:t xml:space="preserve">is de meest voorkomende asbestziekte. </w:t>
      </w:r>
      <w:r w:rsidRPr="00C92774" w:rsidR="00C92774">
        <w:t xml:space="preserve">Het leed van mensen met mesothelioom is enorm. </w:t>
      </w:r>
      <w:r w:rsidR="00FA34CF">
        <w:t xml:space="preserve">Samen met </w:t>
      </w:r>
      <w:r w:rsidR="0011011F">
        <w:t xml:space="preserve">de </w:t>
      </w:r>
      <w:r w:rsidR="00FA34CF">
        <w:t xml:space="preserve">Staatssecretaris </w:t>
      </w:r>
      <w:r w:rsidR="0011011F">
        <w:t>Participatie en Integratie</w:t>
      </w:r>
      <w:r>
        <w:t xml:space="preserve"> vind </w:t>
      </w:r>
      <w:r w:rsidR="00FA34CF">
        <w:t xml:space="preserve">ik </w:t>
      </w:r>
      <w:r>
        <w:t xml:space="preserve">het daarom van </w:t>
      </w:r>
      <w:r w:rsidR="00FC6708">
        <w:t xml:space="preserve">groot </w:t>
      </w:r>
      <w:r>
        <w:t xml:space="preserve">belang om te kijken hoe we asbestslachtoffers </w:t>
      </w:r>
      <w:r w:rsidR="00C92774">
        <w:t xml:space="preserve">met deze schade </w:t>
      </w:r>
      <w:r>
        <w:t>zo goed mogelijk de helpende hand kunnen bieden</w:t>
      </w:r>
      <w:r w:rsidRPr="00C43C62">
        <w:t xml:space="preserve">. </w:t>
      </w:r>
    </w:p>
    <w:p w:rsidR="009A530E" w:rsidP="00B87A2F" w:rsidRDefault="009A530E" w14:paraId="7B3FBB86" w14:textId="77777777">
      <w:pPr>
        <w:pStyle w:val="broodtekst"/>
      </w:pPr>
    </w:p>
    <w:p w:rsidRPr="00CC28FA" w:rsidR="00723688" w:rsidP="00B87A2F" w:rsidRDefault="00C64A2B" w14:paraId="5709EC47" w14:textId="77777777">
      <w:pPr>
        <w:pStyle w:val="broodtekst"/>
      </w:pPr>
      <w:r w:rsidRPr="00CC28FA">
        <w:t>H</w:t>
      </w:r>
      <w:r w:rsidRPr="00CC28FA" w:rsidR="00AB0466">
        <w:t xml:space="preserve">et </w:t>
      </w:r>
      <w:r>
        <w:t>Instituut Asbestslachtoffers (</w:t>
      </w:r>
      <w:r w:rsidRPr="00CC28FA" w:rsidR="00724108">
        <w:t>IAS</w:t>
      </w:r>
      <w:r>
        <w:t>)</w:t>
      </w:r>
      <w:r w:rsidRPr="00CC28FA" w:rsidR="00724108">
        <w:t xml:space="preserve"> </w:t>
      </w:r>
      <w:r w:rsidRPr="00CC28FA" w:rsidR="00AB0466">
        <w:t xml:space="preserve">heeft de Vaste Commissies voor Justitie en Veiligheid en voor Sociale Zaken en Werkgelegenheid van uw Kamer op 3 juni </w:t>
      </w:r>
      <w:r w:rsidRPr="00CC28FA" w:rsidR="00C3713A">
        <w:t>2024</w:t>
      </w:r>
      <w:r w:rsidRPr="00CC28FA" w:rsidR="00AB0466">
        <w:t xml:space="preserve"> verzocht om </w:t>
      </w:r>
      <w:r w:rsidRPr="00CC28FA" w:rsidR="00FA34CF">
        <w:t xml:space="preserve">hiertoe </w:t>
      </w:r>
      <w:r w:rsidRPr="00CC28FA" w:rsidR="00AB0466">
        <w:t>een wetswijziging te realiseren</w:t>
      </w:r>
      <w:r w:rsidRPr="00CC28FA" w:rsidR="00C92774">
        <w:t>. Zij pleiten voor het</w:t>
      </w:r>
      <w:r w:rsidRPr="00CC28FA" w:rsidR="00AB0466">
        <w:t xml:space="preserve"> met terugwerkende kracht </w:t>
      </w:r>
      <w:r w:rsidRPr="00CC28FA" w:rsidR="00C92774">
        <w:t xml:space="preserve">afschaffen van de verjaringstermijn </w:t>
      </w:r>
      <w:r w:rsidRPr="00CC28FA" w:rsidR="00FA34CF">
        <w:t xml:space="preserve">voor </w:t>
      </w:r>
      <w:r w:rsidRPr="00CC28FA" w:rsidR="00C92774">
        <w:t xml:space="preserve">specifiek </w:t>
      </w:r>
      <w:r w:rsidRPr="00CC28FA" w:rsidR="00FA34CF">
        <w:t>deze slachtoffers.</w:t>
      </w:r>
      <w:r w:rsidRPr="00CC28FA" w:rsidR="00AB0466">
        <w:t xml:space="preserve"> De Vaste Commissie voor Justitie en Veiligheid heeft de demissionaire Minister voor Rechtsbescherming op 13 juni </w:t>
      </w:r>
      <w:r w:rsidRPr="00CC28FA" w:rsidR="00C3713A">
        <w:t>2024</w:t>
      </w:r>
      <w:r w:rsidRPr="00CC28FA" w:rsidR="00AB0466">
        <w:t xml:space="preserve"> verzocht om een reactie op dit verzoek van het IAS. </w:t>
      </w:r>
      <w:r w:rsidRPr="00CC28FA" w:rsidR="00DE2225">
        <w:t xml:space="preserve">Daarnaast heeft </w:t>
      </w:r>
      <w:r w:rsidRPr="00CC28FA" w:rsidR="003F4BED">
        <w:t>uw</w:t>
      </w:r>
      <w:r w:rsidRPr="00CC28FA" w:rsidR="00DE2225">
        <w:t xml:space="preserve"> Kamer op 12 november jl. een motie aangenomen, waarin wordt uitgesproken dat de </w:t>
      </w:r>
      <w:r w:rsidRPr="00CC28FA" w:rsidR="00395A0A">
        <w:t>dertig</w:t>
      </w:r>
      <w:r w:rsidRPr="00CC28FA" w:rsidR="00DE2225">
        <w:t>jarige verjaringstermijn voor alle asbestslachtoffers moet vervallen</w:t>
      </w:r>
      <w:r w:rsidRPr="00CC28FA" w:rsidR="003F4BED">
        <w:t>.</w:t>
      </w:r>
      <w:r>
        <w:rPr>
          <w:rStyle w:val="Voetnootmarkering"/>
        </w:rPr>
        <w:footnoteReference w:id="1"/>
      </w:r>
      <w:r w:rsidRPr="00CC28FA" w:rsidR="003F4BED">
        <w:t xml:space="preserve"> </w:t>
      </w:r>
    </w:p>
    <w:p w:rsidRPr="00CC28FA" w:rsidR="009A530E" w:rsidP="00B87A2F" w:rsidRDefault="009A530E" w14:paraId="32BA4F83" w14:textId="77777777">
      <w:pPr>
        <w:pStyle w:val="broodtekst"/>
      </w:pPr>
    </w:p>
    <w:p w:rsidR="0058686A" w:rsidP="00261D29" w:rsidRDefault="00C64A2B" w14:paraId="308927C3" w14:textId="4DE0CD8E">
      <w:pPr>
        <w:pStyle w:val="broodtekst"/>
      </w:pPr>
      <w:r w:rsidRPr="00C43C62">
        <w:t>G</w:t>
      </w:r>
      <w:r w:rsidRPr="00C43C62" w:rsidR="00D50F51">
        <w:t xml:space="preserve">raag </w:t>
      </w:r>
      <w:r w:rsidRPr="00C43C62" w:rsidR="00FA34CF">
        <w:t>g</w:t>
      </w:r>
      <w:r w:rsidRPr="00C43C62" w:rsidR="00C3713A">
        <w:t>eef</w:t>
      </w:r>
      <w:r w:rsidRPr="00C43C62" w:rsidR="00FA34CF">
        <w:t xml:space="preserve"> ik in deze brief</w:t>
      </w:r>
      <w:r w:rsidRPr="00C43C62" w:rsidR="009A530E">
        <w:rPr>
          <w:szCs w:val="24"/>
        </w:rPr>
        <w:t xml:space="preserve"> </w:t>
      </w:r>
      <w:r w:rsidRPr="00C43C62" w:rsidR="00C3713A">
        <w:rPr>
          <w:szCs w:val="24"/>
        </w:rPr>
        <w:t>mijn reactie</w:t>
      </w:r>
      <w:r w:rsidRPr="00C43C62" w:rsidR="009A530E">
        <w:t xml:space="preserve"> op het verzoek van het IAS</w:t>
      </w:r>
      <w:r w:rsidR="00723688">
        <w:t xml:space="preserve"> van 3 juni jl</w:t>
      </w:r>
      <w:r w:rsidRPr="00C43C62" w:rsidR="00FA34CF">
        <w:t>.</w:t>
      </w:r>
      <w:r w:rsidRPr="00261D29" w:rsidR="00261D29">
        <w:rPr>
          <w:szCs w:val="24"/>
        </w:rPr>
        <w:t xml:space="preserve"> </w:t>
      </w:r>
      <w:r w:rsidRPr="00261D29" w:rsidR="00261D29">
        <w:t xml:space="preserve">Hiermee reageer ik ook op voornoemde motie van uw Kamer. </w:t>
      </w:r>
      <w:r w:rsidRPr="00C43C62" w:rsidR="00C92774">
        <w:t xml:space="preserve">Alvorens dat te doen, </w:t>
      </w:r>
      <w:r w:rsidRPr="00C43C62" w:rsidR="00C3713A">
        <w:t>ga ik</w:t>
      </w:r>
      <w:r w:rsidRPr="00C43C62" w:rsidR="00C92774">
        <w:t xml:space="preserve"> h</w:t>
      </w:r>
      <w:r w:rsidRPr="00C43C62" w:rsidR="00D50F51">
        <w:t xml:space="preserve">ierna </w:t>
      </w:r>
      <w:r w:rsidRPr="00C43C62" w:rsidR="00C3713A">
        <w:t>in</w:t>
      </w:r>
      <w:r w:rsidRPr="00C43C62" w:rsidR="008D35B2">
        <w:t xml:space="preserve"> o</w:t>
      </w:r>
      <w:r w:rsidRPr="00C43C62" w:rsidR="00C3713A">
        <w:t>p</w:t>
      </w:r>
      <w:r w:rsidRPr="00C43C62" w:rsidR="00C92774">
        <w:t xml:space="preserve"> </w:t>
      </w:r>
      <w:r w:rsidRPr="00C43C62" w:rsidR="00D50F51">
        <w:t xml:space="preserve">de achtergrond </w:t>
      </w:r>
      <w:r w:rsidRPr="00C43C62" w:rsidR="00AB0466">
        <w:t>van dit verzoek van het IAS</w:t>
      </w:r>
      <w:r w:rsidRPr="00C43C62" w:rsidR="00C92774">
        <w:t xml:space="preserve">. </w:t>
      </w:r>
      <w:r w:rsidRPr="00C43C62" w:rsidR="00C3713A">
        <w:t>Ook sta ik stil</w:t>
      </w:r>
      <w:r w:rsidRPr="00C43C62" w:rsidR="00C92774">
        <w:t xml:space="preserve"> bij de stappen die sinds eind 2021 zijn gezet door het IAS en de Ministeries</w:t>
      </w:r>
      <w:r w:rsidRPr="00CC28FA" w:rsidR="00C92774">
        <w:t xml:space="preserve"> van Justitie en Veiligheid en Sociale Zaken en Werkgelegenheid.</w:t>
      </w:r>
      <w:r w:rsidRPr="00CC28FA" w:rsidR="003F4BED">
        <w:t xml:space="preserve"> </w:t>
      </w:r>
      <w:r w:rsidR="00C64991">
        <w:t>Met een vertegenwoordig</w:t>
      </w:r>
      <w:r w:rsidR="008004F4">
        <w:t>ing</w:t>
      </w:r>
      <w:r w:rsidR="00C64991">
        <w:t xml:space="preserve"> van</w:t>
      </w:r>
      <w:r w:rsidR="008004F4">
        <w:t xml:space="preserve">uit het Ministerie van </w:t>
      </w:r>
      <w:r w:rsidRPr="00CC28FA" w:rsidR="008004F4">
        <w:t>Sociale Zaken en Werkgelegenheid</w:t>
      </w:r>
      <w:r w:rsidR="008004F4">
        <w:t>, namens</w:t>
      </w:r>
      <w:r w:rsidR="00C64991">
        <w:t xml:space="preserve"> d</w:t>
      </w:r>
      <w:r w:rsidR="00261D29">
        <w:t xml:space="preserve">e </w:t>
      </w:r>
      <w:r w:rsidRPr="00261D29" w:rsidR="00261D29">
        <w:t>Staatssecretaris Participatie en Integratie heb</w:t>
      </w:r>
      <w:r w:rsidR="00C64991">
        <w:t xml:space="preserve"> ik</w:t>
      </w:r>
      <w:r w:rsidRPr="00261D29" w:rsidR="00261D29">
        <w:t xml:space="preserve"> </w:t>
      </w:r>
      <w:r w:rsidR="00261D29">
        <w:t xml:space="preserve">op </w:t>
      </w:r>
      <w:r w:rsidRPr="00261D29" w:rsidR="00261D29">
        <w:t xml:space="preserve">9 december </w:t>
      </w:r>
      <w:r w:rsidR="005D3BE9">
        <w:t>2024</w:t>
      </w:r>
      <w:r w:rsidR="00261D29">
        <w:t xml:space="preserve"> gesproken met het IAS. We hebben verschillende lijnen besproken, die </w:t>
      </w:r>
      <w:r w:rsidR="00C64991">
        <w:t>de Staatssecretaris Participatie en Integratie en ik</w:t>
      </w:r>
      <w:r w:rsidR="00261D29">
        <w:t xml:space="preserve"> de aankomende tijd samen met het IAS </w:t>
      </w:r>
      <w:r w:rsidR="005D3BE9">
        <w:t>willen</w:t>
      </w:r>
      <w:r w:rsidR="00261D29">
        <w:t xml:space="preserve"> uitwerken. Deze worden aan het slot van deze brief toegelicht.</w:t>
      </w:r>
    </w:p>
    <w:p w:rsidRPr="00CC28FA" w:rsidR="0058686A" w:rsidP="00261D29" w:rsidRDefault="00C64A2B" w14:paraId="18C72F25" w14:textId="77777777">
      <w:pPr>
        <w:pStyle w:val="broodtekst"/>
      </w:pPr>
      <w:r>
        <w:t xml:space="preserve"> </w:t>
      </w:r>
    </w:p>
    <w:p w:rsidRPr="00CC28FA" w:rsidR="00247F1E" w:rsidP="00DD6AF4" w:rsidRDefault="00C64A2B" w14:paraId="2C6866F9" w14:textId="77777777">
      <w:pPr>
        <w:pStyle w:val="Lijstalinea"/>
        <w:numPr>
          <w:ilvl w:val="0"/>
          <w:numId w:val="20"/>
        </w:numPr>
        <w:autoSpaceDE w:val="0"/>
        <w:autoSpaceDN w:val="0"/>
        <w:adjustRightInd w:val="0"/>
        <w:spacing w:line="240" w:lineRule="auto"/>
        <w:jc w:val="both"/>
        <w:rPr>
          <w:i/>
          <w:iCs/>
        </w:rPr>
      </w:pPr>
      <w:r w:rsidRPr="00CC28FA">
        <w:rPr>
          <w:b/>
          <w:bCs/>
        </w:rPr>
        <w:t>Achtergrond van het verzoek van</w:t>
      </w:r>
      <w:r w:rsidRPr="00CC28FA" w:rsidR="00A0182C">
        <w:rPr>
          <w:b/>
          <w:bCs/>
        </w:rPr>
        <w:t xml:space="preserve"> het</w:t>
      </w:r>
      <w:r w:rsidRPr="00CC28FA">
        <w:rPr>
          <w:b/>
          <w:bCs/>
        </w:rPr>
        <w:t xml:space="preserve"> IAS</w:t>
      </w:r>
    </w:p>
    <w:p w:rsidRPr="00CC28FA" w:rsidR="00A0182C" w:rsidP="008C6EB1" w:rsidRDefault="00C64A2B" w14:paraId="3C4331B4" w14:textId="77777777">
      <w:pPr>
        <w:autoSpaceDE w:val="0"/>
        <w:autoSpaceDN w:val="0"/>
        <w:adjustRightInd w:val="0"/>
        <w:spacing w:line="240" w:lineRule="auto"/>
        <w:jc w:val="both"/>
        <w:rPr>
          <w:i/>
          <w:iCs/>
        </w:rPr>
      </w:pPr>
      <w:r w:rsidRPr="00CC28FA">
        <w:rPr>
          <w:i/>
          <w:iCs/>
        </w:rPr>
        <w:t xml:space="preserve">1.1 </w:t>
      </w:r>
      <w:r w:rsidRPr="00CC28FA" w:rsidR="00247F1E">
        <w:rPr>
          <w:i/>
          <w:iCs/>
        </w:rPr>
        <w:t xml:space="preserve">Mesothelioom </w:t>
      </w:r>
    </w:p>
    <w:p w:rsidRPr="00CC28FA" w:rsidR="00247F1E" w:rsidP="00B87A2F" w:rsidRDefault="00C64A2B" w14:paraId="78D698A9" w14:textId="77777777">
      <w:pPr>
        <w:pStyle w:val="broodtekst"/>
      </w:pPr>
      <w:r w:rsidRPr="00CC28FA">
        <w:t>Jaarlijks wordt bij ruim 500 mensen de diagnose mesothelioom gesteld. Deze asbestziekte wordt gekenmerkt door een lange periode tussen de blootstelling aan asbest en het daadwerkelijk ziek worden. Deze periode wordt ook wel de latentietijd genoemd. Die tijd is volgens internationaal onderzoek gemiddeld meer dan 40 jaar en bij de aanvragers van het IAS </w:t>
      </w:r>
      <w:r w:rsidRPr="00CC28FA" w:rsidR="00C3713A">
        <w:t xml:space="preserve">gemiddeld </w:t>
      </w:r>
      <w:r w:rsidRPr="00CC28FA">
        <w:t xml:space="preserve">meer dan 50 jaar. De meeste slachtoffers zijn in de jaren zestig </w:t>
      </w:r>
      <w:r w:rsidR="005D3BE9">
        <w:t xml:space="preserve">van de vorige eeuw </w:t>
      </w:r>
      <w:r w:rsidRPr="00CC28FA">
        <w:t xml:space="preserve">aan asbest blootgesteld. Veel slachtoffers zijn daarom op leeftijd als bij hen de diagnose wordt gesteld: </w:t>
      </w:r>
      <w:r w:rsidRPr="00CC28FA" w:rsidR="00C3713A">
        <w:t xml:space="preserve">inmiddels is </w:t>
      </w:r>
      <w:r w:rsidRPr="00CC28FA">
        <w:t>89% van de mensen die zich bij het IAS meldt, 65 jaar of ouder. Meer dan 50% van de mensen die bij zich bij IAS meldt, is ouder dan 75 jaar. Het l</w:t>
      </w:r>
      <w:r w:rsidRPr="00CC28FA" w:rsidR="000C3B04">
        <w:t xml:space="preserve">ot </w:t>
      </w:r>
      <w:r w:rsidRPr="00CC28FA">
        <w:t>van deze asbestslachtoffers is</w:t>
      </w:r>
      <w:r w:rsidRPr="00CC28FA" w:rsidR="000C3B04">
        <w:t xml:space="preserve"> zwaar</w:t>
      </w:r>
      <w:r w:rsidRPr="00CC28FA">
        <w:t xml:space="preserve">. Het ziektebed verloopt grillig en de levensverwachting is kort: een kwart van de mesothelioompatiënten overlijdt binnen drie maanden na de diagnose, tweederde binnen een jaar. </w:t>
      </w:r>
    </w:p>
    <w:p w:rsidRPr="00CC28FA" w:rsidR="00B87A2F" w:rsidP="00B87A2F" w:rsidRDefault="00B87A2F" w14:paraId="5BAB762A" w14:textId="77777777">
      <w:pPr>
        <w:pStyle w:val="broodtekst"/>
      </w:pPr>
    </w:p>
    <w:p w:rsidRPr="00CC28FA" w:rsidR="00247F1E" w:rsidP="008C6EB1" w:rsidRDefault="00C64A2B" w14:paraId="5BE12351" w14:textId="77777777">
      <w:pPr>
        <w:spacing w:line="240" w:lineRule="auto"/>
        <w:jc w:val="both"/>
        <w:rPr>
          <w:i/>
          <w:iCs/>
        </w:rPr>
      </w:pPr>
      <w:r w:rsidRPr="00CC28FA">
        <w:rPr>
          <w:i/>
          <w:iCs/>
        </w:rPr>
        <w:t xml:space="preserve">1.2 Aansprakelijkheid en verjaring </w:t>
      </w:r>
    </w:p>
    <w:p w:rsidRPr="00CC28FA" w:rsidR="000203B2" w:rsidP="00B87A2F" w:rsidRDefault="00C64A2B" w14:paraId="6714B024" w14:textId="77777777">
      <w:pPr>
        <w:pStyle w:val="broodtekst"/>
      </w:pPr>
      <w:r w:rsidRPr="00CC28FA">
        <w:t xml:space="preserve">Als mesothelioom wordt vastgesteld, komt </w:t>
      </w:r>
      <w:r w:rsidRPr="00CC28FA" w:rsidR="00DF4DA2">
        <w:t xml:space="preserve">vaak ook </w:t>
      </w:r>
      <w:r w:rsidRPr="00CC28FA">
        <w:t>de vraag op of iemand daarvoor verantwoordelijk is</w:t>
      </w:r>
      <w:r w:rsidRPr="00CC28FA" w:rsidR="002E1066">
        <w:t xml:space="preserve"> en of die persoon aansprakelijk is te stellen voor de schade </w:t>
      </w:r>
      <w:r w:rsidRPr="00CC28FA" w:rsidR="00DF4DA2">
        <w:t>die</w:t>
      </w:r>
      <w:r w:rsidRPr="00CC28FA" w:rsidR="002E1066">
        <w:t xml:space="preserve"> het slachtoffer</w:t>
      </w:r>
      <w:r w:rsidRPr="00CC28FA" w:rsidR="00DF4DA2">
        <w:t xml:space="preserve"> lijdt</w:t>
      </w:r>
      <w:r w:rsidRPr="00CC28FA" w:rsidR="002E1066">
        <w:t xml:space="preserve">. </w:t>
      </w:r>
      <w:r w:rsidRPr="00CC28FA">
        <w:t xml:space="preserve">Vaak is mesothelioom een gevolg van blootstelling aan asbest in een arbeidssituatie. In dat geval kan een werknemer/benadeelde onderzoeken of zijn (voormalige) werkgever nog bestaat, en zo ja, </w:t>
      </w:r>
      <w:r w:rsidRPr="00CC28FA" w:rsidR="00F66C61">
        <w:t xml:space="preserve">of </w:t>
      </w:r>
      <w:r w:rsidRPr="00CC28FA">
        <w:t xml:space="preserve">deze werkgever aansprakelijk </w:t>
      </w:r>
      <w:r w:rsidRPr="00CC28FA" w:rsidR="009966C4">
        <w:t xml:space="preserve">is te </w:t>
      </w:r>
      <w:r w:rsidRPr="00CC28FA">
        <w:t>stellen</w:t>
      </w:r>
      <w:r w:rsidRPr="00CC28FA" w:rsidR="00E043D6">
        <w:t xml:space="preserve"> omdat hij de werknemer onvoldoende heeft beschermd tegen asbest</w:t>
      </w:r>
      <w:r w:rsidRPr="00CC28FA">
        <w:t xml:space="preserve">. Daarbij dient </w:t>
      </w:r>
      <w:r w:rsidRPr="00CC28FA" w:rsidR="00E043D6">
        <w:t>ook</w:t>
      </w:r>
      <w:r w:rsidRPr="00CC28FA">
        <w:t xml:space="preserve"> rekening te worden gehouden met de verjaring van vorderingen. </w:t>
      </w:r>
    </w:p>
    <w:p w:rsidRPr="00CC28FA" w:rsidR="000203B2" w:rsidP="008C6EB1" w:rsidRDefault="000203B2" w14:paraId="1FB64D7D" w14:textId="77777777">
      <w:pPr>
        <w:autoSpaceDE w:val="0"/>
        <w:autoSpaceDN w:val="0"/>
        <w:adjustRightInd w:val="0"/>
        <w:spacing w:line="240" w:lineRule="auto"/>
        <w:jc w:val="both"/>
      </w:pPr>
    </w:p>
    <w:p w:rsidRPr="00CC28FA" w:rsidR="00247F1E" w:rsidP="00B87A2F" w:rsidRDefault="00C64A2B" w14:paraId="2FC78A47" w14:textId="7231EA8B">
      <w:pPr>
        <w:pStyle w:val="broodtekst"/>
      </w:pPr>
      <w:r w:rsidRPr="00CC28FA">
        <w:t xml:space="preserve">Een rechtsvordering die is verjaard, is niet meer in rechte af te dwingen. </w:t>
      </w:r>
      <w:bookmarkStart w:name="_Hlk152071079" w:id="8"/>
      <w:r w:rsidRPr="00CC28FA">
        <w:t xml:space="preserve">Voor asbestslachtoffers springt de zogenoemde “absolute verjaringstermijn” in het oog. </w:t>
      </w:r>
      <w:bookmarkEnd w:id="8"/>
      <w:r w:rsidRPr="00CC28FA">
        <w:t xml:space="preserve">Die heeft tot gevolg dat </w:t>
      </w:r>
      <w:r w:rsidRPr="00CC28FA" w:rsidR="00024F96">
        <w:t>het slachtoffer</w:t>
      </w:r>
      <w:r w:rsidRPr="00CC28FA">
        <w:t xml:space="preserve"> de vordering dient in te stellen binnen 30 jaar na de laatste asbestblootstelling. Verjaring beperkt op deze manier de toegang tot het recht</w:t>
      </w:r>
      <w:r w:rsidRPr="00CC28FA" w:rsidR="00E043D6">
        <w:t xml:space="preserve">. Voor deze beperking door verjaring bestaan </w:t>
      </w:r>
      <w:r w:rsidRPr="00CC28FA" w:rsidR="004D57D7">
        <w:t xml:space="preserve">verschillende redenen. </w:t>
      </w:r>
      <w:r w:rsidRPr="00CC28FA">
        <w:t xml:space="preserve">Verjaring leidt ertoe dat burgers en rechtspersonen niet </w:t>
      </w:r>
      <w:r w:rsidRPr="00CC28FA" w:rsidR="00DF4DA2">
        <w:t xml:space="preserve">tot in het oneindige </w:t>
      </w:r>
      <w:r w:rsidRPr="00CC28FA">
        <w:t xml:space="preserve">rekening hoeven te houden met vorderingen uit een ver verleden. </w:t>
      </w:r>
      <w:r w:rsidRPr="00CC28FA" w:rsidR="00024F96">
        <w:t xml:space="preserve">Dit is in het belang van de rechtszekerheid. </w:t>
      </w:r>
      <w:r w:rsidRPr="00CC28FA">
        <w:t>Verjaring beschermt de aangesproken partij tegen vorderingen waartegen hij zich niet meer kan verweren</w:t>
      </w:r>
      <w:r w:rsidRPr="00CC28FA" w:rsidR="002E1066">
        <w:t>;</w:t>
      </w:r>
      <w:r w:rsidRPr="00CC28FA">
        <w:t xml:space="preserve"> </w:t>
      </w:r>
      <w:r w:rsidRPr="00CC28FA" w:rsidR="002E1066">
        <w:t>b</w:t>
      </w:r>
      <w:r w:rsidRPr="00CC28FA">
        <w:t xml:space="preserve">ewijsmiddelen </w:t>
      </w:r>
      <w:r w:rsidRPr="00CC28FA" w:rsidR="002E1066">
        <w:t xml:space="preserve">kunnen </w:t>
      </w:r>
      <w:r w:rsidRPr="00CC28FA">
        <w:t>verloren zijn gegaan door de decennia heen</w:t>
      </w:r>
      <w:r w:rsidRPr="00CC28FA" w:rsidR="002E1066">
        <w:t>, waardoor niet meer kan worden vastgesteld wat er is gebeurd</w:t>
      </w:r>
      <w:r w:rsidRPr="00CC28FA">
        <w:t>.</w:t>
      </w:r>
      <w:r w:rsidRPr="00CC28FA" w:rsidR="002E1066">
        <w:t xml:space="preserve"> </w:t>
      </w:r>
      <w:r w:rsidRPr="00CC28FA">
        <w:t xml:space="preserve">Verjaring voorkomt </w:t>
      </w:r>
      <w:r w:rsidRPr="00CC28FA" w:rsidR="00B567AE">
        <w:t>zo</w:t>
      </w:r>
      <w:r w:rsidRPr="00CC28FA">
        <w:t xml:space="preserve"> </w:t>
      </w:r>
      <w:r w:rsidRPr="00CC28FA" w:rsidR="001331E7">
        <w:t xml:space="preserve">dat rechterlijke uitspraken gebaseerd worden op </w:t>
      </w:r>
      <w:r w:rsidRPr="00CC28FA">
        <w:t xml:space="preserve">bewijsmiddelen </w:t>
      </w:r>
      <w:r w:rsidRPr="00CC28FA" w:rsidR="001331E7">
        <w:t xml:space="preserve">die </w:t>
      </w:r>
      <w:r w:rsidRPr="00CC28FA">
        <w:t>incompleet en onbetrouwbaar geworden zijn door het tijdsverloop.</w:t>
      </w:r>
      <w:r>
        <w:rPr>
          <w:rStyle w:val="Voetnootmarkering"/>
        </w:rPr>
        <w:footnoteReference w:id="2"/>
      </w:r>
      <w:r w:rsidRPr="00CC28FA">
        <w:t xml:space="preserve"> </w:t>
      </w:r>
      <w:r w:rsidRPr="00CC28FA" w:rsidR="00632999">
        <w:t>Niet alleen het Nederlandse recht, maar ook andere Europese rechtsstelsel</w:t>
      </w:r>
      <w:r w:rsidR="0091261A">
        <w:t>s</w:t>
      </w:r>
      <w:r w:rsidRPr="00CC28FA" w:rsidR="00632999">
        <w:t xml:space="preserve"> kennen verjaringsregels. Uit de rechtspraak van </w:t>
      </w:r>
      <w:r w:rsidRPr="00CC28FA" w:rsidR="00133757">
        <w:t xml:space="preserve">het </w:t>
      </w:r>
      <w:r w:rsidRPr="00CC28FA" w:rsidR="00632999">
        <w:t xml:space="preserve">Europese Hof voor de Rechten van de Mens volgt dat deze regels zijn toegestaan, als deze </w:t>
      </w:r>
      <w:r w:rsidRPr="00CC28FA" w:rsidR="00B87A2F">
        <w:t>–</w:t>
      </w:r>
      <w:r w:rsidRPr="00CC28FA" w:rsidR="00632999">
        <w:t xml:space="preserve"> samengevat </w:t>
      </w:r>
      <w:r w:rsidRPr="00CC28FA" w:rsidR="00B87A2F">
        <w:t>–</w:t>
      </w:r>
      <w:r w:rsidRPr="00CC28FA" w:rsidR="00632999">
        <w:t xml:space="preserve"> rechtvaardig en proportioneel zijn.</w:t>
      </w:r>
      <w:r>
        <w:rPr>
          <w:vertAlign w:val="superscript"/>
        </w:rPr>
        <w:footnoteReference w:id="3"/>
      </w:r>
    </w:p>
    <w:p w:rsidRPr="00CC28FA" w:rsidR="00247F1E" w:rsidP="00B87A2F" w:rsidRDefault="00247F1E" w14:paraId="1510A5C7" w14:textId="77777777">
      <w:pPr>
        <w:pStyle w:val="broodtekst"/>
      </w:pPr>
    </w:p>
    <w:p w:rsidRPr="00CC28FA" w:rsidR="00247F1E" w:rsidP="00B87A2F" w:rsidRDefault="00C64A2B" w14:paraId="3AB490EB" w14:textId="77777777">
      <w:pPr>
        <w:pStyle w:val="broodtekst"/>
      </w:pPr>
      <w:r w:rsidRPr="00CC28FA">
        <w:t xml:space="preserve">De absolute verjaringstermijn wringt als de schade of </w:t>
      </w:r>
      <w:r w:rsidRPr="00CC28FA" w:rsidR="001331E7">
        <w:t xml:space="preserve">de </w:t>
      </w:r>
      <w:r w:rsidRPr="00CC28FA">
        <w:t xml:space="preserve">veroorzaker hiervan pas na het verstrijken van de absolute verjaringstermijn bekend wordt. De wetgever heeft dit </w:t>
      </w:r>
      <w:r w:rsidRPr="00CC28FA" w:rsidR="00B567AE">
        <w:t>ruim twintig jaar geleden</w:t>
      </w:r>
      <w:r w:rsidRPr="00CC28FA">
        <w:t xml:space="preserve"> onder ogen gezien en de verjaringsregeling heroverwogen. Dit heeft geleid tot het afschaffen van de absolute verjaringstermijn voor schade aan de persoon.</w:t>
      </w:r>
      <w:r w:rsidRPr="00CC28FA" w:rsidR="00AD7470">
        <w:rPr>
          <w:vertAlign w:val="superscript"/>
        </w:rPr>
        <w:t xml:space="preserve"> </w:t>
      </w:r>
      <w:r w:rsidRPr="00CC28FA">
        <w:t xml:space="preserve">Dan gaat het over letsel- en overlijdensschade. </w:t>
      </w:r>
      <w:r w:rsidRPr="00CC28FA" w:rsidR="00AD7470">
        <w:t xml:space="preserve">Deze wetswijziging trad op </w:t>
      </w:r>
      <w:r w:rsidRPr="00CC28FA">
        <w:t>1 februari 2004</w:t>
      </w:r>
      <w:r w:rsidRPr="00CC28FA" w:rsidR="00AD7470">
        <w:t xml:space="preserve"> in werking</w:t>
      </w:r>
      <w:r w:rsidRPr="00CC28FA">
        <w:t>. De wet</w:t>
      </w:r>
      <w:r w:rsidRPr="00CC28FA" w:rsidR="00802987">
        <w:t xml:space="preserve"> geldt alleen voor nieuwe gevallen, dat wil zeggen, voor gebeurtenissen van ná 1 februari 2004.</w:t>
      </w:r>
      <w:r>
        <w:rPr>
          <w:rStyle w:val="Voetnootmarkering"/>
        </w:rPr>
        <w:footnoteReference w:id="4"/>
      </w:r>
      <w:r w:rsidRPr="00CC28FA" w:rsidR="00802987">
        <w:t xml:space="preserve"> De wet</w:t>
      </w:r>
      <w:r w:rsidRPr="00CC28FA">
        <w:t>gever kende aan de</w:t>
      </w:r>
      <w:r w:rsidRPr="00CC28FA" w:rsidR="00003716">
        <w:t xml:space="preserve"> afschaffing van de absolute verjaringstermijn van dertig jaar</w:t>
      </w:r>
      <w:r w:rsidRPr="00CC28FA">
        <w:t xml:space="preserve"> </w:t>
      </w:r>
      <w:r w:rsidRPr="00CC28FA" w:rsidR="00802987">
        <w:t xml:space="preserve">dus </w:t>
      </w:r>
      <w:r w:rsidRPr="00CC28FA">
        <w:t>geen terugwerkende kracht toe</w:t>
      </w:r>
      <w:r w:rsidRPr="00CC28FA" w:rsidR="00D0791C">
        <w:t xml:space="preserve">. </w:t>
      </w:r>
      <w:r w:rsidRPr="00CC28FA" w:rsidR="00802987">
        <w:t>Voor asbestschade betekent dit dat de wetswijziging geen effect heeft</w:t>
      </w:r>
      <w:r w:rsidRPr="00CC28FA" w:rsidR="000C4061">
        <w:t xml:space="preserve"> voor zover </w:t>
      </w:r>
      <w:r w:rsidRPr="00CC28FA" w:rsidR="00802987">
        <w:t xml:space="preserve">de blootstelling </w:t>
      </w:r>
      <w:r w:rsidRPr="00CC28FA" w:rsidR="000C4061">
        <w:t xml:space="preserve">aan asbest heeft plaatsgevonden </w:t>
      </w:r>
      <w:r w:rsidRPr="00CC28FA" w:rsidR="002E1066">
        <w:t>vóór 1 februari 2004.</w:t>
      </w:r>
      <w:r>
        <w:rPr>
          <w:vertAlign w:val="superscript"/>
        </w:rPr>
        <w:footnoteReference w:id="5"/>
      </w:r>
      <w:r w:rsidRPr="00CC28FA" w:rsidR="002E1066">
        <w:t xml:space="preserve"> </w:t>
      </w:r>
    </w:p>
    <w:p w:rsidRPr="00CC28FA" w:rsidR="00247F1E" w:rsidP="00B87A2F" w:rsidRDefault="00247F1E" w14:paraId="3C28681B" w14:textId="77777777">
      <w:pPr>
        <w:pStyle w:val="broodtekst"/>
      </w:pPr>
    </w:p>
    <w:p w:rsidRPr="00CC28FA" w:rsidR="00247F1E" w:rsidP="00B87A2F" w:rsidRDefault="00C64A2B" w14:paraId="752E9A63" w14:textId="77777777">
      <w:pPr>
        <w:pStyle w:val="broodtekst"/>
      </w:pPr>
      <w:r w:rsidRPr="00CC28FA">
        <w:t>Dit laatste beteken</w:t>
      </w:r>
      <w:r w:rsidRPr="00CC28FA" w:rsidR="000C4061">
        <w:t>t</w:t>
      </w:r>
      <w:r w:rsidRPr="00CC28FA">
        <w:t xml:space="preserve"> dat de</w:t>
      </w:r>
      <w:r w:rsidRPr="00CC28FA" w:rsidR="00855B60">
        <w:t>ze</w:t>
      </w:r>
      <w:r w:rsidRPr="00CC28FA">
        <w:t xml:space="preserve"> wijziging voor de meeste asbests</w:t>
      </w:r>
      <w:r w:rsidRPr="00CC28FA" w:rsidR="002E1066">
        <w:t>lachtoffers</w:t>
      </w:r>
      <w:r w:rsidRPr="00CC28FA">
        <w:t xml:space="preserve"> géén soelaas b</w:t>
      </w:r>
      <w:r w:rsidRPr="00CC28FA" w:rsidR="000C4061">
        <w:t>iedt</w:t>
      </w:r>
      <w:r w:rsidRPr="00CC28FA">
        <w:t xml:space="preserve">: </w:t>
      </w:r>
      <w:r w:rsidRPr="00CC28FA" w:rsidR="000A0DCD">
        <w:t>h</w:t>
      </w:r>
      <w:r w:rsidRPr="00CC28FA">
        <w:t xml:space="preserve">un </w:t>
      </w:r>
      <w:r w:rsidRPr="00CC28FA" w:rsidR="00B567AE">
        <w:t>blootstelling aan asbest</w:t>
      </w:r>
      <w:r w:rsidRPr="00CC28FA">
        <w:t xml:space="preserve"> </w:t>
      </w:r>
      <w:r w:rsidRPr="00CC28FA" w:rsidR="00B04849">
        <w:t>h</w:t>
      </w:r>
      <w:r w:rsidRPr="00CC28FA" w:rsidR="000C4061">
        <w:t>eeft vrijwel altijd</w:t>
      </w:r>
      <w:r w:rsidRPr="00CC28FA">
        <w:t xml:space="preserve"> vele jaren eerder</w:t>
      </w:r>
      <w:r w:rsidRPr="00CC28FA" w:rsidR="00B04849">
        <w:t xml:space="preserve"> plaatsgehad</w:t>
      </w:r>
      <w:r w:rsidRPr="00CC28FA">
        <w:t>. De wetgever heeft ook dit nadrukkelijk onder ogen gezien, maar</w:t>
      </w:r>
      <w:r w:rsidRPr="00CC28FA" w:rsidR="00B567AE">
        <w:t xml:space="preserve"> </w:t>
      </w:r>
      <w:r w:rsidRPr="00CC28FA" w:rsidR="000C4061">
        <w:t xml:space="preserve">ervoor gekozen </w:t>
      </w:r>
      <w:r w:rsidR="005D3BE9">
        <w:t xml:space="preserve">om </w:t>
      </w:r>
      <w:r w:rsidRPr="00CC28FA" w:rsidR="00B567AE">
        <w:t>niet</w:t>
      </w:r>
      <w:r w:rsidRPr="00CC28FA">
        <w:t xml:space="preserve"> in</w:t>
      </w:r>
      <w:r w:rsidRPr="00CC28FA" w:rsidR="000C4061">
        <w:t xml:space="preserve"> te </w:t>
      </w:r>
      <w:r w:rsidRPr="00CC28FA">
        <w:t>grijpen in het verleden</w:t>
      </w:r>
      <w:r w:rsidRPr="00CC28FA" w:rsidR="002E1066">
        <w:t xml:space="preserve"> </w:t>
      </w:r>
      <w:r w:rsidRPr="00CC28FA" w:rsidR="00F946BB">
        <w:t xml:space="preserve">door </w:t>
      </w:r>
      <w:r w:rsidRPr="00CC28FA" w:rsidR="002E1066">
        <w:t>de regels achteraf</w:t>
      </w:r>
      <w:r w:rsidRPr="00CC28FA" w:rsidR="00B567AE">
        <w:t xml:space="preserve"> </w:t>
      </w:r>
      <w:r w:rsidRPr="00CC28FA" w:rsidR="00F946BB">
        <w:t>te</w:t>
      </w:r>
      <w:r w:rsidRPr="00CC28FA" w:rsidR="002E1066">
        <w:t xml:space="preserve"> veranderen</w:t>
      </w:r>
      <w:r w:rsidRPr="00CC28FA" w:rsidR="008D35B2">
        <w:t xml:space="preserve"> en om slachtoffers op andere wijze steun te bieden (hierna onder 1.3)</w:t>
      </w:r>
      <w:r w:rsidRPr="00CC28FA" w:rsidR="00F73749">
        <w:t>. Het</w:t>
      </w:r>
      <w:r w:rsidRPr="00CC28FA">
        <w:t xml:space="preserve"> fundamentele en ingrijpende karakter van </w:t>
      </w:r>
      <w:r w:rsidRPr="00CC28FA" w:rsidR="00B567AE">
        <w:t>de</w:t>
      </w:r>
      <w:r w:rsidRPr="00CC28FA">
        <w:t xml:space="preserve"> wijziging</w:t>
      </w:r>
      <w:r w:rsidRPr="00CC28FA" w:rsidR="00F73749">
        <w:t xml:space="preserve"> </w:t>
      </w:r>
      <w:r w:rsidRPr="00CC28FA" w:rsidR="008D35B2">
        <w:t xml:space="preserve">met terugwerkende kracht </w:t>
      </w:r>
      <w:r w:rsidRPr="00CC28FA" w:rsidR="00F73749">
        <w:t>was hierbij doorslaggevend</w:t>
      </w:r>
      <w:r w:rsidRPr="00CC28FA">
        <w:t xml:space="preserve">: vorderingen die door het lange tijdsverloop niet meer afdwingbaar waren, </w:t>
      </w:r>
      <w:r w:rsidRPr="00CC28FA" w:rsidR="00B567AE">
        <w:t xml:space="preserve">moesten </w:t>
      </w:r>
      <w:r w:rsidRPr="00CC28FA">
        <w:t xml:space="preserve">door de wetswijziging niet </w:t>
      </w:r>
      <w:r w:rsidRPr="00CC28FA" w:rsidR="00B567AE">
        <w:t xml:space="preserve">kunnen </w:t>
      </w:r>
      <w:r w:rsidRPr="00CC28FA" w:rsidR="00855B60">
        <w:t>“</w:t>
      </w:r>
      <w:r w:rsidRPr="00CC28FA" w:rsidR="00B567AE">
        <w:t>herleven</w:t>
      </w:r>
      <w:r w:rsidRPr="00CC28FA" w:rsidR="00855B60">
        <w:t>”</w:t>
      </w:r>
      <w:r w:rsidRPr="00CC28FA">
        <w:t>. De wetgever stelde dat schadeveroorzakers – veelal werkgevers –</w:t>
      </w:r>
      <w:r w:rsidRPr="00CC28FA">
        <w:rPr>
          <w:rFonts w:cs="Verdana"/>
        </w:rPr>
        <w:t xml:space="preserve"> met dergelijke vorderingen eerder geen rekening konden houden, en dat van hen </w:t>
      </w:r>
      <w:r w:rsidRPr="00CC28FA">
        <w:t xml:space="preserve">niet </w:t>
      </w:r>
      <w:r w:rsidRPr="00CC28FA" w:rsidR="006564F4">
        <w:t xml:space="preserve">kon </w:t>
      </w:r>
      <w:r w:rsidRPr="00CC28FA">
        <w:t>worden verwacht dat zij nog bewijsmateriaal voor handen zouden hebben of de verzekeringsdekking in stand zouden hebben gehouden.</w:t>
      </w:r>
      <w:r>
        <w:rPr>
          <w:rStyle w:val="Voetnootmarkering"/>
        </w:rPr>
        <w:footnoteReference w:id="6"/>
      </w:r>
      <w:r w:rsidRPr="00CC28FA" w:rsidR="000C4061">
        <w:t xml:space="preserve"> </w:t>
      </w:r>
    </w:p>
    <w:p w:rsidRPr="00CC28FA" w:rsidR="00247F1E" w:rsidP="00B87A2F" w:rsidRDefault="00247F1E" w14:paraId="17E5CC37" w14:textId="77777777">
      <w:pPr>
        <w:pStyle w:val="broodtekst"/>
      </w:pPr>
    </w:p>
    <w:p w:rsidRPr="00CC28FA" w:rsidR="00247F1E" w:rsidP="00B87A2F" w:rsidRDefault="00C64A2B" w14:paraId="65D82462" w14:textId="37D3F409">
      <w:pPr>
        <w:pStyle w:val="broodtekst"/>
      </w:pPr>
      <w:r w:rsidRPr="00CC28FA">
        <w:t>Anders dan de wetgever h</w:t>
      </w:r>
      <w:r w:rsidRPr="00CC28FA" w:rsidR="00AD7470">
        <w:t>eeft</w:t>
      </w:r>
      <w:r w:rsidRPr="00CC28FA">
        <w:t xml:space="preserve"> de recht</w:t>
      </w:r>
      <w:r w:rsidRPr="00CC28FA" w:rsidR="00AD7470">
        <w:t xml:space="preserve">er </w:t>
      </w:r>
      <w:r w:rsidRPr="00CC28FA">
        <w:t>de mogelijkheid tot maatwerk. De Hoge Raad heeft</w:t>
      </w:r>
      <w:r w:rsidRPr="00CC28FA" w:rsidR="00E32F77">
        <w:t xml:space="preserve"> in 2000</w:t>
      </w:r>
      <w:r w:rsidRPr="00CC28FA" w:rsidR="00D0791C">
        <w:t xml:space="preserve"> </w:t>
      </w:r>
      <w:r w:rsidR="00D4478C">
        <w:t xml:space="preserve">in een asbestzaak </w:t>
      </w:r>
      <w:r w:rsidRPr="00CC28FA">
        <w:t>geoordeeld dat de absolute verjaringstermijn</w:t>
      </w:r>
      <w:r w:rsidR="005D3BE9">
        <w:t xml:space="preserve"> in </w:t>
      </w:r>
      <w:r w:rsidRPr="00D4478C" w:rsidR="00D4478C">
        <w:t xml:space="preserve">uitzonderlijke gevallen met inachtneming van alle omstandigheden van het geval </w:t>
      </w:r>
      <w:r w:rsidRPr="00CC28FA">
        <w:rPr>
          <w:i/>
          <w:iCs/>
        </w:rPr>
        <w:t>in een individueel geval</w:t>
      </w:r>
      <w:r w:rsidRPr="00CC28FA">
        <w:t xml:space="preserve"> wel terzijde kan worden geschoven.</w:t>
      </w:r>
      <w:r>
        <w:rPr>
          <w:rStyle w:val="Voetnootmarkering"/>
        </w:rPr>
        <w:footnoteReference w:id="7"/>
      </w:r>
      <w:r w:rsidRPr="00CC28FA">
        <w:t xml:space="preserve"> Dit kan als het beroep op verjaring in het concrete geval naar maatstaven van redelijkheid en billijkheid onaanvaardbaar is. De Hoge Raad formuleert </w:t>
      </w:r>
      <w:r w:rsidRPr="00CC28FA" w:rsidR="00B567AE">
        <w:t>zeven</w:t>
      </w:r>
      <w:r w:rsidRPr="00CC28FA">
        <w:t xml:space="preserve"> gezichtspunten die de rechter in zijn oordeel daarover in ieder geval meeweegt, waaronder de vraag of de schade aan de aangesproken partij (werkgever) kan worden verweten, of die partij al vóór het verstrijken van de verjaringstermijn rekening heeft gehouden of had behoren te houden met de mogelijkheid dat hij aansprakelijk zou zijn, of hij daarvoor is verzekerd, en of hij zich nog tegen de vordering van lang geleden kan verweren. De Hoge Raad heeft deze rechtspraak bevestigd in zijn uitspraak van 24 maart 2017.</w:t>
      </w:r>
      <w:r>
        <w:rPr>
          <w:rStyle w:val="Voetnootmarkering"/>
        </w:rPr>
        <w:footnoteReference w:id="8"/>
      </w:r>
      <w:r w:rsidRPr="00D4478C" w:rsidR="00D4478C">
        <w:rPr>
          <w:vertAlign w:val="superscript"/>
        </w:rPr>
        <w:footnoteReference w:id="9"/>
      </w:r>
      <w:r w:rsidRPr="00D4478C" w:rsidR="00D4478C">
        <w:t xml:space="preserve"> </w:t>
      </w:r>
      <w:r w:rsidRPr="00CC28FA">
        <w:t xml:space="preserve">In deze uitspraak overweegt de Hoge Raad dat deze rechtspraak strookt met de noodzaak van een belangenafweging in </w:t>
      </w:r>
      <w:r w:rsidRPr="00CC28FA" w:rsidR="00305DDE">
        <w:t>een</w:t>
      </w:r>
      <w:r w:rsidRPr="00CC28FA">
        <w:t xml:space="preserve"> individue</w:t>
      </w:r>
      <w:r w:rsidRPr="00CC28FA" w:rsidR="00305DDE">
        <w:t>e</w:t>
      </w:r>
      <w:r w:rsidRPr="00CC28FA">
        <w:t>l geval, waarbij fundamentele belangen tegen elkaar worden afgewogen: dat van de werknemer bij rechtsbescherming en dat van de werkgever bij rechtszekerheid.</w:t>
      </w:r>
      <w:r>
        <w:rPr>
          <w:rStyle w:val="Voetnootmarkering"/>
        </w:rPr>
        <w:footnoteReference w:id="10"/>
      </w:r>
      <w:r w:rsidRPr="00CC28FA">
        <w:t xml:space="preserve"> </w:t>
      </w:r>
    </w:p>
    <w:p w:rsidRPr="00CC28FA" w:rsidR="003B3426" w:rsidP="00B87A2F" w:rsidRDefault="003B3426" w14:paraId="2FF8AB9A" w14:textId="77777777">
      <w:pPr>
        <w:pStyle w:val="broodtekst"/>
      </w:pPr>
    </w:p>
    <w:p w:rsidRPr="00CC28FA" w:rsidR="004070C0" w:rsidP="00B87A2F" w:rsidRDefault="00C64A2B" w14:paraId="71DC1147" w14:textId="256E5022">
      <w:pPr>
        <w:pStyle w:val="broodtekst"/>
      </w:pPr>
      <w:r w:rsidRPr="00CC28FA">
        <w:t xml:space="preserve">De </w:t>
      </w:r>
      <w:r w:rsidRPr="00CC28FA" w:rsidR="00B44023">
        <w:t>a</w:t>
      </w:r>
      <w:r w:rsidRPr="00CC28FA">
        <w:t>dvocaat-</w:t>
      </w:r>
      <w:r w:rsidRPr="00CC28FA" w:rsidR="00B44023">
        <w:t>g</w:t>
      </w:r>
      <w:r w:rsidRPr="00CC28FA">
        <w:t>eneraal</w:t>
      </w:r>
      <w:r w:rsidRPr="00CC28FA" w:rsidR="000D5A52">
        <w:t xml:space="preserve"> bij de Hoge Raad</w:t>
      </w:r>
      <w:r w:rsidRPr="00CC28FA" w:rsidR="00003716">
        <w:t xml:space="preserve"> in deze zaak</w:t>
      </w:r>
      <w:r w:rsidRPr="00CC28FA" w:rsidR="000D5A52">
        <w:t>,</w:t>
      </w:r>
      <w:r w:rsidRPr="00CC28FA">
        <w:t xml:space="preserve"> </w:t>
      </w:r>
      <w:r w:rsidRPr="00CC28FA" w:rsidR="00003716">
        <w:t>prof.</w:t>
      </w:r>
      <w:r w:rsidRPr="00CC28FA" w:rsidR="002E7706">
        <w:t xml:space="preserve"> </w:t>
      </w:r>
      <w:r w:rsidRPr="00CC28FA" w:rsidR="00003716">
        <w:t xml:space="preserve">mr. </w:t>
      </w:r>
      <w:r w:rsidRPr="00CC28FA" w:rsidR="00B44023">
        <w:t>T. Hartlief</w:t>
      </w:r>
      <w:r w:rsidRPr="00CC28FA" w:rsidR="00860B30">
        <w:t xml:space="preserve">, </w:t>
      </w:r>
      <w:r w:rsidRPr="00CC28FA" w:rsidR="00B44023">
        <w:t xml:space="preserve">adviseert de Hoge Raad in zijn advies bij voornoemde uitspraak tot het vasthouden aan de bestaande koers </w:t>
      </w:r>
      <w:r w:rsidR="00D4478C">
        <w:t xml:space="preserve">in zaken van asbestschade </w:t>
      </w:r>
      <w:r w:rsidRPr="00CC28FA" w:rsidR="00B44023">
        <w:t>waarbij per geval wordt beoordeeld of de verjaring dient te worden doorbroken.</w:t>
      </w:r>
      <w:r>
        <w:rPr>
          <w:rStyle w:val="Voetnootmarkering"/>
        </w:rPr>
        <w:footnoteReference w:id="11"/>
      </w:r>
      <w:r w:rsidRPr="00CC28FA" w:rsidR="00B44023">
        <w:t xml:space="preserve"> </w:t>
      </w:r>
      <w:r w:rsidRPr="00CC28FA" w:rsidR="000778C2">
        <w:t xml:space="preserve">Ook </w:t>
      </w:r>
      <w:r w:rsidRPr="00CC28FA" w:rsidR="00003716">
        <w:t>prof.</w:t>
      </w:r>
      <w:r w:rsidRPr="00CC28FA" w:rsidR="00AA5885">
        <w:t xml:space="preserve"> </w:t>
      </w:r>
      <w:r w:rsidRPr="00CC28FA" w:rsidR="00003716">
        <w:t xml:space="preserve">mr. </w:t>
      </w:r>
      <w:r w:rsidRPr="00CC28FA" w:rsidR="000778C2">
        <w:t>J. Spier, hoogleraar “</w:t>
      </w:r>
      <w:r w:rsidRPr="00CC28FA" w:rsidR="000778C2">
        <w:rPr>
          <w:i/>
          <w:iCs/>
        </w:rPr>
        <w:t>Law and Global Challenges</w:t>
      </w:r>
      <w:r w:rsidRPr="00CC28FA" w:rsidR="000778C2">
        <w:t xml:space="preserve">” aan de Faculteit der Rechtsgeleerdheid van de Universiteit van Amsterdam, </w:t>
      </w:r>
      <w:r w:rsidRPr="00CC28FA" w:rsidR="000D5A52">
        <w:t xml:space="preserve">is </w:t>
      </w:r>
      <w:r w:rsidRPr="00CC28FA" w:rsidR="000778C2">
        <w:t xml:space="preserve">in zijn annotatie bij </w:t>
      </w:r>
      <w:r w:rsidRPr="00CC28FA" w:rsidR="000D5A52">
        <w:t xml:space="preserve">voornoemd arrest uit 2017 van mening </w:t>
      </w:r>
      <w:r w:rsidRPr="00CC28FA" w:rsidR="000778C2">
        <w:t xml:space="preserve">dat het niet voor de hand ligt om de </w:t>
      </w:r>
      <w:r w:rsidR="005D3BE9">
        <w:t>verjarings</w:t>
      </w:r>
      <w:r w:rsidRPr="00CC28FA" w:rsidR="000778C2">
        <w:t>-rechtspraak</w:t>
      </w:r>
      <w:r w:rsidR="005D3BE9">
        <w:t xml:space="preserve"> in asbestzaken</w:t>
      </w:r>
      <w:r w:rsidRPr="00CC28FA" w:rsidR="000778C2">
        <w:t xml:space="preserve"> </w:t>
      </w:r>
      <w:r w:rsidRPr="00CC28FA" w:rsidR="000D5A52">
        <w:t>te heroverwegen. Hij wijst met name op de grove rechtsongelijkheid van slachtoffers die hiervan het gevolg zou zijn, terwijl de rechtspraak in Nederland niet tot grote problemen heeft geleid.</w:t>
      </w:r>
      <w:r>
        <w:rPr>
          <w:rStyle w:val="Voetnootmarkering"/>
        </w:rPr>
        <w:footnoteReference w:id="12"/>
      </w:r>
      <w:r w:rsidRPr="00CC28FA" w:rsidR="000D5A52">
        <w:t xml:space="preserve"> </w:t>
      </w:r>
    </w:p>
    <w:p w:rsidRPr="00CC28FA" w:rsidR="00247F1E" w:rsidP="008C6EB1" w:rsidRDefault="00247F1E" w14:paraId="228FC4EF" w14:textId="77777777">
      <w:pPr>
        <w:autoSpaceDE w:val="0"/>
        <w:autoSpaceDN w:val="0"/>
        <w:adjustRightInd w:val="0"/>
        <w:spacing w:line="240" w:lineRule="auto"/>
        <w:jc w:val="both"/>
      </w:pPr>
    </w:p>
    <w:p w:rsidRPr="00CC28FA" w:rsidR="00247F1E" w:rsidP="008C6EB1" w:rsidRDefault="00C64A2B" w14:paraId="0082CD49" w14:textId="77777777">
      <w:pPr>
        <w:autoSpaceDE w:val="0"/>
        <w:autoSpaceDN w:val="0"/>
        <w:adjustRightInd w:val="0"/>
        <w:spacing w:line="240" w:lineRule="auto"/>
        <w:jc w:val="both"/>
        <w:rPr>
          <w:i/>
          <w:iCs/>
        </w:rPr>
      </w:pPr>
      <w:r w:rsidRPr="00CC28FA">
        <w:rPr>
          <w:i/>
          <w:iCs/>
        </w:rPr>
        <w:t>1.3 Hulp aan alle asbestslachtoffers</w:t>
      </w:r>
    </w:p>
    <w:p w:rsidRPr="00CC28FA" w:rsidR="00247F1E" w:rsidP="00B87A2F" w:rsidRDefault="00C64A2B" w14:paraId="350A0F6F" w14:textId="77777777">
      <w:pPr>
        <w:pStyle w:val="broodtekst"/>
      </w:pPr>
      <w:r w:rsidRPr="00CC28FA">
        <w:t xml:space="preserve">Gelet op de ernst van de asbestziekte mesothelioom heeft de </w:t>
      </w:r>
      <w:r w:rsidRPr="00CC28FA" w:rsidR="00003716">
        <w:t>overheid</w:t>
      </w:r>
      <w:r w:rsidRPr="00CC28FA" w:rsidR="00FD3C91">
        <w:t xml:space="preserve"> </w:t>
      </w:r>
      <w:r w:rsidRPr="00CC28FA" w:rsidR="00003716">
        <w:t>al rond de eeuwwisseling</w:t>
      </w:r>
      <w:r w:rsidRPr="00CC28FA">
        <w:t xml:space="preserve"> alle asbestslachtoffers de hand willen reiken</w:t>
      </w:r>
      <w:r w:rsidRPr="00CC28FA" w:rsidR="000D5A52">
        <w:t xml:space="preserve"> en gezocht naar oplossingen</w:t>
      </w:r>
      <w:r w:rsidRPr="00CC28FA" w:rsidR="00D16196">
        <w:t xml:space="preserve"> om slachtoffers zo goed en snel mogelijk steun te bieden</w:t>
      </w:r>
      <w:r w:rsidRPr="00CC28FA">
        <w:t>. De Regeling tegemoetkoming asbestslachtoffers is in 2000 tot stand gebracht. Dit is een publieke regeling voor asbestslachtoffers (hierna: de TAS-regeling). Een slachtoffer heeft op basis hiervan recht op een tegemoetkoming van €</w:t>
      </w:r>
      <w:r w:rsidRPr="003D5DBB" w:rsidR="003D5DBB">
        <w:t xml:space="preserve"> 25.679</w:t>
      </w:r>
      <w:r w:rsidRPr="00CC28FA">
        <w:t xml:space="preserve"> van de Staat. Dit betekent dat een slachtoffer op zeer korte termijn tegemoet kan worden gekomen, zonder juridische discussies en eventuele procedures. Sinds 1 januari 2003 geldt de TAS-regeling niet alleen voor mensen met onverhaalbare vorderingen, maar ook voor mensen die hun schade mogelijk nog wel kunnen verhalen op een werkgever. Zo wordt het ook voor deze asbestslachtoffers mogelijk dat zij bij leven een geldelijke erkenning krijgen voor het verdriet (de immateriële schade) </w:t>
      </w:r>
      <w:r w:rsidRPr="00CC28FA" w:rsidR="00B26C12">
        <w:t xml:space="preserve">dat </w:t>
      </w:r>
      <w:r w:rsidRPr="00CC28FA">
        <w:t>zij hebben als gevolg van hun ziekte. De TAS-regeling beperkt</w:t>
      </w:r>
      <w:r w:rsidRPr="00CC28FA" w:rsidR="00107C69">
        <w:t>e</w:t>
      </w:r>
      <w:r w:rsidRPr="00CC28FA">
        <w:t xml:space="preserve"> zich aanvankelijk tot blootstelling die heeft plaatsgevonden in loondienst.</w:t>
      </w:r>
      <w:r>
        <w:rPr>
          <w:rStyle w:val="Voetnootmarkering"/>
        </w:rPr>
        <w:footnoteReference w:id="13"/>
      </w:r>
      <w:r w:rsidRPr="00CC28FA">
        <w:t xml:space="preserve"> In de loop van 2003 is deze regeling uitgebreid </w:t>
      </w:r>
      <w:r w:rsidR="005D3BE9">
        <w:t>tot</w:t>
      </w:r>
      <w:r w:rsidRPr="00CC28FA">
        <w:t xml:space="preserve"> huisgenoten van aan asbest blootgestelde werknemers, die lijden aan mesothelioom.</w:t>
      </w:r>
      <w:r>
        <w:rPr>
          <w:rStyle w:val="Voetnootmarkering"/>
        </w:rPr>
        <w:footnoteReference w:id="14"/>
      </w:r>
      <w:r w:rsidRPr="00CC28FA">
        <w:t xml:space="preserve"> In 2007 heeft </w:t>
      </w:r>
      <w:r w:rsidRPr="00CC28FA" w:rsidR="00E32F77">
        <w:t>het</w:t>
      </w:r>
      <w:r w:rsidRPr="00CC28FA">
        <w:t xml:space="preserve"> toenmalige </w:t>
      </w:r>
      <w:r w:rsidRPr="00CC28FA" w:rsidR="00E32F77">
        <w:t xml:space="preserve">kabinet </w:t>
      </w:r>
      <w:r w:rsidRPr="00CC28FA">
        <w:t xml:space="preserve">voorts een vergelijkbare tegemoetkomingsregeling tot stand gebracht voor mesothelioomslachtoffers bij wie de asbestblootstelling heeft plaatsgevonden buiten een loondienstrelatie (hierna: de TNS-regeling). De ernst van de aandoening en de brede toepassing van asbest in </w:t>
      </w:r>
      <w:r w:rsidRPr="00CC28FA" w:rsidR="00305DDE">
        <w:t>de samenleving</w:t>
      </w:r>
      <w:r w:rsidRPr="00CC28FA">
        <w:t xml:space="preserve"> in het verleden, vormden de aanleiding voor deze maatschappelijke erkenning van het leed dat de mensen met mesothelioom treft.</w:t>
      </w:r>
      <w:r>
        <w:rPr>
          <w:rStyle w:val="Voetnootmarkering"/>
        </w:rPr>
        <w:footnoteReference w:id="15"/>
      </w:r>
      <w:r w:rsidRPr="00CC28FA">
        <w:t xml:space="preserve">  </w:t>
      </w:r>
    </w:p>
    <w:p w:rsidRPr="00CC28FA" w:rsidR="000C3B04" w:rsidP="00B87A2F" w:rsidRDefault="000C3B04" w14:paraId="5DFEEBB7" w14:textId="77777777">
      <w:pPr>
        <w:pStyle w:val="broodtekst"/>
      </w:pPr>
    </w:p>
    <w:p w:rsidRPr="00CC28FA" w:rsidR="00247F1E" w:rsidP="00B87A2F" w:rsidRDefault="00C64A2B" w14:paraId="17A5C162" w14:textId="32F4A37F">
      <w:pPr>
        <w:pStyle w:val="broodtekst"/>
      </w:pPr>
      <w:r w:rsidRPr="00CC28FA">
        <w:t xml:space="preserve">Daarnaast is het IAS opgericht in </w:t>
      </w:r>
      <w:r w:rsidR="00B36FD9">
        <w:t>1999</w:t>
      </w:r>
      <w:r w:rsidRPr="00CC28FA">
        <w:t xml:space="preserve">. </w:t>
      </w:r>
      <w:bookmarkStart w:name="_Hlk152256301" w:id="12"/>
      <w:r w:rsidRPr="00CC28FA">
        <w:t>Het IAS is een gezamenlijk initiatief van werkgevers- en werknemersorganisaties, het Comité Asbestslachtoffers, het Verbond van Verzekeraars en de overheid</w:t>
      </w:r>
      <w:bookmarkEnd w:id="12"/>
      <w:r w:rsidRPr="00CC28FA">
        <w:t xml:space="preserve">. </w:t>
      </w:r>
      <w:r w:rsidRPr="00CC28FA" w:rsidR="001109CE">
        <w:t xml:space="preserve">Het IAS beschikt over expertise op het gebied van asbest en gezondheidsschade. </w:t>
      </w:r>
      <w:r w:rsidRPr="00CC28FA">
        <w:t xml:space="preserve">Een belangrijke taak van het IAS is bemiddeling tussen werknemers en werkgevers over het betalen van schadevergoeding, als er mogelijk sprake is van aansprakelijkheid van de werkgever. </w:t>
      </w:r>
      <w:r w:rsidRPr="00CC28FA" w:rsidR="00304B2C">
        <w:t xml:space="preserve">Die bemiddeling is kosteloos voor het slachtoffer. </w:t>
      </w:r>
      <w:r w:rsidRPr="00CC28FA">
        <w:t>Een succesvolle bemiddeling leidt tot een schadevergoeding van de werkgever aan het slachtoffer van</w:t>
      </w:r>
      <w:bookmarkStart w:name="_Hlk153978016" w:id="13"/>
      <w:r w:rsidRPr="00CC28FA">
        <w:t xml:space="preserve"> €</w:t>
      </w:r>
      <w:r w:rsidRPr="00CC28FA" w:rsidR="00015CC2">
        <w:rPr>
          <w:rFonts w:ascii="Arial" w:hAnsi="Arial" w:cs="Arial"/>
          <w:color w:val="626262"/>
          <w:shd w:val="clear" w:color="auto" w:fill="FFFFFF"/>
        </w:rPr>
        <w:t xml:space="preserve"> </w:t>
      </w:r>
      <w:r w:rsidRPr="008004F4" w:rsidR="003D5DBB">
        <w:t>81.554</w:t>
      </w:r>
      <w:r w:rsidRPr="00CC28FA">
        <w:t>.</w:t>
      </w:r>
      <w:r>
        <w:rPr>
          <w:rStyle w:val="Voetnootmarkering"/>
        </w:rPr>
        <w:footnoteReference w:id="16"/>
      </w:r>
      <w:r w:rsidRPr="00CC28FA">
        <w:t xml:space="preserve"> </w:t>
      </w:r>
      <w:bookmarkStart w:name="_Hlk155700469" w:id="14"/>
      <w:bookmarkEnd w:id="13"/>
      <w:r w:rsidRPr="00CC28FA">
        <w:t xml:space="preserve">De tegemoetkoming van de Staat geldt in dit geval als voorschot en wordt met deze schadevergoeding verrekend. </w:t>
      </w:r>
      <w:bookmarkEnd w:id="14"/>
      <w:r w:rsidR="00C43C62">
        <w:t xml:space="preserve">Het </w:t>
      </w:r>
      <w:r w:rsidRPr="00CC28FA">
        <w:t xml:space="preserve">IAS staakt de bemiddeling als de werkgever zich beroept op verjaring. Een slachtoffer zal zich dan tot de rechter moeten wenden, wil hij aanspraak maken op schadevergoeding. De rechter beoordeelt in dat geval of de verjaring terzijde dient te worden geschoven aan de hand van de hiervoor genoemde gezichtspunten. </w:t>
      </w:r>
    </w:p>
    <w:p w:rsidRPr="00CC28FA" w:rsidR="00247F1E" w:rsidP="008C6EB1" w:rsidRDefault="00247F1E" w14:paraId="4CF88BFE" w14:textId="77777777">
      <w:pPr>
        <w:autoSpaceDE w:val="0"/>
        <w:autoSpaceDN w:val="0"/>
        <w:adjustRightInd w:val="0"/>
        <w:spacing w:line="240" w:lineRule="auto"/>
        <w:jc w:val="both"/>
      </w:pPr>
    </w:p>
    <w:p w:rsidRPr="00CC28FA" w:rsidR="00247F1E" w:rsidP="00B87A2F" w:rsidRDefault="00C64A2B" w14:paraId="761F5C5F" w14:textId="562BA149">
      <w:pPr>
        <w:pStyle w:val="broodtekst"/>
      </w:pPr>
      <w:r w:rsidRPr="00CC28FA">
        <w:t xml:space="preserve">Uit cijfers van het IAS blijkt dat </w:t>
      </w:r>
      <w:r w:rsidRPr="00CC28FA" w:rsidR="00107C69">
        <w:t>een beroep op verjaring</w:t>
      </w:r>
      <w:r w:rsidRPr="00CC28FA">
        <w:t xml:space="preserve"> in een beperkt aantal zaken </w:t>
      </w:r>
      <w:r w:rsidRPr="00CC28FA" w:rsidR="00107C69">
        <w:t>voorkomt</w:t>
      </w:r>
      <w:r w:rsidRPr="00CC28FA">
        <w:t xml:space="preserve">. In 2020 werd in 14 dossiers nog een beroep gedaan op verjaring, in 2021 gebeurde dit in 10 dossiers, in 2022 in 14 zaken en in 2023 in 9 zaken. </w:t>
      </w:r>
      <w:r w:rsidR="00B92048">
        <w:t>Over 2024 zijn nog geen cijfers beschikbaar.</w:t>
      </w:r>
    </w:p>
    <w:p w:rsidRPr="00CC28FA" w:rsidR="009F78FD" w:rsidP="008C6EB1" w:rsidRDefault="009F78FD" w14:paraId="2C27A532" w14:textId="77777777">
      <w:pPr>
        <w:spacing w:line="240" w:lineRule="auto"/>
        <w:jc w:val="both"/>
        <w:rPr>
          <w:i/>
          <w:iCs/>
        </w:rPr>
      </w:pPr>
    </w:p>
    <w:p w:rsidRPr="00CC28FA" w:rsidR="00247F1E" w:rsidP="008C6EB1" w:rsidRDefault="00C64A2B" w14:paraId="07F92C3C" w14:textId="77777777">
      <w:pPr>
        <w:autoSpaceDE w:val="0"/>
        <w:autoSpaceDN w:val="0"/>
        <w:adjustRightInd w:val="0"/>
        <w:spacing w:line="240" w:lineRule="auto"/>
        <w:jc w:val="both"/>
        <w:rPr>
          <w:i/>
          <w:iCs/>
        </w:rPr>
      </w:pPr>
      <w:r w:rsidRPr="00CC28FA">
        <w:rPr>
          <w:i/>
          <w:iCs/>
        </w:rPr>
        <w:t xml:space="preserve">1.4 Deskundigenpanel verjaring </w:t>
      </w:r>
    </w:p>
    <w:p w:rsidRPr="00CC28FA" w:rsidR="00247F1E" w:rsidP="00B87A2F" w:rsidRDefault="00C64A2B" w14:paraId="7D22AEB1" w14:textId="377438D4">
      <w:pPr>
        <w:pStyle w:val="broodtekst"/>
      </w:pPr>
      <w:r w:rsidRPr="00CC28FA">
        <w:t>H</w:t>
      </w:r>
      <w:r w:rsidRPr="00CC28FA" w:rsidR="00D50F51">
        <w:t xml:space="preserve">et IAS </w:t>
      </w:r>
      <w:r w:rsidRPr="00CC28FA">
        <w:t xml:space="preserve">heeft </w:t>
      </w:r>
      <w:r w:rsidRPr="00CC28FA" w:rsidR="00D50F51">
        <w:t>aangegeven het beroep op verjaring door (</w:t>
      </w:r>
      <w:r w:rsidRPr="00CC28FA">
        <w:t>voormalige</w:t>
      </w:r>
      <w:r w:rsidRPr="00CC28FA" w:rsidR="00D50F51">
        <w:t>)</w:t>
      </w:r>
      <w:r w:rsidRPr="00CC28FA">
        <w:t xml:space="preserve"> </w:t>
      </w:r>
      <w:r w:rsidRPr="00CC28FA" w:rsidR="00D50F51">
        <w:t xml:space="preserve">werkgevers problematisch te </w:t>
      </w:r>
      <w:r w:rsidRPr="00CC28FA" w:rsidR="00305DDE">
        <w:t>vinden</w:t>
      </w:r>
      <w:r w:rsidRPr="00CC28FA" w:rsidR="00D50F51">
        <w:t xml:space="preserve">. Vanuit het perspectief van het slachtoffer is dit begrijpelijk. In </w:t>
      </w:r>
      <w:r w:rsidRPr="00CC28FA" w:rsidR="00107C69">
        <w:t>de</w:t>
      </w:r>
      <w:r w:rsidRPr="00CC28FA" w:rsidR="00D50F51">
        <w:t xml:space="preserve"> gevallen </w:t>
      </w:r>
      <w:r w:rsidRPr="00CC28FA" w:rsidR="00846BF3">
        <w:t xml:space="preserve">waarin in de afgelopen jaren een beroep is gedaan op verjaring, </w:t>
      </w:r>
      <w:r w:rsidRPr="00CC28FA" w:rsidR="00D50F51">
        <w:t xml:space="preserve">vormt dit beroep op verjaring voor slachtoffers een eerste horde op de weg naar de mogelijkheid tot het verhaal van schade. Het IAS heeft geprobeerd deze horde verdergaand </w:t>
      </w:r>
      <w:r w:rsidRPr="00CC28FA" w:rsidR="00107C69">
        <w:t>weg te nemen</w:t>
      </w:r>
      <w:r w:rsidRPr="00CC28FA" w:rsidR="00D50F51">
        <w:t xml:space="preserve"> door het oprichten van een “deskundigenpanel verjaring”. </w:t>
      </w:r>
      <w:r w:rsidRPr="00CC28FA" w:rsidR="00474C8E">
        <w:t>Partijen kunnen gezamenlijk e</w:t>
      </w:r>
      <w:r w:rsidRPr="00CC28FA" w:rsidR="00D50F51">
        <w:t xml:space="preserve">en advies van dit panel over verjaring </w:t>
      </w:r>
      <w:r w:rsidRPr="00CC28FA" w:rsidR="00474C8E">
        <w:t>vragen</w:t>
      </w:r>
      <w:r w:rsidRPr="00CC28FA" w:rsidR="00D50F51">
        <w:t xml:space="preserve"> tijdens de bemiddeling door het IAS. </w:t>
      </w:r>
      <w:r w:rsidRPr="00CC28FA" w:rsidR="00C16B5E">
        <w:t xml:space="preserve">Voor het vragen van advies is dus de medewerking van het asbestslachtoffer en de werkgever vereist. </w:t>
      </w:r>
      <w:r w:rsidRPr="00CC28FA" w:rsidR="00D50F51">
        <w:t>Het panel geeft snel en kosteloos een advies.</w:t>
      </w:r>
      <w:r w:rsidRPr="00CC28FA" w:rsidR="00107C69">
        <w:t xml:space="preserve"> Dit kan e</w:t>
      </w:r>
      <w:r w:rsidRPr="00CC28FA" w:rsidR="00D50F51">
        <w:t xml:space="preserve">en juridische procedure voorkomen. Sinds de oprichting van het panel in juni 2018 </w:t>
      </w:r>
      <w:r w:rsidRPr="00CC28FA" w:rsidR="004B3730">
        <w:t xml:space="preserve">is </w:t>
      </w:r>
      <w:r w:rsidRPr="00CC28FA" w:rsidR="00D50F51">
        <w:t xml:space="preserve">slechts in </w:t>
      </w:r>
      <w:r w:rsidRPr="00CC28FA" w:rsidR="00C97A3A">
        <w:t>twee</w:t>
      </w:r>
      <w:r w:rsidRPr="00CC28FA" w:rsidR="00D50F51">
        <w:t xml:space="preserve"> </w:t>
      </w:r>
      <w:r w:rsidRPr="00CC28FA" w:rsidR="00C16B5E">
        <w:t>gevallen waarin de werkgever een beroep deed op verjaring,</w:t>
      </w:r>
      <w:r w:rsidRPr="00CC28FA" w:rsidR="00D50F51">
        <w:t xml:space="preserve"> </w:t>
      </w:r>
      <w:r w:rsidRPr="00CC28FA" w:rsidR="00C16B5E">
        <w:t xml:space="preserve">de vereiste medewerking van </w:t>
      </w:r>
      <w:r w:rsidRPr="00CC28FA" w:rsidR="009D4DB5">
        <w:t>beide partijen</w:t>
      </w:r>
      <w:r w:rsidR="00ED6E30">
        <w:t xml:space="preserve"> </w:t>
      </w:r>
      <w:r w:rsidRPr="00CC28FA" w:rsidR="00C16B5E">
        <w:t>verkregen om aan het panel advies te vragen</w:t>
      </w:r>
      <w:r w:rsidRPr="00CC28FA" w:rsidR="00D50F51">
        <w:t xml:space="preserve">. Een aanscherping van het protocol in 2020 dat de basis vormt van de werkwijze van het panel, heeft niet geleid tot meer zaken. Volgens het IAS toont dit lage aantal </w:t>
      </w:r>
      <w:r w:rsidRPr="00CC28FA" w:rsidR="00E32F77">
        <w:t>adviesaanvragen</w:t>
      </w:r>
      <w:r w:rsidRPr="00CC28FA" w:rsidR="00D50F51">
        <w:t xml:space="preserve"> aan dat de overlegpolder niet de plek is om het conflict tussen</w:t>
      </w:r>
      <w:r w:rsidRPr="00CC28FA" w:rsidR="00F62D05">
        <w:t xml:space="preserve"> de belangen van het slachtoffer en de werkgever te beslechten</w:t>
      </w:r>
      <w:r w:rsidRPr="00CC28FA" w:rsidR="00D50F51">
        <w:t xml:space="preserve">. </w:t>
      </w:r>
    </w:p>
    <w:p w:rsidRPr="00CC28FA" w:rsidR="00247F1E" w:rsidP="008C6EB1" w:rsidRDefault="00247F1E" w14:paraId="3694C5A5" w14:textId="77777777">
      <w:pPr>
        <w:autoSpaceDE w:val="0"/>
        <w:autoSpaceDN w:val="0"/>
        <w:adjustRightInd w:val="0"/>
        <w:spacing w:line="240" w:lineRule="auto"/>
        <w:jc w:val="both"/>
      </w:pPr>
    </w:p>
    <w:p w:rsidRPr="00CC28FA" w:rsidR="00247F1E" w:rsidP="00B87A2F" w:rsidRDefault="00C64A2B" w14:paraId="046F22D6" w14:textId="77777777">
      <w:pPr>
        <w:pStyle w:val="broodtekst"/>
      </w:pPr>
      <w:r w:rsidRPr="00CC28FA">
        <w:t>Dit br</w:t>
      </w:r>
      <w:r w:rsidRPr="00CC28FA" w:rsidR="000C3B04">
        <w:t>acht</w:t>
      </w:r>
      <w:r w:rsidRPr="00CC28FA">
        <w:t xml:space="preserve"> het IAS tot de conclusie dat het aan de wetgever </w:t>
      </w:r>
      <w:r w:rsidR="005D3BE9">
        <w:t>i</w:t>
      </w:r>
      <w:r w:rsidRPr="00CC28FA" w:rsidR="000C3B04">
        <w:t>s</w:t>
      </w:r>
      <w:r w:rsidRPr="00CC28FA" w:rsidR="00474C8E">
        <w:t xml:space="preserve"> om</w:t>
      </w:r>
      <w:r w:rsidRPr="00CC28FA">
        <w:t xml:space="preserve"> de absolute verjaringstermijn alsnog met terugwerkende kracht af te schaffen voor slachtoffers met</w:t>
      </w:r>
      <w:r w:rsidRPr="00CC28FA" w:rsidR="00C92774">
        <w:t xml:space="preserve"> mesothelioom</w:t>
      </w:r>
      <w:r w:rsidRPr="00CC28FA">
        <w:t xml:space="preserve">. Dat zou betekenen dat de aansprakelijk </w:t>
      </w:r>
      <w:r w:rsidRPr="00CC28FA" w:rsidR="00F62D05">
        <w:t xml:space="preserve">gestelde </w:t>
      </w:r>
      <w:r w:rsidRPr="00CC28FA">
        <w:t>partij</w:t>
      </w:r>
      <w:r w:rsidRPr="00CC28FA" w:rsidR="00C92774">
        <w:t xml:space="preserve"> – in de regel de werkgever – </w:t>
      </w:r>
      <w:r w:rsidRPr="00CC28FA">
        <w:t xml:space="preserve">zich </w:t>
      </w:r>
      <w:r w:rsidRPr="00CC28FA" w:rsidR="00305DDE">
        <w:t xml:space="preserve">na inwerkingtreding van de afschaffing, </w:t>
      </w:r>
      <w:r w:rsidRPr="00CC28FA">
        <w:t xml:space="preserve">niet meer op verjaring kan beroepen, ook als de </w:t>
      </w:r>
      <w:r w:rsidRPr="00CC28FA" w:rsidR="00305DDE">
        <w:t>blootstelling heeft plaatsgehad</w:t>
      </w:r>
      <w:r w:rsidRPr="00CC28FA">
        <w:t xml:space="preserve"> vóór 1 februari 2004. </w:t>
      </w:r>
      <w:r w:rsidRPr="00CC28FA" w:rsidR="000C3B04">
        <w:t xml:space="preserve">Het IAS heeft een verzoek </w:t>
      </w:r>
      <w:r w:rsidRPr="00CC28FA" w:rsidR="00305DDE">
        <w:t>tot aanpassing van de wet</w:t>
      </w:r>
      <w:r w:rsidRPr="00CC28FA" w:rsidR="000C3B04">
        <w:t xml:space="preserve"> gedaan aan de </w:t>
      </w:r>
      <w:r w:rsidRPr="00CC28FA" w:rsidR="00305DDE">
        <w:t xml:space="preserve">toenmalige </w:t>
      </w:r>
      <w:r w:rsidRPr="00CC28FA" w:rsidR="000C3B04">
        <w:t>Minister van Justitie en Veiligheid bij brief van 25 oktober 2021. N</w:t>
      </w:r>
      <w:r w:rsidRPr="00CC28FA">
        <w:t>aar aanleiding van de</w:t>
      </w:r>
      <w:r w:rsidRPr="00CC28FA" w:rsidR="000C3B04">
        <w:t xml:space="preserve">ze brief </w:t>
      </w:r>
      <w:r w:rsidRPr="00CC28FA" w:rsidR="00FA34CF">
        <w:t xml:space="preserve">hebben het </w:t>
      </w:r>
      <w:r w:rsidRPr="00CC28FA" w:rsidR="000C3B04">
        <w:t xml:space="preserve">IAS en de </w:t>
      </w:r>
      <w:r w:rsidRPr="00CC28FA" w:rsidR="00FA34CF">
        <w:t xml:space="preserve">voormalige Minister voor Rechtsbescherming en de voormalige </w:t>
      </w:r>
      <w:r w:rsidRPr="00CC28FA" w:rsidR="000C3B04">
        <w:t>Minister</w:t>
      </w:r>
      <w:r w:rsidRPr="00CC28FA" w:rsidR="00FA34CF">
        <w:t xml:space="preserve"> </w:t>
      </w:r>
      <w:r w:rsidRPr="00CC28FA" w:rsidR="000C3B04">
        <w:t xml:space="preserve">van Sociale Zaken en Werkgelegenheid </w:t>
      </w:r>
      <w:r w:rsidRPr="00CC28FA" w:rsidR="00FA34CF">
        <w:t xml:space="preserve">meermaals met elkaar gesproken en </w:t>
      </w:r>
      <w:r w:rsidRPr="00CC28FA" w:rsidR="000C3B04">
        <w:t>verschillende stappen gezet.</w:t>
      </w:r>
      <w:r w:rsidRPr="00CC28FA">
        <w:t xml:space="preserve">  </w:t>
      </w:r>
    </w:p>
    <w:p w:rsidRPr="00CC28FA" w:rsidR="000A0DCD" w:rsidP="008C6EB1" w:rsidRDefault="000A0DCD" w14:paraId="369821B1" w14:textId="77777777">
      <w:pPr>
        <w:autoSpaceDE w:val="0"/>
        <w:autoSpaceDN w:val="0"/>
        <w:adjustRightInd w:val="0"/>
        <w:spacing w:line="240" w:lineRule="auto"/>
        <w:jc w:val="both"/>
      </w:pPr>
    </w:p>
    <w:p w:rsidRPr="00CC28FA" w:rsidR="00247F1E" w:rsidP="00DD6AF4" w:rsidRDefault="00C64A2B" w14:paraId="055154C0" w14:textId="77777777">
      <w:pPr>
        <w:pStyle w:val="Lijstalinea"/>
        <w:numPr>
          <w:ilvl w:val="0"/>
          <w:numId w:val="20"/>
        </w:numPr>
        <w:autoSpaceDE w:val="0"/>
        <w:autoSpaceDN w:val="0"/>
        <w:adjustRightInd w:val="0"/>
        <w:spacing w:line="240" w:lineRule="auto"/>
        <w:jc w:val="both"/>
        <w:rPr>
          <w:b/>
          <w:bCs/>
        </w:rPr>
      </w:pPr>
      <w:r w:rsidRPr="00CC28FA">
        <w:rPr>
          <w:b/>
          <w:bCs/>
        </w:rPr>
        <w:t>S</w:t>
      </w:r>
      <w:r w:rsidRPr="00CC28FA" w:rsidR="00D50F51">
        <w:rPr>
          <w:b/>
          <w:bCs/>
        </w:rPr>
        <w:t>tappen sinds eind 2021</w:t>
      </w:r>
    </w:p>
    <w:p w:rsidRPr="00CC28FA" w:rsidR="00247F1E" w:rsidP="008C6EB1" w:rsidRDefault="00247F1E" w14:paraId="1C2D0E3D" w14:textId="77777777">
      <w:pPr>
        <w:pStyle w:val="Lijstalinea"/>
        <w:autoSpaceDE w:val="0"/>
        <w:autoSpaceDN w:val="0"/>
        <w:adjustRightInd w:val="0"/>
        <w:spacing w:after="0" w:line="240" w:lineRule="auto"/>
        <w:ind w:left="360"/>
        <w:jc w:val="both"/>
        <w:rPr>
          <w:rFonts w:eastAsia="Calibri" w:cs="Times New Roman"/>
          <w:b/>
          <w:bCs/>
          <w:kern w:val="2"/>
          <w:szCs w:val="18"/>
        </w:rPr>
      </w:pPr>
    </w:p>
    <w:p w:rsidRPr="00CC28FA" w:rsidR="00247F1E" w:rsidP="008C6EB1" w:rsidRDefault="00C64A2B" w14:paraId="0787EE64" w14:textId="77777777">
      <w:pPr>
        <w:spacing w:line="240" w:lineRule="auto"/>
        <w:jc w:val="both"/>
        <w:rPr>
          <w:rFonts w:eastAsia="Calibri"/>
          <w:i/>
          <w:iCs/>
          <w:kern w:val="2"/>
          <w:szCs w:val="18"/>
        </w:rPr>
      </w:pPr>
      <w:r w:rsidRPr="00CC28FA">
        <w:rPr>
          <w:rFonts w:eastAsia="Calibri"/>
          <w:i/>
          <w:iCs/>
          <w:kern w:val="2"/>
          <w:szCs w:val="18"/>
        </w:rPr>
        <w:t>2.1 Aanpassing van het IAS-convenant</w:t>
      </w:r>
    </w:p>
    <w:p w:rsidRPr="00CC28FA" w:rsidR="00247F1E" w:rsidP="00B87A2F" w:rsidRDefault="00C64A2B" w14:paraId="04D11699" w14:textId="77777777">
      <w:pPr>
        <w:pStyle w:val="broodtekst"/>
        <w:rPr>
          <w:rFonts w:eastAsia="Calibri"/>
        </w:rPr>
      </w:pPr>
      <w:r w:rsidRPr="00CC28FA">
        <w:rPr>
          <w:rFonts w:eastAsia="Calibri"/>
        </w:rPr>
        <w:t xml:space="preserve">De eerste stap om slachtoffers van asbestschade </w:t>
      </w:r>
      <w:r w:rsidRPr="00CC28FA" w:rsidR="00D50F51">
        <w:rPr>
          <w:rFonts w:eastAsia="Calibri"/>
        </w:rPr>
        <w:t xml:space="preserve">verdergaand te ondersteunen </w:t>
      </w:r>
      <w:r w:rsidRPr="00CC28FA">
        <w:rPr>
          <w:rFonts w:eastAsia="Calibri"/>
        </w:rPr>
        <w:t>is gezet door w</w:t>
      </w:r>
      <w:r w:rsidRPr="00CC28FA" w:rsidR="00D50F51">
        <w:rPr>
          <w:rFonts w:eastAsia="Calibri"/>
        </w:rPr>
        <w:t>erkgevers- en werknemersorganisaties, het Comité Asbestslachtoffers en het Verbond van Verzekeraars</w:t>
      </w:r>
      <w:r w:rsidRPr="00CC28FA">
        <w:rPr>
          <w:rFonts w:eastAsia="Calibri"/>
        </w:rPr>
        <w:t>. Zij</w:t>
      </w:r>
      <w:r w:rsidRPr="00CC28FA" w:rsidR="00D50F51">
        <w:rPr>
          <w:rFonts w:eastAsia="Calibri"/>
        </w:rPr>
        <w:t xml:space="preserve"> hebben </w:t>
      </w:r>
      <w:r w:rsidRPr="00CC28FA" w:rsidR="00846BF3">
        <w:rPr>
          <w:rFonts w:eastAsia="Calibri"/>
        </w:rPr>
        <w:t xml:space="preserve">op </w:t>
      </w:r>
      <w:r w:rsidRPr="00CC28FA" w:rsidR="00D50F51">
        <w:rPr>
          <w:rFonts w:eastAsia="Calibri"/>
        </w:rPr>
        <w:t xml:space="preserve">21 oktober 2022 met elkaar afgesproken niet langer een beroep te doen op verjaring. Dit is een </w:t>
      </w:r>
      <w:r w:rsidRPr="00CC28FA" w:rsidR="004B3730">
        <w:rPr>
          <w:rFonts w:eastAsia="Calibri"/>
        </w:rPr>
        <w:t xml:space="preserve">grote </w:t>
      </w:r>
      <w:r w:rsidRPr="00CC28FA" w:rsidR="00D50F51">
        <w:rPr>
          <w:rFonts w:eastAsia="Calibri"/>
        </w:rPr>
        <w:t>stap, die heeft geleid tot een wijziging van het zogenoemde IAS-</w:t>
      </w:r>
      <w:r w:rsidRPr="00CC28FA" w:rsidR="00F5465E">
        <w:rPr>
          <w:rFonts w:eastAsia="Calibri"/>
        </w:rPr>
        <w:t>c</w:t>
      </w:r>
      <w:r w:rsidRPr="00CC28FA" w:rsidR="00D50F51">
        <w:rPr>
          <w:rFonts w:eastAsia="Calibri"/>
        </w:rPr>
        <w:t xml:space="preserve">onvenant. Individuele verzekeraars die zijn aangesloten bij het Verbond van Verzekeraars zijn aan dit convenant gebonden via zelfregulering. Zij beroepen zich </w:t>
      </w:r>
      <w:r w:rsidRPr="00CC28FA" w:rsidR="00846BF3">
        <w:rPr>
          <w:rFonts w:eastAsia="Calibri"/>
        </w:rPr>
        <w:t xml:space="preserve">in geval van asbestschade </w:t>
      </w:r>
      <w:r w:rsidRPr="00CC28FA" w:rsidR="00D50F51">
        <w:rPr>
          <w:rFonts w:eastAsia="Calibri"/>
        </w:rPr>
        <w:t>dus niet meer op verjaring. Individuele werkgevers zijn niet aan het convenant gebonden</w:t>
      </w:r>
      <w:r w:rsidRPr="00CC28FA" w:rsidR="004B3730">
        <w:rPr>
          <w:rFonts w:eastAsia="Calibri"/>
        </w:rPr>
        <w:t xml:space="preserve"> door de organisaties die hen vertegenwoordigen in het IAS</w:t>
      </w:r>
      <w:r w:rsidRPr="00CC28FA" w:rsidR="00D50F51">
        <w:rPr>
          <w:rFonts w:eastAsia="Calibri"/>
        </w:rPr>
        <w:t xml:space="preserve">. </w:t>
      </w:r>
      <w:r w:rsidRPr="00CC28FA" w:rsidR="004B3730">
        <w:rPr>
          <w:rFonts w:eastAsia="Calibri"/>
        </w:rPr>
        <w:t>Deze werkgevers</w:t>
      </w:r>
      <w:r w:rsidRPr="00CC28FA" w:rsidR="00D50F51">
        <w:rPr>
          <w:rFonts w:eastAsia="Calibri"/>
        </w:rPr>
        <w:t xml:space="preserve"> beslissen zelf of zij zich in een individuele zaak beroepen op verjaring. </w:t>
      </w:r>
    </w:p>
    <w:p w:rsidRPr="00CC28FA" w:rsidR="00247F1E" w:rsidP="008C6EB1" w:rsidRDefault="00247F1E" w14:paraId="645C9BC2" w14:textId="77777777">
      <w:pPr>
        <w:spacing w:line="240" w:lineRule="auto"/>
        <w:jc w:val="both"/>
        <w:rPr>
          <w:rFonts w:eastAsia="Calibri"/>
          <w:kern w:val="2"/>
          <w:szCs w:val="18"/>
        </w:rPr>
      </w:pPr>
    </w:p>
    <w:p w:rsidRPr="00CC28FA" w:rsidR="00247F1E" w:rsidP="008C6EB1" w:rsidRDefault="00C64A2B" w14:paraId="4FD059D0" w14:textId="77777777">
      <w:pPr>
        <w:spacing w:line="240" w:lineRule="auto"/>
        <w:jc w:val="both"/>
        <w:rPr>
          <w:rFonts w:eastAsia="Calibri"/>
          <w:i/>
          <w:iCs/>
          <w:kern w:val="2"/>
          <w:szCs w:val="18"/>
        </w:rPr>
      </w:pPr>
      <w:r w:rsidRPr="00CC28FA">
        <w:rPr>
          <w:rFonts w:eastAsia="Calibri"/>
          <w:i/>
          <w:iCs/>
          <w:kern w:val="2"/>
          <w:szCs w:val="18"/>
        </w:rPr>
        <w:t>2.2 Een nieuw beproefde route voor werknemers en werkgevers: het deelgeschil</w:t>
      </w:r>
      <w:r w:rsidRPr="00CC28FA" w:rsidR="00A0182C">
        <w:rPr>
          <w:rFonts w:eastAsia="Calibri"/>
          <w:i/>
          <w:iCs/>
          <w:kern w:val="2"/>
          <w:szCs w:val="18"/>
        </w:rPr>
        <w:t>?</w:t>
      </w:r>
    </w:p>
    <w:p w:rsidRPr="00CC28FA" w:rsidR="009A530E" w:rsidP="00B87A2F" w:rsidRDefault="00C64A2B" w14:paraId="07124F77" w14:textId="77777777">
      <w:pPr>
        <w:pStyle w:val="broodtekst"/>
        <w:rPr>
          <w:rFonts w:eastAsia="Calibri"/>
        </w:rPr>
      </w:pPr>
      <w:r w:rsidRPr="00CC28FA">
        <w:rPr>
          <w:rFonts w:eastAsia="Calibri"/>
        </w:rPr>
        <w:t xml:space="preserve">Een tweede stap die is gezet, is het beproeven van het deelgeschil in zaken waarin de verjaring van asbestschade aan de orde is. </w:t>
      </w:r>
    </w:p>
    <w:p w:rsidRPr="00CC28FA" w:rsidR="009A530E" w:rsidP="00B87A2F" w:rsidRDefault="009A530E" w14:paraId="647F45F8" w14:textId="77777777">
      <w:pPr>
        <w:pStyle w:val="broodtekst"/>
        <w:rPr>
          <w:rFonts w:eastAsia="Calibri"/>
        </w:rPr>
      </w:pPr>
    </w:p>
    <w:p w:rsidRPr="00CC28FA" w:rsidR="00247F1E" w:rsidP="00B87A2F" w:rsidRDefault="00C64A2B" w14:paraId="01AC2EB6" w14:textId="34168843">
      <w:pPr>
        <w:pStyle w:val="broodtekst"/>
        <w:rPr>
          <w:rFonts w:eastAsia="Calibri"/>
        </w:rPr>
      </w:pPr>
      <w:r w:rsidRPr="00CC28FA">
        <w:rPr>
          <w:rFonts w:eastAsia="Calibri"/>
        </w:rPr>
        <w:t xml:space="preserve">Uit de </w:t>
      </w:r>
      <w:r w:rsidRPr="00CC28FA" w:rsidR="00AD7470">
        <w:rPr>
          <w:rFonts w:eastAsia="Calibri"/>
        </w:rPr>
        <w:t xml:space="preserve">rechtspraak </w:t>
      </w:r>
      <w:r w:rsidRPr="00CC28FA" w:rsidR="008132FD">
        <w:rPr>
          <w:rFonts w:eastAsia="Calibri"/>
        </w:rPr>
        <w:t xml:space="preserve">over asbest en verjaring </w:t>
      </w:r>
      <w:r w:rsidRPr="00CC28FA" w:rsidR="00AD7470">
        <w:rPr>
          <w:rFonts w:eastAsia="Calibri"/>
        </w:rPr>
        <w:t>blijkt dat een belangenafweging in het individuele geval noodzakelijk is</w:t>
      </w:r>
      <w:r w:rsidR="005D3BE9">
        <w:rPr>
          <w:rFonts w:eastAsia="Calibri"/>
        </w:rPr>
        <w:t xml:space="preserve"> om te beoordelen of </w:t>
      </w:r>
      <w:r w:rsidRPr="00CC28FA" w:rsidR="00AD7470">
        <w:rPr>
          <w:rFonts w:eastAsia="Calibri"/>
        </w:rPr>
        <w:t xml:space="preserve">een </w:t>
      </w:r>
      <w:r w:rsidR="005D3BE9">
        <w:rPr>
          <w:rFonts w:eastAsia="Calibri"/>
        </w:rPr>
        <w:t xml:space="preserve">beroep van de </w:t>
      </w:r>
      <w:r w:rsidRPr="00CC28FA" w:rsidR="00AD7470">
        <w:rPr>
          <w:rFonts w:eastAsia="Calibri"/>
        </w:rPr>
        <w:t xml:space="preserve">werkgever op de absolute verjaringstermijn </w:t>
      </w:r>
      <w:r w:rsidR="005D3BE9">
        <w:rPr>
          <w:rFonts w:eastAsia="Calibri"/>
        </w:rPr>
        <w:t xml:space="preserve">stand houdt </w:t>
      </w:r>
      <w:r w:rsidRPr="00CC28FA" w:rsidR="00935B85">
        <w:rPr>
          <w:rFonts w:eastAsia="Calibri"/>
        </w:rPr>
        <w:t>(zie hiervoor par. 1.2, slot).</w:t>
      </w:r>
      <w:r w:rsidRPr="00CC28FA" w:rsidR="00AD7470">
        <w:rPr>
          <w:rFonts w:eastAsia="Calibri"/>
        </w:rPr>
        <w:t xml:space="preserve"> Uit </w:t>
      </w:r>
      <w:r w:rsidRPr="00CC28FA">
        <w:rPr>
          <w:rFonts w:eastAsia="Calibri"/>
        </w:rPr>
        <w:t xml:space="preserve">cijfers van het IAS blijkt dat </w:t>
      </w:r>
      <w:r w:rsidR="005D3BE9">
        <w:rPr>
          <w:rFonts w:eastAsia="Calibri"/>
        </w:rPr>
        <w:t xml:space="preserve">een beperkt aantal </w:t>
      </w:r>
      <w:r w:rsidRPr="00CC28FA">
        <w:rPr>
          <w:rFonts w:eastAsia="Calibri"/>
        </w:rPr>
        <w:t xml:space="preserve">werkgevers </w:t>
      </w:r>
      <w:r w:rsidR="005D3BE9">
        <w:rPr>
          <w:rFonts w:eastAsia="Calibri"/>
        </w:rPr>
        <w:t>zich</w:t>
      </w:r>
      <w:r w:rsidRPr="00CC28FA" w:rsidR="001D56E4">
        <w:rPr>
          <w:rFonts w:eastAsia="Calibri"/>
        </w:rPr>
        <w:t xml:space="preserve"> </w:t>
      </w:r>
      <w:r w:rsidRPr="00CC28FA" w:rsidR="00935B85">
        <w:rPr>
          <w:rFonts w:eastAsia="Calibri"/>
        </w:rPr>
        <w:t>nog in</w:t>
      </w:r>
      <w:r w:rsidRPr="00CC28FA" w:rsidR="00AD7470">
        <w:rPr>
          <w:rFonts w:eastAsia="Calibri"/>
        </w:rPr>
        <w:t xml:space="preserve"> een </w:t>
      </w:r>
      <w:r w:rsidRPr="00CC28FA">
        <w:rPr>
          <w:rFonts w:eastAsia="Calibri"/>
        </w:rPr>
        <w:t xml:space="preserve">beperkt aantal zaken </w:t>
      </w:r>
      <w:r w:rsidRPr="00CC28FA" w:rsidR="008132FD">
        <w:rPr>
          <w:rFonts w:eastAsia="Calibri"/>
        </w:rPr>
        <w:t xml:space="preserve">van asbestschade </w:t>
      </w:r>
      <w:r w:rsidR="005D3BE9">
        <w:rPr>
          <w:rFonts w:eastAsia="Calibri"/>
        </w:rPr>
        <w:t>op verjaring beroept</w:t>
      </w:r>
      <w:r w:rsidRPr="00CC28FA" w:rsidR="00AD7470">
        <w:rPr>
          <w:rFonts w:eastAsia="Calibri"/>
        </w:rPr>
        <w:t xml:space="preserve"> </w:t>
      </w:r>
      <w:r w:rsidRPr="00CC28FA">
        <w:rPr>
          <w:rFonts w:eastAsia="Calibri"/>
        </w:rPr>
        <w:t>(zie hiervoor par. 1.3, slot). Deze cijfers dateren van vóór de wijziging van het IAS-</w:t>
      </w:r>
      <w:r w:rsidRPr="00CC28FA" w:rsidR="00F5465E">
        <w:rPr>
          <w:rFonts w:eastAsia="Calibri"/>
        </w:rPr>
        <w:t>c</w:t>
      </w:r>
      <w:r w:rsidRPr="00CC28FA">
        <w:rPr>
          <w:rFonts w:eastAsia="Calibri"/>
        </w:rPr>
        <w:t>onvenant. Het is mogelijk dat dit aantal nog iets verder afneemt door de wijzing van het convenant. Uit een eerdere rechtspraakanalyse van Quist</w:t>
      </w:r>
      <w:r>
        <w:rPr>
          <w:rStyle w:val="Voetnootmarkering"/>
          <w:rFonts w:eastAsia="Calibri"/>
          <w:kern w:val="2"/>
        </w:rPr>
        <w:footnoteReference w:id="17"/>
      </w:r>
      <w:r w:rsidRPr="00CC28FA">
        <w:rPr>
          <w:rFonts w:eastAsia="Calibri"/>
        </w:rPr>
        <w:t xml:space="preserve"> en Wolters</w:t>
      </w:r>
      <w:r>
        <w:rPr>
          <w:rStyle w:val="Voetnootmarkering"/>
          <w:rFonts w:eastAsia="Calibri"/>
          <w:kern w:val="2"/>
        </w:rPr>
        <w:footnoteReference w:id="18"/>
      </w:r>
      <w:r w:rsidRPr="00CC28FA">
        <w:rPr>
          <w:rFonts w:eastAsia="Calibri"/>
        </w:rPr>
        <w:t xml:space="preserve"> blijkt </w:t>
      </w:r>
      <w:r w:rsidRPr="00CC28FA" w:rsidR="00C07CCC">
        <w:rPr>
          <w:rFonts w:eastAsia="Calibri"/>
        </w:rPr>
        <w:t xml:space="preserve">daarnaast </w:t>
      </w:r>
      <w:r w:rsidRPr="00CC28FA">
        <w:rPr>
          <w:rFonts w:eastAsia="Calibri"/>
        </w:rPr>
        <w:t>dat werkgevers in de gevallen dat zij zich beroepen op verjaring</w:t>
      </w:r>
      <w:r w:rsidRPr="00CC28FA" w:rsidR="008132FD">
        <w:rPr>
          <w:rFonts w:eastAsia="Calibri"/>
        </w:rPr>
        <w:t>,</w:t>
      </w:r>
      <w:r w:rsidRPr="00CC28FA">
        <w:rPr>
          <w:rFonts w:eastAsia="Calibri"/>
        </w:rPr>
        <w:t xml:space="preserve"> in de meeste gevallen (65%) </w:t>
      </w:r>
      <w:r w:rsidRPr="00CC28FA" w:rsidR="00E32F77">
        <w:rPr>
          <w:rFonts w:eastAsia="Calibri"/>
        </w:rPr>
        <w:t xml:space="preserve">door de rechter </w:t>
      </w:r>
      <w:r w:rsidRPr="00CC28FA">
        <w:rPr>
          <w:rFonts w:eastAsia="Calibri"/>
        </w:rPr>
        <w:t xml:space="preserve">in het gelijk worden gesteld. </w:t>
      </w:r>
      <w:r w:rsidRPr="00CC28FA" w:rsidR="00C07CCC">
        <w:rPr>
          <w:rFonts w:eastAsia="Calibri"/>
        </w:rPr>
        <w:t xml:space="preserve">Dit betekent dat de rechter </w:t>
      </w:r>
      <w:r w:rsidR="005D3BE9">
        <w:rPr>
          <w:rFonts w:eastAsia="Calibri"/>
        </w:rPr>
        <w:t xml:space="preserve">bij de belangenafweging </w:t>
      </w:r>
      <w:r w:rsidRPr="00CC28FA" w:rsidR="00C07CCC">
        <w:rPr>
          <w:rFonts w:eastAsia="Calibri"/>
        </w:rPr>
        <w:t xml:space="preserve">in die gevallen onvoldoende rechtvaardiging ziet voor het doorbreken van de verjaring. </w:t>
      </w:r>
      <w:r w:rsidRPr="00CC28FA">
        <w:rPr>
          <w:rFonts w:eastAsia="Calibri"/>
        </w:rPr>
        <w:t xml:space="preserve">Dit heeft verschillende redenen, die vaak terug te voeren zijn op het </w:t>
      </w:r>
      <w:r w:rsidRPr="00CC28FA" w:rsidR="008132FD">
        <w:rPr>
          <w:rFonts w:eastAsia="Calibri"/>
        </w:rPr>
        <w:t xml:space="preserve">(gebrek aan) </w:t>
      </w:r>
      <w:r w:rsidRPr="00CC28FA">
        <w:rPr>
          <w:rFonts w:eastAsia="Calibri"/>
        </w:rPr>
        <w:t xml:space="preserve">bewijs: een benadeelde slaagt er bijvoorbeeld niet in om het dienstverband </w:t>
      </w:r>
      <w:r w:rsidRPr="00CC28FA" w:rsidR="00C07CCC">
        <w:rPr>
          <w:rFonts w:eastAsia="Calibri"/>
        </w:rPr>
        <w:t>met de aangesproken werkg</w:t>
      </w:r>
      <w:r w:rsidRPr="00CC28FA" w:rsidR="00C16B5E">
        <w:rPr>
          <w:rFonts w:eastAsia="Calibri"/>
        </w:rPr>
        <w:t>e</w:t>
      </w:r>
      <w:r w:rsidRPr="00CC28FA" w:rsidR="00C07CCC">
        <w:rPr>
          <w:rFonts w:eastAsia="Calibri"/>
        </w:rPr>
        <w:t xml:space="preserve">ver aan te tonen, </w:t>
      </w:r>
      <w:r w:rsidRPr="00CC28FA">
        <w:rPr>
          <w:rFonts w:eastAsia="Calibri"/>
        </w:rPr>
        <w:t xml:space="preserve">of de blootstelling aan asbest. Of de werkgever </w:t>
      </w:r>
      <w:r w:rsidRPr="00CC28FA" w:rsidR="00C07CCC">
        <w:rPr>
          <w:rFonts w:eastAsia="Calibri"/>
        </w:rPr>
        <w:t>kan bewijzen</w:t>
      </w:r>
      <w:r w:rsidRPr="00CC28FA">
        <w:rPr>
          <w:rFonts w:eastAsia="Calibri"/>
        </w:rPr>
        <w:t xml:space="preserve"> dat hij </w:t>
      </w:r>
      <w:r w:rsidRPr="00CC28FA" w:rsidR="00E32F77">
        <w:rPr>
          <w:rFonts w:eastAsia="Calibri"/>
        </w:rPr>
        <w:t xml:space="preserve">naar de normen van destijds </w:t>
      </w:r>
      <w:r w:rsidRPr="00CC28FA">
        <w:rPr>
          <w:rFonts w:eastAsia="Calibri"/>
        </w:rPr>
        <w:t>aan de</w:t>
      </w:r>
      <w:r w:rsidRPr="00CC28FA" w:rsidR="00E32F77">
        <w:rPr>
          <w:rFonts w:eastAsia="Calibri"/>
        </w:rPr>
        <w:t xml:space="preserve"> indertijd</w:t>
      </w:r>
      <w:r w:rsidRPr="00CC28FA">
        <w:rPr>
          <w:rFonts w:eastAsia="Calibri"/>
        </w:rPr>
        <w:t xml:space="preserve"> geldende zorgplicht heeft voldaan. In deze gevallen is er geen rechtvaardiging voor </w:t>
      </w:r>
      <w:r w:rsidRPr="00CC28FA" w:rsidR="004B3730">
        <w:rPr>
          <w:rFonts w:eastAsia="Calibri"/>
        </w:rPr>
        <w:t>het doorbreken van de verjaring</w:t>
      </w:r>
      <w:r w:rsidR="005D3BE9">
        <w:rPr>
          <w:rFonts w:eastAsia="Calibri"/>
        </w:rPr>
        <w:t>. Ook is er</w:t>
      </w:r>
      <w:r w:rsidR="008246B4">
        <w:rPr>
          <w:rFonts w:eastAsia="Calibri"/>
        </w:rPr>
        <w:t xml:space="preserve"> </w:t>
      </w:r>
      <w:r w:rsidR="005D3BE9">
        <w:rPr>
          <w:rFonts w:eastAsia="Calibri"/>
        </w:rPr>
        <w:t>in deze gevallen geen grond</w:t>
      </w:r>
      <w:r w:rsidRPr="00CC28FA" w:rsidR="004B3730">
        <w:rPr>
          <w:rFonts w:eastAsia="Calibri"/>
        </w:rPr>
        <w:t xml:space="preserve"> </w:t>
      </w:r>
      <w:r w:rsidRPr="00CC28FA" w:rsidR="008132FD">
        <w:rPr>
          <w:rFonts w:eastAsia="Calibri"/>
        </w:rPr>
        <w:t xml:space="preserve">voor </w:t>
      </w:r>
      <w:r w:rsidRPr="00CC28FA" w:rsidR="004B3730">
        <w:rPr>
          <w:rFonts w:eastAsia="Calibri"/>
        </w:rPr>
        <w:t>aansprakelijkheid van de werkgever</w:t>
      </w:r>
      <w:r w:rsidRPr="00CC28FA">
        <w:rPr>
          <w:rFonts w:eastAsia="Calibri"/>
        </w:rPr>
        <w:t xml:space="preserve">. </w:t>
      </w:r>
    </w:p>
    <w:p w:rsidRPr="00CC28FA" w:rsidR="00247F1E" w:rsidP="008C6EB1" w:rsidRDefault="00247F1E" w14:paraId="4588BA02" w14:textId="77777777">
      <w:pPr>
        <w:spacing w:line="240" w:lineRule="auto"/>
        <w:jc w:val="both"/>
        <w:rPr>
          <w:rFonts w:eastAsia="Calibri"/>
          <w:kern w:val="2"/>
          <w:szCs w:val="18"/>
        </w:rPr>
      </w:pPr>
    </w:p>
    <w:p w:rsidRPr="00CC28FA" w:rsidR="00247F1E" w:rsidP="00B87A2F" w:rsidRDefault="00C64A2B" w14:paraId="2954B9EB" w14:textId="77777777">
      <w:pPr>
        <w:pStyle w:val="broodtekst"/>
        <w:rPr>
          <w:rFonts w:eastAsia="Calibri"/>
        </w:rPr>
      </w:pPr>
      <w:r w:rsidRPr="00CC28FA">
        <w:rPr>
          <w:rFonts w:eastAsia="Calibri"/>
        </w:rPr>
        <w:t xml:space="preserve">Gelet op het schrijnende ziekteverloop (zie hiervoor par. 1.1) is het juist in de </w:t>
      </w:r>
      <w:r w:rsidRPr="00CC28FA" w:rsidR="00846BF3">
        <w:rPr>
          <w:rFonts w:eastAsia="Calibri"/>
        </w:rPr>
        <w:t xml:space="preserve">gevallen </w:t>
      </w:r>
      <w:r w:rsidRPr="00CC28FA">
        <w:rPr>
          <w:rFonts w:eastAsia="Calibri"/>
        </w:rPr>
        <w:t>waarin de werkgever een beroep doe</w:t>
      </w:r>
      <w:r w:rsidRPr="00CC28FA" w:rsidR="00C07CCC">
        <w:rPr>
          <w:rFonts w:eastAsia="Calibri"/>
        </w:rPr>
        <w:t>t</w:t>
      </w:r>
      <w:r w:rsidRPr="00CC28FA">
        <w:rPr>
          <w:rFonts w:eastAsia="Calibri"/>
        </w:rPr>
        <w:t xml:space="preserve"> op verjaring</w:t>
      </w:r>
      <w:r w:rsidRPr="00CC28FA" w:rsidR="008132FD">
        <w:rPr>
          <w:rFonts w:eastAsia="Calibri"/>
        </w:rPr>
        <w:t>,</w:t>
      </w:r>
      <w:r w:rsidRPr="00CC28FA">
        <w:rPr>
          <w:rFonts w:eastAsia="Calibri"/>
        </w:rPr>
        <w:t xml:space="preserve"> van belang dat </w:t>
      </w:r>
      <w:r w:rsidRPr="00CC28FA" w:rsidR="008132FD">
        <w:rPr>
          <w:rFonts w:eastAsia="Calibri"/>
        </w:rPr>
        <w:t>slachtoffers</w:t>
      </w:r>
      <w:r w:rsidRPr="00CC28FA">
        <w:rPr>
          <w:rFonts w:eastAsia="Calibri"/>
        </w:rPr>
        <w:t xml:space="preserve"> met mesothelioom zo snel mogelijk duidelijkheid krijgen over die verjaring en aansprakelijkheid. Met het </w:t>
      </w:r>
      <w:r w:rsidRPr="00CC28FA" w:rsidR="00C65037">
        <w:rPr>
          <w:rFonts w:eastAsia="Calibri"/>
        </w:rPr>
        <w:t xml:space="preserve">beperkte </w:t>
      </w:r>
      <w:r w:rsidRPr="00CC28FA" w:rsidR="008132FD">
        <w:rPr>
          <w:rFonts w:eastAsia="Calibri"/>
        </w:rPr>
        <w:t xml:space="preserve">aantal </w:t>
      </w:r>
      <w:r w:rsidRPr="00CC28FA" w:rsidR="00C65037">
        <w:rPr>
          <w:rFonts w:eastAsia="Calibri"/>
        </w:rPr>
        <w:t>zaken</w:t>
      </w:r>
      <w:r w:rsidRPr="00CC28FA">
        <w:rPr>
          <w:rFonts w:eastAsia="Calibri"/>
        </w:rPr>
        <w:t xml:space="preserve"> van het deskundigenpanel in het achterhoofd (zie hiervoor par. 1.4) is onderzocht of er een mogelijkheid is om op korte termijn een uitspraak over de verjaring te verkrijgen, waarbij partijen én verplicht zijn om mee te werken én de uitspraak een bindend karakter heeft. </w:t>
      </w:r>
    </w:p>
    <w:p w:rsidRPr="00CC28FA" w:rsidR="00247F1E" w:rsidP="00B87A2F" w:rsidRDefault="00247F1E" w14:paraId="326D3906" w14:textId="77777777">
      <w:pPr>
        <w:pStyle w:val="broodtekst"/>
        <w:rPr>
          <w:rFonts w:eastAsia="Calibri"/>
        </w:rPr>
      </w:pPr>
    </w:p>
    <w:p w:rsidRPr="00CC28FA" w:rsidR="00B87A2F" w:rsidP="00B87A2F" w:rsidRDefault="00C64A2B" w14:paraId="23316E0D" w14:textId="77777777">
      <w:pPr>
        <w:pStyle w:val="broodtekst"/>
        <w:rPr>
          <w:rFonts w:eastAsia="Calibri"/>
        </w:rPr>
      </w:pPr>
      <w:r w:rsidRPr="00CC28FA">
        <w:rPr>
          <w:rFonts w:eastAsia="Calibri"/>
        </w:rPr>
        <w:t xml:space="preserve">De </w:t>
      </w:r>
      <w:r w:rsidRPr="00CC28FA" w:rsidR="009A530E">
        <w:rPr>
          <w:rFonts w:eastAsia="Calibri"/>
        </w:rPr>
        <w:t>voormalige Minister voor Rechtsbescherming en de voormalige Minister voor Sociale Zaken en Werkgelegenheid</w:t>
      </w:r>
      <w:r w:rsidRPr="00CC28FA">
        <w:rPr>
          <w:rFonts w:eastAsia="Calibri"/>
        </w:rPr>
        <w:t xml:space="preserve"> hebben </w:t>
      </w:r>
      <w:r w:rsidRPr="00CC28FA" w:rsidR="00846BF3">
        <w:rPr>
          <w:rFonts w:eastAsia="Calibri"/>
        </w:rPr>
        <w:t xml:space="preserve">in dat kader </w:t>
      </w:r>
      <w:r w:rsidRPr="00CC28FA">
        <w:rPr>
          <w:rFonts w:eastAsia="Calibri"/>
        </w:rPr>
        <w:t xml:space="preserve">met het IAS besproken om </w:t>
      </w:r>
      <w:r w:rsidRPr="00CC28FA" w:rsidR="00C65037">
        <w:rPr>
          <w:rFonts w:eastAsia="Calibri"/>
        </w:rPr>
        <w:t>de</w:t>
      </w:r>
      <w:r w:rsidRPr="00CC28FA">
        <w:rPr>
          <w:rFonts w:eastAsia="Calibri"/>
        </w:rPr>
        <w:t xml:space="preserve"> deelgeschil</w:t>
      </w:r>
      <w:r w:rsidRPr="00CC28FA" w:rsidR="00C65037">
        <w:rPr>
          <w:rFonts w:eastAsia="Calibri"/>
        </w:rPr>
        <w:t>procedure</w:t>
      </w:r>
      <w:r w:rsidRPr="00CC28FA">
        <w:rPr>
          <w:rFonts w:eastAsia="Calibri"/>
        </w:rPr>
        <w:t xml:space="preserve"> gezamenlijk te beproeven</w:t>
      </w:r>
      <w:r w:rsidRPr="00CC28FA" w:rsidR="00070451">
        <w:rPr>
          <w:rFonts w:eastAsia="Calibri"/>
        </w:rPr>
        <w:t xml:space="preserve"> voor de verjaringsvraag</w:t>
      </w:r>
      <w:r w:rsidRPr="00CC28FA">
        <w:rPr>
          <w:rFonts w:eastAsia="Calibri"/>
        </w:rPr>
        <w:t xml:space="preserve">. </w:t>
      </w:r>
      <w:r w:rsidRPr="00CC28FA" w:rsidR="00591C0F">
        <w:rPr>
          <w:rFonts w:eastAsia="Calibri"/>
        </w:rPr>
        <w:t xml:space="preserve">De deelgeschilprocedure beoogt bij te dragen aan een vlottere buitengerechtelijke afwikkeling van letselschadevorderingen. Betrokkenen kunnen de rechter verzoeken om te beslissen over een onderdeel dat hen bij de schadeafwikkeling verdeeld houdt. </w:t>
      </w:r>
      <w:r w:rsidRPr="00CC28FA" w:rsidR="00C37545">
        <w:rPr>
          <w:rFonts w:eastAsia="Calibri"/>
        </w:rPr>
        <w:t xml:space="preserve">Partijen kunnen na de rechterlijke beslissing </w:t>
      </w:r>
      <w:r w:rsidRPr="00CC28FA" w:rsidR="00591C0F">
        <w:rPr>
          <w:rFonts w:eastAsia="Calibri"/>
        </w:rPr>
        <w:t xml:space="preserve">over dit deelgeschil </w:t>
      </w:r>
      <w:r w:rsidRPr="00CC28FA" w:rsidR="00C37545">
        <w:rPr>
          <w:rFonts w:eastAsia="Calibri"/>
        </w:rPr>
        <w:t>verder onderhandelen</w:t>
      </w:r>
      <w:r w:rsidRPr="00CC28FA" w:rsidR="00591C0F">
        <w:rPr>
          <w:rFonts w:eastAsia="Calibri"/>
        </w:rPr>
        <w:t xml:space="preserve"> over </w:t>
      </w:r>
      <w:r w:rsidRPr="00CC28FA" w:rsidR="00F5465E">
        <w:rPr>
          <w:rFonts w:eastAsia="Calibri"/>
        </w:rPr>
        <w:t>“</w:t>
      </w:r>
      <w:r w:rsidRPr="00CC28FA" w:rsidR="00591C0F">
        <w:rPr>
          <w:rFonts w:eastAsia="Calibri"/>
        </w:rPr>
        <w:t>het geheel</w:t>
      </w:r>
      <w:r w:rsidRPr="00CC28FA" w:rsidR="00F5465E">
        <w:rPr>
          <w:rFonts w:eastAsia="Calibri"/>
        </w:rPr>
        <w:t>”</w:t>
      </w:r>
      <w:r w:rsidRPr="00CC28FA" w:rsidR="00C37545">
        <w:rPr>
          <w:rFonts w:eastAsia="Calibri"/>
        </w:rPr>
        <w:t xml:space="preserve"> (Titel 17, Wetboek van Burgerlijke Rechtsvordering). </w:t>
      </w:r>
      <w:r w:rsidRPr="00CC28FA">
        <w:rPr>
          <w:rFonts w:eastAsia="Calibri"/>
        </w:rPr>
        <w:t xml:space="preserve">Het IAS </w:t>
      </w:r>
      <w:r w:rsidRPr="00CC28FA" w:rsidR="00EE37E1">
        <w:rPr>
          <w:rFonts w:eastAsia="Calibri"/>
        </w:rPr>
        <w:t>was bereid om aan deze proef mee te werken</w:t>
      </w:r>
      <w:r w:rsidRPr="00CC28FA">
        <w:rPr>
          <w:rFonts w:eastAsia="Calibri"/>
        </w:rPr>
        <w:t xml:space="preserve">. </w:t>
      </w:r>
      <w:r w:rsidRPr="00CC28FA" w:rsidR="00846BF3">
        <w:rPr>
          <w:rFonts w:eastAsia="Calibri"/>
        </w:rPr>
        <w:t xml:space="preserve">Vervolgens </w:t>
      </w:r>
      <w:r w:rsidRPr="00CC28FA">
        <w:rPr>
          <w:rFonts w:eastAsia="Calibri"/>
        </w:rPr>
        <w:t xml:space="preserve">zijn we samen het gesprek aangegaan met de Raad voor de rechtspraak. De Raad voor de rechtspraak toonde zich positief over de inzet van het deelgeschil in verjaringskwesties in asbestzaken. Dit leidde tot een pilot over het deelgeschil. </w:t>
      </w:r>
    </w:p>
    <w:p w:rsidRPr="00CC28FA" w:rsidR="00247F1E" w:rsidP="008C6EB1" w:rsidRDefault="00247F1E" w14:paraId="3A57BE84" w14:textId="77777777">
      <w:pPr>
        <w:spacing w:line="240" w:lineRule="auto"/>
        <w:jc w:val="both"/>
        <w:rPr>
          <w:rFonts w:eastAsia="Calibri"/>
          <w:i/>
          <w:iCs/>
          <w:kern w:val="2"/>
          <w:szCs w:val="18"/>
        </w:rPr>
      </w:pPr>
    </w:p>
    <w:p w:rsidRPr="00CC28FA" w:rsidR="00247F1E" w:rsidP="008C6EB1" w:rsidRDefault="00C64A2B" w14:paraId="5334A6F8" w14:textId="77777777">
      <w:pPr>
        <w:spacing w:line="240" w:lineRule="auto"/>
        <w:jc w:val="both"/>
        <w:rPr>
          <w:rFonts w:eastAsia="Calibri"/>
          <w:i/>
          <w:iCs/>
          <w:kern w:val="2"/>
          <w:szCs w:val="18"/>
        </w:rPr>
      </w:pPr>
      <w:r w:rsidRPr="00CC28FA">
        <w:rPr>
          <w:rFonts w:eastAsia="Calibri"/>
          <w:i/>
          <w:iCs/>
          <w:kern w:val="2"/>
          <w:szCs w:val="18"/>
        </w:rPr>
        <w:t>2.3 De pilot over het deelgeschil</w:t>
      </w:r>
    </w:p>
    <w:p w:rsidRPr="00CC28FA" w:rsidR="00247F1E" w:rsidP="00B87A2F" w:rsidRDefault="00C64A2B" w14:paraId="25F649D8" w14:textId="77777777">
      <w:pPr>
        <w:pStyle w:val="broodtekst"/>
        <w:rPr>
          <w:rFonts w:eastAsia="Calibri"/>
        </w:rPr>
      </w:pPr>
      <w:r w:rsidRPr="00CC28FA">
        <w:rPr>
          <w:rFonts w:eastAsia="Calibri"/>
        </w:rPr>
        <w:t xml:space="preserve">Begin 2023 heeft het IAS 6 zaken geselecteerd voor deze pilot over het deelgeschil. Eind juli 2023 is de pilot afgerond. Het uitgangspunt van IAS was zaken te selecteren van uiteenlopende aard, die een representatief beeld geven van de zaken waarmee het IAS dagelijks te maken heeft. De Erasmus School of Law (Erasmus Universiteit Rotterdam, </w:t>
      </w:r>
      <w:r w:rsidRPr="00CC28FA" w:rsidR="002359DB">
        <w:rPr>
          <w:rFonts w:eastAsia="Calibri"/>
        </w:rPr>
        <w:t xml:space="preserve">hierna: </w:t>
      </w:r>
      <w:r w:rsidRPr="00CC28FA">
        <w:rPr>
          <w:rFonts w:eastAsia="Calibri"/>
        </w:rPr>
        <w:t>EUR) heeft de pilot voor IAS geëvalueerd.</w:t>
      </w:r>
      <w:r>
        <w:rPr>
          <w:rStyle w:val="Voetnootmarkering"/>
          <w:rFonts w:eastAsia="Calibri"/>
          <w:kern w:val="2"/>
        </w:rPr>
        <w:footnoteReference w:id="19"/>
      </w:r>
      <w:r w:rsidRPr="00CC28FA">
        <w:rPr>
          <w:rFonts w:eastAsia="Calibri"/>
        </w:rPr>
        <w:t xml:space="preserve"> </w:t>
      </w:r>
    </w:p>
    <w:p w:rsidRPr="00CC28FA" w:rsidR="004B3730" w:rsidP="00B87A2F" w:rsidRDefault="004B3730" w14:paraId="747B9D76" w14:textId="77777777">
      <w:pPr>
        <w:pStyle w:val="broodtekst"/>
        <w:rPr>
          <w:rFonts w:eastAsia="Calibri"/>
        </w:rPr>
      </w:pPr>
    </w:p>
    <w:p w:rsidRPr="00CC28FA" w:rsidR="00247F1E" w:rsidP="00B87A2F" w:rsidRDefault="00C64A2B" w14:paraId="4554A856" w14:textId="77777777">
      <w:pPr>
        <w:pStyle w:val="broodtekst"/>
        <w:rPr>
          <w:rFonts w:eastAsia="Calibri"/>
        </w:rPr>
      </w:pPr>
      <w:r w:rsidRPr="00CC28FA">
        <w:rPr>
          <w:rFonts w:eastAsia="Calibri"/>
        </w:rPr>
        <w:t xml:space="preserve">De dossiers </w:t>
      </w:r>
      <w:r w:rsidRPr="00CC28FA" w:rsidR="00EE37E1">
        <w:rPr>
          <w:rFonts w:eastAsia="Calibri"/>
        </w:rPr>
        <w:t xml:space="preserve">zelf </w:t>
      </w:r>
      <w:r w:rsidRPr="00CC28FA">
        <w:rPr>
          <w:rFonts w:eastAsia="Calibri"/>
        </w:rPr>
        <w:t xml:space="preserve">zijn vanwege de vertrouwelijkheid hiervan niet openbaar. De uitspraken van de rechtbanken zijn dat wel. Ook de evaluatie </w:t>
      </w:r>
      <w:r w:rsidRPr="00CC28FA" w:rsidR="000B2F83">
        <w:rPr>
          <w:rFonts w:eastAsia="Calibri"/>
        </w:rPr>
        <w:t xml:space="preserve">van de pilot </w:t>
      </w:r>
      <w:r w:rsidRPr="00CC28FA">
        <w:rPr>
          <w:rFonts w:eastAsia="Calibri"/>
        </w:rPr>
        <w:t xml:space="preserve">door EUR </w:t>
      </w:r>
      <w:r w:rsidRPr="00CC28FA" w:rsidR="000B2F83">
        <w:rPr>
          <w:rFonts w:eastAsia="Calibri"/>
        </w:rPr>
        <w:t xml:space="preserve">in opdracht van het IAS </w:t>
      </w:r>
      <w:r w:rsidRPr="00CC28FA">
        <w:rPr>
          <w:rFonts w:eastAsia="Calibri"/>
        </w:rPr>
        <w:t xml:space="preserve">is openbaar. Aan de hand hiervan is een goed beeld te verkrijgen van </w:t>
      </w:r>
      <w:r w:rsidRPr="00CC28FA" w:rsidR="00C65037">
        <w:rPr>
          <w:rFonts w:eastAsia="Calibri"/>
        </w:rPr>
        <w:t>de</w:t>
      </w:r>
      <w:r w:rsidRPr="00CC28FA">
        <w:rPr>
          <w:rFonts w:eastAsia="Calibri"/>
        </w:rPr>
        <w:t xml:space="preserve"> deelgeschil</w:t>
      </w:r>
      <w:r w:rsidRPr="00CC28FA" w:rsidR="00C65037">
        <w:rPr>
          <w:rFonts w:eastAsia="Calibri"/>
        </w:rPr>
        <w:t>procedure</w:t>
      </w:r>
      <w:r w:rsidRPr="00CC28FA">
        <w:rPr>
          <w:rFonts w:eastAsia="Calibri"/>
        </w:rPr>
        <w:t xml:space="preserve"> in verjaringszaken</w:t>
      </w:r>
      <w:r w:rsidRPr="00CC28FA" w:rsidR="00C65037">
        <w:rPr>
          <w:rFonts w:eastAsia="Calibri"/>
        </w:rPr>
        <w:t xml:space="preserve"> bij asbestschade</w:t>
      </w:r>
      <w:r w:rsidRPr="00CC28FA">
        <w:rPr>
          <w:rFonts w:eastAsia="Calibri"/>
        </w:rPr>
        <w:t xml:space="preserve">. </w:t>
      </w:r>
    </w:p>
    <w:p w:rsidRPr="00CC28FA" w:rsidR="00247F1E" w:rsidP="00B87A2F" w:rsidRDefault="00247F1E" w14:paraId="5BCAB771" w14:textId="77777777">
      <w:pPr>
        <w:pStyle w:val="broodtekst"/>
        <w:rPr>
          <w:rFonts w:eastAsia="Calibri"/>
        </w:rPr>
      </w:pPr>
    </w:p>
    <w:p w:rsidRPr="00CC28FA" w:rsidR="00247F1E" w:rsidP="00B87A2F" w:rsidRDefault="00C64A2B" w14:paraId="0AEC5FD7" w14:textId="77777777">
      <w:pPr>
        <w:pStyle w:val="broodtekst"/>
        <w:rPr>
          <w:rFonts w:eastAsia="Calibri"/>
        </w:rPr>
      </w:pPr>
      <w:r w:rsidRPr="00CC28FA">
        <w:rPr>
          <w:rFonts w:eastAsia="Calibri"/>
        </w:rPr>
        <w:t xml:space="preserve">Samengevat speelden de volgende bijzonderheden in de in de pilot voorgelegde zaken. In twee van de zes zaken is het niet gekomen tot een </w:t>
      </w:r>
      <w:r w:rsidRPr="00CC28FA" w:rsidR="00C65037">
        <w:rPr>
          <w:rFonts w:eastAsia="Calibri"/>
        </w:rPr>
        <w:t>mondelinge beha</w:t>
      </w:r>
      <w:r w:rsidRPr="00CC28FA" w:rsidR="00C70E5A">
        <w:rPr>
          <w:rFonts w:eastAsia="Calibri"/>
        </w:rPr>
        <w:t>n</w:t>
      </w:r>
      <w:r w:rsidRPr="00CC28FA" w:rsidR="00C65037">
        <w:rPr>
          <w:rFonts w:eastAsia="Calibri"/>
        </w:rPr>
        <w:t>deling</w:t>
      </w:r>
      <w:r w:rsidRPr="00CC28FA">
        <w:rPr>
          <w:rFonts w:eastAsia="Calibri"/>
        </w:rPr>
        <w:t xml:space="preserve">. In één zaak overleed het slachtoffer net voor het indienen van verzoekschrift. De nabestaanden zagen na het overlijden af van verdere </w:t>
      </w:r>
      <w:r w:rsidRPr="00CC28FA" w:rsidR="00C65037">
        <w:rPr>
          <w:rFonts w:eastAsia="Calibri"/>
        </w:rPr>
        <w:t xml:space="preserve">juridische </w:t>
      </w:r>
      <w:r w:rsidRPr="00CC28FA">
        <w:rPr>
          <w:rFonts w:eastAsia="Calibri"/>
        </w:rPr>
        <w:t>stappen.</w:t>
      </w:r>
      <w:r>
        <w:rPr>
          <w:rFonts w:eastAsia="Calibri"/>
          <w:vertAlign w:val="superscript"/>
        </w:rPr>
        <w:footnoteReference w:id="20"/>
      </w:r>
      <w:r w:rsidRPr="00CC28FA">
        <w:rPr>
          <w:rFonts w:eastAsia="Calibri"/>
        </w:rPr>
        <w:t xml:space="preserve"> In de andere zaak bleek na het uitbrengen van het verzoekschrift dat de aangesproken werkgever verzekerd was tegen aansprakelijkheid. Die verzekeraar zag af van het beroep op verjaring, gelet op de aanpassing van het IAS-</w:t>
      </w:r>
      <w:r w:rsidRPr="00CC28FA" w:rsidR="0051321F">
        <w:rPr>
          <w:rFonts w:eastAsia="Calibri"/>
        </w:rPr>
        <w:t>c</w:t>
      </w:r>
      <w:r w:rsidRPr="00CC28FA">
        <w:rPr>
          <w:rFonts w:eastAsia="Calibri"/>
        </w:rPr>
        <w:t>onvenant (zie hiervoor par. 2.1). Het is mogelijk dat het starten van een deelgeschilprocedure mede aanleiding was voor de verzekeraar om het verjaringsberoep direct te laten vallen.</w:t>
      </w:r>
      <w:r>
        <w:rPr>
          <w:rStyle w:val="Voetnootmarkering"/>
          <w:rFonts w:eastAsia="Calibri"/>
          <w:kern w:val="2"/>
        </w:rPr>
        <w:footnoteReference w:id="21"/>
      </w:r>
      <w:r w:rsidRPr="00CC28FA">
        <w:rPr>
          <w:rFonts w:eastAsia="Calibri"/>
        </w:rPr>
        <w:t xml:space="preserve"> In vier van de zes zaken kwam het wél tot een </w:t>
      </w:r>
      <w:r w:rsidRPr="00CC28FA" w:rsidR="00C65037">
        <w:rPr>
          <w:rFonts w:eastAsia="Calibri"/>
        </w:rPr>
        <w:t>mondelinge behandeling</w:t>
      </w:r>
      <w:r w:rsidRPr="00CC28FA">
        <w:rPr>
          <w:rFonts w:eastAsia="Calibri"/>
        </w:rPr>
        <w:t xml:space="preserve">. In één van die zaken werd tijdens die mondelinge behandeling een schikking getroffen en dus resultaat geboekt </w:t>
      </w:r>
      <w:r w:rsidRPr="00CC28FA" w:rsidR="00E32F77">
        <w:rPr>
          <w:rFonts w:eastAsia="Calibri"/>
        </w:rPr>
        <w:t>vo</w:t>
      </w:r>
      <w:r w:rsidRPr="00CC28FA">
        <w:rPr>
          <w:rFonts w:eastAsia="Calibri"/>
        </w:rPr>
        <w:t xml:space="preserve">or het slachtoffer. Ook hier is het mogelijk dat het deelgeschil als zodanig het gedrag van aansprakelijke partij heeft beïnvloed, en een prikkel vormde om te schikken. Een </w:t>
      </w:r>
      <w:r w:rsidRPr="00CC28FA" w:rsidR="000B2F83">
        <w:rPr>
          <w:rFonts w:eastAsia="Calibri"/>
        </w:rPr>
        <w:t>kostbare en langdurige procedure over de aansprakelijkheid van de werkgever</w:t>
      </w:r>
      <w:r w:rsidRPr="00CC28FA">
        <w:rPr>
          <w:rFonts w:eastAsia="Calibri"/>
        </w:rPr>
        <w:t xml:space="preserve"> is zo voorkomen.</w:t>
      </w:r>
      <w:r>
        <w:rPr>
          <w:rStyle w:val="Voetnootmarkering"/>
          <w:rFonts w:eastAsia="Calibri"/>
          <w:kern w:val="2"/>
        </w:rPr>
        <w:footnoteReference w:id="22"/>
      </w:r>
      <w:r w:rsidRPr="00CC28FA">
        <w:rPr>
          <w:rFonts w:eastAsia="Calibri"/>
        </w:rPr>
        <w:t xml:space="preserve"> In een andere zaak die op zitting kwam, besliste de kantonrechter </w:t>
      </w:r>
      <w:r w:rsidRPr="00CC28FA" w:rsidR="000B2F83">
        <w:rPr>
          <w:rFonts w:eastAsia="Calibri"/>
        </w:rPr>
        <w:t>binnen</w:t>
      </w:r>
      <w:r w:rsidRPr="00CC28FA">
        <w:rPr>
          <w:rFonts w:eastAsia="Calibri"/>
        </w:rPr>
        <w:t xml:space="preserve"> een termijn van ca. 2 maanden na het indienen van het verzoekschrift dat de werkgever zich níet kon beroepen op verjaring. Hij oordeelde nog niet over de aansprakelijkheid, maar de verjaringshorde was genomen.</w:t>
      </w:r>
      <w:r>
        <w:rPr>
          <w:rStyle w:val="Voetnootmarkering"/>
          <w:rFonts w:eastAsia="Calibri"/>
          <w:kern w:val="2"/>
        </w:rPr>
        <w:footnoteReference w:id="23"/>
      </w:r>
      <w:r w:rsidRPr="00CC28FA">
        <w:rPr>
          <w:rFonts w:eastAsia="Calibri"/>
        </w:rPr>
        <w:t xml:space="preserve"> </w:t>
      </w:r>
      <w:r w:rsidRPr="00CC28FA" w:rsidR="00C65037">
        <w:rPr>
          <w:rFonts w:eastAsia="Calibri"/>
        </w:rPr>
        <w:t xml:space="preserve">Voor de werkgever en het slachtoffer stond hiermee de deur naar onderhandelingen over een schikking weer open. </w:t>
      </w:r>
      <w:r w:rsidRPr="00CC28FA">
        <w:rPr>
          <w:rFonts w:eastAsia="Calibri"/>
        </w:rPr>
        <w:t>In de twee overige zaken overwogen de rechters dat het deelgeschil</w:t>
      </w:r>
      <w:r w:rsidRPr="00CC28FA" w:rsidR="00EE37E1">
        <w:rPr>
          <w:rFonts w:eastAsia="Calibri"/>
        </w:rPr>
        <w:t xml:space="preserve"> in algemene zin</w:t>
      </w:r>
      <w:r w:rsidRPr="00CC28FA">
        <w:rPr>
          <w:rFonts w:eastAsia="Calibri"/>
        </w:rPr>
        <w:t xml:space="preserve"> geschikt kan zijn voor de vraag naar verjaring in asbestzaken. In beide zaken </w:t>
      </w:r>
      <w:r w:rsidRPr="00CC28FA" w:rsidR="009D4DB5">
        <w:rPr>
          <w:rFonts w:eastAsia="Calibri"/>
        </w:rPr>
        <w:t xml:space="preserve">ontbraken </w:t>
      </w:r>
      <w:r w:rsidRPr="00CC28FA" w:rsidR="00C65037">
        <w:rPr>
          <w:rFonts w:eastAsia="Calibri"/>
        </w:rPr>
        <w:t>de relevante feiten om een oordeel over de verjaring te kunnen geven</w:t>
      </w:r>
      <w:r w:rsidRPr="00CC28FA">
        <w:rPr>
          <w:rFonts w:eastAsia="Calibri"/>
        </w:rPr>
        <w:t>. In één van de twee zaken oordeelde de rechter dat hij onvoldoende zicht had op de relevante feiten om te beslissen over de verwijtbaarheid en daarmee over de verjaring.</w:t>
      </w:r>
      <w:r>
        <w:rPr>
          <w:rStyle w:val="Voetnootmarkering"/>
          <w:rFonts w:eastAsia="Calibri"/>
        </w:rPr>
        <w:footnoteReference w:id="24"/>
      </w:r>
      <w:r w:rsidRPr="00CC28FA">
        <w:rPr>
          <w:rStyle w:val="Voetnootmarkering"/>
          <w:rFonts w:eastAsia="Calibri"/>
        </w:rPr>
        <w:t xml:space="preserve"> </w:t>
      </w:r>
      <w:r w:rsidRPr="00CC28FA">
        <w:rPr>
          <w:rFonts w:eastAsia="Calibri"/>
        </w:rPr>
        <w:t>In de andere zaak was onduidelijk of de werknemer ooit voor de aangesproken werkgever (of zijn voorganger) had gewerkt en of dus de juiste persoon in rechte was betrokken. Ook was er geen bewijs voor de blootstelling aan asbest</w:t>
      </w:r>
      <w:r w:rsidRPr="00CC28FA" w:rsidR="002052C2">
        <w:rPr>
          <w:rFonts w:eastAsia="Calibri"/>
        </w:rPr>
        <w:t>.</w:t>
      </w:r>
      <w:r>
        <w:rPr>
          <w:rStyle w:val="Voetnootmarkering"/>
          <w:rFonts w:eastAsia="Calibri"/>
        </w:rPr>
        <w:footnoteReference w:id="25"/>
      </w:r>
      <w:r w:rsidRPr="00CC28FA">
        <w:rPr>
          <w:rStyle w:val="Voetnootmarkering"/>
          <w:rFonts w:eastAsia="Calibri"/>
        </w:rPr>
        <w:t xml:space="preserve"> </w:t>
      </w:r>
    </w:p>
    <w:p w:rsidRPr="00CC28FA" w:rsidR="00247F1E" w:rsidP="008C6EB1" w:rsidRDefault="00247F1E" w14:paraId="29258343" w14:textId="77777777">
      <w:pPr>
        <w:spacing w:line="240" w:lineRule="auto"/>
        <w:jc w:val="both"/>
        <w:rPr>
          <w:rFonts w:eastAsia="Calibri"/>
          <w:kern w:val="2"/>
          <w:szCs w:val="18"/>
        </w:rPr>
      </w:pPr>
    </w:p>
    <w:p w:rsidRPr="00CC28FA" w:rsidR="00247F1E" w:rsidP="008C6EB1" w:rsidRDefault="00C64A2B" w14:paraId="1F29781C" w14:textId="77777777">
      <w:pPr>
        <w:spacing w:line="240" w:lineRule="auto"/>
        <w:jc w:val="both"/>
        <w:rPr>
          <w:rFonts w:eastAsia="Calibri"/>
          <w:i/>
          <w:iCs/>
          <w:kern w:val="2"/>
          <w:szCs w:val="18"/>
        </w:rPr>
      </w:pPr>
      <w:r w:rsidRPr="00CC28FA">
        <w:rPr>
          <w:rFonts w:eastAsia="Calibri"/>
          <w:i/>
          <w:iCs/>
          <w:kern w:val="2"/>
          <w:szCs w:val="18"/>
        </w:rPr>
        <w:t>2.4 Conclusies na de pilot</w:t>
      </w:r>
    </w:p>
    <w:p w:rsidRPr="00CC28FA" w:rsidR="00247F1E" w:rsidP="00B87A2F" w:rsidRDefault="00C64A2B" w14:paraId="14F18AB0" w14:textId="77777777">
      <w:pPr>
        <w:pStyle w:val="broodtekst"/>
        <w:rPr>
          <w:rFonts w:eastAsia="Calibri"/>
        </w:rPr>
      </w:pPr>
      <w:r w:rsidRPr="00CC28FA">
        <w:rPr>
          <w:rFonts w:eastAsia="Calibri"/>
        </w:rPr>
        <w:t xml:space="preserve">Volgens </w:t>
      </w:r>
      <w:r w:rsidRPr="00CC28FA" w:rsidR="00C92774">
        <w:rPr>
          <w:rFonts w:eastAsia="Calibri"/>
        </w:rPr>
        <w:t xml:space="preserve">het </w:t>
      </w:r>
      <w:r w:rsidRPr="00CC28FA">
        <w:rPr>
          <w:rFonts w:eastAsia="Calibri"/>
        </w:rPr>
        <w:t>IAS</w:t>
      </w:r>
      <w:r w:rsidRPr="00CC28FA" w:rsidR="00EE37E1">
        <w:rPr>
          <w:rFonts w:eastAsia="Calibri"/>
        </w:rPr>
        <w:t xml:space="preserve"> </w:t>
      </w:r>
      <w:r w:rsidRPr="00CC28FA">
        <w:rPr>
          <w:rFonts w:eastAsia="Calibri"/>
        </w:rPr>
        <w:t xml:space="preserve">wijst de pilot uit dat deelgeschilprocedure als zodanig geen structurele oplossingsrichting kan bieden voor het probleem dat bij (onverzekerde) asbestclaims nog wordt geworsteld met complexe verjaringsdiscussies. Slechts in specifieke zaken zou een kans kunnen bestaan, dat een deelgeschil partijen een stap verder helpt. Hierbij is </w:t>
      </w:r>
      <w:r w:rsidRPr="00CC28FA" w:rsidR="000549D3">
        <w:rPr>
          <w:rFonts w:eastAsia="Calibri"/>
        </w:rPr>
        <w:t xml:space="preserve">volgens IAS </w:t>
      </w:r>
      <w:r w:rsidRPr="00CC28FA">
        <w:rPr>
          <w:rFonts w:eastAsia="Calibri"/>
        </w:rPr>
        <w:t xml:space="preserve">van belang of: </w:t>
      </w:r>
    </w:p>
    <w:p w:rsidRPr="00CC28FA" w:rsidR="00B87A2F" w:rsidP="00B87A2F" w:rsidRDefault="00B87A2F" w14:paraId="1162447A" w14:textId="77777777">
      <w:pPr>
        <w:pStyle w:val="broodtekst"/>
        <w:rPr>
          <w:rFonts w:eastAsia="Calibri"/>
        </w:rPr>
      </w:pPr>
    </w:p>
    <w:p w:rsidRPr="00CC28FA" w:rsidR="00247F1E" w:rsidP="00B87A2F" w:rsidRDefault="00C64A2B" w14:paraId="01E9BB30" w14:textId="77777777">
      <w:pPr>
        <w:pStyle w:val="broodtekst"/>
        <w:numPr>
          <w:ilvl w:val="0"/>
          <w:numId w:val="21"/>
        </w:numPr>
        <w:tabs>
          <w:tab w:val="clear" w:pos="227"/>
          <w:tab w:val="clear" w:pos="454"/>
          <w:tab w:val="clear" w:pos="680"/>
          <w:tab w:val="left" w:pos="426"/>
        </w:tabs>
        <w:ind w:left="426" w:hanging="284"/>
        <w:rPr>
          <w:rFonts w:eastAsia="Calibri"/>
        </w:rPr>
      </w:pPr>
      <w:r w:rsidRPr="00CC28FA">
        <w:rPr>
          <w:rFonts w:eastAsia="Calibri"/>
        </w:rPr>
        <w:t xml:space="preserve">de feiten voldoende zijn uitgekristalliseerd; </w:t>
      </w:r>
    </w:p>
    <w:p w:rsidRPr="00CC28FA" w:rsidR="00247F1E" w:rsidP="00B87A2F" w:rsidRDefault="00C64A2B" w14:paraId="7EBEE31F" w14:textId="77777777">
      <w:pPr>
        <w:pStyle w:val="broodtekst"/>
        <w:numPr>
          <w:ilvl w:val="0"/>
          <w:numId w:val="21"/>
        </w:numPr>
        <w:tabs>
          <w:tab w:val="clear" w:pos="227"/>
          <w:tab w:val="clear" w:pos="454"/>
          <w:tab w:val="clear" w:pos="680"/>
          <w:tab w:val="left" w:pos="426"/>
        </w:tabs>
        <w:ind w:left="426" w:hanging="284"/>
        <w:rPr>
          <w:rFonts w:eastAsia="Calibri"/>
        </w:rPr>
      </w:pPr>
      <w:r w:rsidRPr="00CC28FA">
        <w:rPr>
          <w:rFonts w:eastAsia="Calibri"/>
        </w:rPr>
        <w:t xml:space="preserve">de verjaringskwestie het enige punt is, dat partijen verdeeld houdt; </w:t>
      </w:r>
    </w:p>
    <w:p w:rsidRPr="00CC28FA" w:rsidR="00247F1E" w:rsidP="00B87A2F" w:rsidRDefault="00C64A2B" w14:paraId="7C1C0F6D" w14:textId="77777777">
      <w:pPr>
        <w:pStyle w:val="broodtekst"/>
        <w:numPr>
          <w:ilvl w:val="0"/>
          <w:numId w:val="21"/>
        </w:numPr>
        <w:tabs>
          <w:tab w:val="clear" w:pos="227"/>
          <w:tab w:val="clear" w:pos="454"/>
          <w:tab w:val="clear" w:pos="680"/>
          <w:tab w:val="left" w:pos="426"/>
        </w:tabs>
        <w:ind w:left="426" w:hanging="284"/>
        <w:rPr>
          <w:rFonts w:eastAsia="Calibri"/>
        </w:rPr>
      </w:pPr>
      <w:r w:rsidRPr="00CC28FA">
        <w:rPr>
          <w:rFonts w:eastAsia="Calibri"/>
        </w:rPr>
        <w:t>sprake is van onderhandelingen die zijn gediend bij het doorbreken van een impasse: partijen moeten in staat zijn om met een uitspraak over verjaring tot een oplossing te komen.</w:t>
      </w:r>
      <w:r>
        <w:rPr>
          <w:rStyle w:val="Voetnootmarkering"/>
          <w:rFonts w:eastAsia="Calibri"/>
          <w:kern w:val="2"/>
        </w:rPr>
        <w:footnoteReference w:id="26"/>
      </w:r>
      <w:r w:rsidRPr="00CC28FA">
        <w:rPr>
          <w:rFonts w:eastAsia="Calibri"/>
        </w:rPr>
        <w:t xml:space="preserve"> </w:t>
      </w:r>
    </w:p>
    <w:p w:rsidRPr="00CC28FA" w:rsidR="00B87A2F" w:rsidP="00B87A2F" w:rsidRDefault="00B87A2F" w14:paraId="5B88C068" w14:textId="77777777">
      <w:pPr>
        <w:pStyle w:val="broodtekst"/>
        <w:ind w:left="720"/>
        <w:rPr>
          <w:rFonts w:eastAsia="Calibri"/>
        </w:rPr>
      </w:pPr>
    </w:p>
    <w:p w:rsidRPr="00CC28FA" w:rsidR="00247F1E" w:rsidP="00B87A2F" w:rsidRDefault="00C64A2B" w14:paraId="284A40B5" w14:textId="77777777">
      <w:pPr>
        <w:pStyle w:val="broodtekst"/>
        <w:rPr>
          <w:rFonts w:eastAsia="Calibri"/>
        </w:rPr>
      </w:pPr>
      <w:r w:rsidRPr="00CC28FA">
        <w:rPr>
          <w:rFonts w:eastAsia="Calibri"/>
        </w:rPr>
        <w:t xml:space="preserve">Het </w:t>
      </w:r>
      <w:r w:rsidRPr="00CC28FA" w:rsidR="00D50F51">
        <w:rPr>
          <w:rFonts w:eastAsia="Calibri"/>
        </w:rPr>
        <w:t xml:space="preserve">IAS merkt ook op dat aan het deelgeschil kosten zijn verbonden voor een benadeelde. </w:t>
      </w:r>
      <w:r w:rsidRPr="00CC28FA" w:rsidR="000B2F83">
        <w:rPr>
          <w:rFonts w:eastAsia="Calibri"/>
        </w:rPr>
        <w:t>D</w:t>
      </w:r>
      <w:r w:rsidRPr="00CC28FA" w:rsidR="00D50F51">
        <w:rPr>
          <w:rFonts w:eastAsia="Calibri"/>
        </w:rPr>
        <w:t>eze kosten</w:t>
      </w:r>
      <w:r w:rsidRPr="00CC28FA" w:rsidR="000B2F83">
        <w:rPr>
          <w:rFonts w:eastAsia="Calibri"/>
        </w:rPr>
        <w:t xml:space="preserve"> worden </w:t>
      </w:r>
      <w:r w:rsidRPr="00CC28FA" w:rsidR="00D50F51">
        <w:rPr>
          <w:rFonts w:eastAsia="Calibri"/>
        </w:rPr>
        <w:t>alleen door de aansprakelijke partij gedragen als de benadeelde in het gelijk wordt gesteld.</w:t>
      </w:r>
      <w:r>
        <w:rPr>
          <w:rFonts w:eastAsia="Calibri"/>
          <w:vertAlign w:val="superscript"/>
        </w:rPr>
        <w:footnoteReference w:id="27"/>
      </w:r>
      <w:r w:rsidRPr="00CC28FA" w:rsidR="00D50F51">
        <w:rPr>
          <w:rFonts w:eastAsia="Calibri"/>
        </w:rPr>
        <w:t xml:space="preserve"> In die gevallen dat een deelgeschil wel </w:t>
      </w:r>
      <w:r w:rsidRPr="00CC28FA" w:rsidR="004F3DDF">
        <w:rPr>
          <w:rFonts w:eastAsia="Calibri"/>
        </w:rPr>
        <w:t xml:space="preserve">een oplossing </w:t>
      </w:r>
      <w:r w:rsidRPr="00CC28FA" w:rsidR="00D50F51">
        <w:rPr>
          <w:rFonts w:eastAsia="Calibri"/>
        </w:rPr>
        <w:t>zou kunnen bieden</w:t>
      </w:r>
      <w:r w:rsidRPr="00CC28FA" w:rsidR="00B70A2F">
        <w:rPr>
          <w:rFonts w:eastAsia="Calibri"/>
        </w:rPr>
        <w:t>,</w:t>
      </w:r>
      <w:r w:rsidRPr="00CC28FA" w:rsidR="00D50F51">
        <w:rPr>
          <w:rFonts w:eastAsia="Calibri"/>
        </w:rPr>
        <w:t xml:space="preserve"> acht het IAS het tot slot niet goed te rijmen met zijn onpartijdige positie wanneer het eenzijdig één der partijen zou adviseren </w:t>
      </w:r>
      <w:r w:rsidRPr="00CC28FA" w:rsidR="00D833BB">
        <w:rPr>
          <w:rFonts w:eastAsia="Calibri"/>
        </w:rPr>
        <w:t>in een deelgeschil</w:t>
      </w:r>
      <w:r w:rsidRPr="00CC28FA" w:rsidR="00D50F51">
        <w:rPr>
          <w:rFonts w:eastAsia="Calibri"/>
        </w:rPr>
        <w:t>.</w:t>
      </w:r>
      <w:r>
        <w:rPr>
          <w:rStyle w:val="Voetnootmarkering"/>
          <w:rFonts w:eastAsia="Calibri"/>
          <w:kern w:val="2"/>
        </w:rPr>
        <w:footnoteReference w:id="28"/>
      </w:r>
      <w:r w:rsidRPr="00CC28FA" w:rsidR="00D50F51">
        <w:rPr>
          <w:rFonts w:eastAsia="Calibri"/>
        </w:rPr>
        <w:t xml:space="preserve"> </w:t>
      </w:r>
    </w:p>
    <w:p w:rsidRPr="00CC28FA" w:rsidR="00247F1E" w:rsidP="008C6EB1" w:rsidRDefault="00247F1E" w14:paraId="43A11AF3" w14:textId="77777777">
      <w:pPr>
        <w:spacing w:line="240" w:lineRule="auto"/>
        <w:jc w:val="both"/>
        <w:rPr>
          <w:rFonts w:eastAsia="Calibri"/>
          <w:kern w:val="2"/>
          <w:szCs w:val="18"/>
        </w:rPr>
      </w:pPr>
    </w:p>
    <w:p w:rsidRPr="00CC28FA" w:rsidR="00247F1E" w:rsidP="00B87A2F" w:rsidRDefault="00C64A2B" w14:paraId="1693A2CA" w14:textId="77777777">
      <w:pPr>
        <w:pStyle w:val="broodtekst"/>
        <w:rPr>
          <w:rFonts w:eastAsia="Calibri"/>
        </w:rPr>
      </w:pPr>
      <w:r w:rsidRPr="00CC28FA">
        <w:rPr>
          <w:rFonts w:eastAsia="Calibri"/>
        </w:rPr>
        <w:t xml:space="preserve">Met </w:t>
      </w:r>
      <w:r w:rsidRPr="00CC28FA" w:rsidR="00C92774">
        <w:rPr>
          <w:rFonts w:eastAsia="Calibri"/>
        </w:rPr>
        <w:t xml:space="preserve">het </w:t>
      </w:r>
      <w:r w:rsidRPr="00CC28FA">
        <w:rPr>
          <w:rFonts w:eastAsia="Calibri"/>
        </w:rPr>
        <w:t>IAS delen</w:t>
      </w:r>
      <w:r w:rsidRPr="00CC28FA" w:rsidR="00C97A3A">
        <w:rPr>
          <w:rFonts w:eastAsia="Calibri"/>
        </w:rPr>
        <w:t xml:space="preserve"> de </w:t>
      </w:r>
      <w:r w:rsidRPr="00CC28FA" w:rsidR="00C92774">
        <w:rPr>
          <w:rFonts w:eastAsia="Calibri"/>
        </w:rPr>
        <w:t xml:space="preserve">wij </w:t>
      </w:r>
      <w:r w:rsidRPr="00CC28FA">
        <w:rPr>
          <w:rFonts w:eastAsia="Calibri"/>
        </w:rPr>
        <w:t>de opvatting dat per zaak dient te worden beoordeeld of een deelgeschil over verjaring partijen verder kan brengen</w:t>
      </w:r>
      <w:r w:rsidRPr="00CC28FA" w:rsidR="0069703B">
        <w:rPr>
          <w:rFonts w:eastAsia="Calibri"/>
        </w:rPr>
        <w:t xml:space="preserve">. </w:t>
      </w:r>
      <w:r w:rsidRPr="00CC28FA">
        <w:rPr>
          <w:rFonts w:eastAsia="Calibri"/>
        </w:rPr>
        <w:t>Hiervoor is</w:t>
      </w:r>
      <w:r w:rsidRPr="00CC28FA" w:rsidR="00B70A2F">
        <w:rPr>
          <w:rFonts w:eastAsia="Calibri"/>
        </w:rPr>
        <w:t>,</w:t>
      </w:r>
      <w:r w:rsidRPr="00CC28FA">
        <w:rPr>
          <w:rFonts w:eastAsia="Calibri"/>
        </w:rPr>
        <w:t xml:space="preserve"> kort gezegd</w:t>
      </w:r>
      <w:r w:rsidRPr="00CC28FA" w:rsidR="00B70A2F">
        <w:rPr>
          <w:rFonts w:eastAsia="Calibri"/>
        </w:rPr>
        <w:t>,</w:t>
      </w:r>
      <w:r w:rsidRPr="00CC28FA">
        <w:rPr>
          <w:rFonts w:eastAsia="Calibri"/>
        </w:rPr>
        <w:t xml:space="preserve"> bepalend of de feiten al voldoende duidelijk zijn</w:t>
      </w:r>
      <w:r w:rsidRPr="00CC28FA" w:rsidR="004B3730">
        <w:rPr>
          <w:rFonts w:eastAsia="Calibri"/>
        </w:rPr>
        <w:t xml:space="preserve"> voor een beoordeling van de verjaring</w:t>
      </w:r>
      <w:r w:rsidRPr="00CC28FA">
        <w:rPr>
          <w:rFonts w:eastAsia="Calibri"/>
        </w:rPr>
        <w:t>. Alleen dan kan de rechter de door de Hoge Raad noodzakelijke geoordeelde belangenafweging in een concreet geval maken (zie hiervoor par. 1.2, slot). Een vermeend</w:t>
      </w:r>
      <w:r w:rsidRPr="00CC28FA" w:rsidR="00B70A2F">
        <w:rPr>
          <w:rFonts w:eastAsia="Calibri"/>
        </w:rPr>
        <w:t xml:space="preserve"> dienstverband</w:t>
      </w:r>
      <w:r w:rsidRPr="00CC28FA">
        <w:rPr>
          <w:rFonts w:eastAsia="Calibri"/>
        </w:rPr>
        <w:t xml:space="preserve"> alleen is</w:t>
      </w:r>
      <w:r w:rsidRPr="00CC28FA" w:rsidR="004B3730">
        <w:rPr>
          <w:rFonts w:eastAsia="Calibri"/>
        </w:rPr>
        <w:t xml:space="preserve"> hiervoor in ieder geval</w:t>
      </w:r>
      <w:r w:rsidRPr="00CC28FA">
        <w:rPr>
          <w:rFonts w:eastAsia="Calibri"/>
        </w:rPr>
        <w:t xml:space="preserve"> niet voldoende. </w:t>
      </w:r>
      <w:r w:rsidRPr="00CC28FA" w:rsidR="000B2F83">
        <w:rPr>
          <w:rFonts w:eastAsia="Calibri"/>
        </w:rPr>
        <w:t>Net als voor het inhoudelijke debat over de aansprakelijkheid</w:t>
      </w:r>
      <w:r w:rsidRPr="00CC28FA" w:rsidR="008B1589">
        <w:rPr>
          <w:rFonts w:eastAsia="Calibri"/>
        </w:rPr>
        <w:t>, zal het slachtoffer</w:t>
      </w:r>
      <w:r w:rsidRPr="00CC28FA">
        <w:rPr>
          <w:rFonts w:eastAsia="Calibri"/>
        </w:rPr>
        <w:t xml:space="preserve"> het dienstverband en </w:t>
      </w:r>
      <w:r w:rsidRPr="00CC28FA" w:rsidR="004B3730">
        <w:rPr>
          <w:rFonts w:eastAsia="Calibri"/>
        </w:rPr>
        <w:t xml:space="preserve">ook </w:t>
      </w:r>
      <w:r w:rsidRPr="00CC28FA">
        <w:rPr>
          <w:rFonts w:eastAsia="Calibri"/>
        </w:rPr>
        <w:t xml:space="preserve">de asbestblootstelling in enige mate aannemelijk moeten kunnen maken. De </w:t>
      </w:r>
      <w:r w:rsidRPr="00CC28FA" w:rsidR="008B1589">
        <w:rPr>
          <w:rFonts w:eastAsia="Calibri"/>
        </w:rPr>
        <w:t xml:space="preserve">drie </w:t>
      </w:r>
      <w:r w:rsidRPr="00CC28FA">
        <w:rPr>
          <w:rFonts w:eastAsia="Calibri"/>
        </w:rPr>
        <w:t>hiervoor ge</w:t>
      </w:r>
      <w:r w:rsidRPr="00CC28FA" w:rsidR="008B1589">
        <w:rPr>
          <w:rFonts w:eastAsia="Calibri"/>
        </w:rPr>
        <w:t>noemde</w:t>
      </w:r>
      <w:r w:rsidRPr="00CC28FA">
        <w:rPr>
          <w:rFonts w:eastAsia="Calibri"/>
        </w:rPr>
        <w:t xml:space="preserve"> </w:t>
      </w:r>
      <w:r w:rsidRPr="00CC28FA" w:rsidR="008B1589">
        <w:rPr>
          <w:rFonts w:eastAsia="Calibri"/>
        </w:rPr>
        <w:t>punten</w:t>
      </w:r>
      <w:r w:rsidRPr="00CC28FA">
        <w:rPr>
          <w:rFonts w:eastAsia="Calibri"/>
        </w:rPr>
        <w:t xml:space="preserve"> van het IAS </w:t>
      </w:r>
      <w:r w:rsidRPr="00CC28FA" w:rsidR="006B48E7">
        <w:rPr>
          <w:rFonts w:eastAsia="Calibri"/>
        </w:rPr>
        <w:t>k</w:t>
      </w:r>
      <w:r w:rsidRPr="00CC28FA" w:rsidR="008B1589">
        <w:rPr>
          <w:rFonts w:eastAsia="Calibri"/>
        </w:rPr>
        <w:t>unnen</w:t>
      </w:r>
      <w:r w:rsidRPr="00CC28FA" w:rsidR="006B48E7">
        <w:rPr>
          <w:rFonts w:eastAsia="Calibri"/>
        </w:rPr>
        <w:t xml:space="preserve"> </w:t>
      </w:r>
      <w:r w:rsidRPr="00CC28FA">
        <w:rPr>
          <w:rFonts w:eastAsia="Calibri"/>
        </w:rPr>
        <w:t xml:space="preserve">richting geven bij de vraag of het deelgeschil uitkomst kan bieden. </w:t>
      </w:r>
    </w:p>
    <w:p w:rsidRPr="00CC28FA" w:rsidR="00247F1E" w:rsidP="00B87A2F" w:rsidRDefault="00247F1E" w14:paraId="38D8CFF0" w14:textId="77777777">
      <w:pPr>
        <w:pStyle w:val="broodtekst"/>
        <w:rPr>
          <w:rFonts w:eastAsia="Calibri"/>
        </w:rPr>
      </w:pPr>
    </w:p>
    <w:p w:rsidRPr="00CC28FA" w:rsidR="00247F1E" w:rsidP="00B87A2F" w:rsidRDefault="00C64A2B" w14:paraId="70ADF8A3" w14:textId="77777777">
      <w:pPr>
        <w:pStyle w:val="broodtekst"/>
        <w:rPr>
          <w:rFonts w:eastAsia="Calibri"/>
        </w:rPr>
      </w:pPr>
      <w:r w:rsidRPr="00CC28FA">
        <w:rPr>
          <w:rFonts w:eastAsia="Calibri"/>
        </w:rPr>
        <w:t>Wel beoorde</w:t>
      </w:r>
      <w:r w:rsidRPr="00CC28FA" w:rsidR="00724108">
        <w:rPr>
          <w:rFonts w:eastAsia="Calibri"/>
        </w:rPr>
        <w:t>e</w:t>
      </w:r>
      <w:r w:rsidRPr="00CC28FA">
        <w:rPr>
          <w:rFonts w:eastAsia="Calibri"/>
        </w:rPr>
        <w:t>l ik de inzet van het deelgeschil positiever dan het IAS. De pilot toont aan</w:t>
      </w:r>
      <w:r w:rsidRPr="00CC28FA" w:rsidR="00B70A2F">
        <w:rPr>
          <w:rFonts w:eastAsia="Calibri"/>
        </w:rPr>
        <w:t xml:space="preserve"> dat</w:t>
      </w:r>
      <w:r w:rsidRPr="00CC28FA">
        <w:rPr>
          <w:rFonts w:eastAsia="Calibri"/>
        </w:rPr>
        <w:t xml:space="preserve"> de verjaringshorde in een deelgeschil snel en zorgvuldig kan worden genomen. </w:t>
      </w:r>
      <w:r w:rsidRPr="00CC28FA" w:rsidR="00B70A2F">
        <w:rPr>
          <w:rFonts w:eastAsia="Calibri"/>
        </w:rPr>
        <w:t>Ook blijkt</w:t>
      </w:r>
      <w:r w:rsidRPr="00CC28FA">
        <w:rPr>
          <w:rFonts w:eastAsia="Calibri"/>
        </w:rPr>
        <w:t xml:space="preserve"> het deelgeschil </w:t>
      </w:r>
      <w:r w:rsidRPr="00CC28FA" w:rsidR="00B70A2F">
        <w:rPr>
          <w:rFonts w:eastAsia="Calibri"/>
        </w:rPr>
        <w:t xml:space="preserve">een </w:t>
      </w:r>
      <w:r w:rsidRPr="00CC28FA">
        <w:rPr>
          <w:rFonts w:eastAsia="Calibri"/>
        </w:rPr>
        <w:t xml:space="preserve">rol </w:t>
      </w:r>
      <w:r w:rsidRPr="00CC28FA" w:rsidR="00B70A2F">
        <w:rPr>
          <w:rFonts w:eastAsia="Calibri"/>
        </w:rPr>
        <w:t>te kunnen</w:t>
      </w:r>
      <w:r w:rsidRPr="00CC28FA">
        <w:rPr>
          <w:rFonts w:eastAsia="Calibri"/>
        </w:rPr>
        <w:t xml:space="preserve"> vervullen </w:t>
      </w:r>
      <w:r w:rsidRPr="00CC28FA" w:rsidR="00B70A2F">
        <w:rPr>
          <w:rFonts w:eastAsia="Calibri"/>
        </w:rPr>
        <w:t>als</w:t>
      </w:r>
      <w:r w:rsidRPr="00CC28FA">
        <w:rPr>
          <w:rFonts w:eastAsia="Calibri"/>
        </w:rPr>
        <w:t xml:space="preserve"> “stok achter de deur”: </w:t>
      </w:r>
      <w:r w:rsidRPr="00CC28FA" w:rsidR="00C97A3A">
        <w:rPr>
          <w:rFonts w:eastAsia="Calibri"/>
        </w:rPr>
        <w:t>i</w:t>
      </w:r>
      <w:r w:rsidRPr="00CC28FA">
        <w:rPr>
          <w:rFonts w:eastAsia="Calibri"/>
        </w:rPr>
        <w:t>n twee van de vijf voortgezette zaken kwamen partijen na het aanhangig maken van het deelgeschil alsnog tot een onderlinge oplossing</w:t>
      </w:r>
      <w:r w:rsidRPr="00CC28FA" w:rsidR="00B70A2F">
        <w:rPr>
          <w:rFonts w:eastAsia="Calibri"/>
        </w:rPr>
        <w:t>,</w:t>
      </w:r>
      <w:r w:rsidRPr="00CC28FA">
        <w:rPr>
          <w:rFonts w:eastAsia="Calibri"/>
        </w:rPr>
        <w:t xml:space="preserve"> net voor respectievelijk tijdens de zitting. </w:t>
      </w:r>
      <w:r w:rsidRPr="00CC28FA" w:rsidR="00B70A2F">
        <w:rPr>
          <w:rFonts w:eastAsia="Calibri"/>
        </w:rPr>
        <w:t>D</w:t>
      </w:r>
      <w:r w:rsidRPr="00CC28FA">
        <w:rPr>
          <w:rFonts w:eastAsia="Calibri"/>
        </w:rPr>
        <w:t xml:space="preserve">it </w:t>
      </w:r>
      <w:r w:rsidRPr="00CC28FA" w:rsidR="00B70A2F">
        <w:rPr>
          <w:rFonts w:eastAsia="Calibri"/>
        </w:rPr>
        <w:t xml:space="preserve">is </w:t>
      </w:r>
      <w:r w:rsidRPr="00CC28FA">
        <w:rPr>
          <w:rFonts w:eastAsia="Calibri"/>
        </w:rPr>
        <w:t xml:space="preserve">ook mogelijk in een bodemprocedure, </w:t>
      </w:r>
      <w:r w:rsidRPr="00CC28FA" w:rsidR="00B70A2F">
        <w:rPr>
          <w:rFonts w:eastAsia="Calibri"/>
        </w:rPr>
        <w:t>maar</w:t>
      </w:r>
      <w:r w:rsidRPr="00CC28FA">
        <w:rPr>
          <w:rFonts w:eastAsia="Calibri"/>
        </w:rPr>
        <w:t xml:space="preserve"> de deelgeschilprocedure </w:t>
      </w:r>
      <w:r w:rsidRPr="00CC28FA" w:rsidR="00B70A2F">
        <w:rPr>
          <w:rFonts w:eastAsia="Calibri"/>
        </w:rPr>
        <w:t xml:space="preserve">leidt </w:t>
      </w:r>
      <w:r w:rsidRPr="00CC28FA">
        <w:rPr>
          <w:rFonts w:eastAsia="Calibri"/>
        </w:rPr>
        <w:t>tot een aanzienlijke tijdswinst van ca. 1 tot ruim 1,5 jaar.</w:t>
      </w:r>
      <w:r>
        <w:rPr>
          <w:rFonts w:eastAsia="Calibri"/>
          <w:vertAlign w:val="superscript"/>
        </w:rPr>
        <w:footnoteReference w:id="29"/>
      </w:r>
      <w:r w:rsidRPr="00CC28FA">
        <w:rPr>
          <w:rFonts w:eastAsia="Calibri"/>
        </w:rPr>
        <w:t xml:space="preserve"> Die tijdswinst betekent minder emotionele </w:t>
      </w:r>
      <w:r w:rsidRPr="00CC28FA" w:rsidR="00EE37E1">
        <w:rPr>
          <w:rFonts w:eastAsia="Calibri"/>
        </w:rPr>
        <w:t>be</w:t>
      </w:r>
      <w:r w:rsidRPr="00CC28FA">
        <w:rPr>
          <w:rFonts w:eastAsia="Calibri"/>
        </w:rPr>
        <w:t>last</w:t>
      </w:r>
      <w:r w:rsidRPr="00CC28FA" w:rsidR="00EE37E1">
        <w:rPr>
          <w:rFonts w:eastAsia="Calibri"/>
        </w:rPr>
        <w:t>i</w:t>
      </w:r>
      <w:r w:rsidRPr="00CC28FA">
        <w:rPr>
          <w:rFonts w:eastAsia="Calibri"/>
        </w:rPr>
        <w:t>n</w:t>
      </w:r>
      <w:r w:rsidRPr="00CC28FA" w:rsidR="00EE37E1">
        <w:rPr>
          <w:rFonts w:eastAsia="Calibri"/>
        </w:rPr>
        <w:t>g</w:t>
      </w:r>
      <w:r w:rsidRPr="00CC28FA">
        <w:rPr>
          <w:rFonts w:eastAsia="Calibri"/>
        </w:rPr>
        <w:t xml:space="preserve"> en veelal ook minder kosten</w:t>
      </w:r>
      <w:r w:rsidRPr="00CC28FA" w:rsidR="00B70A2F">
        <w:rPr>
          <w:rFonts w:eastAsia="Calibri"/>
        </w:rPr>
        <w:t xml:space="preserve"> </w:t>
      </w:r>
      <w:r w:rsidRPr="00CC28FA" w:rsidR="00D833BB">
        <w:rPr>
          <w:rFonts w:eastAsia="Calibri"/>
        </w:rPr>
        <w:t>e</w:t>
      </w:r>
      <w:r w:rsidRPr="00CC28FA" w:rsidR="00B70A2F">
        <w:rPr>
          <w:rFonts w:eastAsia="Calibri"/>
        </w:rPr>
        <w:t>n meer kans dat het asbestslachtoffer nog bij leven duidelijkheid verkrijgt</w:t>
      </w:r>
      <w:r w:rsidRPr="00CC28FA">
        <w:rPr>
          <w:rFonts w:eastAsia="Calibri"/>
        </w:rPr>
        <w:t xml:space="preserve">.  </w:t>
      </w:r>
    </w:p>
    <w:p w:rsidRPr="00CC28FA" w:rsidR="00D833BB" w:rsidP="00B87A2F" w:rsidRDefault="00D833BB" w14:paraId="5D2865DF" w14:textId="77777777">
      <w:pPr>
        <w:pStyle w:val="broodtekst"/>
        <w:rPr>
          <w:rFonts w:eastAsia="Calibri"/>
        </w:rPr>
      </w:pPr>
    </w:p>
    <w:p w:rsidRPr="00CC28FA" w:rsidR="00DE0B7B" w:rsidP="00B87A2F" w:rsidRDefault="00C64A2B" w14:paraId="71D90223" w14:textId="77777777">
      <w:pPr>
        <w:pStyle w:val="broodtekst"/>
        <w:rPr>
          <w:rFonts w:eastAsia="Calibri"/>
        </w:rPr>
      </w:pPr>
      <w:r w:rsidRPr="00CC28FA">
        <w:rPr>
          <w:rFonts w:eastAsia="Calibri"/>
        </w:rPr>
        <w:t xml:space="preserve">Uit de drie zaken waarin de rechter een beslissing gaf, bleek dat het knelpunt in deze zaken niet zat in de </w:t>
      </w:r>
      <w:r w:rsidRPr="00CC28FA">
        <w:rPr>
          <w:rFonts w:eastAsia="Calibri"/>
          <w:i/>
          <w:iCs/>
        </w:rPr>
        <w:t>verjaring</w:t>
      </w:r>
      <w:r w:rsidRPr="00CC28FA">
        <w:rPr>
          <w:rFonts w:eastAsia="Calibri"/>
        </w:rPr>
        <w:t xml:space="preserve">, maar in </w:t>
      </w:r>
      <w:r w:rsidRPr="00CC28FA" w:rsidR="00B70A2F">
        <w:rPr>
          <w:rFonts w:eastAsia="Calibri"/>
        </w:rPr>
        <w:t xml:space="preserve">de relevante feiten en </w:t>
      </w:r>
      <w:r w:rsidRPr="00CC28FA">
        <w:rPr>
          <w:rFonts w:eastAsia="Calibri"/>
        </w:rPr>
        <w:t xml:space="preserve">het </w:t>
      </w:r>
      <w:r w:rsidRPr="00CC28FA">
        <w:rPr>
          <w:rFonts w:eastAsia="Calibri"/>
          <w:i/>
          <w:iCs/>
        </w:rPr>
        <w:t>bewijs</w:t>
      </w:r>
      <w:r w:rsidRPr="00CC28FA" w:rsidR="00B70A2F">
        <w:rPr>
          <w:rFonts w:eastAsia="Calibri"/>
        </w:rPr>
        <w:t xml:space="preserve"> van</w:t>
      </w:r>
      <w:r w:rsidR="005D3BE9">
        <w:rPr>
          <w:rFonts w:eastAsia="Calibri"/>
        </w:rPr>
        <w:t xml:space="preserve"> die feiten</w:t>
      </w:r>
      <w:r w:rsidRPr="00CC28FA" w:rsidR="00B70A2F">
        <w:rPr>
          <w:rFonts w:eastAsia="Calibri"/>
        </w:rPr>
        <w:t>.</w:t>
      </w:r>
      <w:r w:rsidRPr="00CC28FA">
        <w:rPr>
          <w:rFonts w:eastAsia="Calibri"/>
        </w:rPr>
        <w:t xml:space="preserve"> Het alsnog met terugwerkende kracht afschaffen van de verjaringstermijn, </w:t>
      </w:r>
      <w:r w:rsidRPr="00CC28FA" w:rsidR="00B70A2F">
        <w:rPr>
          <w:rFonts w:eastAsia="Calibri"/>
        </w:rPr>
        <w:t>lost</w:t>
      </w:r>
      <w:r w:rsidRPr="00CC28FA">
        <w:rPr>
          <w:rFonts w:eastAsia="Calibri"/>
        </w:rPr>
        <w:t xml:space="preserve"> de bewijsproblemen in deze zaken niet op. </w:t>
      </w:r>
      <w:r w:rsidRPr="00CC28FA" w:rsidR="00D90ABA">
        <w:rPr>
          <w:rFonts w:eastAsia="Calibri"/>
        </w:rPr>
        <w:t>Ook voor het vaststellen van aansprakelijkheid</w:t>
      </w:r>
      <w:r w:rsidRPr="00CC28FA" w:rsidR="00B70A2F">
        <w:rPr>
          <w:rFonts w:eastAsia="Calibri"/>
        </w:rPr>
        <w:t xml:space="preserve"> moet</w:t>
      </w:r>
      <w:r w:rsidRPr="00CC28FA" w:rsidR="00F36BF6">
        <w:rPr>
          <w:rFonts w:eastAsia="Calibri"/>
        </w:rPr>
        <w:t xml:space="preserve"> </w:t>
      </w:r>
      <w:r w:rsidRPr="00CC28FA" w:rsidR="00B70A2F">
        <w:rPr>
          <w:rFonts w:eastAsia="Calibri"/>
        </w:rPr>
        <w:t xml:space="preserve">het slachtoffer </w:t>
      </w:r>
      <w:r w:rsidRPr="00CC28FA" w:rsidR="00D90ABA">
        <w:rPr>
          <w:rFonts w:eastAsia="Calibri"/>
        </w:rPr>
        <w:t xml:space="preserve">immers bewijzen dat er sprake was van een dienstverband en dat er in dat dienstverband sprake is geweest van asbestblootstelling. </w:t>
      </w:r>
      <w:r w:rsidRPr="00CC28FA" w:rsidR="00E90555">
        <w:rPr>
          <w:rFonts w:eastAsia="Calibri"/>
        </w:rPr>
        <w:t xml:space="preserve">Dat wordt </w:t>
      </w:r>
      <w:r w:rsidRPr="00CC28FA" w:rsidR="009F78FD">
        <w:rPr>
          <w:rFonts w:eastAsia="Calibri"/>
        </w:rPr>
        <w:t>in het bijzonder</w:t>
      </w:r>
      <w:r w:rsidRPr="00CC28FA" w:rsidR="00E90555">
        <w:rPr>
          <w:rFonts w:eastAsia="Calibri"/>
        </w:rPr>
        <w:t xml:space="preserve"> duidelijk uit de zaak waarin de rechter de verjaring terzijde stelde, maar het asbestslachtoffer besloot om niet verder te procederen, omdat hij de aansprakelijkheid niet kon bewijzen.</w:t>
      </w:r>
      <w:r>
        <w:rPr>
          <w:rStyle w:val="Voetnootmarkering"/>
          <w:rFonts w:eastAsia="Calibri"/>
          <w:kern w:val="2"/>
        </w:rPr>
        <w:footnoteReference w:id="30"/>
      </w:r>
      <w:r w:rsidRPr="00CC28FA" w:rsidR="00E90555">
        <w:rPr>
          <w:rFonts w:eastAsia="Calibri"/>
        </w:rPr>
        <w:t xml:space="preserve"> </w:t>
      </w:r>
    </w:p>
    <w:p w:rsidRPr="00CC28FA" w:rsidR="00DE0B7B" w:rsidP="00B87A2F" w:rsidRDefault="00DE0B7B" w14:paraId="2D33E8A9" w14:textId="77777777">
      <w:pPr>
        <w:pStyle w:val="broodtekst"/>
        <w:rPr>
          <w:rFonts w:eastAsia="Calibri"/>
        </w:rPr>
      </w:pPr>
    </w:p>
    <w:p w:rsidRPr="00CC28FA" w:rsidR="00247F1E" w:rsidP="00B87A2F" w:rsidRDefault="00C64A2B" w14:paraId="3B715D42" w14:textId="77777777">
      <w:pPr>
        <w:pStyle w:val="broodtekst"/>
        <w:rPr>
          <w:rFonts w:eastAsia="Calibri"/>
        </w:rPr>
      </w:pPr>
      <w:r w:rsidRPr="00CC28FA">
        <w:rPr>
          <w:rFonts w:eastAsia="Calibri"/>
        </w:rPr>
        <w:t>Het deelgeschil leidde er in deze gevallen w</w:t>
      </w:r>
      <w:r w:rsidRPr="00CC28FA" w:rsidR="00D90ABA">
        <w:rPr>
          <w:rFonts w:eastAsia="Calibri"/>
        </w:rPr>
        <w:t>é</w:t>
      </w:r>
      <w:r w:rsidRPr="00CC28FA">
        <w:rPr>
          <w:rFonts w:eastAsia="Calibri"/>
        </w:rPr>
        <w:t xml:space="preserve">l toe dat partijen snel duidelijkheid verkregen over de vragen rondom verjaring en bewijs. De rechter oordeelde in al deze zaken snel en zorgvuldig over de </w:t>
      </w:r>
      <w:r w:rsidRPr="00CC28FA" w:rsidR="000B5A39">
        <w:rPr>
          <w:rFonts w:eastAsia="Calibri"/>
        </w:rPr>
        <w:t xml:space="preserve">wel </w:t>
      </w:r>
      <w:r w:rsidRPr="00CC28FA">
        <w:rPr>
          <w:rFonts w:eastAsia="Calibri"/>
        </w:rPr>
        <w:t xml:space="preserve">voorliggende feiten. Ook dat beoordelen wij als meerwaarde van het deelgeschil: </w:t>
      </w:r>
      <w:r w:rsidRPr="00CC28FA" w:rsidR="00C97A3A">
        <w:rPr>
          <w:rFonts w:eastAsia="Calibri"/>
        </w:rPr>
        <w:t>h</w:t>
      </w:r>
      <w:r w:rsidRPr="00CC28FA">
        <w:rPr>
          <w:rFonts w:eastAsia="Calibri"/>
        </w:rPr>
        <w:t xml:space="preserve">et stelt </w:t>
      </w:r>
      <w:r w:rsidRPr="00CC28FA" w:rsidR="005265AD">
        <w:rPr>
          <w:rFonts w:eastAsia="Calibri"/>
        </w:rPr>
        <w:t>het slachtoffer</w:t>
      </w:r>
      <w:r w:rsidRPr="00CC28FA">
        <w:rPr>
          <w:rFonts w:eastAsia="Calibri"/>
        </w:rPr>
        <w:t xml:space="preserve"> in staat om de </w:t>
      </w:r>
      <w:r w:rsidRPr="00CC28FA" w:rsidR="00EE5F22">
        <w:rPr>
          <w:rFonts w:eastAsia="Calibri"/>
        </w:rPr>
        <w:t xml:space="preserve">voors </w:t>
      </w:r>
      <w:r w:rsidRPr="00CC28FA">
        <w:rPr>
          <w:rFonts w:eastAsia="Calibri"/>
        </w:rPr>
        <w:t xml:space="preserve">en </w:t>
      </w:r>
      <w:r w:rsidRPr="00CC28FA" w:rsidR="00EE5F22">
        <w:rPr>
          <w:rFonts w:eastAsia="Calibri"/>
        </w:rPr>
        <w:t>tegens</w:t>
      </w:r>
      <w:r w:rsidRPr="00CC28FA">
        <w:rPr>
          <w:rFonts w:eastAsia="Calibri"/>
        </w:rPr>
        <w:t xml:space="preserve"> van een eventuele bodemprocedure tegen elkaar af te wegen</w:t>
      </w:r>
      <w:r w:rsidRPr="00CC28FA" w:rsidR="005265AD">
        <w:rPr>
          <w:rFonts w:eastAsia="Calibri"/>
        </w:rPr>
        <w:t xml:space="preserve"> en de werkgever om te beoordelen of hij niet beter de onderhandelingen kan hervatten</w:t>
      </w:r>
      <w:r w:rsidRPr="00CC28FA">
        <w:rPr>
          <w:rFonts w:eastAsia="Calibri"/>
        </w:rPr>
        <w:t xml:space="preserve">. </w:t>
      </w:r>
      <w:r w:rsidRPr="00CC28FA" w:rsidR="008B1589">
        <w:rPr>
          <w:rFonts w:eastAsia="Calibri"/>
        </w:rPr>
        <w:t>Dit kan l</w:t>
      </w:r>
      <w:r w:rsidRPr="00CC28FA">
        <w:rPr>
          <w:rFonts w:eastAsia="Calibri"/>
        </w:rPr>
        <w:t>angdurige</w:t>
      </w:r>
      <w:r w:rsidRPr="00CC28FA" w:rsidR="0069703B">
        <w:rPr>
          <w:rFonts w:eastAsia="Calibri"/>
        </w:rPr>
        <w:t>re</w:t>
      </w:r>
      <w:r w:rsidRPr="00CC28FA">
        <w:rPr>
          <w:rFonts w:eastAsia="Calibri"/>
        </w:rPr>
        <w:t xml:space="preserve"> </w:t>
      </w:r>
      <w:r w:rsidRPr="00CC28FA" w:rsidR="0069703B">
        <w:rPr>
          <w:rFonts w:eastAsia="Calibri"/>
        </w:rPr>
        <w:t>bodem</w:t>
      </w:r>
      <w:r w:rsidRPr="00CC28FA">
        <w:rPr>
          <w:rFonts w:eastAsia="Calibri"/>
        </w:rPr>
        <w:t>procedures</w:t>
      </w:r>
      <w:r w:rsidRPr="00CC28FA" w:rsidR="005265AD">
        <w:rPr>
          <w:rFonts w:eastAsia="Calibri"/>
        </w:rPr>
        <w:t xml:space="preserve"> voorkomen</w:t>
      </w:r>
      <w:r w:rsidRPr="00CC28FA" w:rsidR="00C70E5A">
        <w:rPr>
          <w:rFonts w:eastAsia="Calibri"/>
        </w:rPr>
        <w:t xml:space="preserve">. Niet alleen als </w:t>
      </w:r>
      <w:r w:rsidRPr="00CC28FA" w:rsidR="008B1589">
        <w:rPr>
          <w:rFonts w:eastAsia="Calibri"/>
        </w:rPr>
        <w:t xml:space="preserve">die uiteindelijk wegens gebrek aan bewijs voor het slachtoffer niet tot resultaat leiden, </w:t>
      </w:r>
      <w:r w:rsidRPr="00CC28FA" w:rsidR="00C70E5A">
        <w:rPr>
          <w:rFonts w:eastAsia="Calibri"/>
        </w:rPr>
        <w:t xml:space="preserve">maar ook als duidelijk is dat de werkgever aansprakelijk </w:t>
      </w:r>
      <w:r w:rsidRPr="00CC28FA" w:rsidR="006B71FE">
        <w:rPr>
          <w:rFonts w:eastAsia="Calibri"/>
        </w:rPr>
        <w:t>is.</w:t>
      </w:r>
      <w:r w:rsidRPr="00CC28FA" w:rsidR="005265AD">
        <w:rPr>
          <w:rFonts w:eastAsia="Calibri"/>
        </w:rPr>
        <w:t xml:space="preserve"> Ook voorkomt dit</w:t>
      </w:r>
      <w:r w:rsidRPr="00CC28FA" w:rsidR="008B1589">
        <w:rPr>
          <w:rFonts w:eastAsia="Calibri"/>
        </w:rPr>
        <w:t xml:space="preserve"> </w:t>
      </w:r>
      <w:r w:rsidRPr="00CC28FA">
        <w:rPr>
          <w:rFonts w:eastAsia="Calibri"/>
        </w:rPr>
        <w:t>de moeite en kosten die hiermee gepaard gaan.</w:t>
      </w:r>
    </w:p>
    <w:p w:rsidRPr="00CC28FA" w:rsidR="0069703B" w:rsidP="00B87A2F" w:rsidRDefault="0069703B" w14:paraId="071379DB" w14:textId="77777777">
      <w:pPr>
        <w:pStyle w:val="broodtekst"/>
        <w:rPr>
          <w:rFonts w:eastAsia="Calibri"/>
        </w:rPr>
      </w:pPr>
    </w:p>
    <w:p w:rsidRPr="00CC28FA" w:rsidR="00247F1E" w:rsidP="00B87A2F" w:rsidRDefault="00C64A2B" w14:paraId="113687F9" w14:textId="77777777">
      <w:pPr>
        <w:pStyle w:val="broodtekst"/>
        <w:rPr>
          <w:rFonts w:eastAsia="Calibri"/>
        </w:rPr>
      </w:pPr>
      <w:r w:rsidRPr="00CC28FA">
        <w:rPr>
          <w:rFonts w:eastAsia="Calibri"/>
        </w:rPr>
        <w:t xml:space="preserve">Beroept een werkgever zich op verjaring, dan staakt het IAS de bemiddeling. Het IAS informeert betrokkenen in dat geval over wat er volgt: </w:t>
      </w:r>
      <w:r w:rsidRPr="00CC28FA" w:rsidR="00C97A3A">
        <w:rPr>
          <w:rFonts w:eastAsia="Calibri"/>
        </w:rPr>
        <w:t>h</w:t>
      </w:r>
      <w:r w:rsidRPr="00CC28FA" w:rsidR="00DD6AF4">
        <w:rPr>
          <w:rFonts w:eastAsia="Calibri"/>
        </w:rPr>
        <w:t xml:space="preserve">et slachtoffer </w:t>
      </w:r>
      <w:r w:rsidRPr="00CC28FA">
        <w:rPr>
          <w:rFonts w:eastAsia="Calibri"/>
        </w:rPr>
        <w:t xml:space="preserve">kan afzien van verdere stappen of een procedure bij de rechter starten. </w:t>
      </w:r>
      <w:r w:rsidRPr="00CC28FA" w:rsidR="008B1589">
        <w:rPr>
          <w:rFonts w:eastAsia="Calibri"/>
        </w:rPr>
        <w:t xml:space="preserve">Die procedure kan een bodemprocedure zijn of een deelgeschil. </w:t>
      </w:r>
      <w:r w:rsidRPr="00CC28FA">
        <w:rPr>
          <w:rFonts w:eastAsia="Calibri"/>
        </w:rPr>
        <w:t xml:space="preserve">Met het IAS onderschrijven wij dat het IAS in een procedure in rechte geen rol meer heeft, gelet op zijn onpartijdige positie. Wij zien hierin geen knelpunt voor wat betreft het deelgeschil en de positie van het IAS. Er is in dit licht geen verschil tussen een bodemprocedure en een deelgeschilprocedure. </w:t>
      </w:r>
    </w:p>
    <w:p w:rsidRPr="00CC28FA" w:rsidR="00DD6AF4" w:rsidP="00B87A2F" w:rsidRDefault="00DD6AF4" w14:paraId="740B24E2" w14:textId="77777777">
      <w:pPr>
        <w:pStyle w:val="broodtekst"/>
        <w:rPr>
          <w:rFonts w:eastAsia="Calibri"/>
        </w:rPr>
      </w:pPr>
    </w:p>
    <w:p w:rsidRPr="00CC28FA" w:rsidR="00247F1E" w:rsidP="00DD6AF4" w:rsidRDefault="00C64A2B" w14:paraId="6A92F29A" w14:textId="77777777">
      <w:pPr>
        <w:pStyle w:val="Lijstalinea"/>
        <w:numPr>
          <w:ilvl w:val="0"/>
          <w:numId w:val="20"/>
        </w:numPr>
        <w:autoSpaceDE w:val="0"/>
        <w:autoSpaceDN w:val="0"/>
        <w:adjustRightInd w:val="0"/>
        <w:spacing w:line="240" w:lineRule="auto"/>
        <w:jc w:val="both"/>
        <w:rPr>
          <w:b/>
          <w:bCs/>
        </w:rPr>
      </w:pPr>
      <w:r w:rsidRPr="00CC28FA">
        <w:rPr>
          <w:b/>
          <w:bCs/>
        </w:rPr>
        <w:t xml:space="preserve">Conclusies naar aanleiding van de gesprekken met </w:t>
      </w:r>
      <w:r w:rsidRPr="00CC28FA" w:rsidR="004C788F">
        <w:rPr>
          <w:b/>
          <w:bCs/>
        </w:rPr>
        <w:t xml:space="preserve">het </w:t>
      </w:r>
      <w:r w:rsidRPr="00CC28FA">
        <w:rPr>
          <w:b/>
          <w:bCs/>
        </w:rPr>
        <w:t xml:space="preserve">IAS  </w:t>
      </w:r>
    </w:p>
    <w:p w:rsidR="00EB100C" w:rsidP="002A4475" w:rsidRDefault="00C64A2B" w14:paraId="2271EB91" w14:textId="77777777">
      <w:pPr>
        <w:pStyle w:val="broodtekst"/>
        <w:rPr>
          <w:rFonts w:eastAsia="Calibri"/>
        </w:rPr>
      </w:pPr>
      <w:r w:rsidRPr="00CC28FA">
        <w:rPr>
          <w:rFonts w:eastAsia="Calibri"/>
        </w:rPr>
        <w:t xml:space="preserve">Als mensen mesothelioom krijgen, dan is dat vreselijk. De </w:t>
      </w:r>
      <w:r w:rsidRPr="00CC28FA" w:rsidR="005265AD">
        <w:rPr>
          <w:rFonts w:eastAsia="Calibri"/>
        </w:rPr>
        <w:t>R</w:t>
      </w:r>
      <w:r w:rsidRPr="00CC28FA">
        <w:rPr>
          <w:rFonts w:eastAsia="Calibri"/>
        </w:rPr>
        <w:t>ijksoverheid trekt zich dat leed ten zeerste aan</w:t>
      </w:r>
      <w:r w:rsidR="002A4475">
        <w:rPr>
          <w:rFonts w:eastAsia="Calibri"/>
        </w:rPr>
        <w:t>.</w:t>
      </w:r>
      <w:r w:rsidRPr="00CC28FA">
        <w:rPr>
          <w:rFonts w:eastAsia="Calibri"/>
        </w:rPr>
        <w:t xml:space="preserve"> </w:t>
      </w:r>
      <w:r w:rsidRPr="002A4475" w:rsidR="002A4475">
        <w:rPr>
          <w:rFonts w:eastAsia="Calibri"/>
        </w:rPr>
        <w:t xml:space="preserve">Het is voor slachtoffers met asbestschade van groot belang dat zij zich gesteund voelen en dat hun leed wordt onderkend en erkend. In deze brief heb ik u meegenomen in de vele stappen die juist daarom zijn gezet in de afgelopen decennia voor specifiek deze slachtoffers. </w:t>
      </w:r>
    </w:p>
    <w:p w:rsidR="002A4475" w:rsidP="002A4475" w:rsidRDefault="00C64A2B" w14:paraId="0766E98E" w14:textId="1084B615">
      <w:pPr>
        <w:pStyle w:val="broodtekst"/>
        <w:rPr>
          <w:rFonts w:eastAsia="Calibri"/>
        </w:rPr>
      </w:pPr>
      <w:r w:rsidRPr="002A4475">
        <w:rPr>
          <w:rFonts w:eastAsia="Calibri"/>
        </w:rPr>
        <w:t>De tegemoetkomingsregeling van € 25.679 per 2025 die alle slachtoffers met mesothelioom ontvangen en de betrokken, kosteloze bijstand door en de enorme expertise van het IAS zijn in dit licht essentieel (par. 1.3). Ook de aanpassing van het IAS-</w:t>
      </w:r>
      <w:r w:rsidR="00B36FD9">
        <w:rPr>
          <w:rFonts w:eastAsia="Calibri"/>
        </w:rPr>
        <w:t>c</w:t>
      </w:r>
      <w:r w:rsidRPr="002A4475">
        <w:rPr>
          <w:rFonts w:eastAsia="Calibri"/>
        </w:rPr>
        <w:t>onvenant is van grote waarde. Di</w:t>
      </w:r>
      <w:r w:rsidR="005D1A47">
        <w:rPr>
          <w:rFonts w:eastAsia="Calibri"/>
        </w:rPr>
        <w:t>e</w:t>
      </w:r>
      <w:r w:rsidRPr="002A4475">
        <w:rPr>
          <w:rFonts w:eastAsia="Calibri"/>
        </w:rPr>
        <w:t xml:space="preserve"> leidt er onder meer toe dat verzekeraars zich niet langer beroepen op verjaring (par. 2.1). In het beperkt</w:t>
      </w:r>
      <w:r w:rsidR="008246B4">
        <w:rPr>
          <w:rFonts w:eastAsia="Calibri"/>
        </w:rPr>
        <w:t>e</w:t>
      </w:r>
      <w:r w:rsidRPr="002A4475">
        <w:rPr>
          <w:rFonts w:eastAsia="Calibri"/>
        </w:rPr>
        <w:t xml:space="preserve"> aantal gevallen </w:t>
      </w:r>
      <w:r w:rsidR="00565194">
        <w:rPr>
          <w:rFonts w:eastAsia="Calibri"/>
        </w:rPr>
        <w:t xml:space="preserve">(minder dan 15 per jaar) </w:t>
      </w:r>
      <w:r w:rsidRPr="002A4475">
        <w:rPr>
          <w:rFonts w:eastAsia="Calibri"/>
        </w:rPr>
        <w:t xml:space="preserve">dat een </w:t>
      </w:r>
      <w:r w:rsidR="00565194">
        <w:rPr>
          <w:rFonts w:eastAsia="Calibri"/>
        </w:rPr>
        <w:t xml:space="preserve">nog beperkter </w:t>
      </w:r>
      <w:r w:rsidRPr="002A4475">
        <w:rPr>
          <w:rFonts w:eastAsia="Calibri"/>
        </w:rPr>
        <w:t>aantal werkgevers</w:t>
      </w:r>
      <w:r>
        <w:rPr>
          <w:rFonts w:eastAsia="Calibri"/>
          <w:vertAlign w:val="superscript"/>
        </w:rPr>
        <w:footnoteReference w:id="31"/>
      </w:r>
      <w:r w:rsidRPr="002A4475">
        <w:rPr>
          <w:rFonts w:eastAsia="Calibri"/>
        </w:rPr>
        <w:t xml:space="preserve"> zich nog wel beroept op verjaring, is de doorbrekingsrechtspraak van de Hoge Raad, die voor specifiek deze zaken is ontwikkeld, van belang (par. 1.3). </w:t>
      </w:r>
    </w:p>
    <w:p w:rsidR="002A4475" w:rsidP="002A4475" w:rsidRDefault="002A4475" w14:paraId="121A91D4" w14:textId="77777777">
      <w:pPr>
        <w:pStyle w:val="broodtekst"/>
        <w:rPr>
          <w:rFonts w:eastAsia="Calibri"/>
        </w:rPr>
      </w:pPr>
    </w:p>
    <w:p w:rsidR="002A4475" w:rsidP="002A4475" w:rsidRDefault="00C64A2B" w14:paraId="2059300F" w14:textId="77777777">
      <w:pPr>
        <w:pStyle w:val="broodtekst"/>
        <w:rPr>
          <w:rFonts w:eastAsia="Calibri"/>
        </w:rPr>
      </w:pPr>
      <w:r>
        <w:rPr>
          <w:rFonts w:eastAsia="Calibri"/>
        </w:rPr>
        <w:t xml:space="preserve">Dit alles neemt niet weg dat in die gevallen dat een beroep op verjaring wordt gedaan, dit een </w:t>
      </w:r>
      <w:r w:rsidRPr="002A4475">
        <w:rPr>
          <w:rFonts w:eastAsia="Calibri"/>
        </w:rPr>
        <w:t>hard gelag is</w:t>
      </w:r>
      <w:r>
        <w:rPr>
          <w:rFonts w:eastAsia="Calibri"/>
        </w:rPr>
        <w:t xml:space="preserve"> voor het slachtoffer</w:t>
      </w:r>
      <w:r w:rsidRPr="002A4475">
        <w:rPr>
          <w:rFonts w:eastAsia="Calibri"/>
        </w:rPr>
        <w:t xml:space="preserve">. De afgelopen jaren is daarom onderzocht op welke wijze slachtoffers </w:t>
      </w:r>
      <w:r w:rsidR="006478C4">
        <w:rPr>
          <w:rFonts w:eastAsia="Calibri"/>
        </w:rPr>
        <w:t xml:space="preserve">in deze zaken </w:t>
      </w:r>
      <w:r w:rsidRPr="002A4475">
        <w:rPr>
          <w:rFonts w:eastAsia="Calibri"/>
        </w:rPr>
        <w:t xml:space="preserve">zo snel mogelijk duidelijkheid kunnen verkrijgen over verjaring. Met de kennis die in dit traject is opgedaan, kunnen wij nu stappen zetten. </w:t>
      </w:r>
    </w:p>
    <w:p w:rsidR="00EB100C" w:rsidP="002A4475" w:rsidRDefault="00EB100C" w14:paraId="18957237" w14:textId="77777777">
      <w:pPr>
        <w:pStyle w:val="broodtekst"/>
        <w:rPr>
          <w:rFonts w:eastAsia="Calibri"/>
        </w:rPr>
      </w:pPr>
    </w:p>
    <w:p w:rsidR="00EB100C" w:rsidP="002A4475" w:rsidRDefault="00C64A2B" w14:paraId="384B5563" w14:textId="77777777">
      <w:pPr>
        <w:pStyle w:val="broodtekst"/>
        <w:rPr>
          <w:rFonts w:eastAsia="Calibri"/>
        </w:rPr>
      </w:pPr>
      <w:r w:rsidRPr="00EB100C">
        <w:rPr>
          <w:rFonts w:eastAsia="Calibri"/>
        </w:rPr>
        <w:t xml:space="preserve">Het past een betrouwbare overheid niet om verjaring alsnog met terugwerkende kracht wettelijk af te schaffen. In een democratische rechtsstaat horen burgers erop te kunnen rekenen dat de voor hen geldende regels niet </w:t>
      </w:r>
      <w:r w:rsidRPr="00EB100C">
        <w:rPr>
          <w:rFonts w:eastAsia="Calibri"/>
          <w:i/>
          <w:iCs/>
        </w:rPr>
        <w:t>achteraf</w:t>
      </w:r>
      <w:r w:rsidRPr="00EB100C">
        <w:rPr>
          <w:rFonts w:eastAsia="Calibri"/>
        </w:rPr>
        <w:t xml:space="preserve"> veranderen en dat de overheid hen beschermt tegen willekeur. Het met terugwerkende kracht afschaffen van de verjaring leidt tot het risico dat werkgevers zich door het lange tijdsverloop niet meer kunnen verweren tegen vorderingen. </w:t>
      </w:r>
      <w:r w:rsidR="004F1FB4">
        <w:rPr>
          <w:rFonts w:eastAsia="Calibri"/>
        </w:rPr>
        <w:t>Het met terugwerkende kracht wijzigen van de wet roept altijd de vraag op wat dit betekent voor de rechtstatelijke beginselen van rechtszekerheid en rechtsgelijkheid. Terugwerkende kracht is problematisch wanneer het niet goed verenigbaar is met zulke beginselen. Slachtoffers van wie de zaak eerder is afgehandeld, hebben hiervan bijvoorbeeld geen profijt meer. Bij de vraag of wetgeving het juiste instrument is, is ook van belang dat het gaat om een</w:t>
      </w:r>
      <w:r w:rsidRPr="003D5DBB" w:rsidR="004F1FB4">
        <w:rPr>
          <w:rFonts w:eastAsia="Calibri"/>
        </w:rPr>
        <w:t xml:space="preserve"> beperkt aantal werkgevers</w:t>
      </w:r>
      <w:r w:rsidR="004F1FB4">
        <w:rPr>
          <w:rFonts w:eastAsia="Calibri"/>
        </w:rPr>
        <w:t xml:space="preserve"> dat in een beperkt aantal zaken</w:t>
      </w:r>
      <w:r w:rsidRPr="003D5DBB" w:rsidR="004F1FB4">
        <w:rPr>
          <w:rFonts w:eastAsia="Calibri"/>
        </w:rPr>
        <w:t xml:space="preserve"> een beroep doet op verjaring.</w:t>
      </w:r>
      <w:r w:rsidR="004F1FB4">
        <w:rPr>
          <w:rFonts w:eastAsia="Calibri"/>
        </w:rPr>
        <w:t xml:space="preserve"> </w:t>
      </w:r>
    </w:p>
    <w:p w:rsidR="00EB100C" w:rsidP="002A4475" w:rsidRDefault="00EB100C" w14:paraId="3D1793A7" w14:textId="77777777">
      <w:pPr>
        <w:pStyle w:val="broodtekst"/>
        <w:rPr>
          <w:rFonts w:eastAsia="Calibri"/>
        </w:rPr>
      </w:pPr>
    </w:p>
    <w:p w:rsidRPr="00EB100C" w:rsidR="00EB100C" w:rsidP="00EB100C" w:rsidRDefault="00C64A2B" w14:paraId="4C883B98" w14:textId="77777777">
      <w:pPr>
        <w:pStyle w:val="broodtekst"/>
        <w:rPr>
          <w:rFonts w:eastAsia="Calibri"/>
        </w:rPr>
      </w:pPr>
      <w:r>
        <w:rPr>
          <w:rFonts w:eastAsia="Calibri"/>
        </w:rPr>
        <w:t xml:space="preserve">Ik zie mij hierin gesteund door </w:t>
      </w:r>
      <w:r w:rsidRPr="00EB100C">
        <w:rPr>
          <w:rFonts w:eastAsia="Calibri"/>
        </w:rPr>
        <w:t>Hebly, universitair hoofddocent burgerlijk recht aan de EUR en een van de onderzoekers die de evaluatie van de pilot naar het deelgeschil verrichtte voor het IAS</w:t>
      </w:r>
      <w:r>
        <w:rPr>
          <w:rFonts w:eastAsia="Calibri"/>
        </w:rPr>
        <w:t xml:space="preserve">. Hij </w:t>
      </w:r>
      <w:r w:rsidRPr="00EB100C">
        <w:rPr>
          <w:rFonts w:eastAsia="Calibri"/>
        </w:rPr>
        <w:t>meent ook dat: “[w]e moeten waken voor blikvernauwing: als je de lange verjaring geheel van tafel veegt, dan zijn de zaken zelf nog niet opgelost. Het gaat immers om gebeurtenissen die zich lange tijd geleden hebben afgespeeld, en waarover dus weinig meer met zekerheid is te zeggen. Natuurlijk zou je willen dat iedereen die recht heeft op schadevergoeding, zijn aanspraak ook daadwerkelijk kan effectueren. Maar verjaring dient een belangrijk doel: de regel zorgt er ook voor dat we ons niet bezig hoeven te houden met gebeurtenissen die zich zo lang geleden hebben afgespeeld, dat er eigenlijk niet veel zinnigs over te zeggen is.”</w:t>
      </w:r>
      <w:r>
        <w:rPr>
          <w:rFonts w:eastAsia="Calibri"/>
          <w:vertAlign w:val="superscript"/>
        </w:rPr>
        <w:footnoteReference w:id="32"/>
      </w:r>
    </w:p>
    <w:p w:rsidR="00EB100C" w:rsidP="002A4475" w:rsidRDefault="00EB100C" w14:paraId="21630C77" w14:textId="77777777">
      <w:pPr>
        <w:pStyle w:val="broodtekst"/>
        <w:rPr>
          <w:rFonts w:eastAsia="Calibri"/>
        </w:rPr>
      </w:pPr>
    </w:p>
    <w:p w:rsidR="00483F0A" w:rsidP="00EB100C" w:rsidRDefault="00C64A2B" w14:paraId="6FE1E753" w14:textId="77777777">
      <w:pPr>
        <w:pStyle w:val="broodtekst"/>
        <w:rPr>
          <w:rFonts w:eastAsia="Calibri"/>
        </w:rPr>
      </w:pPr>
      <w:r w:rsidRPr="00EB100C">
        <w:rPr>
          <w:rFonts w:eastAsia="Calibri"/>
        </w:rPr>
        <w:t xml:space="preserve">Alles afwegend, verdienen andere wegen om asbestslachtoffers </w:t>
      </w:r>
      <w:r w:rsidR="00565194">
        <w:rPr>
          <w:rFonts w:eastAsia="Calibri"/>
        </w:rPr>
        <w:t xml:space="preserve">verdergaand </w:t>
      </w:r>
      <w:r w:rsidRPr="00EB100C">
        <w:rPr>
          <w:rFonts w:eastAsia="Calibri"/>
        </w:rPr>
        <w:t>tegemoet te komen de voorkeur</w:t>
      </w:r>
      <w:r>
        <w:rPr>
          <w:rFonts w:eastAsia="Calibri"/>
        </w:rPr>
        <w:t xml:space="preserve">. </w:t>
      </w:r>
      <w:r w:rsidRPr="006478C4">
        <w:rPr>
          <w:rFonts w:eastAsia="Calibri"/>
        </w:rPr>
        <w:t>Samen met de Staatssecretaris van Participatie en Integratie blijf ik met het IAS</w:t>
      </w:r>
      <w:r>
        <w:rPr>
          <w:rFonts w:eastAsia="Calibri"/>
        </w:rPr>
        <w:t xml:space="preserve"> hierover</w:t>
      </w:r>
      <w:r w:rsidR="004602D9">
        <w:rPr>
          <w:rFonts w:eastAsia="Calibri"/>
        </w:rPr>
        <w:t xml:space="preserve"> voortdurend</w:t>
      </w:r>
      <w:r>
        <w:rPr>
          <w:rFonts w:eastAsia="Calibri"/>
        </w:rPr>
        <w:t xml:space="preserve"> </w:t>
      </w:r>
      <w:r w:rsidRPr="006478C4">
        <w:rPr>
          <w:rFonts w:eastAsia="Calibri"/>
        </w:rPr>
        <w:t>in gesprek</w:t>
      </w:r>
      <w:r>
        <w:rPr>
          <w:rFonts w:eastAsia="Calibri"/>
        </w:rPr>
        <w:t xml:space="preserve">. </w:t>
      </w:r>
    </w:p>
    <w:p w:rsidR="00483F0A" w:rsidP="00EB100C" w:rsidRDefault="00483F0A" w14:paraId="487460E6" w14:textId="77777777">
      <w:pPr>
        <w:pStyle w:val="broodtekst"/>
        <w:rPr>
          <w:rFonts w:eastAsia="Calibri"/>
        </w:rPr>
      </w:pPr>
    </w:p>
    <w:p w:rsidR="004602D9" w:rsidP="002A4475" w:rsidRDefault="00C64A2B" w14:paraId="33B63A3C" w14:textId="77777777">
      <w:pPr>
        <w:pStyle w:val="broodtekst"/>
        <w:rPr>
          <w:rFonts w:eastAsia="Calibri"/>
        </w:rPr>
      </w:pPr>
      <w:r>
        <w:rPr>
          <w:rFonts w:eastAsia="Calibri"/>
        </w:rPr>
        <w:t>In de eerste plaats laat het deelgeschil kansen zien (par. 2.2). W</w:t>
      </w:r>
      <w:r w:rsidR="00565194">
        <w:rPr>
          <w:rFonts w:eastAsia="Calibri"/>
        </w:rPr>
        <w:t>anneer</w:t>
      </w:r>
      <w:r w:rsidR="00EB100C">
        <w:rPr>
          <w:rFonts w:eastAsia="Calibri"/>
        </w:rPr>
        <w:t xml:space="preserve"> de werkgever zich beroept op verjaring</w:t>
      </w:r>
      <w:r>
        <w:rPr>
          <w:rFonts w:eastAsia="Calibri"/>
        </w:rPr>
        <w:t>, zijn s</w:t>
      </w:r>
      <w:r w:rsidRPr="00EB100C" w:rsidR="00EB100C">
        <w:rPr>
          <w:rFonts w:eastAsia="Calibri"/>
        </w:rPr>
        <w:t xml:space="preserve">nelheid en zorgvuldigheid geboden. Het </w:t>
      </w:r>
      <w:r>
        <w:rPr>
          <w:rFonts w:eastAsia="Calibri"/>
        </w:rPr>
        <w:t xml:space="preserve">deelgeschil </w:t>
      </w:r>
      <w:r w:rsidRPr="00EB100C" w:rsidR="00EB100C">
        <w:rPr>
          <w:rFonts w:eastAsia="Calibri"/>
        </w:rPr>
        <w:t>biedt de mogelijkheid voor een rechter om binnen een termijn van ca. 3 maanden te beslissen over het beroep op verjaring. De medewerking van de werkgever is voor deze procedure niet vereist, anders dan voor het deskundigenpanel van het IAS</w:t>
      </w:r>
      <w:r w:rsidR="006478C4">
        <w:rPr>
          <w:rFonts w:eastAsia="Calibri"/>
        </w:rPr>
        <w:t xml:space="preserve"> (par. 1.4)</w:t>
      </w:r>
      <w:r w:rsidRPr="00EB100C" w:rsidR="00EB100C">
        <w:rPr>
          <w:rFonts w:eastAsia="Calibri"/>
        </w:rPr>
        <w:t xml:space="preserve">. Naast de snelheid wordt met het deelgeschil gewaarborgd dat er zorgvuldig recht wordt gedaan. De uitspraak van de deelgeschilrechter is bovendien bindend voor partijen. </w:t>
      </w:r>
    </w:p>
    <w:p w:rsidR="004602D9" w:rsidP="002A4475" w:rsidRDefault="004602D9" w14:paraId="70E4F21A" w14:textId="77777777">
      <w:pPr>
        <w:pStyle w:val="broodtekst"/>
        <w:rPr>
          <w:rFonts w:eastAsia="Calibri"/>
        </w:rPr>
      </w:pPr>
    </w:p>
    <w:p w:rsidRPr="00CC28FA" w:rsidR="000203B2" w:rsidP="00B87A2F" w:rsidRDefault="00C64A2B" w14:paraId="1A28B547" w14:textId="77777777">
      <w:pPr>
        <w:pStyle w:val="broodtekst"/>
        <w:rPr>
          <w:rFonts w:eastAsia="Calibri"/>
        </w:rPr>
      </w:pPr>
      <w:r>
        <w:rPr>
          <w:rFonts w:eastAsia="Calibri"/>
        </w:rPr>
        <w:t xml:space="preserve">In de tweede plaats </w:t>
      </w:r>
      <w:r w:rsidRPr="006478C4" w:rsidR="006478C4">
        <w:rPr>
          <w:rFonts w:eastAsia="Calibri"/>
        </w:rPr>
        <w:t xml:space="preserve">hebben wij samen met het IAS in kaart gebracht welke werkgevers er nog een beroep doen op verjaring. Wij willen onderzoeken hoe we het gesprek met deze werkgevers kunnen aangaan, om hen waar passend aan te kunnen spreken op hun maatschappelijke verantwoordelijkheid om zo zorgvuldig mogelijk met slachtoffers om te gaan. </w:t>
      </w:r>
      <w:bookmarkStart w:name="_Hlk155626854" w:id="20"/>
      <w:bookmarkStart w:name="_Hlk155625421" w:id="21"/>
    </w:p>
    <w:bookmarkEnd w:id="20"/>
    <w:bookmarkEnd w:id="21"/>
    <w:p w:rsidR="0051620E" w:rsidP="000203B2" w:rsidRDefault="0051620E" w14:paraId="26BF1293" w14:textId="77777777">
      <w:pPr>
        <w:spacing w:line="240" w:lineRule="auto"/>
        <w:jc w:val="both"/>
        <w:rPr>
          <w:rFonts w:eastAsia="Calibri"/>
          <w:kern w:val="2"/>
          <w:szCs w:val="18"/>
        </w:rPr>
      </w:pPr>
    </w:p>
    <w:p w:rsidRPr="00CC28FA" w:rsidR="003D612C" w:rsidP="000203B2" w:rsidRDefault="003D612C" w14:paraId="5BE53D40" w14:textId="77777777">
      <w:pPr>
        <w:spacing w:line="240" w:lineRule="auto"/>
        <w:jc w:val="both"/>
        <w:rPr>
          <w:rFonts w:eastAsia="Calibri"/>
          <w:kern w:val="2"/>
          <w:szCs w:val="18"/>
        </w:rPr>
      </w:pPr>
    </w:p>
    <w:p w:rsidRPr="00C76F5C" w:rsidR="0051620E" w:rsidP="000203B2" w:rsidRDefault="00C64A2B" w14:paraId="0B386A92" w14:textId="77777777">
      <w:pPr>
        <w:spacing w:line="240" w:lineRule="auto"/>
        <w:jc w:val="both"/>
        <w:rPr>
          <w:rFonts w:eastAsia="Calibri"/>
          <w:kern w:val="2"/>
          <w:szCs w:val="18"/>
        </w:rPr>
      </w:pPr>
      <w:r w:rsidRPr="00CC28FA">
        <w:rPr>
          <w:rFonts w:eastAsia="Calibri"/>
          <w:kern w:val="2"/>
          <w:szCs w:val="18"/>
        </w:rPr>
        <w:t xml:space="preserve">De </w:t>
      </w:r>
      <w:r w:rsidRPr="00CC28FA" w:rsidR="00B81FA5">
        <w:rPr>
          <w:rFonts w:eastAsia="Calibri"/>
          <w:kern w:val="2"/>
          <w:szCs w:val="18"/>
        </w:rPr>
        <w:t>Staatssecretaris</w:t>
      </w:r>
      <w:r w:rsidRPr="00CC28FA">
        <w:rPr>
          <w:rFonts w:eastAsia="Calibri"/>
          <w:kern w:val="2"/>
          <w:szCs w:val="18"/>
        </w:rPr>
        <w:t xml:space="preserve"> Rechtsbescherming,</w:t>
      </w:r>
      <w:r w:rsidRPr="00C76F5C">
        <w:rPr>
          <w:rFonts w:eastAsia="Calibri"/>
          <w:kern w:val="2"/>
          <w:szCs w:val="18"/>
        </w:rPr>
        <w:t xml:space="preserve"> </w:t>
      </w:r>
    </w:p>
    <w:p w:rsidRPr="00C76F5C" w:rsidR="00D50F51" w:rsidP="000203B2" w:rsidRDefault="00D50F51" w14:paraId="0E5D1C5D" w14:textId="77777777">
      <w:pPr>
        <w:spacing w:line="240" w:lineRule="auto"/>
        <w:jc w:val="both"/>
        <w:rPr>
          <w:rFonts w:eastAsia="Calibri"/>
          <w:kern w:val="2"/>
          <w:szCs w:val="18"/>
        </w:rPr>
      </w:pPr>
    </w:p>
    <w:p w:rsidRPr="00C76F5C" w:rsidR="00D50F51" w:rsidP="000203B2" w:rsidRDefault="00D50F51" w14:paraId="2515CD8A" w14:textId="77777777">
      <w:pPr>
        <w:spacing w:line="240" w:lineRule="auto"/>
        <w:jc w:val="both"/>
        <w:rPr>
          <w:rFonts w:eastAsia="Calibri"/>
          <w:kern w:val="2"/>
          <w:szCs w:val="18"/>
        </w:rPr>
      </w:pPr>
    </w:p>
    <w:p w:rsidRPr="00C76F5C" w:rsidR="00D50F51" w:rsidP="000203B2" w:rsidRDefault="00D50F51" w14:paraId="507AF1FC" w14:textId="77777777">
      <w:pPr>
        <w:spacing w:line="240" w:lineRule="auto"/>
        <w:jc w:val="both"/>
        <w:rPr>
          <w:rFonts w:eastAsia="Calibri"/>
          <w:kern w:val="2"/>
          <w:szCs w:val="18"/>
        </w:rPr>
      </w:pPr>
    </w:p>
    <w:p w:rsidRPr="00C76F5C" w:rsidR="00D50F51" w:rsidP="000203B2" w:rsidRDefault="00D50F51" w14:paraId="17A23BFF" w14:textId="77777777">
      <w:pPr>
        <w:spacing w:line="240" w:lineRule="auto"/>
        <w:jc w:val="both"/>
        <w:rPr>
          <w:rFonts w:eastAsia="Calibri"/>
          <w:kern w:val="2"/>
          <w:szCs w:val="18"/>
        </w:rPr>
      </w:pPr>
    </w:p>
    <w:p w:rsidRPr="00C76F5C" w:rsidR="00D50F51" w:rsidP="000203B2" w:rsidRDefault="00C64A2B" w14:paraId="45E46B3F" w14:textId="77777777">
      <w:pPr>
        <w:spacing w:line="240" w:lineRule="auto"/>
        <w:jc w:val="both"/>
        <w:rPr>
          <w:rFonts w:eastAsia="Calibri"/>
          <w:kern w:val="2"/>
          <w:szCs w:val="18"/>
        </w:rPr>
      </w:pPr>
      <w:r>
        <w:rPr>
          <w:rFonts w:eastAsia="Calibri"/>
          <w:kern w:val="2"/>
          <w:szCs w:val="18"/>
        </w:rPr>
        <w:t>T.H.D. Struycken</w:t>
      </w:r>
    </w:p>
    <w:tbl>
      <w:tblPr>
        <w:tblW w:w="7501" w:type="dxa"/>
        <w:tblLayout w:type="fixed"/>
        <w:tblCellMar>
          <w:left w:w="0" w:type="dxa"/>
          <w:right w:w="0" w:type="dxa"/>
        </w:tblCellMar>
        <w:tblLook w:val="0000" w:firstRow="0" w:lastRow="0" w:firstColumn="0" w:lastColumn="0" w:noHBand="0" w:noVBand="0"/>
      </w:tblPr>
      <w:tblGrid>
        <w:gridCol w:w="7501"/>
      </w:tblGrid>
      <w:tr w:rsidR="00CD52F5" w14:paraId="5ECB59F8"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CD52F5" w:rsidTr="00584008" w14:paraId="181C0730" w14:textId="77777777">
              <w:tc>
                <w:tcPr>
                  <w:tcW w:w="7534" w:type="dxa"/>
                  <w:gridSpan w:val="3"/>
                  <w:shd w:val="clear" w:color="auto" w:fill="auto"/>
                </w:tcPr>
                <w:p w:rsidRPr="00C76F5C" w:rsidR="00247F1E" w:rsidP="000203B2" w:rsidRDefault="00247F1E" w14:paraId="66F31FE8" w14:textId="77777777">
                  <w:pPr>
                    <w:pStyle w:val="groetregel"/>
                    <w:spacing w:line="240" w:lineRule="auto"/>
                    <w:jc w:val="both"/>
                  </w:pPr>
                  <w:bookmarkStart w:name="ondertekening" w:id="22"/>
                  <w:bookmarkStart w:name="ondertekening_bk" w:id="23"/>
                  <w:bookmarkEnd w:id="22"/>
                </w:p>
              </w:tc>
            </w:tr>
            <w:tr w:rsidR="00CD52F5" w:rsidTr="00584008" w14:paraId="3DC751AC" w14:textId="77777777">
              <w:tc>
                <w:tcPr>
                  <w:tcW w:w="7534" w:type="dxa"/>
                  <w:gridSpan w:val="3"/>
                  <w:shd w:val="clear" w:color="auto" w:fill="auto"/>
                </w:tcPr>
                <w:p w:rsidRPr="00C76F5C" w:rsidR="00247F1E" w:rsidP="008C6EB1" w:rsidRDefault="00247F1E" w14:paraId="064C723D" w14:textId="77777777">
                  <w:pPr>
                    <w:pStyle w:val="broodtekst"/>
                    <w:spacing w:line="240" w:lineRule="auto"/>
                    <w:jc w:val="both"/>
                  </w:pPr>
                </w:p>
              </w:tc>
            </w:tr>
            <w:tr w:rsidR="00CD52F5" w:rsidTr="00584008" w14:paraId="4935F175" w14:textId="77777777">
              <w:tc>
                <w:tcPr>
                  <w:tcW w:w="7534" w:type="dxa"/>
                  <w:gridSpan w:val="3"/>
                  <w:shd w:val="clear" w:color="auto" w:fill="auto"/>
                </w:tcPr>
                <w:p w:rsidRPr="00C76F5C" w:rsidR="00247F1E" w:rsidP="008C6EB1" w:rsidRDefault="00247F1E" w14:paraId="22950037" w14:textId="77777777">
                  <w:pPr>
                    <w:pStyle w:val="broodtekst"/>
                    <w:spacing w:line="240" w:lineRule="auto"/>
                    <w:jc w:val="both"/>
                  </w:pPr>
                </w:p>
              </w:tc>
            </w:tr>
            <w:tr w:rsidR="00CD52F5" w:rsidTr="00584008" w14:paraId="13BD82BD" w14:textId="77777777">
              <w:tc>
                <w:tcPr>
                  <w:tcW w:w="7534" w:type="dxa"/>
                  <w:gridSpan w:val="3"/>
                  <w:shd w:val="clear" w:color="auto" w:fill="auto"/>
                </w:tcPr>
                <w:p w:rsidRPr="00C76F5C" w:rsidR="00247F1E" w:rsidP="008C6EB1" w:rsidRDefault="00247F1E" w14:paraId="357CE72D" w14:textId="77777777">
                  <w:pPr>
                    <w:pStyle w:val="broodtekst"/>
                    <w:spacing w:line="240" w:lineRule="auto"/>
                    <w:jc w:val="both"/>
                  </w:pPr>
                </w:p>
              </w:tc>
            </w:tr>
            <w:tr w:rsidR="00CD52F5" w:rsidTr="00584008" w14:paraId="7AA48237" w14:textId="77777777">
              <w:tc>
                <w:tcPr>
                  <w:tcW w:w="7534" w:type="dxa"/>
                  <w:gridSpan w:val="3"/>
                  <w:shd w:val="clear" w:color="auto" w:fill="auto"/>
                </w:tcPr>
                <w:p w:rsidRPr="00C76F5C" w:rsidR="00247F1E" w:rsidP="008C6EB1" w:rsidRDefault="00247F1E" w14:paraId="684D5AE2" w14:textId="77777777">
                  <w:pPr>
                    <w:pStyle w:val="broodtekst"/>
                    <w:spacing w:line="240" w:lineRule="auto"/>
                    <w:jc w:val="both"/>
                  </w:pPr>
                </w:p>
              </w:tc>
            </w:tr>
            <w:tr w:rsidR="00CD52F5" w:rsidTr="00584008" w14:paraId="540FACD2" w14:textId="77777777">
              <w:tc>
                <w:tcPr>
                  <w:tcW w:w="7534" w:type="dxa"/>
                  <w:gridSpan w:val="3"/>
                  <w:shd w:val="clear" w:color="auto" w:fill="auto"/>
                </w:tcPr>
                <w:p w:rsidRPr="00C76F5C" w:rsidR="00247F1E" w:rsidP="008C6EB1" w:rsidRDefault="00247F1E" w14:paraId="14246A53" w14:textId="77777777">
                  <w:pPr>
                    <w:pStyle w:val="broodtekst"/>
                    <w:spacing w:line="240" w:lineRule="auto"/>
                    <w:jc w:val="both"/>
                  </w:pPr>
                </w:p>
              </w:tc>
            </w:tr>
            <w:tr w:rsidR="00CD52F5" w:rsidTr="00247F1E" w14:paraId="25B1F183" w14:textId="77777777">
              <w:tc>
                <w:tcPr>
                  <w:tcW w:w="4208" w:type="dxa"/>
                  <w:shd w:val="clear" w:color="auto" w:fill="auto"/>
                </w:tcPr>
                <w:p w:rsidRPr="00C76F5C" w:rsidR="00247F1E" w:rsidP="008C6EB1" w:rsidRDefault="00247F1E" w14:paraId="7865D6BE" w14:textId="77777777">
                  <w:pPr>
                    <w:pStyle w:val="broodtekst"/>
                    <w:spacing w:line="240" w:lineRule="auto"/>
                    <w:jc w:val="both"/>
                  </w:pPr>
                </w:p>
              </w:tc>
              <w:tc>
                <w:tcPr>
                  <w:tcW w:w="227" w:type="dxa"/>
                  <w:shd w:val="clear" w:color="auto" w:fill="auto"/>
                </w:tcPr>
                <w:p w:rsidRPr="00C76F5C" w:rsidR="00247F1E" w:rsidP="008C6EB1" w:rsidRDefault="00247F1E" w14:paraId="75EC2AC9" w14:textId="77777777">
                  <w:pPr>
                    <w:pStyle w:val="broodtekst"/>
                    <w:spacing w:line="240" w:lineRule="auto"/>
                    <w:jc w:val="both"/>
                  </w:pPr>
                </w:p>
              </w:tc>
              <w:tc>
                <w:tcPr>
                  <w:tcW w:w="3099" w:type="dxa"/>
                  <w:shd w:val="clear" w:color="auto" w:fill="auto"/>
                </w:tcPr>
                <w:p w:rsidRPr="00C76F5C" w:rsidR="00247F1E" w:rsidP="008C6EB1" w:rsidRDefault="00247F1E" w14:paraId="0032534A" w14:textId="77777777">
                  <w:pPr>
                    <w:pStyle w:val="broodtekst"/>
                    <w:spacing w:line="240" w:lineRule="auto"/>
                    <w:jc w:val="both"/>
                  </w:pPr>
                </w:p>
              </w:tc>
            </w:tr>
            <w:bookmarkEnd w:id="23"/>
          </w:tbl>
          <w:p w:rsidRPr="00C76F5C" w:rsidR="00247F1E" w:rsidP="008C6EB1" w:rsidRDefault="00247F1E" w14:paraId="368AE7D6" w14:textId="77777777">
            <w:pPr>
              <w:pStyle w:val="in-table"/>
              <w:spacing w:line="240" w:lineRule="auto"/>
              <w:jc w:val="both"/>
            </w:pPr>
          </w:p>
          <w:p w:rsidR="00F75106" w:rsidP="008C6EB1" w:rsidRDefault="00C64A2B" w14:paraId="09ECDC48" w14:textId="77777777">
            <w:pPr>
              <w:pStyle w:val="broodtekst"/>
              <w:spacing w:line="240" w:lineRule="auto"/>
              <w:jc w:val="both"/>
            </w:pPr>
            <w:r w:rsidRPr="00C76F5C">
              <w:fldChar w:fldCharType="begin"/>
            </w:r>
            <w:r w:rsidRPr="00C76F5C">
              <w:instrText xml:space="preserve"> DOCPROPERTY ondertekening </w:instrText>
            </w:r>
            <w:r w:rsidR="00AB51B8">
              <w:fldChar w:fldCharType="separate"/>
            </w:r>
            <w:r w:rsidRPr="00C76F5C">
              <w:fldChar w:fldCharType="end"/>
            </w:r>
          </w:p>
        </w:tc>
      </w:tr>
    </w:tbl>
    <w:p w:rsidR="00F75106" w:rsidP="0051620E" w:rsidRDefault="00F75106" w14:paraId="3A47788E" w14:textId="77777777">
      <w:pPr>
        <w:pStyle w:val="broodtekst"/>
        <w:jc w:val="both"/>
      </w:pPr>
    </w:p>
    <w:sectPr w:rsidR="00F75106" w:rsidSect="00B46C81">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2C73" w14:textId="77777777" w:rsidR="00AB51B8" w:rsidRDefault="00AB51B8">
      <w:r>
        <w:separator/>
      </w:r>
    </w:p>
    <w:p w14:paraId="6AE810CB" w14:textId="77777777" w:rsidR="00AB51B8" w:rsidRDefault="00AB51B8"/>
    <w:p w14:paraId="63D918F4" w14:textId="77777777" w:rsidR="00AB51B8" w:rsidRDefault="00AB51B8"/>
    <w:p w14:paraId="1A9F4759" w14:textId="77777777" w:rsidR="00AB51B8" w:rsidRDefault="00AB51B8"/>
  </w:endnote>
  <w:endnote w:type="continuationSeparator" w:id="0">
    <w:p w14:paraId="4953F0A7" w14:textId="77777777" w:rsidR="00AB51B8" w:rsidRDefault="00AB51B8">
      <w:r>
        <w:continuationSeparator/>
      </w:r>
    </w:p>
    <w:p w14:paraId="344423D7" w14:textId="77777777" w:rsidR="00AB51B8" w:rsidRDefault="00AB51B8"/>
    <w:p w14:paraId="351FBB89" w14:textId="77777777" w:rsidR="00AB51B8" w:rsidRDefault="00AB51B8"/>
    <w:p w14:paraId="1D6A34BD" w14:textId="77777777" w:rsidR="00AB51B8" w:rsidRDefault="00AB5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1936" w14:textId="77777777" w:rsidR="0089073C" w:rsidRDefault="00C64A2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sidR="00AB51B8">
      <w:rPr>
        <w:rStyle w:val="Paginanummer"/>
      </w:rPr>
      <w:fldChar w:fldCharType="separate"/>
    </w:r>
    <w:r>
      <w:rPr>
        <w:rStyle w:val="Paginanummer"/>
      </w:rPr>
      <w:fldChar w:fldCharType="end"/>
    </w:r>
  </w:p>
  <w:p w14:paraId="6F610F38" w14:textId="77777777" w:rsidR="0089073C" w:rsidRDefault="0089073C">
    <w:pPr>
      <w:pStyle w:val="Voettekst"/>
    </w:pPr>
  </w:p>
  <w:p w14:paraId="7991D90B"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CD52F5" w14:paraId="0F0F5F3B" w14:textId="77777777">
      <w:trPr>
        <w:trHeight w:hRule="exact" w:val="240"/>
      </w:trPr>
      <w:tc>
        <w:tcPr>
          <w:tcW w:w="7752" w:type="dxa"/>
        </w:tcPr>
        <w:p w14:paraId="6B406504" w14:textId="77777777" w:rsidR="0089073C" w:rsidRDefault="00C64A2B">
          <w:pPr>
            <w:pStyle w:val="Huisstijl-Rubricering"/>
          </w:pPr>
          <w:r>
            <w:t>VERTROUWELIJK</w:t>
          </w:r>
        </w:p>
      </w:tc>
      <w:tc>
        <w:tcPr>
          <w:tcW w:w="2148" w:type="dxa"/>
        </w:tcPr>
        <w:p w14:paraId="20704B8F" w14:textId="77777777" w:rsidR="0089073C" w:rsidRDefault="00C64A2B">
          <w:pPr>
            <w:pStyle w:val="Huisstijl-Paginanummering"/>
          </w:pPr>
          <w:r>
            <w:rPr>
              <w:rStyle w:val="Huisstijl-GegevenCharChar"/>
            </w:rPr>
            <w:t>Pagina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D52F5" w14:paraId="2DC06CC9" w14:textId="77777777">
      <w:trPr>
        <w:trHeight w:hRule="exact" w:val="240"/>
      </w:trPr>
      <w:tc>
        <w:tcPr>
          <w:tcW w:w="7752" w:type="dxa"/>
        </w:tcPr>
        <w:bookmarkStart w:id="4" w:name="bmVoettekst1"/>
        <w:p w14:paraId="31041D35" w14:textId="77777777" w:rsidR="0089073C" w:rsidRDefault="00C64A2B">
          <w:pPr>
            <w:pStyle w:val="Huisstijl-Rubricering"/>
          </w:pPr>
          <w:r>
            <w:fldChar w:fldCharType="begin"/>
          </w:r>
          <w:r>
            <w:instrText xml:space="preserve"> DOCPROPERTY rubricering </w:instrText>
          </w:r>
          <w:r w:rsidR="00AB51B8">
            <w:fldChar w:fldCharType="separate"/>
          </w:r>
          <w:r>
            <w:fldChar w:fldCharType="end"/>
          </w:r>
        </w:p>
      </w:tc>
      <w:tc>
        <w:tcPr>
          <w:tcW w:w="2148" w:type="dxa"/>
        </w:tcPr>
        <w:p w14:paraId="05E1427D" w14:textId="77777777" w:rsidR="0089073C" w:rsidRDefault="00C64A2B">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47F1E">
            <w:fldChar w:fldCharType="begin"/>
          </w:r>
          <w:r>
            <w:instrText xml:space="preserve"> SECTIONPAGES   \* MERGEFORMAT </w:instrText>
          </w:r>
          <w:r w:rsidR="00247F1E">
            <w:fldChar w:fldCharType="separate"/>
          </w:r>
          <w:r w:rsidR="00247F1E">
            <w:t>1</w:t>
          </w:r>
          <w:r w:rsidR="00247F1E">
            <w:fldChar w:fldCharType="end"/>
          </w:r>
        </w:p>
      </w:tc>
    </w:tr>
    <w:bookmarkEnd w:id="4"/>
  </w:tbl>
  <w:p w14:paraId="4A1A1769"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CD52F5" w14:paraId="06C5F508" w14:textId="77777777">
      <w:trPr>
        <w:cantSplit/>
        <w:trHeight w:hRule="exact" w:val="23"/>
      </w:trPr>
      <w:tc>
        <w:tcPr>
          <w:tcW w:w="7771" w:type="dxa"/>
        </w:tcPr>
        <w:p w14:paraId="27935A4B" w14:textId="77777777" w:rsidR="0089073C" w:rsidRDefault="0089073C">
          <w:pPr>
            <w:pStyle w:val="Huisstijl-Rubricering"/>
          </w:pPr>
        </w:p>
      </w:tc>
      <w:tc>
        <w:tcPr>
          <w:tcW w:w="2123" w:type="dxa"/>
        </w:tcPr>
        <w:p w14:paraId="5AFBBE72" w14:textId="77777777" w:rsidR="0089073C" w:rsidRDefault="0089073C">
          <w:pPr>
            <w:pStyle w:val="Huisstijl-Paginanummering"/>
          </w:pPr>
        </w:p>
      </w:tc>
    </w:tr>
    <w:tr w:rsidR="00CD52F5" w14:paraId="4653DD69" w14:textId="77777777">
      <w:trPr>
        <w:cantSplit/>
        <w:trHeight w:hRule="exact" w:val="216"/>
      </w:trPr>
      <w:tc>
        <w:tcPr>
          <w:tcW w:w="7771" w:type="dxa"/>
        </w:tcPr>
        <w:p w14:paraId="7355F0AC" w14:textId="77777777" w:rsidR="0089073C" w:rsidRDefault="00C64A2B">
          <w:pPr>
            <w:pStyle w:val="Huisstijl-Rubricering"/>
          </w:pPr>
          <w:r>
            <w:fldChar w:fldCharType="begin"/>
          </w:r>
          <w:r>
            <w:instrText xml:space="preserve"> DOCPROPERTY Rubricering </w:instrText>
          </w:r>
          <w:r w:rsidR="00AB51B8">
            <w:fldChar w:fldCharType="separate"/>
          </w:r>
          <w:r>
            <w:fldChar w:fldCharType="end"/>
          </w:r>
        </w:p>
      </w:tc>
      <w:tc>
        <w:tcPr>
          <w:tcW w:w="2123" w:type="dxa"/>
        </w:tcPr>
        <w:p w14:paraId="42FEDC3D" w14:textId="47BA6B08" w:rsidR="0089073C" w:rsidRDefault="00C64A2B">
          <w:pPr>
            <w:pStyle w:val="Huisstijl-Paginanummering"/>
          </w:pPr>
          <w:r>
            <w:fldChar w:fldCharType="begin"/>
          </w:r>
          <w:r>
            <w:instrText xml:space="preserve"> if </w:instrText>
          </w:r>
          <w:r>
            <w:fldChar w:fldCharType="begin"/>
          </w:r>
          <w:r w:rsidR="000129A4">
            <w:instrText xml:space="preserve"> DOCPROPERTY mailing-aan </w:instrText>
          </w:r>
          <w:r w:rsidR="00AB51B8">
            <w:fldChar w:fldCharType="separate"/>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6680E">
            <w:rPr>
              <w:rStyle w:val="Huisstijl-GegevenCharChar"/>
            </w:rPr>
            <w:instrText>11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E6680E">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6680E">
            <w:rPr>
              <w:rStyle w:val="Huisstijl-GegevenCharChar"/>
            </w:rPr>
            <w:instrText>11</w:instrText>
          </w:r>
          <w:r>
            <w:rPr>
              <w:rStyle w:val="Huisstijl-GegevenCharChar"/>
            </w:rPr>
            <w:fldChar w:fldCharType="end"/>
          </w:r>
          <w:r>
            <w:rPr>
              <w:rStyle w:val="Huisstijl-GegevenCharChar"/>
            </w:rPr>
            <w:instrText>"</w:instrText>
          </w:r>
          <w:r>
            <w:rPr>
              <w:rStyle w:val="Huisstijl-GegevenCharChar"/>
            </w:rPr>
            <w:fldChar w:fldCharType="separate"/>
          </w:r>
          <w:r w:rsidR="00E6680E">
            <w:rPr>
              <w:rStyle w:val="Huisstijl-GegevenCharChar"/>
            </w:rPr>
            <w:instrText>Pagina 1 van 11</w:instrText>
          </w:r>
          <w:r>
            <w:rPr>
              <w:rStyle w:val="Huisstijl-GegevenCharChar"/>
            </w:rPr>
            <w:fldChar w:fldCharType="end"/>
          </w:r>
          <w:r>
            <w:instrText xml:space="preserve">" </w:instrText>
          </w:r>
          <w:r>
            <w:fldChar w:fldCharType="separate"/>
          </w:r>
          <w:r w:rsidR="00E6680E">
            <w:rPr>
              <w:rStyle w:val="Huisstijl-GegevenCharChar"/>
            </w:rPr>
            <w:t>Pagina 1 van 11</w:t>
          </w:r>
          <w:r>
            <w:fldChar w:fldCharType="end"/>
          </w:r>
        </w:p>
      </w:tc>
    </w:tr>
  </w:tbl>
  <w:p w14:paraId="1A61E967"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CD52F5" w14:paraId="30054E37" w14:textId="77777777">
      <w:trPr>
        <w:cantSplit/>
        <w:trHeight w:hRule="exact" w:val="170"/>
      </w:trPr>
      <w:tc>
        <w:tcPr>
          <w:tcW w:w="7769" w:type="dxa"/>
        </w:tcPr>
        <w:p w14:paraId="21C7AECD" w14:textId="77777777" w:rsidR="0089073C" w:rsidRDefault="0089073C">
          <w:pPr>
            <w:pStyle w:val="Huisstijl-Rubricering"/>
          </w:pPr>
        </w:p>
      </w:tc>
      <w:tc>
        <w:tcPr>
          <w:tcW w:w="2123" w:type="dxa"/>
        </w:tcPr>
        <w:p w14:paraId="0489A82C" w14:textId="77777777" w:rsidR="0089073C" w:rsidRDefault="0089073C">
          <w:pPr>
            <w:pStyle w:val="Huisstijl-Paginanummering"/>
          </w:pPr>
        </w:p>
      </w:tc>
    </w:tr>
    <w:tr w:rsidR="00CD52F5" w14:paraId="5AE01EB6" w14:textId="77777777">
      <w:trPr>
        <w:cantSplit/>
        <w:trHeight w:hRule="exact" w:val="289"/>
      </w:trPr>
      <w:tc>
        <w:tcPr>
          <w:tcW w:w="7769" w:type="dxa"/>
        </w:tcPr>
        <w:p w14:paraId="56967097" w14:textId="77777777" w:rsidR="0089073C" w:rsidRDefault="00C64A2B">
          <w:pPr>
            <w:pStyle w:val="Huisstijl-Rubricering"/>
          </w:pPr>
          <w:r>
            <w:fldChar w:fldCharType="begin"/>
          </w:r>
          <w:r>
            <w:instrText xml:space="preserve"> DOCPROPERTY Rubricering </w:instrText>
          </w:r>
          <w:r w:rsidR="00AB51B8">
            <w:fldChar w:fldCharType="separate"/>
          </w:r>
          <w:r>
            <w:fldChar w:fldCharType="end"/>
          </w:r>
        </w:p>
      </w:tc>
      <w:tc>
        <w:tcPr>
          <w:tcW w:w="2123" w:type="dxa"/>
        </w:tcPr>
        <w:p w14:paraId="646A3E2D" w14:textId="25727AB6" w:rsidR="0089073C" w:rsidRDefault="00C64A2B">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11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860B30">
            <w:fldChar w:fldCharType="begin"/>
          </w:r>
          <w:r>
            <w:instrText xml:space="preserve"> SECTIONPAGES   \* MERGEFORMAT </w:instrText>
          </w:r>
          <w:r w:rsidR="00860B30">
            <w:fldChar w:fldCharType="separate"/>
          </w:r>
          <w:r w:rsidR="00E6680E">
            <w:t>11</w:t>
          </w:r>
          <w:r w:rsidR="00860B30">
            <w:fldChar w:fldCharType="end"/>
          </w:r>
        </w:p>
      </w:tc>
    </w:tr>
    <w:tr w:rsidR="00CD52F5" w14:paraId="6CC983F4" w14:textId="77777777">
      <w:trPr>
        <w:cantSplit/>
        <w:trHeight w:hRule="exact" w:val="23"/>
      </w:trPr>
      <w:tc>
        <w:tcPr>
          <w:tcW w:w="7769" w:type="dxa"/>
        </w:tcPr>
        <w:p w14:paraId="63070834" w14:textId="77777777" w:rsidR="0089073C" w:rsidRDefault="0089073C">
          <w:pPr>
            <w:pStyle w:val="Huisstijl-Rubricering"/>
          </w:pPr>
        </w:p>
      </w:tc>
      <w:tc>
        <w:tcPr>
          <w:tcW w:w="2123" w:type="dxa"/>
        </w:tcPr>
        <w:p w14:paraId="1FD295CC" w14:textId="77777777" w:rsidR="0089073C" w:rsidRDefault="0089073C">
          <w:pPr>
            <w:pStyle w:val="Huisstijl-Paginanummering"/>
            <w:rPr>
              <w:rStyle w:val="Huisstijl-GegevenCharChar"/>
            </w:rPr>
          </w:pPr>
        </w:p>
      </w:tc>
    </w:tr>
  </w:tbl>
  <w:p w14:paraId="09D82779"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AF9E" w14:textId="77777777" w:rsidR="00AB51B8" w:rsidRDefault="00AB51B8">
      <w:r>
        <w:separator/>
      </w:r>
    </w:p>
  </w:footnote>
  <w:footnote w:type="continuationSeparator" w:id="0">
    <w:p w14:paraId="768C5738" w14:textId="77777777" w:rsidR="00AB51B8" w:rsidRDefault="00AB51B8">
      <w:r>
        <w:continuationSeparator/>
      </w:r>
    </w:p>
  </w:footnote>
  <w:footnote w:id="1">
    <w:p w14:paraId="0182A5EC" w14:textId="77777777" w:rsidR="003F4BED" w:rsidRDefault="00C64A2B">
      <w:pPr>
        <w:pStyle w:val="Voetnoottekst"/>
      </w:pPr>
      <w:r>
        <w:rPr>
          <w:rStyle w:val="Voetnootmarkering"/>
        </w:rPr>
        <w:footnoteRef/>
      </w:r>
      <w:r>
        <w:t xml:space="preserve"> </w:t>
      </w:r>
      <w:r w:rsidRPr="00C43C62">
        <w:t>Motie van de Kamerleden Kisteman, Van Oostenbruggen, Patijn, Flach, Inge van Dijk, Van Kent, 25 883, nr. 507.</w:t>
      </w:r>
      <w:r>
        <w:t xml:space="preserve"> </w:t>
      </w:r>
    </w:p>
  </w:footnote>
  <w:footnote w:id="2">
    <w:p w14:paraId="0C240729" w14:textId="77777777" w:rsidR="00247F1E" w:rsidRPr="00C43C62" w:rsidRDefault="00C64A2B" w:rsidP="00247F1E">
      <w:pPr>
        <w:pStyle w:val="Voetnoottekst"/>
      </w:pPr>
      <w:r w:rsidRPr="00C43C62">
        <w:rPr>
          <w:rStyle w:val="Voetnootmarkering"/>
        </w:rPr>
        <w:footnoteRef/>
      </w:r>
      <w:r w:rsidRPr="00C43C62">
        <w:t xml:space="preserve"> </w:t>
      </w:r>
      <w:bookmarkStart w:id="9" w:name="_Hlk152663185"/>
      <w:r w:rsidR="00E46342" w:rsidRPr="00C43C62">
        <w:t xml:space="preserve">EHRM </w:t>
      </w:r>
      <w:r w:rsidR="005B7EE7" w:rsidRPr="00C43C62">
        <w:t xml:space="preserve">11 </w:t>
      </w:r>
      <w:r w:rsidR="00E46342" w:rsidRPr="00C43C62">
        <w:t xml:space="preserve">maart 2014, </w:t>
      </w:r>
      <w:r w:rsidR="00FB62B3" w:rsidRPr="00C43C62">
        <w:t>Moor/Zwitserland</w:t>
      </w:r>
      <w:r w:rsidR="005B7EE7" w:rsidRPr="00C43C62">
        <w:t>,</w:t>
      </w:r>
      <w:r w:rsidR="00FB62B3" w:rsidRPr="00C43C62">
        <w:t xml:space="preserve"> </w:t>
      </w:r>
      <w:r w:rsidRPr="00C43C62">
        <w:t xml:space="preserve">ECLI:CE:ECHR:2014:0311JUD005206710, rov. </w:t>
      </w:r>
      <w:bookmarkEnd w:id="9"/>
      <w:r w:rsidRPr="00C43C62">
        <w:t>72.</w:t>
      </w:r>
    </w:p>
  </w:footnote>
  <w:footnote w:id="3">
    <w:p w14:paraId="5D335AC1" w14:textId="77777777" w:rsidR="00632999" w:rsidRPr="00C43C62" w:rsidRDefault="00C64A2B" w:rsidP="00632999">
      <w:pPr>
        <w:pStyle w:val="Voetnoottekst"/>
      </w:pPr>
      <w:r w:rsidRPr="00C43C62">
        <w:rPr>
          <w:rStyle w:val="Voetnootmarkering"/>
        </w:rPr>
        <w:footnoteRef/>
      </w:r>
      <w:r w:rsidRPr="00C43C62">
        <w:t xml:space="preserve"> </w:t>
      </w:r>
      <w:r w:rsidR="005B7EE7" w:rsidRPr="00C43C62">
        <w:t>EHRM 11 maart 2014, Moor/Zwitserland,</w:t>
      </w:r>
      <w:r w:rsidR="00E46342" w:rsidRPr="00C43C62">
        <w:t xml:space="preserve"> </w:t>
      </w:r>
      <w:r w:rsidRPr="00C43C62">
        <w:t>ECLI:CE:ECHR:2014:0311JUD005206710, rov. 71.</w:t>
      </w:r>
    </w:p>
  </w:footnote>
  <w:footnote w:id="4">
    <w:p w14:paraId="162D7F8F" w14:textId="77777777" w:rsidR="00052808" w:rsidRPr="00C43C62" w:rsidRDefault="00C64A2B">
      <w:pPr>
        <w:pStyle w:val="Voetnoottekst"/>
      </w:pPr>
      <w:r w:rsidRPr="00C43C62">
        <w:rPr>
          <w:rStyle w:val="Voetnootmarkering"/>
        </w:rPr>
        <w:footnoteRef/>
      </w:r>
      <w:r w:rsidRPr="00C43C62">
        <w:t xml:space="preserve"> Artikel 119c Overgangswet nieuw Burgerlijk Wetboek</w:t>
      </w:r>
      <w:r w:rsidR="007C02D3" w:rsidRPr="00C43C62">
        <w:t xml:space="preserve"> regelt het overgangsrecht</w:t>
      </w:r>
      <w:r w:rsidRPr="00C43C62">
        <w:t>:</w:t>
      </w:r>
    </w:p>
    <w:p w14:paraId="6A836039" w14:textId="77777777" w:rsidR="00052808" w:rsidRDefault="00AB51B8">
      <w:pPr>
        <w:pStyle w:val="Voetnoottekst"/>
      </w:pPr>
      <w:hyperlink r:id="rId1" w:history="1">
        <w:r w:rsidR="00C31AB8" w:rsidRPr="00C43C62">
          <w:rPr>
            <w:rStyle w:val="Hyperlink"/>
            <w:color w:val="auto"/>
            <w:u w:val="none"/>
          </w:rPr>
          <w:t>Artikel 310 lid 5 van Boek 3</w:t>
        </w:r>
      </w:hyperlink>
      <w:r w:rsidR="00C31AB8" w:rsidRPr="00C43C62">
        <w:t> is van toepassing op schadeveroorzakende gebeurtenissen die vanaf 1 februari 2004 hebben plaatsgevonden.</w:t>
      </w:r>
    </w:p>
  </w:footnote>
  <w:footnote w:id="5">
    <w:p w14:paraId="4D0F4B4A" w14:textId="77777777" w:rsidR="00B92F65" w:rsidRDefault="00C64A2B" w:rsidP="00B92F65">
      <w:pPr>
        <w:pStyle w:val="Voetnoottekst"/>
      </w:pPr>
      <w:r>
        <w:rPr>
          <w:rStyle w:val="Voetnootmarkering"/>
        </w:rPr>
        <w:footnoteRef/>
      </w:r>
      <w:r>
        <w:t xml:space="preserve"> Wet van 27 november 2003, </w:t>
      </w:r>
      <w:r w:rsidRPr="00B55A46">
        <w:rPr>
          <w:i/>
          <w:iCs/>
        </w:rPr>
        <w:t>Stb.</w:t>
      </w:r>
      <w:r>
        <w:t xml:space="preserve"> 2003, 495. </w:t>
      </w:r>
    </w:p>
  </w:footnote>
  <w:footnote w:id="6">
    <w:p w14:paraId="5EC834E4" w14:textId="77777777" w:rsidR="00F73749" w:rsidRDefault="00C64A2B">
      <w:pPr>
        <w:pStyle w:val="Voetnoottekst"/>
      </w:pPr>
      <w:r>
        <w:rPr>
          <w:rStyle w:val="Voetnootmarkering"/>
        </w:rPr>
        <w:footnoteRef/>
      </w:r>
      <w:r>
        <w:t xml:space="preserve"> Tweede Kamer, 1999-2000, 26 824, nr. 3, p. 1, nr. 5 p. 9 en Eerste Kamer, 2001-2002, 26 824, nr. 128, p. 10. </w:t>
      </w:r>
    </w:p>
  </w:footnote>
  <w:footnote w:id="7">
    <w:p w14:paraId="41A1F4F5" w14:textId="77777777" w:rsidR="00247F1E" w:rsidRDefault="00C64A2B" w:rsidP="00247F1E">
      <w:pPr>
        <w:pStyle w:val="Voetnoottekst"/>
      </w:pPr>
      <w:r>
        <w:rPr>
          <w:rStyle w:val="Voetnootmarkering"/>
        </w:rPr>
        <w:footnoteRef/>
      </w:r>
      <w:r>
        <w:t xml:space="preserve"> </w:t>
      </w:r>
      <w:r w:rsidR="00FD3C91">
        <w:t xml:space="preserve">HR 28 april 2000, </w:t>
      </w:r>
      <w:r w:rsidRPr="005C4FCD">
        <w:t>ECLI:NL:HR:2000:AA5635, Van Hese/De Schelde</w:t>
      </w:r>
      <w:r>
        <w:t>.</w:t>
      </w:r>
    </w:p>
  </w:footnote>
  <w:footnote w:id="8">
    <w:p w14:paraId="7D3F2495" w14:textId="77777777" w:rsidR="00247F1E" w:rsidRDefault="00C64A2B" w:rsidP="00247F1E">
      <w:pPr>
        <w:pStyle w:val="Voetnoottekst"/>
      </w:pPr>
      <w:r>
        <w:rPr>
          <w:rStyle w:val="Voetnootmarkering"/>
        </w:rPr>
        <w:footnoteRef/>
      </w:r>
      <w:r>
        <w:t xml:space="preserve"> </w:t>
      </w:r>
      <w:bookmarkStart w:id="10" w:name="_Hlk152666021"/>
      <w:bookmarkStart w:id="11" w:name="_Hlk152666006"/>
      <w:r w:rsidR="00FD3C91">
        <w:t xml:space="preserve">HR 24 maart 2017, </w:t>
      </w:r>
      <w:r w:rsidRPr="005C4FCD">
        <w:t>ECLI:NL:HR:2017:494</w:t>
      </w:r>
      <w:bookmarkEnd w:id="10"/>
      <w:r>
        <w:t>.</w:t>
      </w:r>
    </w:p>
    <w:bookmarkEnd w:id="11"/>
  </w:footnote>
  <w:footnote w:id="9">
    <w:p w14:paraId="091BC3A9" w14:textId="2076F5A8" w:rsidR="00D4478C" w:rsidRPr="00ED6E30" w:rsidRDefault="00D4478C" w:rsidP="00D4478C">
      <w:pPr>
        <w:pStyle w:val="Voetnoottekst"/>
      </w:pPr>
      <w:r>
        <w:rPr>
          <w:rStyle w:val="Voetnootmarkering"/>
        </w:rPr>
        <w:footnoteRef/>
      </w:r>
      <w:r>
        <w:t xml:space="preserve"> Zie </w:t>
      </w:r>
      <w:r w:rsidR="003F3D67">
        <w:t xml:space="preserve">eveneens </w:t>
      </w:r>
      <w:r>
        <w:t xml:space="preserve">de recente uitspraak van het Gerechtshof Den Haag van 13 maart 2025, waarin deze rechtspraak van de Hoge Raad wordt bevestigd </w:t>
      </w:r>
      <w:r w:rsidRPr="00D4478C">
        <w:t>ECLI:NL:GHDHA:2025:353.</w:t>
      </w:r>
    </w:p>
  </w:footnote>
  <w:footnote w:id="10">
    <w:p w14:paraId="7A6B5033" w14:textId="77777777" w:rsidR="00247F1E" w:rsidRPr="00C43C62" w:rsidRDefault="00C64A2B" w:rsidP="00247F1E">
      <w:pPr>
        <w:pStyle w:val="Voetnoottekst"/>
      </w:pPr>
      <w:r w:rsidRPr="00C43C62">
        <w:rPr>
          <w:rStyle w:val="Voetnootmarkering"/>
        </w:rPr>
        <w:footnoteRef/>
      </w:r>
      <w:r w:rsidRPr="00C43C62">
        <w:t xml:space="preserve"> </w:t>
      </w:r>
      <w:r w:rsidR="00FD3C91" w:rsidRPr="00C43C62">
        <w:t xml:space="preserve">HR 24 maart 2017, </w:t>
      </w:r>
      <w:r w:rsidRPr="00C43C62">
        <w:t xml:space="preserve">ECLI:NL:HR:2017:494, rov. 3.3.8. </w:t>
      </w:r>
    </w:p>
  </w:footnote>
  <w:footnote w:id="11">
    <w:p w14:paraId="01F0C046" w14:textId="77777777" w:rsidR="00B44023" w:rsidRPr="00C43C62" w:rsidRDefault="00C64A2B" w:rsidP="00B44023">
      <w:pPr>
        <w:pStyle w:val="Voetnoottekst"/>
      </w:pPr>
      <w:r w:rsidRPr="00C43C62">
        <w:rPr>
          <w:rStyle w:val="Voetnootmarkering"/>
        </w:rPr>
        <w:footnoteRef/>
      </w:r>
      <w:r w:rsidRPr="00C43C62">
        <w:t xml:space="preserve"> </w:t>
      </w:r>
      <w:r w:rsidR="00FD3C91" w:rsidRPr="00C43C62">
        <w:t>Conclusie voor HR 24 maart 2017, ECLI:NL:PHR:2016:1330</w:t>
      </w:r>
      <w:r w:rsidRPr="00C43C62">
        <w:t>, “Tussenbalans”</w:t>
      </w:r>
      <w:r w:rsidR="00D16196" w:rsidRPr="00C43C62">
        <w:t>, rov. 4.57 e.v</w:t>
      </w:r>
      <w:r w:rsidRPr="00C43C62">
        <w:t xml:space="preserve">. Die gevalbeoordeling zou zich volgens het advies van de advocaat-generaal kunnen toespitsen op de volgende stappen: </w:t>
      </w:r>
    </w:p>
    <w:p w14:paraId="662415BB" w14:textId="472D3B7C" w:rsidR="00B44023" w:rsidRPr="00C43C62" w:rsidRDefault="00C64A2B">
      <w:pPr>
        <w:pStyle w:val="Voetnoottekst"/>
      </w:pPr>
      <w:r w:rsidRPr="00C43C62">
        <w:t>(1) de aangesprokene mag niet onevenredig in zijn processuele belangen zijn geschaad, (2) er dient een materiële rechtvaardiging te zijn voor het doorbreken van de verjaringstermijn en (3) de overige omstandigheden van het geval mogen niet aan het doorbreken van de verjaring in de weg staan.</w:t>
      </w:r>
    </w:p>
  </w:footnote>
  <w:footnote w:id="12">
    <w:p w14:paraId="11629B5E" w14:textId="63CBBE78" w:rsidR="000D5A52" w:rsidRPr="00C43C62" w:rsidRDefault="00C64A2B">
      <w:pPr>
        <w:pStyle w:val="Voetnoottekst"/>
      </w:pPr>
      <w:r w:rsidRPr="00C43C62">
        <w:rPr>
          <w:rStyle w:val="Voetnootmarkering"/>
        </w:rPr>
        <w:footnoteRef/>
      </w:r>
      <w:r w:rsidRPr="00C43C62">
        <w:t xml:space="preserve"> </w:t>
      </w:r>
      <w:r w:rsidR="00FD3C91" w:rsidRPr="00C43C62">
        <w:t xml:space="preserve">HR 24 </w:t>
      </w:r>
      <w:r w:rsidR="00B641D8" w:rsidRPr="00C43C62">
        <w:t xml:space="preserve">maart 2017, </w:t>
      </w:r>
      <w:r w:rsidRPr="00C43C62">
        <w:t xml:space="preserve">ECLI:NL:HR:2017:494, </w:t>
      </w:r>
      <w:r w:rsidR="00FD3C91" w:rsidRPr="00C43C62">
        <w:t xml:space="preserve">NJ 2017/313, m.nt. J. Spier, </w:t>
      </w:r>
      <w:r w:rsidRPr="00C43C62">
        <w:t>één na laatste alinea</w:t>
      </w:r>
      <w:r w:rsidR="003F3D67">
        <w:t xml:space="preserve"> noot</w:t>
      </w:r>
      <w:r w:rsidRPr="00C43C62">
        <w:t xml:space="preserve">. </w:t>
      </w:r>
    </w:p>
  </w:footnote>
  <w:footnote w:id="13">
    <w:p w14:paraId="0EEF13AF" w14:textId="5945CB7E" w:rsidR="00247F1E" w:rsidRPr="00C43C62" w:rsidRDefault="00C64A2B" w:rsidP="00247F1E">
      <w:pPr>
        <w:pStyle w:val="Voetnoottekst"/>
      </w:pPr>
      <w:r w:rsidRPr="00C43C62">
        <w:rPr>
          <w:rStyle w:val="Voetnootmarkering"/>
        </w:rPr>
        <w:footnoteRef/>
      </w:r>
      <w:r w:rsidRPr="00C43C62">
        <w:t xml:space="preserve"> Regeling tegemoetkoming asbestslachtoffers (Stc. 2000, nr. 16). </w:t>
      </w:r>
    </w:p>
  </w:footnote>
  <w:footnote w:id="14">
    <w:p w14:paraId="04D2CC56" w14:textId="77777777" w:rsidR="00247F1E" w:rsidRPr="00C43C62" w:rsidRDefault="00C64A2B" w:rsidP="00247F1E">
      <w:pPr>
        <w:pStyle w:val="Voetnoottekst"/>
      </w:pPr>
      <w:r w:rsidRPr="00C43C62">
        <w:rPr>
          <w:rStyle w:val="Voetnootmarkering"/>
        </w:rPr>
        <w:footnoteRef/>
      </w:r>
      <w:r w:rsidRPr="00C43C62">
        <w:t xml:space="preserve"> Wijziging Regeling tegemoetkoming asbestslachtoffers (Stc. 2003, nr. 132). </w:t>
      </w:r>
    </w:p>
  </w:footnote>
  <w:footnote w:id="15">
    <w:p w14:paraId="25F5B5B8" w14:textId="77777777" w:rsidR="00247F1E" w:rsidRPr="00C43C62" w:rsidRDefault="00C64A2B" w:rsidP="00247F1E">
      <w:pPr>
        <w:pStyle w:val="Voetnoottekst"/>
      </w:pPr>
      <w:r w:rsidRPr="00C43C62">
        <w:rPr>
          <w:rStyle w:val="Voetnootmarkering"/>
        </w:rPr>
        <w:footnoteRef/>
      </w:r>
      <w:r w:rsidRPr="00C43C62">
        <w:t xml:space="preserve"> Regeling tegemoetkoming niet-loondienstgerelateerde slachtoffers van mesothelioom (Stc. 2007, nr. 232).</w:t>
      </w:r>
    </w:p>
  </w:footnote>
  <w:footnote w:id="16">
    <w:p w14:paraId="5E490957" w14:textId="77777777" w:rsidR="00304B2C" w:rsidRPr="00304B2C" w:rsidRDefault="00C64A2B" w:rsidP="00304B2C">
      <w:pPr>
        <w:pStyle w:val="Voetnoottekst"/>
      </w:pPr>
      <w:r w:rsidRPr="00C43C62">
        <w:rPr>
          <w:rStyle w:val="Voetnootmarkering"/>
        </w:rPr>
        <w:footnoteRef/>
      </w:r>
      <w:r w:rsidRPr="00C43C62">
        <w:t xml:space="preserve"> Per geslaagde bemiddeling (overeenstemming over een financiële regeling tussen slachtoffer en werkgever) brengt het IAS de bemiddelingskosten ad € 5.120,- exclusief btw (het tarief van 2023) bij de werkgever of verzekeraar in rekening. Voor het overige wordt het IAS gefinancierd door de Staat (Ministerie van SZW).</w:t>
      </w:r>
    </w:p>
    <w:p w14:paraId="32F842F8" w14:textId="77777777" w:rsidR="00304B2C" w:rsidRDefault="00304B2C">
      <w:pPr>
        <w:pStyle w:val="Voetnoottekst"/>
      </w:pPr>
    </w:p>
  </w:footnote>
  <w:footnote w:id="17">
    <w:p w14:paraId="792E014D" w14:textId="77777777" w:rsidR="00247F1E" w:rsidRDefault="00C64A2B" w:rsidP="00247F1E">
      <w:pPr>
        <w:pStyle w:val="Voetnoottekst"/>
      </w:pPr>
      <w:r>
        <w:rPr>
          <w:rStyle w:val="Voetnootmarkering"/>
        </w:rPr>
        <w:footnoteRef/>
      </w:r>
      <w:r>
        <w:t xml:space="preserve"> P.T.J. Wolters, Het vaste gewicht van de gezichtspunten van Van Hese/De Schelde, AV&amp;S 2015/3 (p. 17</w:t>
      </w:r>
      <w:bookmarkStart w:id="15" w:name="_Hlk152581457"/>
      <w:r>
        <w:t>).</w:t>
      </w:r>
    </w:p>
    <w:bookmarkEnd w:id="15"/>
  </w:footnote>
  <w:footnote w:id="18">
    <w:p w14:paraId="74F4E5AC" w14:textId="77777777" w:rsidR="00247F1E" w:rsidRDefault="00C64A2B" w:rsidP="00247F1E">
      <w:pPr>
        <w:pStyle w:val="Voetnoottekst"/>
      </w:pPr>
      <w:r>
        <w:rPr>
          <w:rStyle w:val="Voetnootmarkering"/>
        </w:rPr>
        <w:footnoteRef/>
      </w:r>
      <w:r>
        <w:t xml:space="preserve"> </w:t>
      </w:r>
      <w:r w:rsidRPr="00B54406">
        <w:t xml:space="preserve">J.P. Quist, Gezichtspunten in het privaatrecht, in het bijzonder arbeidsrecht, Den Haag: BJu 2014, p. 330. </w:t>
      </w:r>
    </w:p>
  </w:footnote>
  <w:footnote w:id="19">
    <w:p w14:paraId="721BFDAE" w14:textId="77777777" w:rsidR="00247F1E" w:rsidRPr="00C43C62" w:rsidRDefault="00C64A2B" w:rsidP="00247F1E">
      <w:pPr>
        <w:pStyle w:val="Voetnoottekst"/>
      </w:pPr>
      <w:r>
        <w:rPr>
          <w:rStyle w:val="Voetnootmarkering"/>
        </w:rPr>
        <w:footnoteRef/>
      </w:r>
      <w:r>
        <w:t xml:space="preserve"> </w:t>
      </w:r>
      <w:bookmarkStart w:id="16" w:name="_Hlk152600127"/>
      <w:r w:rsidRPr="00725AEC">
        <w:t>B</w:t>
      </w:r>
      <w:bookmarkStart w:id="17" w:name="_Hlk152600305"/>
      <w:r w:rsidRPr="00725AEC">
        <w:t>.V. Rozema, M.R. Hebly</w:t>
      </w:r>
      <w:r w:rsidRPr="00C43C62">
        <w:t xml:space="preserve">, Verjaring in asbestdossiers: oplossing in deelgeschil? Evaluatie IAS-pilot, augustus 2023. </w:t>
      </w:r>
      <w:bookmarkEnd w:id="16"/>
      <w:bookmarkEnd w:id="17"/>
      <w:r w:rsidR="003F4BED" w:rsidRPr="00C43C62">
        <w:t>IAS heeft opdracht gegeven tot de evaluatie</w:t>
      </w:r>
      <w:r w:rsidR="003B3426" w:rsidRPr="00C43C62">
        <w:t xml:space="preserve"> door de EUR</w:t>
      </w:r>
      <w:r w:rsidR="003F4BED" w:rsidRPr="00C43C62">
        <w:t>.</w:t>
      </w:r>
    </w:p>
  </w:footnote>
  <w:footnote w:id="20">
    <w:p w14:paraId="36DFE257" w14:textId="77777777" w:rsidR="00247F1E" w:rsidRPr="00C43C62" w:rsidRDefault="00C64A2B" w:rsidP="00247F1E">
      <w:pPr>
        <w:pStyle w:val="Voetnoottekst"/>
      </w:pPr>
      <w:r w:rsidRPr="00C43C62">
        <w:rPr>
          <w:rStyle w:val="Voetnootmarkering"/>
        </w:rPr>
        <w:footnoteRef/>
      </w:r>
      <w:r w:rsidRPr="00C43C62">
        <w:t xml:space="preserve"> Idem, p. 10 en 12, over dossier 11626. </w:t>
      </w:r>
    </w:p>
  </w:footnote>
  <w:footnote w:id="21">
    <w:p w14:paraId="45FAED43" w14:textId="77777777" w:rsidR="00247F1E" w:rsidRPr="00C43C62" w:rsidRDefault="00C64A2B" w:rsidP="00247F1E">
      <w:pPr>
        <w:pStyle w:val="Voetnoottekst"/>
      </w:pPr>
      <w:r w:rsidRPr="00C43C62">
        <w:rPr>
          <w:rStyle w:val="Voetnootmarkering"/>
        </w:rPr>
        <w:footnoteRef/>
      </w:r>
      <w:r w:rsidRPr="00C43C62">
        <w:t xml:space="preserve"> Idem, p. 8 en 11 over dossier 11439. </w:t>
      </w:r>
    </w:p>
  </w:footnote>
  <w:footnote w:id="22">
    <w:p w14:paraId="466CEC05" w14:textId="77777777" w:rsidR="00247F1E" w:rsidRDefault="00C64A2B" w:rsidP="00247F1E">
      <w:pPr>
        <w:pStyle w:val="Voetnoottekst"/>
      </w:pPr>
      <w:r w:rsidRPr="00C43C62">
        <w:rPr>
          <w:rStyle w:val="Voetnootmarkering"/>
        </w:rPr>
        <w:footnoteRef/>
      </w:r>
      <w:r w:rsidRPr="00C43C62">
        <w:t xml:space="preserve"> Zie zo ook: B.V. Rozema, M.R. Hebly, Verjaring in asbestdossiers:</w:t>
      </w:r>
      <w:r w:rsidRPr="00725AEC">
        <w:t xml:space="preserve"> oplossing in deelgeschil?  Evaluatie IAS-pilot, augustus 2023</w:t>
      </w:r>
      <w:r>
        <w:t xml:space="preserve">, p. 8 en 11. </w:t>
      </w:r>
    </w:p>
  </w:footnote>
  <w:footnote w:id="23">
    <w:p w14:paraId="5BA75CFF" w14:textId="77777777" w:rsidR="00247F1E" w:rsidRDefault="00C64A2B" w:rsidP="00247F1E">
      <w:pPr>
        <w:pStyle w:val="Voetnoottekst"/>
      </w:pPr>
      <w:r>
        <w:rPr>
          <w:rStyle w:val="Voetnootmarkering"/>
        </w:rPr>
        <w:footnoteRef/>
      </w:r>
      <w:r>
        <w:t xml:space="preserve"> </w:t>
      </w:r>
      <w:r w:rsidR="00B641D8">
        <w:t xml:space="preserve">Rb. Oost-Brabant 16 juni 2023, </w:t>
      </w:r>
      <w:r>
        <w:t xml:space="preserve">ECLI:NL:RBOBR:2023;2307, rov. 4.16. </w:t>
      </w:r>
    </w:p>
  </w:footnote>
  <w:footnote w:id="24">
    <w:p w14:paraId="3EA79308" w14:textId="77777777" w:rsidR="00247F1E" w:rsidRPr="001E1552" w:rsidRDefault="00C64A2B" w:rsidP="00247F1E">
      <w:pPr>
        <w:pStyle w:val="Voetnoottekst"/>
      </w:pPr>
      <w:r>
        <w:rPr>
          <w:rStyle w:val="Voetnootmarkering"/>
        </w:rPr>
        <w:footnoteRef/>
      </w:r>
      <w:r>
        <w:t xml:space="preserve"> </w:t>
      </w:r>
      <w:bookmarkStart w:id="18" w:name="_Hlk152601748"/>
      <w:bookmarkStart w:id="19" w:name="_Hlk153459017"/>
      <w:r>
        <w:t>B</w:t>
      </w:r>
      <w:r w:rsidRPr="00725AEC">
        <w:t xml:space="preserve">.V. Rozema, M.R. </w:t>
      </w:r>
      <w:r w:rsidRPr="001E1552">
        <w:t>Hebly, Verjaring in asbestdossiers: oplossing in deelgeschil? Evaluatie IAS-pilot, augustus 2023,</w:t>
      </w:r>
      <w:bookmarkEnd w:id="18"/>
      <w:r w:rsidRPr="001E1552">
        <w:t xml:space="preserve"> p. </w:t>
      </w:r>
      <w:bookmarkEnd w:id="19"/>
      <w:r w:rsidRPr="001E1552">
        <w:t xml:space="preserve">9 over dossier 11512. </w:t>
      </w:r>
    </w:p>
  </w:footnote>
  <w:footnote w:id="25">
    <w:p w14:paraId="3DC05F11" w14:textId="77777777" w:rsidR="00247F1E" w:rsidRPr="001E1552" w:rsidRDefault="00C64A2B" w:rsidP="00247F1E">
      <w:pPr>
        <w:pStyle w:val="Voetnoottekst"/>
      </w:pPr>
      <w:r w:rsidRPr="001E1552">
        <w:rPr>
          <w:rStyle w:val="Voetnootmarkering"/>
        </w:rPr>
        <w:footnoteRef/>
      </w:r>
      <w:r w:rsidRPr="001E1552">
        <w:t xml:space="preserve"> Idem</w:t>
      </w:r>
      <w:r w:rsidR="008C6EB1">
        <w:t>,</w:t>
      </w:r>
      <w:r w:rsidRPr="001E1552">
        <w:t xml:space="preserve"> p. 10 over dossier 11888.</w:t>
      </w:r>
    </w:p>
  </w:footnote>
  <w:footnote w:id="26">
    <w:p w14:paraId="180BDBC1" w14:textId="77777777" w:rsidR="00EE37E1" w:rsidRPr="000203B2" w:rsidRDefault="00C64A2B">
      <w:pPr>
        <w:pStyle w:val="Voetnoottekst"/>
        <w:rPr>
          <w:lang w:val="de-DE"/>
        </w:rPr>
      </w:pPr>
      <w:r>
        <w:rPr>
          <w:rStyle w:val="Voetnootmarkering"/>
        </w:rPr>
        <w:footnoteRef/>
      </w:r>
      <w:r w:rsidRPr="000203B2">
        <w:rPr>
          <w:lang w:val="de-DE"/>
        </w:rPr>
        <w:t xml:space="preserve"> Idem</w:t>
      </w:r>
      <w:r w:rsidR="008C6EB1" w:rsidRPr="000203B2">
        <w:rPr>
          <w:lang w:val="de-DE"/>
        </w:rPr>
        <w:t>,</w:t>
      </w:r>
      <w:r w:rsidR="00E90555" w:rsidRPr="000203B2">
        <w:rPr>
          <w:lang w:val="de-DE"/>
        </w:rPr>
        <w:t xml:space="preserve"> p. 11. </w:t>
      </w:r>
    </w:p>
  </w:footnote>
  <w:footnote w:id="27">
    <w:p w14:paraId="19FA4705" w14:textId="77777777" w:rsidR="00247F1E" w:rsidRPr="000203B2" w:rsidRDefault="00C64A2B" w:rsidP="00247F1E">
      <w:pPr>
        <w:pStyle w:val="Voetnoottekst"/>
        <w:rPr>
          <w:lang w:val="de-DE"/>
        </w:rPr>
      </w:pPr>
      <w:r w:rsidRPr="001E1552">
        <w:rPr>
          <w:rStyle w:val="Voetnootmarkering"/>
        </w:rPr>
        <w:footnoteRef/>
      </w:r>
      <w:r w:rsidRPr="000203B2">
        <w:rPr>
          <w:lang w:val="de-DE"/>
        </w:rPr>
        <w:t xml:space="preserve"> </w:t>
      </w:r>
      <w:r w:rsidR="009F78FD" w:rsidRPr="000203B2">
        <w:rPr>
          <w:lang w:val="de-DE"/>
        </w:rPr>
        <w:t>Idem</w:t>
      </w:r>
      <w:r w:rsidR="008C6EB1" w:rsidRPr="000203B2">
        <w:rPr>
          <w:lang w:val="de-DE"/>
        </w:rPr>
        <w:t>,</w:t>
      </w:r>
      <w:r w:rsidRPr="000203B2">
        <w:rPr>
          <w:lang w:val="de-DE"/>
        </w:rPr>
        <w:t xml:space="preserve"> p. 2 en 11.</w:t>
      </w:r>
    </w:p>
  </w:footnote>
  <w:footnote w:id="28">
    <w:p w14:paraId="31833E5E" w14:textId="77777777" w:rsidR="00247F1E" w:rsidRDefault="00C64A2B" w:rsidP="00247F1E">
      <w:pPr>
        <w:pStyle w:val="Voetnoottekst"/>
      </w:pPr>
      <w:r w:rsidRPr="001E1552">
        <w:rPr>
          <w:rStyle w:val="Voetnootmarkering"/>
        </w:rPr>
        <w:footnoteRef/>
      </w:r>
      <w:r w:rsidRPr="001E1552">
        <w:t xml:space="preserve"> Idem</w:t>
      </w:r>
      <w:r w:rsidR="008C6EB1">
        <w:t>,</w:t>
      </w:r>
      <w:r w:rsidRPr="001E1552">
        <w:t xml:space="preserve"> p. 2 en 3.</w:t>
      </w:r>
      <w:r>
        <w:t xml:space="preserve"> </w:t>
      </w:r>
    </w:p>
  </w:footnote>
  <w:footnote w:id="29">
    <w:p w14:paraId="12FC74CB" w14:textId="77777777" w:rsidR="00247F1E" w:rsidRDefault="00C64A2B" w:rsidP="00247F1E">
      <w:pPr>
        <w:pStyle w:val="Voetnoottekst"/>
      </w:pPr>
      <w:r>
        <w:rPr>
          <w:rStyle w:val="Voetnootmarkering"/>
        </w:rPr>
        <w:footnoteRef/>
      </w:r>
      <w:r>
        <w:t xml:space="preserve"> </w:t>
      </w:r>
      <w:r w:rsidRPr="00742400">
        <w:t>Bij de rechtbank bedroeg de gemiddelde doorlooptijd van een deelgeschil bij de sector civiel 3,7 maanden en bij de kantonrechter 4 maanden. In bodemprocedures wordt ca. 85% van de zaken bij de sector civiel binnen 2 jaar afgehandeld en 95% van de zaken bij de kantonrechter binnen 1 jaar</w:t>
      </w:r>
      <w:r>
        <w:t xml:space="preserve">, M. Wesselink, De deelgeschilprocedure: kan procederen onderhandelen stimuleren? (diss. Amsterdam UvA), Den Haag: BJu 2016, hoofdstuk 3. </w:t>
      </w:r>
      <w:r w:rsidRPr="00742400">
        <w:t xml:space="preserve"> </w:t>
      </w:r>
    </w:p>
  </w:footnote>
  <w:footnote w:id="30">
    <w:p w14:paraId="7A193EA6" w14:textId="77777777" w:rsidR="00E90555" w:rsidRDefault="00C64A2B">
      <w:pPr>
        <w:pStyle w:val="Voetnoottekst"/>
      </w:pPr>
      <w:r>
        <w:rPr>
          <w:rStyle w:val="Voetnootmarkering"/>
        </w:rPr>
        <w:footnoteRef/>
      </w:r>
      <w:r>
        <w:t xml:space="preserve"> </w:t>
      </w:r>
      <w:r w:rsidRPr="00E90555">
        <w:t>B.V. Rozema, M.R. Hebly, Verjaring in asbestdossiers: oplossing in deelgeschil? Evaluatie IAS-pilot, augustus 2023, p.</w:t>
      </w:r>
      <w:r>
        <w:t xml:space="preserve"> 11, over dossier 11519. </w:t>
      </w:r>
    </w:p>
  </w:footnote>
  <w:footnote w:id="31">
    <w:p w14:paraId="35855B45" w14:textId="77777777" w:rsidR="00483F0A" w:rsidRPr="00ED6E30" w:rsidRDefault="00C64A2B" w:rsidP="00483F0A">
      <w:pPr>
        <w:pStyle w:val="Voetnoottekst"/>
      </w:pPr>
      <w:r>
        <w:rPr>
          <w:rStyle w:val="Voetnootmarkering"/>
        </w:rPr>
        <w:footnoteRef/>
      </w:r>
      <w:r>
        <w:t xml:space="preserve"> </w:t>
      </w:r>
      <w:r>
        <w:rPr>
          <w:rFonts w:eastAsia="Calibri"/>
        </w:rPr>
        <w:t>Het beroep op verjaring wordt, zoals in deze brief uiteengezet, in een beperkt aantal zaken gedaan. Daarbij is ook een aantal grote werkgevers dat dat vaker doet, dus het aantal werkgevers is naar schatting nog kleiner dan het aantal zaken (naar schatting tussen de 5 en de 10 werkgevers per jaar).</w:t>
      </w:r>
    </w:p>
  </w:footnote>
  <w:footnote w:id="32">
    <w:p w14:paraId="580B2E5F" w14:textId="77777777" w:rsidR="00EB100C" w:rsidRPr="00C43C62" w:rsidRDefault="00C64A2B" w:rsidP="00EB100C">
      <w:pPr>
        <w:pStyle w:val="Voetnoottekst"/>
      </w:pPr>
      <w:r w:rsidRPr="00C43C62">
        <w:rPr>
          <w:rStyle w:val="Voetnootmarkering"/>
        </w:rPr>
        <w:footnoteRef/>
      </w:r>
      <w:r w:rsidRPr="00C43C62">
        <w:t xml:space="preserve"> M.R. Hebly, </w:t>
      </w:r>
      <w:hyperlink r:id="rId2" w:anchor=":~:text=Hebly%20wijst%20erop%20dat%20verjaring,zou%20een%20deelgeschil%20kunnen%20helpen." w:history="1">
        <w:r w:rsidRPr="00C43C62">
          <w:rPr>
            <w:rStyle w:val="Hyperlink"/>
            <w:color w:val="auto"/>
            <w:u w:val="none"/>
          </w:rPr>
          <w:t>De complexiteit bij verjaring van asbestzaken</w:t>
        </w:r>
        <w:r>
          <w:rPr>
            <w:rStyle w:val="Hyperlink"/>
            <w:color w:val="auto"/>
            <w:u w:val="none"/>
          </w:rPr>
          <w:t>,</w:t>
        </w:r>
        <w:r w:rsidRPr="00C43C62">
          <w:rPr>
            <w:rStyle w:val="Hyperlink"/>
            <w:color w:val="auto"/>
            <w:u w:val="none"/>
          </w:rPr>
          <w:t xml:space="preserve"> Erasmus School of Law</w:t>
        </w:r>
        <w:r>
          <w:rPr>
            <w:rStyle w:val="Hyperlink"/>
            <w:color w:val="auto"/>
            <w:u w:val="none"/>
          </w:rPr>
          <w:t>,</w:t>
        </w:r>
        <w:r w:rsidRPr="00C43C62">
          <w:rPr>
            <w:rStyle w:val="Hyperlink"/>
            <w:color w:val="auto"/>
            <w:u w:val="none"/>
          </w:rPr>
          <w:t xml:space="preserve">  Erasmus University Rotterdam (eur.nl)</w:t>
        </w:r>
      </w:hyperlink>
      <w:r w:rsidRPr="00C43C62">
        <w:t xml:space="preserve">, 27 oktober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ADA2" w14:textId="77777777" w:rsidR="0089073C" w:rsidRDefault="0089073C">
    <w:pPr>
      <w:pStyle w:val="Koptekst"/>
    </w:pPr>
  </w:p>
  <w:p w14:paraId="331B1976"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A77D" w14:textId="77777777" w:rsidR="0089073C" w:rsidRDefault="00C64A2B">
    <w:pPr>
      <w:pStyle w:val="Koptekst"/>
      <w:rPr>
        <w:rFonts w:cs="Verdana-Bold"/>
        <w:b/>
        <w:bCs/>
        <w:smallCaps/>
      </w:rPr>
    </w:pPr>
    <w:r>
      <w:rPr>
        <w:rFonts w:cs="Verdana-Bold"/>
        <w:b/>
        <w:bCs/>
        <w:smallCaps/>
        <w:noProof/>
        <w:sz w:val="20"/>
        <w:lang w:val="en-US" w:eastAsia="en-US"/>
      </w:rPr>
      <mc:AlternateContent>
        <mc:Choice Requires="wps">
          <w:drawing>
            <wp:anchor distT="0" distB="0" distL="114300" distR="114300" simplePos="0" relativeHeight="251663360" behindDoc="0" locked="1" layoutInCell="1" allowOverlap="1" wp14:anchorId="299E0597" wp14:editId="2E4929AE">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D52F5" w14:paraId="7A9E68D6" w14:textId="77777777">
                            <w:trPr>
                              <w:cantSplit/>
                            </w:trPr>
                            <w:tc>
                              <w:tcPr>
                                <w:tcW w:w="2007" w:type="dxa"/>
                              </w:tcPr>
                              <w:p w14:paraId="67A32173" w14:textId="77777777" w:rsidR="00B31AE2" w:rsidRDefault="00C64A2B">
                                <w:pPr>
                                  <w:pStyle w:val="referentiegegevparagraaf"/>
                                  <w:rPr>
                                    <w:rStyle w:val="directieregel"/>
                                  </w:rPr>
                                </w:pPr>
                                <w:r>
                                  <w:rPr>
                                    <w:b/>
                                  </w:rPr>
                                  <w:fldChar w:fldCharType="begin"/>
                                </w:r>
                                <w:r w:rsidRPr="000203B2">
                                  <w:rPr>
                                    <w:b/>
                                  </w:rPr>
                                  <w:instrText xml:space="preserve"> DOCPROPERTY directoraatvolg</w:instrText>
                                </w:r>
                                <w:r>
                                  <w:rPr>
                                    <w:b/>
                                  </w:rPr>
                                  <w:fldChar w:fldCharType="separate"/>
                                </w:r>
                                <w:r w:rsidRPr="000203B2">
                                  <w:rPr>
                                    <w:b/>
                                  </w:rPr>
                                  <w:t>Directie Wetgeving en Juridische Zaken</w:t>
                                </w:r>
                              </w:p>
                              <w:p w14:paraId="78473155" w14:textId="77777777" w:rsidR="00912AEB" w:rsidRDefault="00C64A2B">
                                <w:pPr>
                                  <w:pStyle w:val="referentiegegevparagraaf"/>
                                  <w:rPr>
                                    <w:rStyle w:val="directieregel"/>
                                  </w:rPr>
                                </w:pPr>
                                <w:r>
                                  <w:rPr>
                                    <w:b/>
                                  </w:rPr>
                                  <w:fldChar w:fldCharType="end"/>
                                </w:r>
                                <w:r w:rsidR="00B724D6" w:rsidRPr="00B724D6">
                                  <w:rPr>
                                    <w:bCs/>
                                  </w:rPr>
                                  <w:t>Sector</w:t>
                                </w:r>
                                <w:r w:rsidR="00B724D6">
                                  <w:rPr>
                                    <w:b/>
                                  </w:rPr>
                                  <w:t xml:space="preserve"> </w:t>
                                </w:r>
                                <w:r>
                                  <w:fldChar w:fldCharType="begin"/>
                                </w:r>
                                <w:r w:rsidRPr="000203B2">
                                  <w:instrText xml:space="preserve"> DOCPROPERTY directoraatnaamvolg </w:instrText>
                                </w:r>
                                <w:r w:rsidR="00AB51B8">
                                  <w:fldChar w:fldCharType="separate"/>
                                </w:r>
                                <w:r>
                                  <w:fldChar w:fldCharType="end"/>
                                </w:r>
                                <w:r>
                                  <w:fldChar w:fldCharType="begin"/>
                                </w:r>
                                <w:r w:rsidR="000129A4">
                                  <w:instrText xml:space="preserve"> DOCPROPERTY onderdeelvolg </w:instrText>
                                </w:r>
                                <w:r>
                                  <w:fldChar w:fldCharType="separate"/>
                                </w:r>
                                <w:r w:rsidR="000129A4">
                                  <w:t>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5E3C940C" w14:textId="77777777" w:rsidR="00CD52F5" w:rsidRDefault="00C64A2B">
                                <w:pPr>
                                  <w:pStyle w:val="referentiegegevparagraaf"/>
                                  <w:rPr>
                                    <w:rStyle w:val="directieregel"/>
                                  </w:rPr>
                                </w:pPr>
                                <w:r>
                                  <w:rPr>
                                    <w:rStyle w:val="directieregel"/>
                                  </w:rPr>
                                  <w:fldChar w:fldCharType="end"/>
                                </w:r>
                              </w:p>
                              <w:p w14:paraId="55086819" w14:textId="77777777" w:rsidR="0089073C" w:rsidRDefault="00C64A2B">
                                <w:pPr>
                                  <w:pStyle w:val="referentiegegevens"/>
                                  <w:rPr>
                                    <w:b/>
                                  </w:rPr>
                                </w:pPr>
                                <w:r>
                                  <w:rPr>
                                    <w:b/>
                                  </w:rPr>
                                  <w:fldChar w:fldCharType="begin"/>
                                </w:r>
                                <w:r w:rsidRPr="000203B2">
                                  <w:rPr>
                                    <w:b/>
                                  </w:rPr>
                                  <w:instrText xml:space="preserve"> DOCPROPERTY _datum </w:instrText>
                                </w:r>
                                <w:r>
                                  <w:rPr>
                                    <w:b/>
                                  </w:rPr>
                                  <w:fldChar w:fldCharType="separate"/>
                                </w:r>
                                <w:r w:rsidRPr="000203B2">
                                  <w:rPr>
                                    <w:b/>
                                  </w:rPr>
                                  <w:t>Datum</w:t>
                                </w:r>
                                <w:r>
                                  <w:rPr>
                                    <w:b/>
                                  </w:rPr>
                                  <w:fldChar w:fldCharType="end"/>
                                </w:r>
                              </w:p>
                              <w:p w14:paraId="3E8E7BD2" w14:textId="3522AFEA" w:rsidR="0089073C" w:rsidRDefault="003D612C">
                                <w:pPr>
                                  <w:pStyle w:val="referentiegegevens"/>
                                </w:pPr>
                                <w:r>
                                  <w:t>4 juli 2025</w:t>
                                </w:r>
                              </w:p>
                              <w:p w14:paraId="7B3100FA" w14:textId="77777777" w:rsidR="0089073C" w:rsidRDefault="0089073C">
                                <w:pPr>
                                  <w:pStyle w:val="witregel1"/>
                                </w:pPr>
                              </w:p>
                              <w:p w14:paraId="21FF60EC" w14:textId="77777777" w:rsidR="00912AEB" w:rsidRDefault="00C64A2B">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5D35F900" w14:textId="77777777" w:rsidR="00CD52F5" w:rsidRDefault="00C64A2B">
                                <w:pPr>
                                  <w:pStyle w:val="referentiegegevens"/>
                                  <w:rPr>
                                    <w:b/>
                                  </w:rPr>
                                </w:pPr>
                                <w:r>
                                  <w:rPr>
                                    <w:b/>
                                  </w:rPr>
                                  <w:fldChar w:fldCharType="end"/>
                                </w:r>
                                <w:r>
                                  <w:fldChar w:fldCharType="begin"/>
                                </w:r>
                                <w:r w:rsidR="000129A4">
                                  <w:instrText xml:space="preserve"> DOCPROPERTY onskenmerk </w:instrText>
                                </w:r>
                                <w:r>
                                  <w:fldChar w:fldCharType="separate"/>
                                </w:r>
                                <w:r w:rsidR="000129A4">
                                  <w:t>6261170</w:t>
                                </w:r>
                                <w:r>
                                  <w:fldChar w:fldCharType="end"/>
                                </w:r>
                              </w:p>
                            </w:tc>
                          </w:tr>
                          <w:tr w:rsidR="00CD52F5" w14:paraId="7B2FB6D0" w14:textId="77777777">
                            <w:trPr>
                              <w:cantSplit/>
                            </w:trPr>
                            <w:tc>
                              <w:tcPr>
                                <w:tcW w:w="2007" w:type="dxa"/>
                              </w:tcPr>
                              <w:p w14:paraId="2A28D2E7" w14:textId="77777777" w:rsidR="0089073C" w:rsidRDefault="0089073C">
                                <w:pPr>
                                  <w:pStyle w:val="clausule"/>
                                </w:pPr>
                              </w:p>
                            </w:tc>
                          </w:tr>
                        </w:tbl>
                        <w:p w14:paraId="70855407" w14:textId="77777777" w:rsidR="0089073C" w:rsidRDefault="0089073C"/>
                        <w:p w14:paraId="45F58428"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99E0597"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D52F5" w14:paraId="7A9E68D6" w14:textId="77777777">
                      <w:trPr>
                        <w:cantSplit/>
                      </w:trPr>
                      <w:tc>
                        <w:tcPr>
                          <w:tcW w:w="2007" w:type="dxa"/>
                        </w:tcPr>
                        <w:p w14:paraId="67A32173" w14:textId="77777777" w:rsidR="00B31AE2" w:rsidRDefault="00C64A2B">
                          <w:pPr>
                            <w:pStyle w:val="referentiegegevparagraaf"/>
                            <w:rPr>
                              <w:rStyle w:val="directieregel"/>
                            </w:rPr>
                          </w:pPr>
                          <w:r>
                            <w:rPr>
                              <w:b/>
                            </w:rPr>
                            <w:fldChar w:fldCharType="begin"/>
                          </w:r>
                          <w:r w:rsidRPr="000203B2">
                            <w:rPr>
                              <w:b/>
                            </w:rPr>
                            <w:instrText xml:space="preserve"> DOCPROPERTY directoraatvolg</w:instrText>
                          </w:r>
                          <w:r>
                            <w:rPr>
                              <w:b/>
                            </w:rPr>
                            <w:fldChar w:fldCharType="separate"/>
                          </w:r>
                          <w:r w:rsidRPr="000203B2">
                            <w:rPr>
                              <w:b/>
                            </w:rPr>
                            <w:t>Directie Wetgeving en Juridische Zaken</w:t>
                          </w:r>
                        </w:p>
                        <w:p w14:paraId="78473155" w14:textId="77777777" w:rsidR="00912AEB" w:rsidRDefault="00C64A2B">
                          <w:pPr>
                            <w:pStyle w:val="referentiegegevparagraaf"/>
                            <w:rPr>
                              <w:rStyle w:val="directieregel"/>
                            </w:rPr>
                          </w:pPr>
                          <w:r>
                            <w:rPr>
                              <w:b/>
                            </w:rPr>
                            <w:fldChar w:fldCharType="end"/>
                          </w:r>
                          <w:r w:rsidR="00B724D6" w:rsidRPr="00B724D6">
                            <w:rPr>
                              <w:bCs/>
                            </w:rPr>
                            <w:t>Sector</w:t>
                          </w:r>
                          <w:r w:rsidR="00B724D6">
                            <w:rPr>
                              <w:b/>
                            </w:rPr>
                            <w:t xml:space="preserve"> </w:t>
                          </w:r>
                          <w:r>
                            <w:fldChar w:fldCharType="begin"/>
                          </w:r>
                          <w:r w:rsidRPr="000203B2">
                            <w:instrText xml:space="preserve"> DOCPROPERTY directoraatnaamvolg </w:instrText>
                          </w:r>
                          <w:r w:rsidR="00AB51B8">
                            <w:fldChar w:fldCharType="separate"/>
                          </w:r>
                          <w:r>
                            <w:fldChar w:fldCharType="end"/>
                          </w:r>
                          <w:r>
                            <w:fldChar w:fldCharType="begin"/>
                          </w:r>
                          <w:r w:rsidR="000129A4">
                            <w:instrText xml:space="preserve"> DOCPROPERTY onderdeelvolg </w:instrText>
                          </w:r>
                          <w:r>
                            <w:fldChar w:fldCharType="separate"/>
                          </w:r>
                          <w:r w:rsidR="000129A4">
                            <w:t>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5E3C940C" w14:textId="77777777" w:rsidR="00CD52F5" w:rsidRDefault="00C64A2B">
                          <w:pPr>
                            <w:pStyle w:val="referentiegegevparagraaf"/>
                            <w:rPr>
                              <w:rStyle w:val="directieregel"/>
                            </w:rPr>
                          </w:pPr>
                          <w:r>
                            <w:rPr>
                              <w:rStyle w:val="directieregel"/>
                            </w:rPr>
                            <w:fldChar w:fldCharType="end"/>
                          </w:r>
                        </w:p>
                        <w:p w14:paraId="55086819" w14:textId="77777777" w:rsidR="0089073C" w:rsidRDefault="00C64A2B">
                          <w:pPr>
                            <w:pStyle w:val="referentiegegevens"/>
                            <w:rPr>
                              <w:b/>
                            </w:rPr>
                          </w:pPr>
                          <w:r>
                            <w:rPr>
                              <w:b/>
                            </w:rPr>
                            <w:fldChar w:fldCharType="begin"/>
                          </w:r>
                          <w:r w:rsidRPr="000203B2">
                            <w:rPr>
                              <w:b/>
                            </w:rPr>
                            <w:instrText xml:space="preserve"> DOCPROPERTY _datum </w:instrText>
                          </w:r>
                          <w:r>
                            <w:rPr>
                              <w:b/>
                            </w:rPr>
                            <w:fldChar w:fldCharType="separate"/>
                          </w:r>
                          <w:r w:rsidRPr="000203B2">
                            <w:rPr>
                              <w:b/>
                            </w:rPr>
                            <w:t>Datum</w:t>
                          </w:r>
                          <w:r>
                            <w:rPr>
                              <w:b/>
                            </w:rPr>
                            <w:fldChar w:fldCharType="end"/>
                          </w:r>
                        </w:p>
                        <w:p w14:paraId="3E8E7BD2" w14:textId="3522AFEA" w:rsidR="0089073C" w:rsidRDefault="003D612C">
                          <w:pPr>
                            <w:pStyle w:val="referentiegegevens"/>
                          </w:pPr>
                          <w:r>
                            <w:t>4 juli 2025</w:t>
                          </w:r>
                        </w:p>
                        <w:p w14:paraId="7B3100FA" w14:textId="77777777" w:rsidR="0089073C" w:rsidRDefault="0089073C">
                          <w:pPr>
                            <w:pStyle w:val="witregel1"/>
                          </w:pPr>
                        </w:p>
                        <w:p w14:paraId="21FF60EC" w14:textId="77777777" w:rsidR="00912AEB" w:rsidRDefault="00C64A2B">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5D35F900" w14:textId="77777777" w:rsidR="00CD52F5" w:rsidRDefault="00C64A2B">
                          <w:pPr>
                            <w:pStyle w:val="referentiegegevens"/>
                            <w:rPr>
                              <w:b/>
                            </w:rPr>
                          </w:pPr>
                          <w:r>
                            <w:rPr>
                              <w:b/>
                            </w:rPr>
                            <w:fldChar w:fldCharType="end"/>
                          </w:r>
                          <w:r>
                            <w:fldChar w:fldCharType="begin"/>
                          </w:r>
                          <w:r w:rsidR="000129A4">
                            <w:instrText xml:space="preserve"> DOCPROPERTY onskenmerk </w:instrText>
                          </w:r>
                          <w:r>
                            <w:fldChar w:fldCharType="separate"/>
                          </w:r>
                          <w:r w:rsidR="000129A4">
                            <w:t>6261170</w:t>
                          </w:r>
                          <w:r>
                            <w:fldChar w:fldCharType="end"/>
                          </w:r>
                        </w:p>
                      </w:tc>
                    </w:tr>
                    <w:tr w:rsidR="00CD52F5" w14:paraId="7B2FB6D0" w14:textId="77777777">
                      <w:trPr>
                        <w:cantSplit/>
                      </w:trPr>
                      <w:tc>
                        <w:tcPr>
                          <w:tcW w:w="2007" w:type="dxa"/>
                        </w:tcPr>
                        <w:p w14:paraId="2A28D2E7" w14:textId="77777777" w:rsidR="0089073C" w:rsidRDefault="0089073C">
                          <w:pPr>
                            <w:pStyle w:val="clausule"/>
                          </w:pPr>
                        </w:p>
                      </w:tc>
                    </w:tr>
                  </w:tbl>
                  <w:p w14:paraId="70855407" w14:textId="77777777" w:rsidR="0089073C" w:rsidRDefault="0089073C"/>
                  <w:p w14:paraId="45F58428"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47D0B80D" wp14:editId="2D319B46">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6ACE9813" w14:textId="77777777" w:rsidR="0089073C" w:rsidRDefault="00C64A2B">
                          <w:pPr>
                            <w:pStyle w:val="Huisstijl-Rubricering"/>
                          </w:pPr>
                          <w:r>
                            <w:fldChar w:fldCharType="begin"/>
                          </w:r>
                          <w:r>
                            <w:instrText xml:space="preserve"> DOCPROPERTY rubricering </w:instrText>
                          </w:r>
                          <w:r w:rsidR="00AB51B8">
                            <w:fldChar w:fldCharType="separate"/>
                          </w:r>
                          <w:r>
                            <w:fldChar w:fldCharType="end"/>
                          </w:r>
                        </w:p>
                        <w:p w14:paraId="12AD0F4F"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7D0B80D"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" stroked="f" strokecolor="fuchsia">
              <v:textbox inset="0,0,0,0">
                <w:txbxContent>
                  <w:p w14:paraId="6ACE9813" w14:textId="77777777" w:rsidR="0089073C" w:rsidRDefault="00C64A2B">
                    <w:pPr>
                      <w:pStyle w:val="Huisstijl-Rubricering"/>
                    </w:pPr>
                    <w:r>
                      <w:fldChar w:fldCharType="begin"/>
                    </w:r>
                    <w:r>
                      <w:instrText xml:space="preserve"> DOCPROPERTY rubricering </w:instrText>
                    </w:r>
                    <w:r w:rsidR="00AB51B8">
                      <w:fldChar w:fldCharType="separate"/>
                    </w:r>
                    <w:r>
                      <w:fldChar w:fldCharType="end"/>
                    </w:r>
                  </w:p>
                  <w:p w14:paraId="12AD0F4F"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D52F5" w14:paraId="54D513A8" w14:textId="77777777">
      <w:trPr>
        <w:trHeight w:hRule="exact" w:val="136"/>
      </w:trPr>
      <w:tc>
        <w:tcPr>
          <w:tcW w:w="7520" w:type="dxa"/>
        </w:tcPr>
        <w:p w14:paraId="780E3A07" w14:textId="77777777" w:rsidR="0089073C" w:rsidRDefault="0089073C">
          <w:pPr>
            <w:spacing w:line="240" w:lineRule="auto"/>
            <w:rPr>
              <w:sz w:val="12"/>
              <w:szCs w:val="12"/>
            </w:rPr>
          </w:pPr>
        </w:p>
      </w:tc>
    </w:tr>
  </w:tbl>
  <w:p w14:paraId="0D5FEA47" w14:textId="77777777" w:rsidR="0089073C" w:rsidRDefault="00C64A2B">
    <w:pPr>
      <w:pStyle w:val="Koptekst"/>
      <w:spacing w:line="242" w:lineRule="exact"/>
    </w:pPr>
    <w:r>
      <w:fldChar w:fldCharType="begin"/>
    </w:r>
    <w:r>
      <w:instrText xml:space="preserve"> DOCPROPERTY RUBRICERINGVOLG </w:instrText>
    </w:r>
    <w:r w:rsidR="00AB51B8">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EA94" w14:textId="77777777" w:rsidR="0089073C" w:rsidRDefault="00C64A2B">
    <w:pPr>
      <w:pStyle w:val="Koptekst"/>
      <w:rPr>
        <w:color w:val="FFFFFF"/>
      </w:rPr>
    </w:pPr>
    <w:bookmarkStart w:id="5" w:name="bmpagina"/>
    <w:r>
      <w:rPr>
        <w:noProof/>
        <w:sz w:val="20"/>
      </w:rPr>
      <w:drawing>
        <wp:anchor distT="0" distB="0" distL="114300" distR="114300" simplePos="0" relativeHeight="251664384" behindDoc="1" locked="1" layoutInCell="1" allowOverlap="1" wp14:anchorId="631E8A05" wp14:editId="25A1C77F">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A701FF">
      <w:rPr>
        <w:noProof/>
        <w:color w:val="FFFFFF"/>
        <w:sz w:val="20"/>
      </w:rPr>
      <mc:AlternateContent>
        <mc:Choice Requires="wps">
          <w:drawing>
            <wp:anchor distT="0" distB="0" distL="114300" distR="114300" simplePos="0" relativeHeight="251658240" behindDoc="0" locked="1" layoutInCell="1" allowOverlap="1" wp14:anchorId="4A6F1945" wp14:editId="23294682">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E31C541" id="Rectangle 47"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Pr>
        <w:color w:val="FFFFFF"/>
      </w:rPr>
      <w:t>1</w:t>
    </w:r>
    <w:r w:rsidR="008A7B34">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2B88"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15:restartNumberingAfterBreak="0">
    <w:nsid w:val="07D765B7"/>
    <w:multiLevelType w:val="hybridMultilevel"/>
    <w:tmpl w:val="BF62A74C"/>
    <w:lvl w:ilvl="0" w:tplc="D6BC9134">
      <w:start w:val="1"/>
      <w:numFmt w:val="lowerLetter"/>
      <w:pStyle w:val="lijst-alphabet"/>
      <w:lvlText w:val="%1."/>
      <w:lvlJc w:val="left"/>
      <w:pPr>
        <w:tabs>
          <w:tab w:val="num" w:pos="1040"/>
        </w:tabs>
        <w:ind w:left="1021" w:hanging="341"/>
      </w:pPr>
      <w:rPr>
        <w:rFonts w:hint="default"/>
      </w:rPr>
    </w:lvl>
    <w:lvl w:ilvl="1" w:tplc="263AEFA0" w:tentative="1">
      <w:start w:val="1"/>
      <w:numFmt w:val="lowerLetter"/>
      <w:lvlText w:val="%2."/>
      <w:lvlJc w:val="left"/>
      <w:pPr>
        <w:tabs>
          <w:tab w:val="num" w:pos="1440"/>
        </w:tabs>
        <w:ind w:left="1440" w:hanging="360"/>
      </w:pPr>
    </w:lvl>
    <w:lvl w:ilvl="2" w:tplc="6194FE54" w:tentative="1">
      <w:start w:val="1"/>
      <w:numFmt w:val="lowerRoman"/>
      <w:lvlText w:val="%3."/>
      <w:lvlJc w:val="right"/>
      <w:pPr>
        <w:tabs>
          <w:tab w:val="num" w:pos="2160"/>
        </w:tabs>
        <w:ind w:left="2160" w:hanging="180"/>
      </w:pPr>
    </w:lvl>
    <w:lvl w:ilvl="3" w:tplc="7F2EA482" w:tentative="1">
      <w:start w:val="1"/>
      <w:numFmt w:val="decimal"/>
      <w:lvlText w:val="%4."/>
      <w:lvlJc w:val="left"/>
      <w:pPr>
        <w:tabs>
          <w:tab w:val="num" w:pos="2880"/>
        </w:tabs>
        <w:ind w:left="2880" w:hanging="360"/>
      </w:pPr>
    </w:lvl>
    <w:lvl w:ilvl="4" w:tplc="7E9CB25E" w:tentative="1">
      <w:start w:val="1"/>
      <w:numFmt w:val="lowerLetter"/>
      <w:lvlText w:val="%5."/>
      <w:lvlJc w:val="left"/>
      <w:pPr>
        <w:tabs>
          <w:tab w:val="num" w:pos="3600"/>
        </w:tabs>
        <w:ind w:left="3600" w:hanging="360"/>
      </w:pPr>
    </w:lvl>
    <w:lvl w:ilvl="5" w:tplc="5B1A7E1E" w:tentative="1">
      <w:start w:val="1"/>
      <w:numFmt w:val="lowerRoman"/>
      <w:lvlText w:val="%6."/>
      <w:lvlJc w:val="right"/>
      <w:pPr>
        <w:tabs>
          <w:tab w:val="num" w:pos="4320"/>
        </w:tabs>
        <w:ind w:left="4320" w:hanging="180"/>
      </w:pPr>
    </w:lvl>
    <w:lvl w:ilvl="6" w:tplc="D9B0B896" w:tentative="1">
      <w:start w:val="1"/>
      <w:numFmt w:val="decimal"/>
      <w:lvlText w:val="%7."/>
      <w:lvlJc w:val="left"/>
      <w:pPr>
        <w:tabs>
          <w:tab w:val="num" w:pos="5040"/>
        </w:tabs>
        <w:ind w:left="5040" w:hanging="360"/>
      </w:pPr>
    </w:lvl>
    <w:lvl w:ilvl="7" w:tplc="CFF2FBEA" w:tentative="1">
      <w:start w:val="1"/>
      <w:numFmt w:val="lowerLetter"/>
      <w:lvlText w:val="%8."/>
      <w:lvlJc w:val="left"/>
      <w:pPr>
        <w:tabs>
          <w:tab w:val="num" w:pos="5760"/>
        </w:tabs>
        <w:ind w:left="5760" w:hanging="360"/>
      </w:pPr>
    </w:lvl>
    <w:lvl w:ilvl="8" w:tplc="C8668BA6" w:tentative="1">
      <w:start w:val="1"/>
      <w:numFmt w:val="lowerRoman"/>
      <w:lvlText w:val="%9."/>
      <w:lvlJc w:val="right"/>
      <w:pPr>
        <w:tabs>
          <w:tab w:val="num" w:pos="6480"/>
        </w:tabs>
        <w:ind w:left="6480" w:hanging="180"/>
      </w:pPr>
    </w:lvl>
  </w:abstractNum>
  <w:abstractNum w:abstractNumId="2" w15:restartNumberingAfterBreak="0">
    <w:nsid w:val="0A4120A4"/>
    <w:multiLevelType w:val="hybridMultilevel"/>
    <w:tmpl w:val="1D8E1FCE"/>
    <w:lvl w:ilvl="0" w:tplc="2934040A">
      <w:start w:val="1"/>
      <w:numFmt w:val="bullet"/>
      <w:pStyle w:val="Lijstopsomteken"/>
      <w:lvlText w:val="•"/>
      <w:lvlJc w:val="left"/>
      <w:pPr>
        <w:tabs>
          <w:tab w:val="num" w:pos="227"/>
        </w:tabs>
        <w:ind w:left="227" w:hanging="227"/>
      </w:pPr>
      <w:rPr>
        <w:rFonts w:ascii="Verdana" w:hAnsi="Verdana" w:hint="default"/>
        <w:sz w:val="18"/>
        <w:szCs w:val="18"/>
      </w:rPr>
    </w:lvl>
    <w:lvl w:ilvl="1" w:tplc="4376574A" w:tentative="1">
      <w:start w:val="1"/>
      <w:numFmt w:val="bullet"/>
      <w:lvlText w:val="o"/>
      <w:lvlJc w:val="left"/>
      <w:pPr>
        <w:tabs>
          <w:tab w:val="num" w:pos="1440"/>
        </w:tabs>
        <w:ind w:left="1440" w:hanging="360"/>
      </w:pPr>
      <w:rPr>
        <w:rFonts w:ascii="Courier New" w:hAnsi="Courier New" w:cs="Courier New" w:hint="default"/>
      </w:rPr>
    </w:lvl>
    <w:lvl w:ilvl="2" w:tplc="08422262" w:tentative="1">
      <w:start w:val="1"/>
      <w:numFmt w:val="bullet"/>
      <w:lvlText w:val=""/>
      <w:lvlJc w:val="left"/>
      <w:pPr>
        <w:tabs>
          <w:tab w:val="num" w:pos="2160"/>
        </w:tabs>
        <w:ind w:left="2160" w:hanging="360"/>
      </w:pPr>
      <w:rPr>
        <w:rFonts w:ascii="Wingdings" w:hAnsi="Wingdings" w:hint="default"/>
      </w:rPr>
    </w:lvl>
    <w:lvl w:ilvl="3" w:tplc="56AC98FA" w:tentative="1">
      <w:start w:val="1"/>
      <w:numFmt w:val="bullet"/>
      <w:lvlText w:val=""/>
      <w:lvlJc w:val="left"/>
      <w:pPr>
        <w:tabs>
          <w:tab w:val="num" w:pos="2880"/>
        </w:tabs>
        <w:ind w:left="2880" w:hanging="360"/>
      </w:pPr>
      <w:rPr>
        <w:rFonts w:ascii="Symbol" w:hAnsi="Symbol" w:hint="default"/>
      </w:rPr>
    </w:lvl>
    <w:lvl w:ilvl="4" w:tplc="49AA6E1A" w:tentative="1">
      <w:start w:val="1"/>
      <w:numFmt w:val="bullet"/>
      <w:lvlText w:val="o"/>
      <w:lvlJc w:val="left"/>
      <w:pPr>
        <w:tabs>
          <w:tab w:val="num" w:pos="3600"/>
        </w:tabs>
        <w:ind w:left="3600" w:hanging="360"/>
      </w:pPr>
      <w:rPr>
        <w:rFonts w:ascii="Courier New" w:hAnsi="Courier New" w:cs="Courier New" w:hint="default"/>
      </w:rPr>
    </w:lvl>
    <w:lvl w:ilvl="5" w:tplc="40C41348" w:tentative="1">
      <w:start w:val="1"/>
      <w:numFmt w:val="bullet"/>
      <w:lvlText w:val=""/>
      <w:lvlJc w:val="left"/>
      <w:pPr>
        <w:tabs>
          <w:tab w:val="num" w:pos="4320"/>
        </w:tabs>
        <w:ind w:left="4320" w:hanging="360"/>
      </w:pPr>
      <w:rPr>
        <w:rFonts w:ascii="Wingdings" w:hAnsi="Wingdings" w:hint="default"/>
      </w:rPr>
    </w:lvl>
    <w:lvl w:ilvl="6" w:tplc="38080236" w:tentative="1">
      <w:start w:val="1"/>
      <w:numFmt w:val="bullet"/>
      <w:lvlText w:val=""/>
      <w:lvlJc w:val="left"/>
      <w:pPr>
        <w:tabs>
          <w:tab w:val="num" w:pos="5040"/>
        </w:tabs>
        <w:ind w:left="5040" w:hanging="360"/>
      </w:pPr>
      <w:rPr>
        <w:rFonts w:ascii="Symbol" w:hAnsi="Symbol" w:hint="default"/>
      </w:rPr>
    </w:lvl>
    <w:lvl w:ilvl="7" w:tplc="3440DDC6" w:tentative="1">
      <w:start w:val="1"/>
      <w:numFmt w:val="bullet"/>
      <w:lvlText w:val="o"/>
      <w:lvlJc w:val="left"/>
      <w:pPr>
        <w:tabs>
          <w:tab w:val="num" w:pos="5760"/>
        </w:tabs>
        <w:ind w:left="5760" w:hanging="360"/>
      </w:pPr>
      <w:rPr>
        <w:rFonts w:ascii="Courier New" w:hAnsi="Courier New" w:cs="Courier New" w:hint="default"/>
      </w:rPr>
    </w:lvl>
    <w:lvl w:ilvl="8" w:tplc="ACB08D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4"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5" w15:restartNumberingAfterBreak="0">
    <w:nsid w:val="1E555FEF"/>
    <w:multiLevelType w:val="hybridMultilevel"/>
    <w:tmpl w:val="50F0923E"/>
    <w:lvl w:ilvl="0" w:tplc="0E344454">
      <w:start w:val="1"/>
      <w:numFmt w:val="bullet"/>
      <w:pStyle w:val="Lijstopsomteken2"/>
      <w:lvlText w:val="–"/>
      <w:lvlJc w:val="left"/>
      <w:pPr>
        <w:tabs>
          <w:tab w:val="num" w:pos="227"/>
        </w:tabs>
        <w:ind w:left="227" w:firstLine="0"/>
      </w:pPr>
      <w:rPr>
        <w:rFonts w:ascii="Verdana" w:hAnsi="Verdana" w:hint="default"/>
      </w:rPr>
    </w:lvl>
    <w:lvl w:ilvl="1" w:tplc="C20CBAFE" w:tentative="1">
      <w:start w:val="1"/>
      <w:numFmt w:val="bullet"/>
      <w:lvlText w:val="o"/>
      <w:lvlJc w:val="left"/>
      <w:pPr>
        <w:tabs>
          <w:tab w:val="num" w:pos="1440"/>
        </w:tabs>
        <w:ind w:left="1440" w:hanging="360"/>
      </w:pPr>
      <w:rPr>
        <w:rFonts w:ascii="Courier New" w:hAnsi="Courier New" w:cs="Courier New" w:hint="default"/>
      </w:rPr>
    </w:lvl>
    <w:lvl w:ilvl="2" w:tplc="118EEABE" w:tentative="1">
      <w:start w:val="1"/>
      <w:numFmt w:val="bullet"/>
      <w:lvlText w:val=""/>
      <w:lvlJc w:val="left"/>
      <w:pPr>
        <w:tabs>
          <w:tab w:val="num" w:pos="2160"/>
        </w:tabs>
        <w:ind w:left="2160" w:hanging="360"/>
      </w:pPr>
      <w:rPr>
        <w:rFonts w:ascii="Wingdings" w:hAnsi="Wingdings" w:hint="default"/>
      </w:rPr>
    </w:lvl>
    <w:lvl w:ilvl="3" w:tplc="067296E4" w:tentative="1">
      <w:start w:val="1"/>
      <w:numFmt w:val="bullet"/>
      <w:lvlText w:val=""/>
      <w:lvlJc w:val="left"/>
      <w:pPr>
        <w:tabs>
          <w:tab w:val="num" w:pos="2880"/>
        </w:tabs>
        <w:ind w:left="2880" w:hanging="360"/>
      </w:pPr>
      <w:rPr>
        <w:rFonts w:ascii="Symbol" w:hAnsi="Symbol" w:hint="default"/>
      </w:rPr>
    </w:lvl>
    <w:lvl w:ilvl="4" w:tplc="0D887C66" w:tentative="1">
      <w:start w:val="1"/>
      <w:numFmt w:val="bullet"/>
      <w:lvlText w:val="o"/>
      <w:lvlJc w:val="left"/>
      <w:pPr>
        <w:tabs>
          <w:tab w:val="num" w:pos="3600"/>
        </w:tabs>
        <w:ind w:left="3600" w:hanging="360"/>
      </w:pPr>
      <w:rPr>
        <w:rFonts w:ascii="Courier New" w:hAnsi="Courier New" w:cs="Courier New" w:hint="default"/>
      </w:rPr>
    </w:lvl>
    <w:lvl w:ilvl="5" w:tplc="B3AEAB2E" w:tentative="1">
      <w:start w:val="1"/>
      <w:numFmt w:val="bullet"/>
      <w:lvlText w:val=""/>
      <w:lvlJc w:val="left"/>
      <w:pPr>
        <w:tabs>
          <w:tab w:val="num" w:pos="4320"/>
        </w:tabs>
        <w:ind w:left="4320" w:hanging="360"/>
      </w:pPr>
      <w:rPr>
        <w:rFonts w:ascii="Wingdings" w:hAnsi="Wingdings" w:hint="default"/>
      </w:rPr>
    </w:lvl>
    <w:lvl w:ilvl="6" w:tplc="8CBEB6E8" w:tentative="1">
      <w:start w:val="1"/>
      <w:numFmt w:val="bullet"/>
      <w:lvlText w:val=""/>
      <w:lvlJc w:val="left"/>
      <w:pPr>
        <w:tabs>
          <w:tab w:val="num" w:pos="5040"/>
        </w:tabs>
        <w:ind w:left="5040" w:hanging="360"/>
      </w:pPr>
      <w:rPr>
        <w:rFonts w:ascii="Symbol" w:hAnsi="Symbol" w:hint="default"/>
      </w:rPr>
    </w:lvl>
    <w:lvl w:ilvl="7" w:tplc="737E1562" w:tentative="1">
      <w:start w:val="1"/>
      <w:numFmt w:val="bullet"/>
      <w:lvlText w:val="o"/>
      <w:lvlJc w:val="left"/>
      <w:pPr>
        <w:tabs>
          <w:tab w:val="num" w:pos="5760"/>
        </w:tabs>
        <w:ind w:left="5760" w:hanging="360"/>
      </w:pPr>
      <w:rPr>
        <w:rFonts w:ascii="Courier New" w:hAnsi="Courier New" w:cs="Courier New" w:hint="default"/>
      </w:rPr>
    </w:lvl>
    <w:lvl w:ilvl="8" w:tplc="B324D9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24546987"/>
    <w:multiLevelType w:val="multilevel"/>
    <w:tmpl w:val="0486E16A"/>
    <w:numStyleLink w:val="list-bolletjes"/>
  </w:abstractNum>
  <w:abstractNum w:abstractNumId="8" w15:restartNumberingAfterBreak="0">
    <w:nsid w:val="269445D6"/>
    <w:multiLevelType w:val="hybridMultilevel"/>
    <w:tmpl w:val="2F1CCBBC"/>
    <w:lvl w:ilvl="0" w:tplc="45F8A770">
      <w:start w:val="1"/>
      <w:numFmt w:val="decimal"/>
      <w:lvlText w:val="(%1)"/>
      <w:lvlJc w:val="left"/>
      <w:pPr>
        <w:ind w:left="720" w:hanging="360"/>
      </w:pPr>
      <w:rPr>
        <w:rFonts w:hint="default"/>
      </w:rPr>
    </w:lvl>
    <w:lvl w:ilvl="1" w:tplc="F33494C4" w:tentative="1">
      <w:start w:val="1"/>
      <w:numFmt w:val="lowerLetter"/>
      <w:lvlText w:val="%2."/>
      <w:lvlJc w:val="left"/>
      <w:pPr>
        <w:ind w:left="1440" w:hanging="360"/>
      </w:pPr>
    </w:lvl>
    <w:lvl w:ilvl="2" w:tplc="C922A914" w:tentative="1">
      <w:start w:val="1"/>
      <w:numFmt w:val="lowerRoman"/>
      <w:lvlText w:val="%3."/>
      <w:lvlJc w:val="right"/>
      <w:pPr>
        <w:ind w:left="2160" w:hanging="180"/>
      </w:pPr>
    </w:lvl>
    <w:lvl w:ilvl="3" w:tplc="FD4CFDBA" w:tentative="1">
      <w:start w:val="1"/>
      <w:numFmt w:val="decimal"/>
      <w:lvlText w:val="%4."/>
      <w:lvlJc w:val="left"/>
      <w:pPr>
        <w:ind w:left="2880" w:hanging="360"/>
      </w:pPr>
    </w:lvl>
    <w:lvl w:ilvl="4" w:tplc="8A0C6428" w:tentative="1">
      <w:start w:val="1"/>
      <w:numFmt w:val="lowerLetter"/>
      <w:lvlText w:val="%5."/>
      <w:lvlJc w:val="left"/>
      <w:pPr>
        <w:ind w:left="3600" w:hanging="360"/>
      </w:pPr>
    </w:lvl>
    <w:lvl w:ilvl="5" w:tplc="A924671C" w:tentative="1">
      <w:start w:val="1"/>
      <w:numFmt w:val="lowerRoman"/>
      <w:lvlText w:val="%6."/>
      <w:lvlJc w:val="right"/>
      <w:pPr>
        <w:ind w:left="4320" w:hanging="180"/>
      </w:pPr>
    </w:lvl>
    <w:lvl w:ilvl="6" w:tplc="FDE87652" w:tentative="1">
      <w:start w:val="1"/>
      <w:numFmt w:val="decimal"/>
      <w:lvlText w:val="%7."/>
      <w:lvlJc w:val="left"/>
      <w:pPr>
        <w:ind w:left="5040" w:hanging="360"/>
      </w:pPr>
    </w:lvl>
    <w:lvl w:ilvl="7" w:tplc="CB46EFC4" w:tentative="1">
      <w:start w:val="1"/>
      <w:numFmt w:val="lowerLetter"/>
      <w:lvlText w:val="%8."/>
      <w:lvlJc w:val="left"/>
      <w:pPr>
        <w:ind w:left="5760" w:hanging="360"/>
      </w:pPr>
    </w:lvl>
    <w:lvl w:ilvl="8" w:tplc="E5BE3D08" w:tentative="1">
      <w:start w:val="1"/>
      <w:numFmt w:val="lowerRoman"/>
      <w:lvlText w:val="%9."/>
      <w:lvlJc w:val="right"/>
      <w:pPr>
        <w:ind w:left="6480" w:hanging="180"/>
      </w:pPr>
    </w:lvl>
  </w:abstractNum>
  <w:abstractNum w:abstractNumId="9" w15:restartNumberingAfterBreak="0">
    <w:nsid w:val="3CFA7AB2"/>
    <w:multiLevelType w:val="multilevel"/>
    <w:tmpl w:val="565CA006"/>
    <w:numStyleLink w:val="list-streepjes"/>
  </w:abstractNum>
  <w:abstractNum w:abstractNumId="10" w15:restartNumberingAfterBreak="0">
    <w:nsid w:val="3EE21359"/>
    <w:multiLevelType w:val="hybridMultilevel"/>
    <w:tmpl w:val="218AFB6A"/>
    <w:lvl w:ilvl="0" w:tplc="9080F034">
      <w:start w:val="1"/>
      <w:numFmt w:val="decimal"/>
      <w:pStyle w:val="lijst-nummer1"/>
      <w:lvlText w:val="%1."/>
      <w:lvlJc w:val="left"/>
      <w:pPr>
        <w:tabs>
          <w:tab w:val="num" w:pos="720"/>
        </w:tabs>
        <w:ind w:left="720" w:hanging="363"/>
      </w:pPr>
      <w:rPr>
        <w:rFonts w:hint="default"/>
      </w:rPr>
    </w:lvl>
    <w:lvl w:ilvl="1" w:tplc="8D463C98" w:tentative="1">
      <w:start w:val="1"/>
      <w:numFmt w:val="lowerLetter"/>
      <w:lvlText w:val="%2."/>
      <w:lvlJc w:val="left"/>
      <w:pPr>
        <w:tabs>
          <w:tab w:val="num" w:pos="1440"/>
        </w:tabs>
        <w:ind w:left="1440" w:hanging="360"/>
      </w:pPr>
    </w:lvl>
    <w:lvl w:ilvl="2" w:tplc="F7C268B2" w:tentative="1">
      <w:start w:val="1"/>
      <w:numFmt w:val="lowerRoman"/>
      <w:lvlText w:val="%3."/>
      <w:lvlJc w:val="right"/>
      <w:pPr>
        <w:tabs>
          <w:tab w:val="num" w:pos="2160"/>
        </w:tabs>
        <w:ind w:left="2160" w:hanging="180"/>
      </w:pPr>
    </w:lvl>
    <w:lvl w:ilvl="3" w:tplc="15F0D966" w:tentative="1">
      <w:start w:val="1"/>
      <w:numFmt w:val="decimal"/>
      <w:lvlText w:val="%4."/>
      <w:lvlJc w:val="left"/>
      <w:pPr>
        <w:tabs>
          <w:tab w:val="num" w:pos="2880"/>
        </w:tabs>
        <w:ind w:left="2880" w:hanging="360"/>
      </w:pPr>
    </w:lvl>
    <w:lvl w:ilvl="4" w:tplc="AD145146" w:tentative="1">
      <w:start w:val="1"/>
      <w:numFmt w:val="lowerLetter"/>
      <w:lvlText w:val="%5."/>
      <w:lvlJc w:val="left"/>
      <w:pPr>
        <w:tabs>
          <w:tab w:val="num" w:pos="3600"/>
        </w:tabs>
        <w:ind w:left="3600" w:hanging="360"/>
      </w:pPr>
    </w:lvl>
    <w:lvl w:ilvl="5" w:tplc="4CFA6A9C" w:tentative="1">
      <w:start w:val="1"/>
      <w:numFmt w:val="lowerRoman"/>
      <w:lvlText w:val="%6."/>
      <w:lvlJc w:val="right"/>
      <w:pPr>
        <w:tabs>
          <w:tab w:val="num" w:pos="4320"/>
        </w:tabs>
        <w:ind w:left="4320" w:hanging="180"/>
      </w:pPr>
    </w:lvl>
    <w:lvl w:ilvl="6" w:tplc="4266D408" w:tentative="1">
      <w:start w:val="1"/>
      <w:numFmt w:val="decimal"/>
      <w:lvlText w:val="%7."/>
      <w:lvlJc w:val="left"/>
      <w:pPr>
        <w:tabs>
          <w:tab w:val="num" w:pos="5040"/>
        </w:tabs>
        <w:ind w:left="5040" w:hanging="360"/>
      </w:pPr>
    </w:lvl>
    <w:lvl w:ilvl="7" w:tplc="C0A8A5D2" w:tentative="1">
      <w:start w:val="1"/>
      <w:numFmt w:val="lowerLetter"/>
      <w:lvlText w:val="%8."/>
      <w:lvlJc w:val="left"/>
      <w:pPr>
        <w:tabs>
          <w:tab w:val="num" w:pos="5760"/>
        </w:tabs>
        <w:ind w:left="5760" w:hanging="360"/>
      </w:pPr>
    </w:lvl>
    <w:lvl w:ilvl="8" w:tplc="DDFEEFA4" w:tentative="1">
      <w:start w:val="1"/>
      <w:numFmt w:val="lowerRoman"/>
      <w:lvlText w:val="%9."/>
      <w:lvlJc w:val="right"/>
      <w:pPr>
        <w:tabs>
          <w:tab w:val="num" w:pos="6480"/>
        </w:tabs>
        <w:ind w:left="6480" w:hanging="180"/>
      </w:pPr>
    </w:lvl>
  </w:abstractNum>
  <w:abstractNum w:abstractNumId="11"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2" w15:restartNumberingAfterBreak="0">
    <w:nsid w:val="485474C7"/>
    <w:multiLevelType w:val="hybridMultilevel"/>
    <w:tmpl w:val="6A1C21B8"/>
    <w:lvl w:ilvl="0" w:tplc="0B18FD28">
      <w:start w:val="1"/>
      <w:numFmt w:val="decimal"/>
      <w:lvlText w:val="%1)"/>
      <w:lvlJc w:val="left"/>
      <w:pPr>
        <w:ind w:left="720" w:hanging="360"/>
      </w:pPr>
    </w:lvl>
    <w:lvl w:ilvl="1" w:tplc="B542296E" w:tentative="1">
      <w:start w:val="1"/>
      <w:numFmt w:val="lowerLetter"/>
      <w:lvlText w:val="%2."/>
      <w:lvlJc w:val="left"/>
      <w:pPr>
        <w:ind w:left="1440" w:hanging="360"/>
      </w:pPr>
    </w:lvl>
    <w:lvl w:ilvl="2" w:tplc="BC268244" w:tentative="1">
      <w:start w:val="1"/>
      <w:numFmt w:val="lowerRoman"/>
      <w:lvlText w:val="%3."/>
      <w:lvlJc w:val="right"/>
      <w:pPr>
        <w:ind w:left="2160" w:hanging="180"/>
      </w:pPr>
    </w:lvl>
    <w:lvl w:ilvl="3" w:tplc="0E261E22" w:tentative="1">
      <w:start w:val="1"/>
      <w:numFmt w:val="decimal"/>
      <w:lvlText w:val="%4."/>
      <w:lvlJc w:val="left"/>
      <w:pPr>
        <w:ind w:left="2880" w:hanging="360"/>
      </w:pPr>
    </w:lvl>
    <w:lvl w:ilvl="4" w:tplc="59767750" w:tentative="1">
      <w:start w:val="1"/>
      <w:numFmt w:val="lowerLetter"/>
      <w:lvlText w:val="%5."/>
      <w:lvlJc w:val="left"/>
      <w:pPr>
        <w:ind w:left="3600" w:hanging="360"/>
      </w:pPr>
    </w:lvl>
    <w:lvl w:ilvl="5" w:tplc="99BE737A" w:tentative="1">
      <w:start w:val="1"/>
      <w:numFmt w:val="lowerRoman"/>
      <w:lvlText w:val="%6."/>
      <w:lvlJc w:val="right"/>
      <w:pPr>
        <w:ind w:left="4320" w:hanging="180"/>
      </w:pPr>
    </w:lvl>
    <w:lvl w:ilvl="6" w:tplc="9790DF84" w:tentative="1">
      <w:start w:val="1"/>
      <w:numFmt w:val="decimal"/>
      <w:lvlText w:val="%7."/>
      <w:lvlJc w:val="left"/>
      <w:pPr>
        <w:ind w:left="5040" w:hanging="360"/>
      </w:pPr>
    </w:lvl>
    <w:lvl w:ilvl="7" w:tplc="52D63BBA" w:tentative="1">
      <w:start w:val="1"/>
      <w:numFmt w:val="lowerLetter"/>
      <w:lvlText w:val="%8."/>
      <w:lvlJc w:val="left"/>
      <w:pPr>
        <w:ind w:left="5760" w:hanging="360"/>
      </w:pPr>
    </w:lvl>
    <w:lvl w:ilvl="8" w:tplc="B0F407BC" w:tentative="1">
      <w:start w:val="1"/>
      <w:numFmt w:val="lowerRoman"/>
      <w:lvlText w:val="%9."/>
      <w:lvlJc w:val="right"/>
      <w:pPr>
        <w:ind w:left="6480" w:hanging="180"/>
      </w:pPr>
    </w:lvl>
  </w:abstractNum>
  <w:abstractNum w:abstractNumId="13" w15:restartNumberingAfterBreak="0">
    <w:nsid w:val="4BD60914"/>
    <w:multiLevelType w:val="hybridMultilevel"/>
    <w:tmpl w:val="F6608C56"/>
    <w:lvl w:ilvl="0" w:tplc="2F9015EA">
      <w:start w:val="1"/>
      <w:numFmt w:val="bullet"/>
      <w:lvlText w:val=""/>
      <w:lvlJc w:val="left"/>
      <w:pPr>
        <w:ind w:left="720" w:hanging="360"/>
      </w:pPr>
      <w:rPr>
        <w:rFonts w:ascii="Symbol" w:hAnsi="Symbol" w:hint="default"/>
      </w:rPr>
    </w:lvl>
    <w:lvl w:ilvl="1" w:tplc="01A43172">
      <w:start w:val="1"/>
      <w:numFmt w:val="bullet"/>
      <w:lvlText w:val="o"/>
      <w:lvlJc w:val="left"/>
      <w:pPr>
        <w:ind w:left="1440" w:hanging="360"/>
      </w:pPr>
      <w:rPr>
        <w:rFonts w:ascii="Courier New" w:hAnsi="Courier New" w:cs="Courier New" w:hint="default"/>
      </w:rPr>
    </w:lvl>
    <w:lvl w:ilvl="2" w:tplc="60DAFFBE">
      <w:start w:val="1"/>
      <w:numFmt w:val="bullet"/>
      <w:lvlText w:val=""/>
      <w:lvlJc w:val="left"/>
      <w:pPr>
        <w:ind w:left="2160" w:hanging="360"/>
      </w:pPr>
      <w:rPr>
        <w:rFonts w:ascii="Wingdings" w:hAnsi="Wingdings" w:hint="default"/>
      </w:rPr>
    </w:lvl>
    <w:lvl w:ilvl="3" w:tplc="A96050FC">
      <w:start w:val="1"/>
      <w:numFmt w:val="bullet"/>
      <w:lvlText w:val=""/>
      <w:lvlJc w:val="left"/>
      <w:pPr>
        <w:ind w:left="2880" w:hanging="360"/>
      </w:pPr>
      <w:rPr>
        <w:rFonts w:ascii="Symbol" w:hAnsi="Symbol" w:hint="default"/>
      </w:rPr>
    </w:lvl>
    <w:lvl w:ilvl="4" w:tplc="3158814A">
      <w:start w:val="1"/>
      <w:numFmt w:val="bullet"/>
      <w:lvlText w:val="o"/>
      <w:lvlJc w:val="left"/>
      <w:pPr>
        <w:ind w:left="3600" w:hanging="360"/>
      </w:pPr>
      <w:rPr>
        <w:rFonts w:ascii="Courier New" w:hAnsi="Courier New" w:cs="Courier New" w:hint="default"/>
      </w:rPr>
    </w:lvl>
    <w:lvl w:ilvl="5" w:tplc="5F628ECA">
      <w:start w:val="1"/>
      <w:numFmt w:val="bullet"/>
      <w:lvlText w:val=""/>
      <w:lvlJc w:val="left"/>
      <w:pPr>
        <w:ind w:left="4320" w:hanging="360"/>
      </w:pPr>
      <w:rPr>
        <w:rFonts w:ascii="Wingdings" w:hAnsi="Wingdings" w:hint="default"/>
      </w:rPr>
    </w:lvl>
    <w:lvl w:ilvl="6" w:tplc="5A980E86">
      <w:start w:val="1"/>
      <w:numFmt w:val="bullet"/>
      <w:lvlText w:val=""/>
      <w:lvlJc w:val="left"/>
      <w:pPr>
        <w:ind w:left="5040" w:hanging="360"/>
      </w:pPr>
      <w:rPr>
        <w:rFonts w:ascii="Symbol" w:hAnsi="Symbol" w:hint="default"/>
      </w:rPr>
    </w:lvl>
    <w:lvl w:ilvl="7" w:tplc="98F094E6">
      <w:start w:val="1"/>
      <w:numFmt w:val="bullet"/>
      <w:lvlText w:val="o"/>
      <w:lvlJc w:val="left"/>
      <w:pPr>
        <w:ind w:left="5760" w:hanging="360"/>
      </w:pPr>
      <w:rPr>
        <w:rFonts w:ascii="Courier New" w:hAnsi="Courier New" w:cs="Courier New" w:hint="default"/>
      </w:rPr>
    </w:lvl>
    <w:lvl w:ilvl="8" w:tplc="BB7E3F5E">
      <w:start w:val="1"/>
      <w:numFmt w:val="bullet"/>
      <w:lvlText w:val=""/>
      <w:lvlJc w:val="left"/>
      <w:pPr>
        <w:ind w:left="6480" w:hanging="360"/>
      </w:pPr>
      <w:rPr>
        <w:rFonts w:ascii="Wingdings" w:hAnsi="Wingdings" w:hint="default"/>
      </w:rPr>
    </w:lvl>
  </w:abstractNum>
  <w:abstractNum w:abstractNumId="14"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5" w15:restartNumberingAfterBreak="0">
    <w:nsid w:val="551017C1"/>
    <w:multiLevelType w:val="hybridMultilevel"/>
    <w:tmpl w:val="49AE199C"/>
    <w:lvl w:ilvl="0" w:tplc="DA64C526">
      <w:start w:val="1"/>
      <w:numFmt w:val="decimal"/>
      <w:lvlText w:val="%1."/>
      <w:lvlJc w:val="left"/>
      <w:pPr>
        <w:ind w:left="720" w:hanging="360"/>
      </w:pPr>
      <w:rPr>
        <w:b/>
        <w:bCs/>
        <w:i w:val="0"/>
        <w:iCs w:val="0"/>
      </w:rPr>
    </w:lvl>
    <w:lvl w:ilvl="1" w:tplc="D6089F84" w:tentative="1">
      <w:start w:val="1"/>
      <w:numFmt w:val="lowerLetter"/>
      <w:lvlText w:val="%2."/>
      <w:lvlJc w:val="left"/>
      <w:pPr>
        <w:ind w:left="1440" w:hanging="360"/>
      </w:pPr>
    </w:lvl>
    <w:lvl w:ilvl="2" w:tplc="10AACA40" w:tentative="1">
      <w:start w:val="1"/>
      <w:numFmt w:val="lowerRoman"/>
      <w:lvlText w:val="%3."/>
      <w:lvlJc w:val="right"/>
      <w:pPr>
        <w:ind w:left="2160" w:hanging="180"/>
      </w:pPr>
    </w:lvl>
    <w:lvl w:ilvl="3" w:tplc="A6080E84" w:tentative="1">
      <w:start w:val="1"/>
      <w:numFmt w:val="decimal"/>
      <w:lvlText w:val="%4."/>
      <w:lvlJc w:val="left"/>
      <w:pPr>
        <w:ind w:left="2880" w:hanging="360"/>
      </w:pPr>
    </w:lvl>
    <w:lvl w:ilvl="4" w:tplc="2B060F7C" w:tentative="1">
      <w:start w:val="1"/>
      <w:numFmt w:val="lowerLetter"/>
      <w:lvlText w:val="%5."/>
      <w:lvlJc w:val="left"/>
      <w:pPr>
        <w:ind w:left="3600" w:hanging="360"/>
      </w:pPr>
    </w:lvl>
    <w:lvl w:ilvl="5" w:tplc="54943130" w:tentative="1">
      <w:start w:val="1"/>
      <w:numFmt w:val="lowerRoman"/>
      <w:lvlText w:val="%6."/>
      <w:lvlJc w:val="right"/>
      <w:pPr>
        <w:ind w:left="4320" w:hanging="180"/>
      </w:pPr>
    </w:lvl>
    <w:lvl w:ilvl="6" w:tplc="51C2F7E4" w:tentative="1">
      <w:start w:val="1"/>
      <w:numFmt w:val="decimal"/>
      <w:lvlText w:val="%7."/>
      <w:lvlJc w:val="left"/>
      <w:pPr>
        <w:ind w:left="5040" w:hanging="360"/>
      </w:pPr>
    </w:lvl>
    <w:lvl w:ilvl="7" w:tplc="8738F7FC" w:tentative="1">
      <w:start w:val="1"/>
      <w:numFmt w:val="lowerLetter"/>
      <w:lvlText w:val="%8."/>
      <w:lvlJc w:val="left"/>
      <w:pPr>
        <w:ind w:left="5760" w:hanging="360"/>
      </w:pPr>
    </w:lvl>
    <w:lvl w:ilvl="8" w:tplc="4760AAAC" w:tentative="1">
      <w:start w:val="1"/>
      <w:numFmt w:val="lowerRoman"/>
      <w:lvlText w:val="%9."/>
      <w:lvlJc w:val="right"/>
      <w:pPr>
        <w:ind w:left="6480" w:hanging="180"/>
      </w:pPr>
    </w:lvl>
  </w:abstractNum>
  <w:abstractNum w:abstractNumId="16" w15:restartNumberingAfterBreak="0">
    <w:nsid w:val="65A77F19"/>
    <w:multiLevelType w:val="multilevel"/>
    <w:tmpl w:val="2AECF202"/>
    <w:numStyleLink w:val="list-vinkaan"/>
  </w:abstractNum>
  <w:abstractNum w:abstractNumId="17"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8" w15:restartNumberingAfterBreak="0">
    <w:nsid w:val="7338741E"/>
    <w:multiLevelType w:val="multilevel"/>
    <w:tmpl w:val="C340002C"/>
    <w:numStyleLink w:val="list-vinkuit"/>
  </w:abstractNum>
  <w:num w:numId="1" w16cid:durableId="145318699">
    <w:abstractNumId w:val="2"/>
  </w:num>
  <w:num w:numId="2" w16cid:durableId="1396851278">
    <w:abstractNumId w:val="5"/>
  </w:num>
  <w:num w:numId="3" w16cid:durableId="375008357">
    <w:abstractNumId w:val="10"/>
  </w:num>
  <w:num w:numId="4" w16cid:durableId="95250501">
    <w:abstractNumId w:val="1"/>
  </w:num>
  <w:num w:numId="5" w16cid:durableId="677997492">
    <w:abstractNumId w:val="6"/>
  </w:num>
  <w:num w:numId="6" w16cid:durableId="159079903">
    <w:abstractNumId w:val="14"/>
  </w:num>
  <w:num w:numId="7" w16cid:durableId="1902981973">
    <w:abstractNumId w:val="17"/>
  </w:num>
  <w:num w:numId="8" w16cid:durableId="782386938">
    <w:abstractNumId w:val="6"/>
  </w:num>
  <w:num w:numId="9" w16cid:durableId="2093962650">
    <w:abstractNumId w:val="3"/>
  </w:num>
  <w:num w:numId="10" w16cid:durableId="629169152">
    <w:abstractNumId w:val="4"/>
  </w:num>
  <w:num w:numId="11" w16cid:durableId="196816072">
    <w:abstractNumId w:val="0"/>
  </w:num>
  <w:num w:numId="12" w16cid:durableId="1969437197">
    <w:abstractNumId w:val="11"/>
  </w:num>
  <w:num w:numId="13" w16cid:durableId="79369876">
    <w:abstractNumId w:val="7"/>
  </w:num>
  <w:num w:numId="14" w16cid:durableId="1959753768">
    <w:abstractNumId w:val="17"/>
  </w:num>
  <w:num w:numId="15" w16cid:durableId="664434014">
    <w:abstractNumId w:val="3"/>
  </w:num>
  <w:num w:numId="16" w16cid:durableId="1111970628">
    <w:abstractNumId w:val="9"/>
  </w:num>
  <w:num w:numId="17" w16cid:durableId="1187329297">
    <w:abstractNumId w:val="16"/>
  </w:num>
  <w:num w:numId="18" w16cid:durableId="440414254">
    <w:abstractNumId w:val="18"/>
  </w:num>
  <w:num w:numId="19" w16cid:durableId="451630827">
    <w:abstractNumId w:val="8"/>
  </w:num>
  <w:num w:numId="20" w16cid:durableId="1678920600">
    <w:abstractNumId w:val="15"/>
  </w:num>
  <w:num w:numId="21" w16cid:durableId="1514564436">
    <w:abstractNumId w:val="12"/>
  </w:num>
  <w:num w:numId="22" w16cid:durableId="31222092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1613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L. van Hoppe&lt;/p&gt;&lt;p style=&quot;afzendgegevens-italic&quot;/&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xxx&lt;/p&gt;&lt;p style=&quot;witregel1&quot;&gt; &lt;/p&gt;&lt;p style=&quot;referentiekopjes&quot;&gt;Bijlagen&lt;/p&gt;&lt;p style=&quot;referentiegegevens&quot;&gt;2&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E.D.G. Kiersch &lt;/p&gt;&lt;/td&gt;&lt;td style=&quot;broodtekst&quot;/&gt;&lt;td/&gt;&lt;/tr&gt;&lt;/tbody&gt;&lt;/table&gt;&lt;p style=&quot;in-table&quot;/&gt;&lt;/body&gt;&lt;/ondertekening_content&gt;&lt;toevoegen-model formatted-value=&quot;&quot;/&gt;&lt;chkminuut/&gt;&lt;minuut formatted-value=&quot;minuut-2010.xml&quot;/&gt;&lt;ondertekenaar-item formatted-value=&quot;Kiersch&quot; value=&quot;7&quot;&gt;&lt;afzender aanhef=&quot;1&quot; country-code=&quot;31&quot; country-id=&quot;NLD&quot; groetregel=&quot;1&quot; naam=&quot;E.D.G. Kiersch &quot; name=&quot;Kiersch&quot; organisatie=&quot;176&quot; taal=&quot;1043&quot;&gt;&lt;taal id=&quot;1043&quot;/&gt;&lt;taal id=&quot;2057&quot;/&gt;&lt;taal id=&quot;1031&quot;/&gt;&lt;taal id=&quot;1036&quot;/&gt;&lt;taal id=&quot;1034&quot;/&gt;&lt;/afzender&gt;_x000d__x000a_&lt;/ondertekenaar-item&gt;&lt;tweedeondertekenaar-item/&gt;&lt;behandelddoor-item formatted-value=&quot;Hoppe&quot; value=&quot;8&quot;&gt;&lt;afzender aanhef=&quot;1&quot; country-code=&quot;31&quot; country-id=&quot;NLD&quot; email=&quot;l.hoppe@minjenv.nl&quot; groetregel=&quot;1&quot; mobiel=&quot;06 52877270&quot; naam=&quot;L. van Hoppe&quot; name=&quot;Hoppe&quot; onderdeel=&quot;Privaatrecht&quot; organisatie=&quot;176&quot; taal=&quot;1043&quot;&gt;&lt;taal id=&quot;1043&quot;/&gt;&lt;taal id=&quot;2057&quot;/&gt;&lt;taal id=&quot;1031&quot;/&gt;&lt;taal id=&quot;1036&quot;/&gt;&lt;taal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Reactie op verzoek van het Instituut Asbestslachtoffer d.d. 25 oktober 2021&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528 772 70&quot; value=&quot;06 52877270&quot;&gt;&lt;phonenumber country-code=&quot;31&quot; number=&quot;06 52877270&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L. van Hoppe&quot;/&gt;&lt;email formatted-value=&quot;l.hoppe@minjenv.nl&quot;/&gt;&lt;functie formatted-value=&quo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Privaatrecht&quot; value=&quot;Privaatrecht&quot;/&gt;&lt;digionderdeel formatted-value=&quot;Privaatrecht&quot; value=&quot;Privaatrecht&quot;/&gt;&lt;onderdeelvolg formatted-value=&quot;Privaatrecht&quot;/&gt;&lt;directieregel formatted-value=&quot;&amp;#160;\n&quot;/&gt;&lt;datum formatted-value=&quot;6 december 2023&quot; value=&quot;2023-12-06T17:01:23&quot;/&gt;&lt;onskenmerk format-disabled=&quot;true&quot; formatted-value=&quot;6261170&quot; value=&quot;6261170&quot;/&gt;&lt;uwkenmerk format-disabled=&quot;true&quot; formatted-value=&quot;xxx&quot; value=&quot;xxx&quot;/&gt;&lt;onderwerp format-disabled=&quot;true&quot; formatted-value=&quot;Reactie op verzoek van het Instituut Asbestslachtoffer d.d. 25 oktober 2021&quot; value=&quot;Reactie op verzoek van het Instituut Asbestslachtoffer d.d. 25 oktober 2021&quot;/&gt;&lt;bijlage formatted-value=&quot;2&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 heer/mevrouw&amp;#160;Staten-Generaal,\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 heer/mevrouw&amp;#160;Staten-Generaal&quot; output-value=&quot;Geachte heer/mevrouw&amp;#160;Staten-Generaal,&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02&quot; value=&quot;2&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 w:name="dgnword-docGUID" w:val="{345C5C38-04E3-44AF-8287-F9E4306C5A44}"/>
    <w:docVar w:name="dgnword-eventsink" w:val="2672078674112"/>
    <w:docVar w:name="dgnword-lastRevisionsView" w:val="0"/>
  </w:docVars>
  <w:rsids>
    <w:rsidRoot w:val="00247F1E"/>
    <w:rsid w:val="00003716"/>
    <w:rsid w:val="000129A4"/>
    <w:rsid w:val="00015CC2"/>
    <w:rsid w:val="000203B2"/>
    <w:rsid w:val="000226C7"/>
    <w:rsid w:val="000226D2"/>
    <w:rsid w:val="00024F96"/>
    <w:rsid w:val="00027D6F"/>
    <w:rsid w:val="00031654"/>
    <w:rsid w:val="00032F57"/>
    <w:rsid w:val="00050EA5"/>
    <w:rsid w:val="00051509"/>
    <w:rsid w:val="00052808"/>
    <w:rsid w:val="00053025"/>
    <w:rsid w:val="000549D3"/>
    <w:rsid w:val="000677C1"/>
    <w:rsid w:val="00070451"/>
    <w:rsid w:val="000778C2"/>
    <w:rsid w:val="00086C0B"/>
    <w:rsid w:val="000A0CD5"/>
    <w:rsid w:val="000A0DCD"/>
    <w:rsid w:val="000A3A74"/>
    <w:rsid w:val="000B2F83"/>
    <w:rsid w:val="000B387D"/>
    <w:rsid w:val="000B5A39"/>
    <w:rsid w:val="000C10C6"/>
    <w:rsid w:val="000C3B04"/>
    <w:rsid w:val="000C4061"/>
    <w:rsid w:val="000D573E"/>
    <w:rsid w:val="000D5A52"/>
    <w:rsid w:val="000D7AA1"/>
    <w:rsid w:val="000E4FC7"/>
    <w:rsid w:val="00107C69"/>
    <w:rsid w:val="00107C9E"/>
    <w:rsid w:val="0011011F"/>
    <w:rsid w:val="001109CE"/>
    <w:rsid w:val="00114A36"/>
    <w:rsid w:val="00115D8E"/>
    <w:rsid w:val="00120067"/>
    <w:rsid w:val="00132048"/>
    <w:rsid w:val="001331E7"/>
    <w:rsid w:val="00133757"/>
    <w:rsid w:val="001412FD"/>
    <w:rsid w:val="00146642"/>
    <w:rsid w:val="00152C83"/>
    <w:rsid w:val="00157FEB"/>
    <w:rsid w:val="0019492F"/>
    <w:rsid w:val="001B5B02"/>
    <w:rsid w:val="001D2FB4"/>
    <w:rsid w:val="001D56E4"/>
    <w:rsid w:val="001E1552"/>
    <w:rsid w:val="001E6944"/>
    <w:rsid w:val="002052C2"/>
    <w:rsid w:val="00216601"/>
    <w:rsid w:val="00222AAB"/>
    <w:rsid w:val="0023255D"/>
    <w:rsid w:val="00233D23"/>
    <w:rsid w:val="002359DB"/>
    <w:rsid w:val="002461AC"/>
    <w:rsid w:val="00247F1E"/>
    <w:rsid w:val="00261D29"/>
    <w:rsid w:val="00282F21"/>
    <w:rsid w:val="002A4475"/>
    <w:rsid w:val="002B5021"/>
    <w:rsid w:val="002C3B4C"/>
    <w:rsid w:val="002C3BCC"/>
    <w:rsid w:val="002D5DA7"/>
    <w:rsid w:val="002E1066"/>
    <w:rsid w:val="002E7706"/>
    <w:rsid w:val="002F1CCC"/>
    <w:rsid w:val="002F4F2D"/>
    <w:rsid w:val="00304B2C"/>
    <w:rsid w:val="00305D9E"/>
    <w:rsid w:val="00305DDE"/>
    <w:rsid w:val="003166E9"/>
    <w:rsid w:val="003238DA"/>
    <w:rsid w:val="003504A5"/>
    <w:rsid w:val="00360153"/>
    <w:rsid w:val="00364782"/>
    <w:rsid w:val="00372139"/>
    <w:rsid w:val="003725E8"/>
    <w:rsid w:val="003755DE"/>
    <w:rsid w:val="00395A0A"/>
    <w:rsid w:val="003B00FF"/>
    <w:rsid w:val="003B3426"/>
    <w:rsid w:val="003D5DBB"/>
    <w:rsid w:val="003D612C"/>
    <w:rsid w:val="003F26B8"/>
    <w:rsid w:val="003F3D67"/>
    <w:rsid w:val="003F4BED"/>
    <w:rsid w:val="004070C0"/>
    <w:rsid w:val="0040796D"/>
    <w:rsid w:val="00410B33"/>
    <w:rsid w:val="00453557"/>
    <w:rsid w:val="004602D9"/>
    <w:rsid w:val="0046315D"/>
    <w:rsid w:val="00463AC7"/>
    <w:rsid w:val="00474C8E"/>
    <w:rsid w:val="00483F0A"/>
    <w:rsid w:val="004900CC"/>
    <w:rsid w:val="004A34F4"/>
    <w:rsid w:val="004A7CB3"/>
    <w:rsid w:val="004B34CD"/>
    <w:rsid w:val="004B3730"/>
    <w:rsid w:val="004C370D"/>
    <w:rsid w:val="004C788F"/>
    <w:rsid w:val="004D3E8F"/>
    <w:rsid w:val="004D57D7"/>
    <w:rsid w:val="004E69EA"/>
    <w:rsid w:val="004F0B27"/>
    <w:rsid w:val="004F1FB4"/>
    <w:rsid w:val="004F3DDF"/>
    <w:rsid w:val="00505913"/>
    <w:rsid w:val="0051321F"/>
    <w:rsid w:val="00514250"/>
    <w:rsid w:val="0051620E"/>
    <w:rsid w:val="005265AD"/>
    <w:rsid w:val="0054068F"/>
    <w:rsid w:val="00561CCE"/>
    <w:rsid w:val="00565194"/>
    <w:rsid w:val="005659E4"/>
    <w:rsid w:val="00584008"/>
    <w:rsid w:val="0058686A"/>
    <w:rsid w:val="00591C0F"/>
    <w:rsid w:val="005B1938"/>
    <w:rsid w:val="005B585C"/>
    <w:rsid w:val="005B7EE7"/>
    <w:rsid w:val="005C4FCD"/>
    <w:rsid w:val="005D1A47"/>
    <w:rsid w:val="005D3BE9"/>
    <w:rsid w:val="005D4594"/>
    <w:rsid w:val="005E1C4E"/>
    <w:rsid w:val="006031B1"/>
    <w:rsid w:val="00611705"/>
    <w:rsid w:val="00616B63"/>
    <w:rsid w:val="00630E86"/>
    <w:rsid w:val="00632999"/>
    <w:rsid w:val="00635A15"/>
    <w:rsid w:val="00637EBB"/>
    <w:rsid w:val="006405AE"/>
    <w:rsid w:val="00647719"/>
    <w:rsid w:val="006478C4"/>
    <w:rsid w:val="00652887"/>
    <w:rsid w:val="0065297F"/>
    <w:rsid w:val="006541AE"/>
    <w:rsid w:val="00654687"/>
    <w:rsid w:val="006564F4"/>
    <w:rsid w:val="00666B4A"/>
    <w:rsid w:val="00672CF0"/>
    <w:rsid w:val="00690E82"/>
    <w:rsid w:val="00694D4E"/>
    <w:rsid w:val="0069703B"/>
    <w:rsid w:val="006A03AF"/>
    <w:rsid w:val="006B48E7"/>
    <w:rsid w:val="006B71FE"/>
    <w:rsid w:val="006C0700"/>
    <w:rsid w:val="006C0E2F"/>
    <w:rsid w:val="006C7EA6"/>
    <w:rsid w:val="006E7414"/>
    <w:rsid w:val="006F1BA3"/>
    <w:rsid w:val="006F3542"/>
    <w:rsid w:val="00706FB1"/>
    <w:rsid w:val="00717D82"/>
    <w:rsid w:val="00723688"/>
    <w:rsid w:val="00724108"/>
    <w:rsid w:val="00725AEC"/>
    <w:rsid w:val="00736A7A"/>
    <w:rsid w:val="00742400"/>
    <w:rsid w:val="007425F7"/>
    <w:rsid w:val="00750416"/>
    <w:rsid w:val="007613F4"/>
    <w:rsid w:val="007815AA"/>
    <w:rsid w:val="00782798"/>
    <w:rsid w:val="007875A5"/>
    <w:rsid w:val="00793D87"/>
    <w:rsid w:val="00794445"/>
    <w:rsid w:val="007C02D3"/>
    <w:rsid w:val="007C0D82"/>
    <w:rsid w:val="007D06EF"/>
    <w:rsid w:val="007F7B2B"/>
    <w:rsid w:val="008004F4"/>
    <w:rsid w:val="00802987"/>
    <w:rsid w:val="008058BF"/>
    <w:rsid w:val="008132FD"/>
    <w:rsid w:val="008246B4"/>
    <w:rsid w:val="00826729"/>
    <w:rsid w:val="008403DA"/>
    <w:rsid w:val="00841404"/>
    <w:rsid w:val="008424F9"/>
    <w:rsid w:val="0084597C"/>
    <w:rsid w:val="00846BF3"/>
    <w:rsid w:val="00854C8F"/>
    <w:rsid w:val="00855B60"/>
    <w:rsid w:val="00860B30"/>
    <w:rsid w:val="008614B8"/>
    <w:rsid w:val="0086297A"/>
    <w:rsid w:val="00871B37"/>
    <w:rsid w:val="008829AF"/>
    <w:rsid w:val="0089073C"/>
    <w:rsid w:val="008A60B4"/>
    <w:rsid w:val="008A75B2"/>
    <w:rsid w:val="008A7B34"/>
    <w:rsid w:val="008B1589"/>
    <w:rsid w:val="008B1906"/>
    <w:rsid w:val="008C0ED1"/>
    <w:rsid w:val="008C3F21"/>
    <w:rsid w:val="008C6EB1"/>
    <w:rsid w:val="008D1827"/>
    <w:rsid w:val="008D35B2"/>
    <w:rsid w:val="008E34E7"/>
    <w:rsid w:val="008E7D08"/>
    <w:rsid w:val="008F13A6"/>
    <w:rsid w:val="00900C48"/>
    <w:rsid w:val="0091261A"/>
    <w:rsid w:val="00912AEB"/>
    <w:rsid w:val="009172E9"/>
    <w:rsid w:val="009270F6"/>
    <w:rsid w:val="00935B85"/>
    <w:rsid w:val="00936208"/>
    <w:rsid w:val="00944EB7"/>
    <w:rsid w:val="009450EA"/>
    <w:rsid w:val="009850F4"/>
    <w:rsid w:val="0098536D"/>
    <w:rsid w:val="009927B8"/>
    <w:rsid w:val="009966C4"/>
    <w:rsid w:val="009A530E"/>
    <w:rsid w:val="009A7234"/>
    <w:rsid w:val="009B09F2"/>
    <w:rsid w:val="009C50FC"/>
    <w:rsid w:val="009D4DB5"/>
    <w:rsid w:val="009E1D83"/>
    <w:rsid w:val="009E60F2"/>
    <w:rsid w:val="009E6A37"/>
    <w:rsid w:val="009F29A5"/>
    <w:rsid w:val="009F41B2"/>
    <w:rsid w:val="009F78FD"/>
    <w:rsid w:val="00A0182C"/>
    <w:rsid w:val="00A07792"/>
    <w:rsid w:val="00A3642E"/>
    <w:rsid w:val="00A455A5"/>
    <w:rsid w:val="00A462D3"/>
    <w:rsid w:val="00A502C6"/>
    <w:rsid w:val="00A701FF"/>
    <w:rsid w:val="00A73A44"/>
    <w:rsid w:val="00A93867"/>
    <w:rsid w:val="00A966C9"/>
    <w:rsid w:val="00AA5885"/>
    <w:rsid w:val="00AB0466"/>
    <w:rsid w:val="00AB4292"/>
    <w:rsid w:val="00AB51B8"/>
    <w:rsid w:val="00AB6049"/>
    <w:rsid w:val="00AD7470"/>
    <w:rsid w:val="00AE2AE3"/>
    <w:rsid w:val="00B04849"/>
    <w:rsid w:val="00B04E6C"/>
    <w:rsid w:val="00B07A5A"/>
    <w:rsid w:val="00B2078A"/>
    <w:rsid w:val="00B26C12"/>
    <w:rsid w:val="00B31AE2"/>
    <w:rsid w:val="00B35FA5"/>
    <w:rsid w:val="00B365DB"/>
    <w:rsid w:val="00B36FD9"/>
    <w:rsid w:val="00B44023"/>
    <w:rsid w:val="00B46C81"/>
    <w:rsid w:val="00B54406"/>
    <w:rsid w:val="00B55A46"/>
    <w:rsid w:val="00B55FA9"/>
    <w:rsid w:val="00B567AE"/>
    <w:rsid w:val="00B60BDB"/>
    <w:rsid w:val="00B622A6"/>
    <w:rsid w:val="00B62A62"/>
    <w:rsid w:val="00B63331"/>
    <w:rsid w:val="00B641D8"/>
    <w:rsid w:val="00B70A2F"/>
    <w:rsid w:val="00B724D6"/>
    <w:rsid w:val="00B81FA5"/>
    <w:rsid w:val="00B82B19"/>
    <w:rsid w:val="00B83282"/>
    <w:rsid w:val="00B87A2F"/>
    <w:rsid w:val="00B92048"/>
    <w:rsid w:val="00B92F65"/>
    <w:rsid w:val="00BD5AAE"/>
    <w:rsid w:val="00BD6408"/>
    <w:rsid w:val="00BE5B35"/>
    <w:rsid w:val="00C07CCC"/>
    <w:rsid w:val="00C1694D"/>
    <w:rsid w:val="00C16B5E"/>
    <w:rsid w:val="00C22108"/>
    <w:rsid w:val="00C31AB8"/>
    <w:rsid w:val="00C3713A"/>
    <w:rsid w:val="00C37545"/>
    <w:rsid w:val="00C43C62"/>
    <w:rsid w:val="00C5701A"/>
    <w:rsid w:val="00C64991"/>
    <w:rsid w:val="00C64A2B"/>
    <w:rsid w:val="00C65037"/>
    <w:rsid w:val="00C70E5A"/>
    <w:rsid w:val="00C72AB2"/>
    <w:rsid w:val="00C76F5C"/>
    <w:rsid w:val="00C92774"/>
    <w:rsid w:val="00C97A3A"/>
    <w:rsid w:val="00CA4816"/>
    <w:rsid w:val="00CB656C"/>
    <w:rsid w:val="00CC28FA"/>
    <w:rsid w:val="00CC302B"/>
    <w:rsid w:val="00CC3E4D"/>
    <w:rsid w:val="00CD52F5"/>
    <w:rsid w:val="00CE1A91"/>
    <w:rsid w:val="00CE3691"/>
    <w:rsid w:val="00CE70D5"/>
    <w:rsid w:val="00D02B47"/>
    <w:rsid w:val="00D078CB"/>
    <w:rsid w:val="00D0791C"/>
    <w:rsid w:val="00D07E45"/>
    <w:rsid w:val="00D07EED"/>
    <w:rsid w:val="00D16196"/>
    <w:rsid w:val="00D2034F"/>
    <w:rsid w:val="00D4478C"/>
    <w:rsid w:val="00D50F51"/>
    <w:rsid w:val="00D51B87"/>
    <w:rsid w:val="00D5458E"/>
    <w:rsid w:val="00D72E59"/>
    <w:rsid w:val="00D833BB"/>
    <w:rsid w:val="00D86CCB"/>
    <w:rsid w:val="00D90ABA"/>
    <w:rsid w:val="00D947EE"/>
    <w:rsid w:val="00DB1F1F"/>
    <w:rsid w:val="00DB4980"/>
    <w:rsid w:val="00DD1C86"/>
    <w:rsid w:val="00DD6AF4"/>
    <w:rsid w:val="00DE0B7B"/>
    <w:rsid w:val="00DE2225"/>
    <w:rsid w:val="00DE641D"/>
    <w:rsid w:val="00DF4DA2"/>
    <w:rsid w:val="00E043D6"/>
    <w:rsid w:val="00E31B51"/>
    <w:rsid w:val="00E32F77"/>
    <w:rsid w:val="00E46342"/>
    <w:rsid w:val="00E46F34"/>
    <w:rsid w:val="00E6680E"/>
    <w:rsid w:val="00E8519C"/>
    <w:rsid w:val="00E90555"/>
    <w:rsid w:val="00E918EF"/>
    <w:rsid w:val="00EB100C"/>
    <w:rsid w:val="00EB7707"/>
    <w:rsid w:val="00EC79D5"/>
    <w:rsid w:val="00ED6E30"/>
    <w:rsid w:val="00EE37E1"/>
    <w:rsid w:val="00EE5F22"/>
    <w:rsid w:val="00F0036D"/>
    <w:rsid w:val="00F10196"/>
    <w:rsid w:val="00F12957"/>
    <w:rsid w:val="00F36BF6"/>
    <w:rsid w:val="00F40689"/>
    <w:rsid w:val="00F520D0"/>
    <w:rsid w:val="00F5465E"/>
    <w:rsid w:val="00F60DEA"/>
    <w:rsid w:val="00F62D05"/>
    <w:rsid w:val="00F66C61"/>
    <w:rsid w:val="00F72660"/>
    <w:rsid w:val="00F73749"/>
    <w:rsid w:val="00F75106"/>
    <w:rsid w:val="00F764FD"/>
    <w:rsid w:val="00F814C3"/>
    <w:rsid w:val="00F82666"/>
    <w:rsid w:val="00F90992"/>
    <w:rsid w:val="00F946BB"/>
    <w:rsid w:val="00FA00F0"/>
    <w:rsid w:val="00FA34CF"/>
    <w:rsid w:val="00FA424E"/>
    <w:rsid w:val="00FB62B3"/>
    <w:rsid w:val="00FC2FFD"/>
    <w:rsid w:val="00FC33EC"/>
    <w:rsid w:val="00FC6708"/>
    <w:rsid w:val="00FD3C91"/>
    <w:rsid w:val="00FE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Lijstalinea">
    <w:name w:val="List Paragraph"/>
    <w:basedOn w:val="Standaard"/>
    <w:uiPriority w:val="34"/>
    <w:qFormat/>
    <w:rsid w:val="00247F1E"/>
    <w:pPr>
      <w:spacing w:after="160" w:line="259" w:lineRule="auto"/>
      <w:ind w:left="720"/>
      <w:contextualSpacing/>
    </w:pPr>
    <w:rPr>
      <w:rFonts w:eastAsiaTheme="minorHAnsi" w:cstheme="minorBidi"/>
      <w:szCs w:val="22"/>
      <w:lang w:eastAsia="en-US"/>
    </w:rPr>
  </w:style>
  <w:style w:type="character" w:customStyle="1" w:styleId="VoetnoottekstChar">
    <w:name w:val="Voetnoottekst Char"/>
    <w:basedOn w:val="Standaardalinea-lettertype"/>
    <w:link w:val="Voetnoottekst"/>
    <w:uiPriority w:val="99"/>
    <w:semiHidden/>
    <w:rsid w:val="00247F1E"/>
    <w:rPr>
      <w:rFonts w:ascii="Verdana" w:hAnsi="Verdana"/>
      <w:sz w:val="16"/>
      <w:lang w:val="nl-NL" w:eastAsia="nl-NL"/>
    </w:rPr>
  </w:style>
  <w:style w:type="character" w:styleId="Verwijzingopmerking">
    <w:name w:val="annotation reference"/>
    <w:basedOn w:val="Standaardalinea-lettertype"/>
    <w:semiHidden/>
    <w:unhideWhenUsed/>
    <w:rsid w:val="002E1066"/>
    <w:rPr>
      <w:sz w:val="16"/>
      <w:szCs w:val="16"/>
    </w:rPr>
  </w:style>
  <w:style w:type="paragraph" w:styleId="Tekstopmerking">
    <w:name w:val="annotation text"/>
    <w:basedOn w:val="Standaard"/>
    <w:link w:val="TekstopmerkingChar"/>
    <w:unhideWhenUsed/>
    <w:rsid w:val="002E1066"/>
    <w:pPr>
      <w:spacing w:line="240" w:lineRule="auto"/>
    </w:pPr>
    <w:rPr>
      <w:sz w:val="20"/>
      <w:szCs w:val="20"/>
    </w:rPr>
  </w:style>
  <w:style w:type="character" w:customStyle="1" w:styleId="TekstopmerkingChar">
    <w:name w:val="Tekst opmerking Char"/>
    <w:basedOn w:val="Standaardalinea-lettertype"/>
    <w:link w:val="Tekstopmerking"/>
    <w:rsid w:val="002E106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E1066"/>
    <w:rPr>
      <w:b/>
      <w:bCs/>
    </w:rPr>
  </w:style>
  <w:style w:type="character" w:customStyle="1" w:styleId="OnderwerpvanopmerkingChar">
    <w:name w:val="Onderwerp van opmerking Char"/>
    <w:basedOn w:val="TekstopmerkingChar"/>
    <w:link w:val="Onderwerpvanopmerking"/>
    <w:semiHidden/>
    <w:rsid w:val="002E1066"/>
    <w:rPr>
      <w:rFonts w:ascii="Verdana" w:hAnsi="Verdana"/>
      <w:b/>
      <w:bCs/>
      <w:lang w:val="nl-NL" w:eastAsia="nl-NL"/>
    </w:rPr>
  </w:style>
  <w:style w:type="paragraph" w:styleId="Revisie">
    <w:name w:val="Revision"/>
    <w:hidden/>
    <w:uiPriority w:val="99"/>
    <w:semiHidden/>
    <w:rsid w:val="000B5A39"/>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0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ur.nl/esl/nieuws/de-complexiteit-bij-verjaring-van-asbestzaken" TargetMode="External"/><Relationship Id="rId1" Type="http://schemas.openxmlformats.org/officeDocument/2006/relationships/hyperlink" Target="https://wetten.overheid.nl/jci1.3:c:BWBR0005291&amp;artikel=310&amp;g=2024-10-24&amp;z=2024-1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4702</ap:Words>
  <ap:Characters>25861</ap:Characters>
  <ap:DocSecurity>0</ap:DocSecurity>
  <ap:Lines>215</ap:Lines>
  <ap:Paragraphs>61</ap:Paragraphs>
  <ap:ScaleCrop>false</ap:ScaleCrop>
  <ap:LinksUpToDate>false</ap:LinksUpToDate>
  <ap:CharactersWithSpaces>30502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2025-07-03T12:12:00.0000000Z</dcterms:created>
  <dcterms:modified xsi:type="dcterms:W3CDTF">2025-07-03T12:12:00.0000000Z</dcterms:modified>
  <category/>
  <dc:description>------------------------</dc:description>
  <version/>
</coreProperties>
</file>