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 w14:paraId="45943854" w14:textId="77777777"/>
        <w:p w:rsidR="00241BB9" w:rsidRDefault="00000000" w14:paraId="6241D4B7" w14:textId="77777777">
          <w:pPr>
            <w:spacing w:line="240" w:lineRule="auto"/>
          </w:pPr>
        </w:p>
      </w:sdtContent>
    </w:sdt>
    <w:p w:rsidR="00CD5856" w:rsidRDefault="00CD5856" w14:paraId="128A6765" w14:textId="77777777">
      <w:pPr>
        <w:spacing w:line="240" w:lineRule="auto"/>
      </w:pPr>
    </w:p>
    <w:p w:rsidR="00CD5856" w:rsidRDefault="00CD5856" w14:paraId="62AD4B48" w14:textId="77777777"/>
    <w:p w:rsidR="00CD5856" w:rsidRDefault="00CD5856" w14:paraId="2D2DEED6" w14:textId="77777777"/>
    <w:p w:rsidR="00CD5856" w:rsidRDefault="00CD5856" w14:paraId="56304DE0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162864D1" w14:textId="77777777">
      <w:pPr>
        <w:pStyle w:val="Huisstijl-Aanhef"/>
      </w:pPr>
      <w:r>
        <w:t>Geachte voorzitter,</w:t>
      </w:r>
    </w:p>
    <w:p w:rsidRPr="008D59C5" w:rsidR="008D59C5" w:rsidP="008D59C5" w:rsidRDefault="00000000" w14:paraId="26B0629F" w14:textId="77777777">
      <w:bookmarkStart w:name="Text1" w:id="1"/>
      <w:r w:rsidRPr="007C5CDA">
        <w:t>Hierbij bied ik u de nota naar aanleiding van het verslag inzake het bovenvermelde voorstel aan</w:t>
      </w:r>
      <w:bookmarkEnd w:id="1"/>
      <w:r>
        <w:t>.</w:t>
      </w:r>
      <w:r w:rsidRPr="008D59C5">
        <w:t xml:space="preserve"> </w:t>
      </w:r>
    </w:p>
    <w:p w:rsidRPr="008D59C5" w:rsidR="00334C45" w:rsidRDefault="00334C45" w14:paraId="57C4262E" w14:textId="77777777"/>
    <w:p w:rsidR="002B116D" w:rsidP="002B116D" w:rsidRDefault="002B116D" w14:paraId="0C233C07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2B116D" w:rsidP="002B116D" w:rsidRDefault="002B116D" w14:paraId="3EC28679" w14:textId="77777777">
      <w:pPr>
        <w:pStyle w:val="Huisstijl-Ondertekeningvervolg"/>
        <w:contextualSpacing/>
        <w:rPr>
          <w:i w:val="0"/>
          <w:iCs/>
        </w:rPr>
      </w:pPr>
    </w:p>
    <w:p w:rsidRPr="00FA645D" w:rsidR="002B116D" w:rsidP="002B116D" w:rsidRDefault="002B116D" w14:paraId="47ADB70F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2B116D" w:rsidP="002B116D" w:rsidRDefault="002B116D" w14:paraId="6E5491E3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2B116D" w:rsidP="002B116D" w:rsidRDefault="002B116D" w14:paraId="3D6DB0B2" w14:textId="77777777">
      <w:pPr>
        <w:pStyle w:val="Huisstijl-Ondertekeningvervolg"/>
        <w:rPr>
          <w:i w:val="0"/>
          <w:iCs/>
        </w:rPr>
      </w:pPr>
    </w:p>
    <w:p w:rsidRPr="00FA645D" w:rsidR="002B116D" w:rsidP="002B116D" w:rsidRDefault="002B116D" w14:paraId="342060A0" w14:textId="77777777">
      <w:pPr>
        <w:pStyle w:val="Huisstijl-Ondertekeningvervolg"/>
        <w:rPr>
          <w:i w:val="0"/>
          <w:iCs/>
        </w:rPr>
      </w:pPr>
    </w:p>
    <w:p w:rsidRPr="00FA645D" w:rsidR="002B116D" w:rsidP="002B116D" w:rsidRDefault="002B116D" w14:paraId="5927AA4C" w14:textId="77777777">
      <w:pPr>
        <w:pStyle w:val="Huisstijl-Ondertekeningvervolg"/>
        <w:rPr>
          <w:i w:val="0"/>
          <w:iCs/>
        </w:rPr>
      </w:pPr>
    </w:p>
    <w:p w:rsidRPr="00FA645D" w:rsidR="002B116D" w:rsidP="002B116D" w:rsidRDefault="002B116D" w14:paraId="61BD0D15" w14:textId="77777777">
      <w:pPr>
        <w:pStyle w:val="Huisstijl-Ondertekeningvervolg"/>
        <w:rPr>
          <w:i w:val="0"/>
          <w:iCs/>
        </w:rPr>
      </w:pPr>
    </w:p>
    <w:p w:rsidRPr="00FA645D" w:rsidR="002B116D" w:rsidP="002B116D" w:rsidRDefault="002B116D" w14:paraId="2CABD8EA" w14:textId="77777777">
      <w:pPr>
        <w:pStyle w:val="Huisstijl-Ondertekeningvervolg"/>
        <w:rPr>
          <w:i w:val="0"/>
          <w:iCs/>
        </w:rPr>
      </w:pPr>
    </w:p>
    <w:p w:rsidRPr="00FA645D" w:rsidR="002B116D" w:rsidP="002B116D" w:rsidRDefault="002B116D" w14:paraId="57AD4D44" w14:textId="77777777">
      <w:pPr>
        <w:pStyle w:val="Huisstijl-Ondertekeningvervolg"/>
        <w:rPr>
          <w:i w:val="0"/>
          <w:iCs/>
        </w:rPr>
      </w:pPr>
    </w:p>
    <w:p w:rsidRPr="005B6B9C" w:rsidR="002B116D" w:rsidP="002B116D" w:rsidRDefault="002B116D" w14:paraId="2E7A15C0" w14:textId="77777777">
      <w:r w:rsidRPr="005B6B9C">
        <w:t xml:space="preserve">Judith </w:t>
      </w:r>
      <w:proofErr w:type="spellStart"/>
      <w:r w:rsidRPr="005B6B9C">
        <w:t>Zs.C.M</w:t>
      </w:r>
      <w:proofErr w:type="spellEnd"/>
      <w:r w:rsidRPr="005B6B9C">
        <w:t xml:space="preserve">. Tielen </w:t>
      </w:r>
    </w:p>
    <w:p w:rsidRPr="002B116D" w:rsidR="00C95CA9" w:rsidRDefault="00C95CA9" w14:paraId="576BEFBD" w14:textId="77777777">
      <w:pPr>
        <w:spacing w:line="240" w:lineRule="auto"/>
        <w:rPr>
          <w:noProof/>
        </w:rPr>
      </w:pPr>
    </w:p>
    <w:p w:rsidRPr="002B116D" w:rsidR="00235AED" w:rsidP="00463DBC" w:rsidRDefault="00235AED" w14:paraId="62D9112E" w14:textId="77777777">
      <w:pPr>
        <w:spacing w:line="240" w:lineRule="auto"/>
        <w:rPr>
          <w:noProof/>
        </w:rPr>
      </w:pPr>
    </w:p>
    <w:sectPr w:rsidRPr="002B116D"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1952" w14:textId="77777777" w:rsidR="00DA0B45" w:rsidRDefault="00DA0B45">
      <w:pPr>
        <w:spacing w:line="240" w:lineRule="auto"/>
      </w:pPr>
      <w:r>
        <w:separator/>
      </w:r>
    </w:p>
  </w:endnote>
  <w:endnote w:type="continuationSeparator" w:id="0">
    <w:p w14:paraId="624526D0" w14:textId="77777777" w:rsidR="00DA0B45" w:rsidRDefault="00DA0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FBF6" w14:textId="77777777" w:rsidR="00DC7639" w:rsidRDefault="00000000">
    <w:pPr>
      <w:pStyle w:val="Voettekst"/>
    </w:pPr>
    <w:r>
      <w:rPr>
        <w:noProof/>
        <w:lang w:val="en-US" w:eastAsia="en-US" w:bidi="ar-SA"/>
      </w:rPr>
      <w:pict w14:anchorId="3F87C071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767DA147" w14:textId="77777777" w:rsidR="00DC7639" w:rsidRDefault="00000000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4066" w14:textId="77777777" w:rsidR="00DA0B45" w:rsidRDefault="00DA0B45">
      <w:pPr>
        <w:spacing w:line="240" w:lineRule="auto"/>
      </w:pPr>
      <w:r>
        <w:separator/>
      </w:r>
    </w:p>
  </w:footnote>
  <w:footnote w:type="continuationSeparator" w:id="0">
    <w:p w14:paraId="7C8EF6DB" w14:textId="77777777" w:rsidR="00DA0B45" w:rsidRDefault="00DA0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BE11" w14:textId="4F67EC1C" w:rsidR="00CD5856" w:rsidRDefault="007F4F1B">
    <w:pPr>
      <w:pStyle w:val="Koptekst"/>
    </w:pPr>
    <w:r>
      <w:rPr>
        <w:lang w:eastAsia="nl-NL" w:bidi="ar-SA"/>
      </w:rPr>
      <w:pict w14:anchorId="30EA8C41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4" type="#_x0000_t202" style="position:absolute;margin-left:79.65pt;margin-top:296.85pt;width:368.8pt;height:48.75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65819A04" w14:textId="42BC9553" w:rsidR="00CD5856" w:rsidRDefault="0000000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7F4F1B">
                  <w:t>4 juli 2025</w:t>
                </w:r>
              </w:p>
              <w:p w14:paraId="37FE7B66" w14:textId="77777777" w:rsidR="00CD5856" w:rsidRDefault="0000000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7C5CDA" w:rsidRPr="007C5CDA">
                  <w:t>Wijziging van de Embryowet naar aanleiding van</w:t>
                </w:r>
                <w:r w:rsidR="007C5CDA">
                  <w:t xml:space="preserve"> </w:t>
                </w:r>
                <w:r w:rsidR="007C5CDA" w:rsidRPr="007C5CDA">
                  <w:t>de derde wetsevaluatie</w:t>
                </w:r>
              </w:p>
              <w:p w14:paraId="38D0B9C4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00000"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633C3790" wp14:editId="182C7AC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7D6E5072" wp14:editId="0C111BC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00000">
      <w:rPr>
        <w:lang w:eastAsia="nl-NL" w:bidi="ar-SA"/>
      </w:rPr>
      <w:pict w14:anchorId="07646104"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00DE9422" w14:textId="77777777" w:rsidR="00CD5856" w:rsidRDefault="00000000">
                <w:pPr>
                  <w:pStyle w:val="Huisstijl-AfzendgegevensW1"/>
                </w:pPr>
                <w:r>
                  <w:t>Bezoekadres</w:t>
                </w:r>
              </w:p>
              <w:p w14:paraId="75E57F1E" w14:textId="77777777" w:rsidR="00CD5856" w:rsidRDefault="00000000">
                <w:pPr>
                  <w:pStyle w:val="Huisstijl-Afzendgegevens"/>
                </w:pPr>
                <w:r>
                  <w:t>Parnassusplein 5</w:t>
                </w:r>
              </w:p>
              <w:p w14:paraId="004A8688" w14:textId="77777777" w:rsidR="00CD5856" w:rsidRDefault="00000000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4617CC53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1A06597C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00A396EF" w14:textId="77777777" w:rsidR="00CD5856" w:rsidRDefault="00000000">
                <w:pPr>
                  <w:pStyle w:val="Huisstijl-Referentiegegevens"/>
                </w:pPr>
                <w:bookmarkStart w:id="0" w:name="_Hlk117784077"/>
                <w:r>
                  <w:t>4133090-1084087-WJZ</w:t>
                </w:r>
              </w:p>
              <w:bookmarkEnd w:id="0"/>
              <w:p w14:paraId="1EE1FABC" w14:textId="77777777" w:rsidR="00CD5856" w:rsidRPr="002B504F" w:rsidRDefault="00000000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5E5CC2B5" w14:textId="77777777" w:rsidR="00215CB5" w:rsidRDefault="00000000">
                <w:pPr>
                  <w:pStyle w:val="Huisstijl-ReferentiegegevenskopW1"/>
                </w:pPr>
                <w:r>
                  <w:t>1</w:t>
                </w:r>
              </w:p>
              <w:p w14:paraId="27A678E1" w14:textId="77777777" w:rsidR="00CD5856" w:rsidRDefault="00000000">
                <w:pPr>
                  <w:pStyle w:val="Huisstijl-ReferentiegegevenskopW1"/>
                </w:pPr>
                <w:r>
                  <w:t>Kenmerk afzender</w:t>
                </w:r>
              </w:p>
              <w:p w14:paraId="387806BD" w14:textId="77777777" w:rsidR="00CD5856" w:rsidRDefault="00CD5856">
                <w:pPr>
                  <w:pStyle w:val="Huisstijl-Referentiegegevens"/>
                </w:pPr>
              </w:p>
              <w:p w14:paraId="6FA74092" w14:textId="77777777" w:rsidR="00CD5856" w:rsidRDefault="0000000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7E651EEA" w14:textId="77777777" w:rsidR="00CD5856" w:rsidRDefault="00CD5856"/>
            </w:txbxContent>
          </v:textbox>
          <w10:wrap anchorx="page" anchory="page"/>
        </v:shape>
      </w:pict>
    </w:r>
    <w:r w:rsidR="00000000">
      <w:rPr>
        <w:lang w:eastAsia="nl-NL" w:bidi="ar-SA"/>
      </w:rPr>
      <w:pict w14:anchorId="31135D20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7B0939E1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00000">
      <w:rPr>
        <w:lang w:eastAsia="nl-NL" w:bidi="ar-SA"/>
      </w:rPr>
      <w:pict w14:anchorId="4EE8615A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5813E8FD" w14:textId="77777777" w:rsidR="00CD5856" w:rsidRDefault="0000000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000000">
      <w:rPr>
        <w:lang w:eastAsia="nl-NL" w:bidi="ar-SA"/>
      </w:rPr>
      <w:pict w14:anchorId="43EB9389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772DB9A7" w14:textId="77777777" w:rsidR="00CD5856" w:rsidRDefault="00000000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F2AB" w14:textId="77777777" w:rsidR="00CD5856" w:rsidRDefault="00000000">
    <w:pPr>
      <w:pStyle w:val="Koptekst"/>
    </w:pPr>
    <w:r>
      <w:rPr>
        <w:lang w:eastAsia="nl-NL" w:bidi="ar-SA"/>
      </w:rPr>
      <w:pict w14:anchorId="55EE8870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5C114D3E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ECD29E1" w14:textId="77777777" w:rsidR="00C95CA9" w:rsidRPr="00C95CA9" w:rsidRDefault="00000000" w:rsidP="00C95CA9">
                <w:pPr>
                  <w:pStyle w:val="Huisstijl-Referentiegegevens"/>
                </w:pPr>
                <w:r w:rsidRPr="00C95CA9">
                  <w:t>4133090-1084087-WJZ</w:t>
                </w:r>
              </w:p>
              <w:p w14:paraId="3FCC54DC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AF52547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658EC847" w14:textId="77777777" w:rsidR="00CD5856" w:rsidRDefault="00000000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31A6313F" w14:textId="77777777" w:rsidR="00CD5856" w:rsidRDefault="00CD5856"/>
              <w:p w14:paraId="4FBC157A" w14:textId="77777777" w:rsidR="00CD5856" w:rsidRDefault="00CD5856">
                <w:pPr>
                  <w:pStyle w:val="Huisstijl-Paginanummer"/>
                </w:pPr>
              </w:p>
              <w:p w14:paraId="7D90D01E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7215" w14:textId="77777777" w:rsidR="00CD5856" w:rsidRDefault="00000000">
    <w:pPr>
      <w:pStyle w:val="Koptekst"/>
    </w:pPr>
    <w:r>
      <w:rPr>
        <w:lang w:eastAsia="nl-NL" w:bidi="ar-SA"/>
      </w:rPr>
      <w:pict w14:anchorId="69A3E08B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3ABF9C3A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4F13FF">
                      <w:t>26 juni 2014</w:t>
                    </w:r>
                  </w:sdtContent>
                </w:sdt>
              </w:p>
              <w:p w14:paraId="63D92659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1CA116E6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4EEA26D6" wp14:editId="07E0C0A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544A8EA5" wp14:editId="4B4F259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3661B692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517B1957" w14:textId="77777777" w:rsidR="00CD5856" w:rsidRDefault="00000000">
                <w:pPr>
                  <w:pStyle w:val="Huisstijl-Afzendgegevens"/>
                </w:pPr>
                <w:r w:rsidRPr="008D59C5">
                  <w:t>Rijnstraat 50</w:t>
                </w:r>
              </w:p>
              <w:p w14:paraId="7A87F572" w14:textId="77777777" w:rsidR="00CD5856" w:rsidRDefault="00000000">
                <w:pPr>
                  <w:pStyle w:val="Huisstijl-Afzendgegevens"/>
                </w:pPr>
                <w:r w:rsidRPr="008D59C5">
                  <w:t>Den Haag</w:t>
                </w:r>
              </w:p>
              <w:p w14:paraId="4CE00442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49103CE8" w14:textId="77777777" w:rsidR="00CD5856" w:rsidRDefault="00000000">
                <w:pPr>
                  <w:pStyle w:val="Huisstijl-AfzendgegevenskopW1"/>
                </w:pPr>
                <w:r>
                  <w:t>Contactpersoon</w:t>
                </w:r>
              </w:p>
              <w:p w14:paraId="0EFD5D76" w14:textId="77777777" w:rsidR="00CD5856" w:rsidRDefault="00000000">
                <w:pPr>
                  <w:pStyle w:val="Huisstijl-Afzendgegevens"/>
                </w:pPr>
                <w:r w:rsidRPr="008D59C5">
                  <w:t>ing. J.A. Ramlal</w:t>
                </w:r>
              </w:p>
              <w:p w14:paraId="28F72ECB" w14:textId="77777777" w:rsidR="00CD5856" w:rsidRDefault="00000000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2DCADAB1" w14:textId="77777777" w:rsidR="00CD5856" w:rsidRDefault="00000000">
                <w:pPr>
                  <w:pStyle w:val="Huisstijl-ReferentiegegevenskopW2"/>
                </w:pPr>
                <w:r>
                  <w:t>Ons kenmerk</w:t>
                </w:r>
              </w:p>
              <w:p w14:paraId="5A3493F0" w14:textId="77777777" w:rsidR="00CD5856" w:rsidRDefault="00000000">
                <w:pPr>
                  <w:pStyle w:val="Huisstijl-Referentiegegevens"/>
                </w:pPr>
                <w:r>
                  <w:t>KENMERK</w:t>
                </w:r>
              </w:p>
              <w:p w14:paraId="2E1C3DA6" w14:textId="77777777" w:rsidR="00CD5856" w:rsidRDefault="00000000">
                <w:pPr>
                  <w:pStyle w:val="Huisstijl-ReferentiegegevenskopW1"/>
                </w:pPr>
                <w:r>
                  <w:t>Uw kenmerk</w:t>
                </w:r>
              </w:p>
              <w:p w14:paraId="0C75CC85" w14:textId="77777777" w:rsidR="00CD5856" w:rsidRDefault="0000000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DA5D907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41A04AF2" w14:textId="77777777" w:rsidR="00CD5856" w:rsidRDefault="0000000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E83C127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58589178" w14:textId="77777777" w:rsidR="00CD5856" w:rsidRDefault="00000000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5F95C650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77A29836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FE5E067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711BBFE6" w14:textId="77777777" w:rsidR="00CD5856" w:rsidRDefault="0000000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EDFC8D3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12EAF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2A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26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A1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AA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4E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A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A0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76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8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2945"/>
    <w:rsid w:val="00034261"/>
    <w:rsid w:val="000344CB"/>
    <w:rsid w:val="00050D5B"/>
    <w:rsid w:val="00060F77"/>
    <w:rsid w:val="000B1832"/>
    <w:rsid w:val="000B45B1"/>
    <w:rsid w:val="000C29E1"/>
    <w:rsid w:val="000D0CCB"/>
    <w:rsid w:val="000D6D8A"/>
    <w:rsid w:val="000E1A98"/>
    <w:rsid w:val="000E2F12"/>
    <w:rsid w:val="000E54B6"/>
    <w:rsid w:val="00113778"/>
    <w:rsid w:val="00125BDF"/>
    <w:rsid w:val="00172CD9"/>
    <w:rsid w:val="001B41E1"/>
    <w:rsid w:val="001B7303"/>
    <w:rsid w:val="00215CB5"/>
    <w:rsid w:val="00224F68"/>
    <w:rsid w:val="00235AED"/>
    <w:rsid w:val="00241BB9"/>
    <w:rsid w:val="002540EF"/>
    <w:rsid w:val="00297795"/>
    <w:rsid w:val="002B116D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053B2"/>
    <w:rsid w:val="0043480A"/>
    <w:rsid w:val="00437B5F"/>
    <w:rsid w:val="004509BE"/>
    <w:rsid w:val="0045486D"/>
    <w:rsid w:val="00463DBC"/>
    <w:rsid w:val="004934A8"/>
    <w:rsid w:val="004F0B09"/>
    <w:rsid w:val="004F13FF"/>
    <w:rsid w:val="005041ED"/>
    <w:rsid w:val="00516D6A"/>
    <w:rsid w:val="00523C02"/>
    <w:rsid w:val="00535D23"/>
    <w:rsid w:val="00544135"/>
    <w:rsid w:val="005600D7"/>
    <w:rsid w:val="005677D6"/>
    <w:rsid w:val="00582E97"/>
    <w:rsid w:val="00587714"/>
    <w:rsid w:val="005C3CD4"/>
    <w:rsid w:val="005D327A"/>
    <w:rsid w:val="0063555A"/>
    <w:rsid w:val="006465B8"/>
    <w:rsid w:val="00686885"/>
    <w:rsid w:val="006922AC"/>
    <w:rsid w:val="00697032"/>
    <w:rsid w:val="006B16C1"/>
    <w:rsid w:val="0074764C"/>
    <w:rsid w:val="0075240D"/>
    <w:rsid w:val="00763E81"/>
    <w:rsid w:val="00776965"/>
    <w:rsid w:val="007A4F37"/>
    <w:rsid w:val="007B028B"/>
    <w:rsid w:val="007B6A41"/>
    <w:rsid w:val="007C5CDA"/>
    <w:rsid w:val="007D0F21"/>
    <w:rsid w:val="007D23C6"/>
    <w:rsid w:val="007D62C4"/>
    <w:rsid w:val="007E36BA"/>
    <w:rsid w:val="007F285F"/>
    <w:rsid w:val="007F380D"/>
    <w:rsid w:val="007F4A98"/>
    <w:rsid w:val="007F4F1B"/>
    <w:rsid w:val="00803A42"/>
    <w:rsid w:val="0081054C"/>
    <w:rsid w:val="0087691C"/>
    <w:rsid w:val="00893C24"/>
    <w:rsid w:val="008A21F4"/>
    <w:rsid w:val="008D59C5"/>
    <w:rsid w:val="008D618A"/>
    <w:rsid w:val="008E210E"/>
    <w:rsid w:val="008E365A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65C62"/>
    <w:rsid w:val="00A83BE3"/>
    <w:rsid w:val="00AA61EA"/>
    <w:rsid w:val="00AF6BEC"/>
    <w:rsid w:val="00B8296E"/>
    <w:rsid w:val="00B82F43"/>
    <w:rsid w:val="00B83B81"/>
    <w:rsid w:val="00BA7566"/>
    <w:rsid w:val="00BC481F"/>
    <w:rsid w:val="00BD75C1"/>
    <w:rsid w:val="00BE6AF9"/>
    <w:rsid w:val="00C3438D"/>
    <w:rsid w:val="00C62B6C"/>
    <w:rsid w:val="00C81260"/>
    <w:rsid w:val="00C95CA9"/>
    <w:rsid w:val="00CA0170"/>
    <w:rsid w:val="00CA061B"/>
    <w:rsid w:val="00CD4AED"/>
    <w:rsid w:val="00CD5856"/>
    <w:rsid w:val="00CF0F2E"/>
    <w:rsid w:val="00CF3E82"/>
    <w:rsid w:val="00D54679"/>
    <w:rsid w:val="00D67BAF"/>
    <w:rsid w:val="00DA0B45"/>
    <w:rsid w:val="00DA15A1"/>
    <w:rsid w:val="00DC7639"/>
    <w:rsid w:val="00E1490C"/>
    <w:rsid w:val="00E27BEB"/>
    <w:rsid w:val="00E37122"/>
    <w:rsid w:val="00E85195"/>
    <w:rsid w:val="00EA275E"/>
    <w:rsid w:val="00EE23CE"/>
    <w:rsid w:val="00EE2A9D"/>
    <w:rsid w:val="00F32EA9"/>
    <w:rsid w:val="00F529B3"/>
    <w:rsid w:val="00F56EBE"/>
    <w:rsid w:val="00F72360"/>
    <w:rsid w:val="00F847BF"/>
    <w:rsid w:val="00F87E88"/>
    <w:rsid w:val="00FB14F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2"/>
    </o:shapelayout>
  </w:shapeDefaults>
  <w:decimalSymbol w:val=","/>
  <w:listSeparator w:val=";"/>
  <w14:docId w14:val="08D8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0</ap:DocSecurity>
  <ap:Lines>1</ap:Lines>
  <ap:Paragraphs>1</ap:Paragraphs>
  <ap:ScaleCrop>false</ap:ScaleCrop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2025-07-04T12:40:00.0000000Z</dcterms:created>
  <dcterms:modified xsi:type="dcterms:W3CDTF">2025-07-04T12:40:00.0000000Z</dcterms:modified>
  <dc:description>------------------------</dc:description>
  <dc:subject/>
  <dc:title/>
  <keywords/>
  <version/>
  <category/>
</coreProperties>
</file>