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0F05" w:rsidP="004D0F05" w:rsidRDefault="004D0F05" w14:paraId="44174785" w14:textId="10289D75">
      <w:pPr>
        <w:rPr>
          <w:rFonts w:eastAsia="Calibri"/>
          <w:szCs w:val="18"/>
        </w:rPr>
      </w:pPr>
      <w:r>
        <w:rPr>
          <w:rFonts w:eastAsia="Calibri"/>
          <w:szCs w:val="18"/>
        </w:rPr>
        <w:t>Geachte Voorzitter,</w:t>
      </w:r>
    </w:p>
    <w:p w:rsidR="004D0F05" w:rsidP="004D0F05" w:rsidRDefault="004D0F05" w14:paraId="009CB730" w14:textId="77777777">
      <w:pPr>
        <w:rPr>
          <w:rFonts w:eastAsia="Calibri"/>
          <w:szCs w:val="18"/>
        </w:rPr>
      </w:pPr>
    </w:p>
    <w:p w:rsidR="004D0F05" w:rsidP="004D0F05" w:rsidRDefault="004D0F05" w14:paraId="0EC388CE" w14:textId="34C18F21">
      <w:pPr>
        <w:rPr>
          <w:rFonts w:eastAsia="Calibri"/>
          <w:szCs w:val="18"/>
        </w:rPr>
      </w:pPr>
      <w:r w:rsidRPr="008F4295">
        <w:rPr>
          <w:rFonts w:eastAsia="Calibri"/>
          <w:szCs w:val="18"/>
        </w:rPr>
        <w:t>Op 4 juni 2024 is de Kamer geïnformeerd over het starten van verkennende gesprekken over een overname van de aandelen van EPZ, de exploitant van de kerncentrale Borssele (KCB).</w:t>
      </w:r>
      <w:r w:rsidRPr="008F4295">
        <w:rPr>
          <w:rFonts w:ascii="Calibri" w:hAnsi="Calibri" w:eastAsia="Calibri"/>
          <w:szCs w:val="18"/>
          <w:vertAlign w:val="superscript"/>
        </w:rPr>
        <w:footnoteReference w:id="1"/>
      </w:r>
      <w:r w:rsidRPr="00686B52">
        <w:rPr>
          <w:rFonts w:eastAsia="Calibri"/>
          <w:szCs w:val="18"/>
        </w:rPr>
        <w:t xml:space="preserve"> </w:t>
      </w:r>
      <w:r w:rsidRPr="008F4295">
        <w:rPr>
          <w:rFonts w:eastAsia="Calibri"/>
          <w:szCs w:val="18"/>
        </w:rPr>
        <w:t>Inmiddels zijn deze gesprekken afgerond en zoals toegezegd in de brief van 4 juni informeert het kabinet de Kamer met deze brief over de uitkomst van deze gesprekken.</w:t>
      </w:r>
      <w:r>
        <w:rPr>
          <w:rFonts w:eastAsia="Calibri"/>
          <w:szCs w:val="18"/>
        </w:rPr>
        <w:t xml:space="preserve"> </w:t>
      </w:r>
      <w:r w:rsidRPr="008F4295">
        <w:rPr>
          <w:rFonts w:eastAsia="Calibri"/>
          <w:szCs w:val="18"/>
        </w:rPr>
        <w:t>In het kort heeft het kabinet besloten om een niet-bindend bod uit te brengen op de aandelen in ZEH Energy BV</w:t>
      </w:r>
      <w:r>
        <w:rPr>
          <w:rFonts w:eastAsia="Calibri"/>
          <w:szCs w:val="18"/>
        </w:rPr>
        <w:t xml:space="preserve">, </w:t>
      </w:r>
      <w:r w:rsidRPr="008F4295">
        <w:rPr>
          <w:rFonts w:eastAsia="Calibri"/>
          <w:szCs w:val="18"/>
        </w:rPr>
        <w:t xml:space="preserve">waarin 70% van de aandelen </w:t>
      </w:r>
      <w:r>
        <w:rPr>
          <w:rFonts w:eastAsia="Calibri"/>
          <w:szCs w:val="18"/>
        </w:rPr>
        <w:t xml:space="preserve">in </w:t>
      </w:r>
      <w:r w:rsidRPr="008F4295">
        <w:rPr>
          <w:rFonts w:eastAsia="Calibri"/>
          <w:szCs w:val="18"/>
        </w:rPr>
        <w:t xml:space="preserve">EPZ gehouden worden. </w:t>
      </w:r>
      <w:r>
        <w:rPr>
          <w:rFonts w:eastAsia="Calibri"/>
          <w:szCs w:val="18"/>
        </w:rPr>
        <w:t xml:space="preserve">In de bijgevoegde vertrouwelijke Kamerbrief wordt het kabinetsbesluit om dit niet-bindend bod uit te brengen toegelicht en wordt ook inzicht verschaft in hoe de waardering van de aandelen tot stand is gekomen. Daarnaast wordt geschetst wat dit betekent voor de overige 30% van de aandelen in EPZ die door RWE gehouden worden. </w:t>
      </w:r>
    </w:p>
    <w:p w:rsidR="004D0F05" w:rsidP="004D0F05" w:rsidRDefault="004D0F05" w14:paraId="7E63FBBB" w14:textId="77777777">
      <w:pPr>
        <w:rPr>
          <w:rFonts w:eastAsia="Calibri"/>
          <w:szCs w:val="18"/>
        </w:rPr>
      </w:pPr>
    </w:p>
    <w:p w:rsidR="004D0F05" w:rsidP="004D0F05" w:rsidRDefault="004D0F05" w14:paraId="5CBD3E47" w14:textId="77777777">
      <w:pPr>
        <w:spacing w:line="276" w:lineRule="auto"/>
        <w:rPr>
          <w:rFonts w:eastAsia="Calibri"/>
          <w:b/>
          <w:bCs/>
          <w:szCs w:val="18"/>
        </w:rPr>
      </w:pPr>
      <w:r>
        <w:rPr>
          <w:rFonts w:eastAsia="Calibri"/>
          <w:szCs w:val="18"/>
        </w:rPr>
        <w:t xml:space="preserve">Indien er een onderhandelaarsakkoord gesloten wordt, zal dit akkoord, voorafgaand aan de overdracht van aandelen, schriftelijk ter kennis van het parlement worden gebracht door </w:t>
      </w:r>
      <w:r w:rsidRPr="008F4295">
        <w:rPr>
          <w:rFonts w:eastAsia="Calibri"/>
          <w:szCs w:val="18"/>
        </w:rPr>
        <w:t>middel</w:t>
      </w:r>
      <w:r>
        <w:rPr>
          <w:rFonts w:eastAsia="Calibri"/>
          <w:szCs w:val="18"/>
        </w:rPr>
        <w:t xml:space="preserve"> van</w:t>
      </w:r>
      <w:r w:rsidRPr="008F4295">
        <w:rPr>
          <w:rFonts w:eastAsia="Calibri"/>
          <w:szCs w:val="18"/>
        </w:rPr>
        <w:t xml:space="preserve"> de door artikel 4.7 Comptabiliteitswet 2016 voorgeschreven voorhangprocedure. In lijn met de Nota Deelnemingenbeleid Rijksoverheid 2022 zal ook het afwegingskader voor het aangaan van een deelneming doorlopen worden en gedeeld worden met de Kamer. </w:t>
      </w:r>
    </w:p>
    <w:p w:rsidR="004D0F05" w:rsidP="004D0F05" w:rsidRDefault="004D0F05" w14:paraId="630B01AF" w14:textId="77777777">
      <w:pPr>
        <w:spacing w:line="276" w:lineRule="auto"/>
        <w:rPr>
          <w:rFonts w:eastAsia="Calibri"/>
          <w:b/>
          <w:bCs/>
          <w:szCs w:val="18"/>
        </w:rPr>
      </w:pPr>
    </w:p>
    <w:p w:rsidRPr="00830676" w:rsidR="004D0F05" w:rsidP="004D0F05" w:rsidRDefault="004D0F05" w14:paraId="384C72E3" w14:textId="5A5CA632">
      <w:pPr>
        <w:spacing w:line="276" w:lineRule="auto"/>
        <w:rPr>
          <w:rFonts w:eastAsia="Calibri"/>
          <w:b/>
          <w:bCs/>
          <w:szCs w:val="18"/>
        </w:rPr>
      </w:pPr>
      <w:r>
        <w:rPr>
          <w:rFonts w:eastAsia="Calibri"/>
          <w:szCs w:val="18"/>
        </w:rPr>
        <w:t>De bijgevoegde Kamerbrief geeft inzicht in de onderhandelingsstrategie van de staat en kan bij openbaarmaking de onderhandelingspositie van de staat schaden. Gezien de aard van de informatie in de bijgevoegde brief verzoek</w:t>
      </w:r>
      <w:r w:rsidR="000C44E7">
        <w:rPr>
          <w:rFonts w:eastAsia="Calibri"/>
          <w:szCs w:val="18"/>
        </w:rPr>
        <w:t>t het kabinet</w:t>
      </w:r>
      <w:r>
        <w:rPr>
          <w:rFonts w:eastAsia="Calibri"/>
          <w:szCs w:val="18"/>
        </w:rPr>
        <w:t xml:space="preserve"> de bijlage onder geheimhouding met de Kamer te delen.</w:t>
      </w:r>
    </w:p>
    <w:p w:rsidR="004D0F05" w:rsidP="00810C93" w:rsidRDefault="004D0F05" w14:paraId="7E81F7D7" w14:textId="77777777">
      <w:pPr>
        <w:rPr>
          <w:szCs w:val="18"/>
        </w:rPr>
      </w:pPr>
    </w:p>
    <w:p w:rsidR="004D0F05" w:rsidP="00810C93" w:rsidRDefault="004D0F05" w14:paraId="7ECD12FB" w14:textId="77777777">
      <w:pPr>
        <w:rPr>
          <w:szCs w:val="18"/>
        </w:rPr>
      </w:pPr>
    </w:p>
    <w:p w:rsidR="004D0F05" w:rsidP="00810C93" w:rsidRDefault="004D0F05" w14:paraId="2FA42D2D" w14:textId="77777777">
      <w:pPr>
        <w:rPr>
          <w:szCs w:val="18"/>
        </w:rPr>
      </w:pPr>
    </w:p>
    <w:p w:rsidR="004D0F05" w:rsidP="00810C93" w:rsidRDefault="004D0F05" w14:paraId="56939670" w14:textId="77777777">
      <w:pPr>
        <w:rPr>
          <w:szCs w:val="18"/>
        </w:rPr>
      </w:pPr>
    </w:p>
    <w:p w:rsidR="00D22441" w:rsidP="00810C93" w:rsidRDefault="00652E93" w14:paraId="45BFAD2C" w14:textId="1C49CEEA">
      <w:pPr>
        <w:rPr>
          <w:szCs w:val="18"/>
        </w:rPr>
      </w:pPr>
      <w:r w:rsidRPr="005461DA">
        <w:rPr>
          <w:szCs w:val="18"/>
        </w:rPr>
        <w:t>Sophie Hermans</w:t>
      </w:r>
    </w:p>
    <w:p w:rsidR="00BC222D" w:rsidP="00810C93" w:rsidRDefault="00652E93" w14:paraId="0BF72029" w14:textId="2B3C8966">
      <w:r>
        <w:rPr>
          <w:szCs w:val="18"/>
        </w:rPr>
        <w:t>Minister van Klimaat en Groene Groei</w:t>
      </w:r>
    </w:p>
    <w:p w:rsidR="00BC222D" w:rsidP="00810C93" w:rsidRDefault="00BC222D" w14:paraId="22998064" w14:textId="77777777"/>
    <w:p w:rsidR="00BC222D" w:rsidP="00810C93" w:rsidRDefault="00BC222D" w14:paraId="75DF3858"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69D8" w14:textId="77777777" w:rsidR="00662B28" w:rsidRDefault="00662B28">
      <w:r>
        <w:separator/>
      </w:r>
    </w:p>
    <w:p w14:paraId="0FF26FD1" w14:textId="77777777" w:rsidR="00662B28" w:rsidRDefault="00662B28"/>
  </w:endnote>
  <w:endnote w:type="continuationSeparator" w:id="0">
    <w:p w14:paraId="58EA0DA3" w14:textId="77777777" w:rsidR="00662B28" w:rsidRDefault="00662B28">
      <w:r>
        <w:continuationSeparator/>
      </w:r>
    </w:p>
    <w:p w14:paraId="2619FC02" w14:textId="77777777" w:rsidR="00662B28" w:rsidRDefault="00662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B5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D6C77" w14:paraId="20D22760" w14:textId="77777777" w:rsidTr="00CA6A25">
      <w:trPr>
        <w:trHeight w:hRule="exact" w:val="240"/>
      </w:trPr>
      <w:tc>
        <w:tcPr>
          <w:tcW w:w="7601" w:type="dxa"/>
          <w:shd w:val="clear" w:color="auto" w:fill="auto"/>
        </w:tcPr>
        <w:p w14:paraId="61D9F7EA" w14:textId="77777777" w:rsidR="00527BD4" w:rsidRDefault="00527BD4" w:rsidP="003F1F6B">
          <w:pPr>
            <w:pStyle w:val="Huisstijl-Rubricering"/>
          </w:pPr>
        </w:p>
      </w:tc>
      <w:tc>
        <w:tcPr>
          <w:tcW w:w="2156" w:type="dxa"/>
        </w:tcPr>
        <w:p w14:paraId="0208A5ED" w14:textId="640B9413" w:rsidR="00527BD4" w:rsidRPr="00645414" w:rsidRDefault="00652E9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2</w:t>
          </w:r>
          <w:r w:rsidR="00BC222D">
            <w:fldChar w:fldCharType="end"/>
          </w:r>
        </w:p>
      </w:tc>
    </w:tr>
  </w:tbl>
  <w:p w14:paraId="393D632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D6C77" w14:paraId="5BD59E25" w14:textId="77777777" w:rsidTr="00CA6A25">
      <w:trPr>
        <w:trHeight w:hRule="exact" w:val="240"/>
      </w:trPr>
      <w:tc>
        <w:tcPr>
          <w:tcW w:w="7601" w:type="dxa"/>
          <w:shd w:val="clear" w:color="auto" w:fill="auto"/>
        </w:tcPr>
        <w:p w14:paraId="4FA75892" w14:textId="77777777" w:rsidR="00527BD4" w:rsidRDefault="00527BD4" w:rsidP="008C356D">
          <w:pPr>
            <w:pStyle w:val="Huisstijl-Rubricering"/>
          </w:pPr>
        </w:p>
      </w:tc>
      <w:tc>
        <w:tcPr>
          <w:tcW w:w="2170" w:type="dxa"/>
        </w:tcPr>
        <w:p w14:paraId="61FDACA8" w14:textId="2C1C6A05" w:rsidR="00527BD4" w:rsidRPr="00ED539E" w:rsidRDefault="00652E9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2E691A">
            <w:t>1</w:t>
          </w:r>
          <w:r w:rsidR="00BC222D">
            <w:fldChar w:fldCharType="end"/>
          </w:r>
        </w:p>
      </w:tc>
    </w:tr>
  </w:tbl>
  <w:p w14:paraId="2D20C79C" w14:textId="77777777" w:rsidR="00527BD4" w:rsidRPr="00BC3B53" w:rsidRDefault="00527BD4" w:rsidP="008C356D">
    <w:pPr>
      <w:pStyle w:val="Voettekst"/>
      <w:spacing w:line="240" w:lineRule="auto"/>
      <w:rPr>
        <w:sz w:val="2"/>
        <w:szCs w:val="2"/>
      </w:rPr>
    </w:pPr>
  </w:p>
  <w:p w14:paraId="5D96812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CC08E" w14:textId="77777777" w:rsidR="00662B28" w:rsidRDefault="00662B28">
      <w:r>
        <w:separator/>
      </w:r>
    </w:p>
    <w:p w14:paraId="5983EB17" w14:textId="77777777" w:rsidR="00662B28" w:rsidRDefault="00662B28"/>
  </w:footnote>
  <w:footnote w:type="continuationSeparator" w:id="0">
    <w:p w14:paraId="5E9C605A" w14:textId="77777777" w:rsidR="00662B28" w:rsidRDefault="00662B28">
      <w:r>
        <w:continuationSeparator/>
      </w:r>
    </w:p>
    <w:p w14:paraId="302934E3" w14:textId="77777777" w:rsidR="00662B28" w:rsidRDefault="00662B28"/>
  </w:footnote>
  <w:footnote w:id="1">
    <w:p w14:paraId="67E03FE9" w14:textId="77777777" w:rsidR="004D0F05" w:rsidRDefault="004D0F05" w:rsidP="004D0F05">
      <w:pPr>
        <w:pStyle w:val="Voetnoottekst"/>
      </w:pPr>
      <w:r>
        <w:rPr>
          <w:rStyle w:val="Voetnootmarkering"/>
        </w:rPr>
        <w:footnoteRef/>
      </w:r>
      <w:r>
        <w:t xml:space="preserve"> Kamerstukken II 2023/2024, 32645, nr.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D6C77" w14:paraId="20865BC7" w14:textId="77777777" w:rsidTr="00A50CF6">
      <w:tc>
        <w:tcPr>
          <w:tcW w:w="2156" w:type="dxa"/>
          <w:shd w:val="clear" w:color="auto" w:fill="auto"/>
        </w:tcPr>
        <w:p w14:paraId="70F9217B" w14:textId="77777777" w:rsidR="00527BD4" w:rsidRPr="005819CE" w:rsidRDefault="00652E93" w:rsidP="00A50CF6">
          <w:pPr>
            <w:pStyle w:val="Huisstijl-Adres"/>
            <w:rPr>
              <w:b/>
            </w:rPr>
          </w:pPr>
          <w:r>
            <w:rPr>
              <w:b/>
            </w:rPr>
            <w:t>Directoraat-generaal Klimaat en Energie</w:t>
          </w:r>
          <w:r w:rsidRPr="005819CE">
            <w:rPr>
              <w:b/>
            </w:rPr>
            <w:br/>
          </w:r>
          <w:r>
            <w:t>Programmadirectie Kernenergie</w:t>
          </w:r>
        </w:p>
      </w:tc>
    </w:tr>
    <w:tr w:rsidR="006D6C77" w14:paraId="6D3FEA9C" w14:textId="77777777" w:rsidTr="00A50CF6">
      <w:trPr>
        <w:trHeight w:hRule="exact" w:val="200"/>
      </w:trPr>
      <w:tc>
        <w:tcPr>
          <w:tcW w:w="2156" w:type="dxa"/>
          <w:shd w:val="clear" w:color="auto" w:fill="auto"/>
        </w:tcPr>
        <w:p w14:paraId="5D7BB0F1" w14:textId="77777777" w:rsidR="00527BD4" w:rsidRPr="005819CE" w:rsidRDefault="00527BD4" w:rsidP="00A50CF6"/>
      </w:tc>
    </w:tr>
    <w:tr w:rsidR="006D6C77" w14:paraId="11640A19" w14:textId="77777777" w:rsidTr="00502512">
      <w:trPr>
        <w:trHeight w:hRule="exact" w:val="774"/>
      </w:trPr>
      <w:tc>
        <w:tcPr>
          <w:tcW w:w="2156" w:type="dxa"/>
          <w:shd w:val="clear" w:color="auto" w:fill="auto"/>
        </w:tcPr>
        <w:p w14:paraId="48185370" w14:textId="77777777" w:rsidR="00527BD4" w:rsidRDefault="00652E93" w:rsidP="003A5290">
          <w:pPr>
            <w:pStyle w:val="Huisstijl-Kopje"/>
          </w:pPr>
          <w:r>
            <w:t>Ons kenmerk</w:t>
          </w:r>
        </w:p>
        <w:p w14:paraId="6845D7C3" w14:textId="77777777" w:rsidR="00502512" w:rsidRPr="00502512" w:rsidRDefault="00652E93" w:rsidP="003A5290">
          <w:pPr>
            <w:pStyle w:val="Huisstijl-Kopje"/>
            <w:rPr>
              <w:b w:val="0"/>
            </w:rPr>
          </w:pPr>
          <w:r>
            <w:rPr>
              <w:b w:val="0"/>
            </w:rPr>
            <w:t>DGKE-PK</w:t>
          </w:r>
          <w:r w:rsidRPr="00502512">
            <w:rPr>
              <w:b w:val="0"/>
            </w:rPr>
            <w:t xml:space="preserve"> / </w:t>
          </w:r>
          <w:r>
            <w:rPr>
              <w:b w:val="0"/>
            </w:rPr>
            <w:t>99611666</w:t>
          </w:r>
        </w:p>
        <w:p w14:paraId="5A733924" w14:textId="77777777" w:rsidR="00527BD4" w:rsidRPr="005819CE" w:rsidRDefault="00527BD4" w:rsidP="00361A56">
          <w:pPr>
            <w:pStyle w:val="Huisstijl-Kopje"/>
          </w:pPr>
        </w:p>
      </w:tc>
    </w:tr>
  </w:tbl>
  <w:p w14:paraId="45E429C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D6C77" w14:paraId="1EB82AB6" w14:textId="77777777" w:rsidTr="00751A6A">
      <w:trPr>
        <w:trHeight w:val="2636"/>
      </w:trPr>
      <w:tc>
        <w:tcPr>
          <w:tcW w:w="737" w:type="dxa"/>
          <w:shd w:val="clear" w:color="auto" w:fill="auto"/>
        </w:tcPr>
        <w:p w14:paraId="4DD1538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7E1A3D" w14:textId="77777777" w:rsidR="00527BD4" w:rsidRDefault="00652E9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21B0379" wp14:editId="5161181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AC18FD7" w14:textId="77777777" w:rsidR="007269E3" w:rsidRDefault="007269E3" w:rsidP="00651CEE">
          <w:pPr>
            <w:framePr w:w="6340" w:h="2750" w:hRule="exact" w:hSpace="180" w:wrap="around" w:vAnchor="page" w:hAnchor="text" w:x="3873" w:y="-140"/>
            <w:spacing w:line="240" w:lineRule="auto"/>
          </w:pPr>
        </w:p>
      </w:tc>
    </w:tr>
  </w:tbl>
  <w:p w14:paraId="1A4B4869" w14:textId="77777777" w:rsidR="00527BD4" w:rsidRDefault="00527BD4" w:rsidP="00D0609E">
    <w:pPr>
      <w:framePr w:w="6340" w:h="2750" w:hRule="exact" w:hSpace="180" w:wrap="around" w:vAnchor="page" w:hAnchor="text" w:x="3873" w:y="-140"/>
    </w:pPr>
  </w:p>
  <w:p w14:paraId="552591C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D6C77" w14:paraId="3D964331" w14:textId="77777777" w:rsidTr="00A50CF6">
      <w:tc>
        <w:tcPr>
          <w:tcW w:w="2160" w:type="dxa"/>
          <w:shd w:val="clear" w:color="auto" w:fill="auto"/>
        </w:tcPr>
        <w:p w14:paraId="1D564A86" w14:textId="77777777" w:rsidR="00527BD4" w:rsidRPr="005819CE" w:rsidRDefault="00652E93" w:rsidP="00A50CF6">
          <w:pPr>
            <w:pStyle w:val="Huisstijl-Adres"/>
            <w:rPr>
              <w:b/>
            </w:rPr>
          </w:pPr>
          <w:r>
            <w:rPr>
              <w:b/>
            </w:rPr>
            <w:t>Directoraat-generaal Klimaat en Energie</w:t>
          </w:r>
          <w:r w:rsidRPr="005819CE">
            <w:rPr>
              <w:b/>
            </w:rPr>
            <w:br/>
          </w:r>
          <w:r>
            <w:t>Programmadirectie Kernenergie</w:t>
          </w:r>
        </w:p>
        <w:p w14:paraId="1275B83F" w14:textId="77777777" w:rsidR="00527BD4" w:rsidRPr="00BE5ED9" w:rsidRDefault="00652E93" w:rsidP="00A50CF6">
          <w:pPr>
            <w:pStyle w:val="Huisstijl-Adres"/>
          </w:pPr>
          <w:r>
            <w:rPr>
              <w:b/>
            </w:rPr>
            <w:t>Bezoekadres</w:t>
          </w:r>
          <w:r>
            <w:rPr>
              <w:b/>
            </w:rPr>
            <w:br/>
          </w:r>
          <w:r>
            <w:t>Bezuidenhoutseweg 73</w:t>
          </w:r>
          <w:r w:rsidRPr="005819CE">
            <w:br/>
          </w:r>
          <w:r>
            <w:t>2594 AC Den Haag</w:t>
          </w:r>
        </w:p>
        <w:p w14:paraId="4929F9E4" w14:textId="77777777" w:rsidR="00EF495B" w:rsidRDefault="00652E93" w:rsidP="0098788A">
          <w:pPr>
            <w:pStyle w:val="Huisstijl-Adres"/>
          </w:pPr>
          <w:r>
            <w:rPr>
              <w:b/>
            </w:rPr>
            <w:t>Postadres</w:t>
          </w:r>
          <w:r>
            <w:rPr>
              <w:b/>
            </w:rPr>
            <w:br/>
          </w:r>
          <w:r>
            <w:t>Postbus 20401</w:t>
          </w:r>
          <w:r w:rsidRPr="005819CE">
            <w:br/>
            <w:t>2500 E</w:t>
          </w:r>
          <w:r>
            <w:t>K</w:t>
          </w:r>
          <w:r w:rsidRPr="005819CE">
            <w:t xml:space="preserve"> Den Haag</w:t>
          </w:r>
        </w:p>
        <w:p w14:paraId="6A6471B9" w14:textId="77777777" w:rsidR="00EF495B" w:rsidRPr="005B3814" w:rsidRDefault="00652E93" w:rsidP="0098788A">
          <w:pPr>
            <w:pStyle w:val="Huisstijl-Adres"/>
          </w:pPr>
          <w:r>
            <w:rPr>
              <w:b/>
            </w:rPr>
            <w:t>Overheidsidentificatienr</w:t>
          </w:r>
          <w:r>
            <w:rPr>
              <w:b/>
            </w:rPr>
            <w:br/>
          </w:r>
          <w:r w:rsidR="002D0DDB" w:rsidRPr="002D0DDB">
            <w:t>00000003952069570000</w:t>
          </w:r>
        </w:p>
        <w:p w14:paraId="5788FE72" w14:textId="5D47430B" w:rsidR="00527BD4" w:rsidRPr="00652E93" w:rsidRDefault="00652E9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D6C77" w14:paraId="377515C9" w14:textId="77777777" w:rsidTr="00A50CF6">
      <w:trPr>
        <w:trHeight w:hRule="exact" w:val="200"/>
      </w:trPr>
      <w:tc>
        <w:tcPr>
          <w:tcW w:w="2160" w:type="dxa"/>
          <w:shd w:val="clear" w:color="auto" w:fill="auto"/>
        </w:tcPr>
        <w:p w14:paraId="489C83B2" w14:textId="77777777" w:rsidR="00527BD4" w:rsidRPr="005819CE" w:rsidRDefault="00527BD4" w:rsidP="00A50CF6"/>
      </w:tc>
    </w:tr>
    <w:tr w:rsidR="006D6C77" w14:paraId="17338813" w14:textId="77777777" w:rsidTr="00A50CF6">
      <w:tc>
        <w:tcPr>
          <w:tcW w:w="2160" w:type="dxa"/>
          <w:shd w:val="clear" w:color="auto" w:fill="auto"/>
        </w:tcPr>
        <w:p w14:paraId="21D19CDC" w14:textId="77777777" w:rsidR="000C0163" w:rsidRPr="005819CE" w:rsidRDefault="00652E93" w:rsidP="000C0163">
          <w:pPr>
            <w:pStyle w:val="Huisstijl-Kopje"/>
          </w:pPr>
          <w:r>
            <w:t>Ons kenmerk</w:t>
          </w:r>
          <w:r w:rsidRPr="005819CE">
            <w:t xml:space="preserve"> </w:t>
          </w:r>
        </w:p>
        <w:p w14:paraId="5AA21604" w14:textId="3F4108B9" w:rsidR="00527BD4" w:rsidRPr="005819CE" w:rsidRDefault="00652E93" w:rsidP="00A50CF6">
          <w:pPr>
            <w:pStyle w:val="Huisstijl-Gegeven"/>
          </w:pPr>
          <w:r>
            <w:t>DGKE-PK</w:t>
          </w:r>
          <w:r w:rsidR="00926AE2">
            <w:t xml:space="preserve"> / </w:t>
          </w:r>
          <w:r>
            <w:t>99611666</w:t>
          </w:r>
        </w:p>
      </w:tc>
    </w:tr>
  </w:tbl>
  <w:p w14:paraId="2EF7F49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D6C77" w14:paraId="4A2147B5" w14:textId="77777777" w:rsidTr="007610AA">
      <w:trPr>
        <w:trHeight w:val="400"/>
      </w:trPr>
      <w:tc>
        <w:tcPr>
          <w:tcW w:w="7520" w:type="dxa"/>
          <w:gridSpan w:val="2"/>
          <w:shd w:val="clear" w:color="auto" w:fill="auto"/>
        </w:tcPr>
        <w:p w14:paraId="796F9E85" w14:textId="77777777" w:rsidR="00527BD4" w:rsidRPr="00BC3B53" w:rsidRDefault="00652E93" w:rsidP="00A50CF6">
          <w:pPr>
            <w:pStyle w:val="Huisstijl-Retouradres"/>
          </w:pPr>
          <w:r>
            <w:t>&gt; Retouradres Postbus 20401 2500 EK Den Haag</w:t>
          </w:r>
        </w:p>
      </w:tc>
    </w:tr>
    <w:tr w:rsidR="006D6C77" w14:paraId="24985F00" w14:textId="77777777" w:rsidTr="007610AA">
      <w:tc>
        <w:tcPr>
          <w:tcW w:w="7520" w:type="dxa"/>
          <w:gridSpan w:val="2"/>
          <w:shd w:val="clear" w:color="auto" w:fill="auto"/>
        </w:tcPr>
        <w:p w14:paraId="79C8BA1A" w14:textId="77777777" w:rsidR="00527BD4" w:rsidRPr="00983E8F" w:rsidRDefault="00527BD4" w:rsidP="00A50CF6">
          <w:pPr>
            <w:pStyle w:val="Huisstijl-Rubricering"/>
          </w:pPr>
        </w:p>
      </w:tc>
    </w:tr>
    <w:tr w:rsidR="006D6C77" w14:paraId="310D3413" w14:textId="77777777" w:rsidTr="007610AA">
      <w:trPr>
        <w:trHeight w:hRule="exact" w:val="2440"/>
      </w:trPr>
      <w:tc>
        <w:tcPr>
          <w:tcW w:w="7520" w:type="dxa"/>
          <w:gridSpan w:val="2"/>
          <w:shd w:val="clear" w:color="auto" w:fill="auto"/>
        </w:tcPr>
        <w:p w14:paraId="048137AE" w14:textId="77777777" w:rsidR="00527BD4" w:rsidRDefault="00652E93" w:rsidP="00A50CF6">
          <w:pPr>
            <w:pStyle w:val="Huisstijl-NAW"/>
          </w:pPr>
          <w:r>
            <w:t xml:space="preserve">De Voorzitter van de Tweede Kamer </w:t>
          </w:r>
        </w:p>
        <w:p w14:paraId="6C41B5EC" w14:textId="77777777" w:rsidR="006D6C77" w:rsidRDefault="00652E93">
          <w:pPr>
            <w:pStyle w:val="Huisstijl-NAW"/>
          </w:pPr>
          <w:r>
            <w:t xml:space="preserve">der Staten-Generaal </w:t>
          </w:r>
        </w:p>
        <w:p w14:paraId="2FED02EA" w14:textId="77777777" w:rsidR="006D6C77" w:rsidRDefault="00652E93">
          <w:pPr>
            <w:pStyle w:val="Huisstijl-NAW"/>
          </w:pPr>
          <w:r>
            <w:t xml:space="preserve">Prinses Irenestraat 6 </w:t>
          </w:r>
        </w:p>
        <w:p w14:paraId="32959F4E" w14:textId="77777777" w:rsidR="006D6C77" w:rsidRDefault="00652E93">
          <w:pPr>
            <w:pStyle w:val="Huisstijl-NAW"/>
          </w:pPr>
          <w:r>
            <w:t xml:space="preserve">2595 BD DEN HAAG </w:t>
          </w:r>
        </w:p>
      </w:tc>
    </w:tr>
    <w:tr w:rsidR="006D6C77" w14:paraId="52AECCD5" w14:textId="77777777" w:rsidTr="007610AA">
      <w:trPr>
        <w:trHeight w:hRule="exact" w:val="400"/>
      </w:trPr>
      <w:tc>
        <w:tcPr>
          <w:tcW w:w="7520" w:type="dxa"/>
          <w:gridSpan w:val="2"/>
          <w:shd w:val="clear" w:color="auto" w:fill="auto"/>
        </w:tcPr>
        <w:p w14:paraId="6293945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D6C77" w14:paraId="2F1DE602" w14:textId="77777777" w:rsidTr="007610AA">
      <w:trPr>
        <w:trHeight w:val="240"/>
      </w:trPr>
      <w:tc>
        <w:tcPr>
          <w:tcW w:w="900" w:type="dxa"/>
          <w:shd w:val="clear" w:color="auto" w:fill="auto"/>
        </w:tcPr>
        <w:p w14:paraId="16F4F18E" w14:textId="77777777" w:rsidR="00527BD4" w:rsidRPr="007709EF" w:rsidRDefault="00652E93" w:rsidP="00A50CF6">
          <w:pPr>
            <w:rPr>
              <w:szCs w:val="18"/>
            </w:rPr>
          </w:pPr>
          <w:r>
            <w:rPr>
              <w:szCs w:val="18"/>
            </w:rPr>
            <w:t>Datum</w:t>
          </w:r>
        </w:p>
      </w:tc>
      <w:tc>
        <w:tcPr>
          <w:tcW w:w="6620" w:type="dxa"/>
          <w:shd w:val="clear" w:color="auto" w:fill="auto"/>
        </w:tcPr>
        <w:p w14:paraId="4DE396D2" w14:textId="35489FDA" w:rsidR="00527BD4" w:rsidRPr="007709EF" w:rsidRDefault="00652E93" w:rsidP="00A50CF6">
          <w:r>
            <w:t>4 juli 2025</w:t>
          </w:r>
        </w:p>
      </w:tc>
    </w:tr>
    <w:tr w:rsidR="006D6C77" w14:paraId="669A8F73" w14:textId="77777777" w:rsidTr="007610AA">
      <w:trPr>
        <w:trHeight w:val="240"/>
      </w:trPr>
      <w:tc>
        <w:tcPr>
          <w:tcW w:w="900" w:type="dxa"/>
          <w:shd w:val="clear" w:color="auto" w:fill="auto"/>
        </w:tcPr>
        <w:p w14:paraId="290DADE6" w14:textId="77777777" w:rsidR="00527BD4" w:rsidRPr="007709EF" w:rsidRDefault="00652E93" w:rsidP="00A50CF6">
          <w:pPr>
            <w:rPr>
              <w:szCs w:val="18"/>
            </w:rPr>
          </w:pPr>
          <w:r>
            <w:rPr>
              <w:szCs w:val="18"/>
            </w:rPr>
            <w:t>Betreft</w:t>
          </w:r>
        </w:p>
      </w:tc>
      <w:tc>
        <w:tcPr>
          <w:tcW w:w="6620" w:type="dxa"/>
          <w:shd w:val="clear" w:color="auto" w:fill="auto"/>
        </w:tcPr>
        <w:p w14:paraId="0CD51BDC" w14:textId="77777777" w:rsidR="00527BD4" w:rsidRPr="007709EF" w:rsidRDefault="00652E93" w:rsidP="00A50CF6">
          <w:r>
            <w:t>Uitkomst verkennende gesprekken aandelen EPZ</w:t>
          </w:r>
        </w:p>
      </w:tc>
    </w:tr>
  </w:tbl>
  <w:p w14:paraId="527E28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92CD7A0">
      <w:start w:val="1"/>
      <w:numFmt w:val="bullet"/>
      <w:pStyle w:val="Lijstopsomteken"/>
      <w:lvlText w:val="•"/>
      <w:lvlJc w:val="left"/>
      <w:pPr>
        <w:tabs>
          <w:tab w:val="num" w:pos="227"/>
        </w:tabs>
        <w:ind w:left="227" w:hanging="227"/>
      </w:pPr>
      <w:rPr>
        <w:rFonts w:ascii="Verdana" w:hAnsi="Verdana" w:hint="default"/>
        <w:sz w:val="18"/>
        <w:szCs w:val="18"/>
      </w:rPr>
    </w:lvl>
    <w:lvl w:ilvl="1" w:tplc="A7806522" w:tentative="1">
      <w:start w:val="1"/>
      <w:numFmt w:val="bullet"/>
      <w:lvlText w:val="o"/>
      <w:lvlJc w:val="left"/>
      <w:pPr>
        <w:tabs>
          <w:tab w:val="num" w:pos="1440"/>
        </w:tabs>
        <w:ind w:left="1440" w:hanging="360"/>
      </w:pPr>
      <w:rPr>
        <w:rFonts w:ascii="Courier New" w:hAnsi="Courier New" w:cs="Courier New" w:hint="default"/>
      </w:rPr>
    </w:lvl>
    <w:lvl w:ilvl="2" w:tplc="3F5C2D96" w:tentative="1">
      <w:start w:val="1"/>
      <w:numFmt w:val="bullet"/>
      <w:lvlText w:val=""/>
      <w:lvlJc w:val="left"/>
      <w:pPr>
        <w:tabs>
          <w:tab w:val="num" w:pos="2160"/>
        </w:tabs>
        <w:ind w:left="2160" w:hanging="360"/>
      </w:pPr>
      <w:rPr>
        <w:rFonts w:ascii="Wingdings" w:hAnsi="Wingdings" w:hint="default"/>
      </w:rPr>
    </w:lvl>
    <w:lvl w:ilvl="3" w:tplc="4F386EB4" w:tentative="1">
      <w:start w:val="1"/>
      <w:numFmt w:val="bullet"/>
      <w:lvlText w:val=""/>
      <w:lvlJc w:val="left"/>
      <w:pPr>
        <w:tabs>
          <w:tab w:val="num" w:pos="2880"/>
        </w:tabs>
        <w:ind w:left="2880" w:hanging="360"/>
      </w:pPr>
      <w:rPr>
        <w:rFonts w:ascii="Symbol" w:hAnsi="Symbol" w:hint="default"/>
      </w:rPr>
    </w:lvl>
    <w:lvl w:ilvl="4" w:tplc="7F344CDA" w:tentative="1">
      <w:start w:val="1"/>
      <w:numFmt w:val="bullet"/>
      <w:lvlText w:val="o"/>
      <w:lvlJc w:val="left"/>
      <w:pPr>
        <w:tabs>
          <w:tab w:val="num" w:pos="3600"/>
        </w:tabs>
        <w:ind w:left="3600" w:hanging="360"/>
      </w:pPr>
      <w:rPr>
        <w:rFonts w:ascii="Courier New" w:hAnsi="Courier New" w:cs="Courier New" w:hint="default"/>
      </w:rPr>
    </w:lvl>
    <w:lvl w:ilvl="5" w:tplc="DA74553A" w:tentative="1">
      <w:start w:val="1"/>
      <w:numFmt w:val="bullet"/>
      <w:lvlText w:val=""/>
      <w:lvlJc w:val="left"/>
      <w:pPr>
        <w:tabs>
          <w:tab w:val="num" w:pos="4320"/>
        </w:tabs>
        <w:ind w:left="4320" w:hanging="360"/>
      </w:pPr>
      <w:rPr>
        <w:rFonts w:ascii="Wingdings" w:hAnsi="Wingdings" w:hint="default"/>
      </w:rPr>
    </w:lvl>
    <w:lvl w:ilvl="6" w:tplc="F5AC547E" w:tentative="1">
      <w:start w:val="1"/>
      <w:numFmt w:val="bullet"/>
      <w:lvlText w:val=""/>
      <w:lvlJc w:val="left"/>
      <w:pPr>
        <w:tabs>
          <w:tab w:val="num" w:pos="5040"/>
        </w:tabs>
        <w:ind w:left="5040" w:hanging="360"/>
      </w:pPr>
      <w:rPr>
        <w:rFonts w:ascii="Symbol" w:hAnsi="Symbol" w:hint="default"/>
      </w:rPr>
    </w:lvl>
    <w:lvl w:ilvl="7" w:tplc="E59AD00A" w:tentative="1">
      <w:start w:val="1"/>
      <w:numFmt w:val="bullet"/>
      <w:lvlText w:val="o"/>
      <w:lvlJc w:val="left"/>
      <w:pPr>
        <w:tabs>
          <w:tab w:val="num" w:pos="5760"/>
        </w:tabs>
        <w:ind w:left="5760" w:hanging="360"/>
      </w:pPr>
      <w:rPr>
        <w:rFonts w:ascii="Courier New" w:hAnsi="Courier New" w:cs="Courier New" w:hint="default"/>
      </w:rPr>
    </w:lvl>
    <w:lvl w:ilvl="8" w:tplc="B78058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88407E2">
      <w:start w:val="1"/>
      <w:numFmt w:val="bullet"/>
      <w:pStyle w:val="Lijstopsomteken2"/>
      <w:lvlText w:val="–"/>
      <w:lvlJc w:val="left"/>
      <w:pPr>
        <w:tabs>
          <w:tab w:val="num" w:pos="227"/>
        </w:tabs>
        <w:ind w:left="227" w:firstLine="0"/>
      </w:pPr>
      <w:rPr>
        <w:rFonts w:ascii="Verdana" w:hAnsi="Verdana" w:hint="default"/>
      </w:rPr>
    </w:lvl>
    <w:lvl w:ilvl="1" w:tplc="E7FA13C2" w:tentative="1">
      <w:start w:val="1"/>
      <w:numFmt w:val="bullet"/>
      <w:lvlText w:val="o"/>
      <w:lvlJc w:val="left"/>
      <w:pPr>
        <w:tabs>
          <w:tab w:val="num" w:pos="1440"/>
        </w:tabs>
        <w:ind w:left="1440" w:hanging="360"/>
      </w:pPr>
      <w:rPr>
        <w:rFonts w:ascii="Courier New" w:hAnsi="Courier New" w:cs="Courier New" w:hint="default"/>
      </w:rPr>
    </w:lvl>
    <w:lvl w:ilvl="2" w:tplc="3D7081EA" w:tentative="1">
      <w:start w:val="1"/>
      <w:numFmt w:val="bullet"/>
      <w:lvlText w:val=""/>
      <w:lvlJc w:val="left"/>
      <w:pPr>
        <w:tabs>
          <w:tab w:val="num" w:pos="2160"/>
        </w:tabs>
        <w:ind w:left="2160" w:hanging="360"/>
      </w:pPr>
      <w:rPr>
        <w:rFonts w:ascii="Wingdings" w:hAnsi="Wingdings" w:hint="default"/>
      </w:rPr>
    </w:lvl>
    <w:lvl w:ilvl="3" w:tplc="7DD82E74" w:tentative="1">
      <w:start w:val="1"/>
      <w:numFmt w:val="bullet"/>
      <w:lvlText w:val=""/>
      <w:lvlJc w:val="left"/>
      <w:pPr>
        <w:tabs>
          <w:tab w:val="num" w:pos="2880"/>
        </w:tabs>
        <w:ind w:left="2880" w:hanging="360"/>
      </w:pPr>
      <w:rPr>
        <w:rFonts w:ascii="Symbol" w:hAnsi="Symbol" w:hint="default"/>
      </w:rPr>
    </w:lvl>
    <w:lvl w:ilvl="4" w:tplc="997E0C2E" w:tentative="1">
      <w:start w:val="1"/>
      <w:numFmt w:val="bullet"/>
      <w:lvlText w:val="o"/>
      <w:lvlJc w:val="left"/>
      <w:pPr>
        <w:tabs>
          <w:tab w:val="num" w:pos="3600"/>
        </w:tabs>
        <w:ind w:left="3600" w:hanging="360"/>
      </w:pPr>
      <w:rPr>
        <w:rFonts w:ascii="Courier New" w:hAnsi="Courier New" w:cs="Courier New" w:hint="default"/>
      </w:rPr>
    </w:lvl>
    <w:lvl w:ilvl="5" w:tplc="AB209EDA" w:tentative="1">
      <w:start w:val="1"/>
      <w:numFmt w:val="bullet"/>
      <w:lvlText w:val=""/>
      <w:lvlJc w:val="left"/>
      <w:pPr>
        <w:tabs>
          <w:tab w:val="num" w:pos="4320"/>
        </w:tabs>
        <w:ind w:left="4320" w:hanging="360"/>
      </w:pPr>
      <w:rPr>
        <w:rFonts w:ascii="Wingdings" w:hAnsi="Wingdings" w:hint="default"/>
      </w:rPr>
    </w:lvl>
    <w:lvl w:ilvl="6" w:tplc="A8068B58" w:tentative="1">
      <w:start w:val="1"/>
      <w:numFmt w:val="bullet"/>
      <w:lvlText w:val=""/>
      <w:lvlJc w:val="left"/>
      <w:pPr>
        <w:tabs>
          <w:tab w:val="num" w:pos="5040"/>
        </w:tabs>
        <w:ind w:left="5040" w:hanging="360"/>
      </w:pPr>
      <w:rPr>
        <w:rFonts w:ascii="Symbol" w:hAnsi="Symbol" w:hint="default"/>
      </w:rPr>
    </w:lvl>
    <w:lvl w:ilvl="7" w:tplc="44AE5DBA" w:tentative="1">
      <w:start w:val="1"/>
      <w:numFmt w:val="bullet"/>
      <w:lvlText w:val="o"/>
      <w:lvlJc w:val="left"/>
      <w:pPr>
        <w:tabs>
          <w:tab w:val="num" w:pos="5760"/>
        </w:tabs>
        <w:ind w:left="5760" w:hanging="360"/>
      </w:pPr>
      <w:rPr>
        <w:rFonts w:ascii="Courier New" w:hAnsi="Courier New" w:cs="Courier New" w:hint="default"/>
      </w:rPr>
    </w:lvl>
    <w:lvl w:ilvl="8" w:tplc="2892B7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4353576">
    <w:abstractNumId w:val="10"/>
  </w:num>
  <w:num w:numId="2" w16cid:durableId="863782936">
    <w:abstractNumId w:val="7"/>
  </w:num>
  <w:num w:numId="3" w16cid:durableId="715541315">
    <w:abstractNumId w:val="6"/>
  </w:num>
  <w:num w:numId="4" w16cid:durableId="1360471189">
    <w:abstractNumId w:val="5"/>
  </w:num>
  <w:num w:numId="5" w16cid:durableId="1200512439">
    <w:abstractNumId w:val="4"/>
  </w:num>
  <w:num w:numId="6" w16cid:durableId="2010867903">
    <w:abstractNumId w:val="8"/>
  </w:num>
  <w:num w:numId="7" w16cid:durableId="1716541042">
    <w:abstractNumId w:val="3"/>
  </w:num>
  <w:num w:numId="8" w16cid:durableId="345837245">
    <w:abstractNumId w:val="2"/>
  </w:num>
  <w:num w:numId="9" w16cid:durableId="1235433096">
    <w:abstractNumId w:val="1"/>
  </w:num>
  <w:num w:numId="10" w16cid:durableId="230310193">
    <w:abstractNumId w:val="0"/>
  </w:num>
  <w:num w:numId="11" w16cid:durableId="2100563191">
    <w:abstractNumId w:val="9"/>
  </w:num>
  <w:num w:numId="12" w16cid:durableId="299112854">
    <w:abstractNumId w:val="11"/>
  </w:num>
  <w:num w:numId="13" w16cid:durableId="838236494">
    <w:abstractNumId w:val="13"/>
  </w:num>
  <w:num w:numId="14" w16cid:durableId="903233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C44E7"/>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77FB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E691A"/>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0F05"/>
    <w:rsid w:val="004D505E"/>
    <w:rsid w:val="004D72CA"/>
    <w:rsid w:val="004E2242"/>
    <w:rsid w:val="004E3595"/>
    <w:rsid w:val="004E505E"/>
    <w:rsid w:val="004F42FF"/>
    <w:rsid w:val="004F44C2"/>
    <w:rsid w:val="00502512"/>
    <w:rsid w:val="00503FD2"/>
    <w:rsid w:val="00505262"/>
    <w:rsid w:val="00512549"/>
    <w:rsid w:val="00516022"/>
    <w:rsid w:val="00521CEE"/>
    <w:rsid w:val="00524FB4"/>
    <w:rsid w:val="00527BD4"/>
    <w:rsid w:val="00530C02"/>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31D4"/>
    <w:rsid w:val="006048F4"/>
    <w:rsid w:val="0060660A"/>
    <w:rsid w:val="00613B1D"/>
    <w:rsid w:val="00617A44"/>
    <w:rsid w:val="006202B6"/>
    <w:rsid w:val="00625CD0"/>
    <w:rsid w:val="0062627D"/>
    <w:rsid w:val="00627432"/>
    <w:rsid w:val="006448E4"/>
    <w:rsid w:val="00645414"/>
    <w:rsid w:val="00651CEE"/>
    <w:rsid w:val="00652E93"/>
    <w:rsid w:val="00653606"/>
    <w:rsid w:val="006540F9"/>
    <w:rsid w:val="006610E9"/>
    <w:rsid w:val="00661591"/>
    <w:rsid w:val="00662B28"/>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6C77"/>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0C79"/>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BF7A04"/>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B1460"/>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5202"/>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DBE"/>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95957"/>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8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D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252</ap:Words>
  <ap:Characters>1390</ap:Characters>
  <ap:DocSecurity>0</ap:DocSecurity>
  <ap:Lines>11</ap:Lines>
  <ap:Paragraphs>3</ap:Paragraphs>
  <ap:ScaleCrop>false</ap:ScaleCrop>
  <ap:LinksUpToDate>false</ap:LinksUpToDate>
  <ap:CharactersWithSpaces>1639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2025-07-04T14:46:00.0000000Z</dcterms:created>
  <dcterms:modified xsi:type="dcterms:W3CDTF">2025-07-04T14:46:00.0000000Z</dcterms:modified>
  <dc:description>------------------------</dc:description>
  <dc:subject/>
  <keywords/>
  <version/>
  <category/>
</coreProperties>
</file>