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584B63" w:rsidR="006A7975" w:rsidTr="00D9561B" w14:paraId="43AB4997" w14:textId="77777777">
        <w:trPr>
          <w:trHeight w:val="1514"/>
        </w:trPr>
        <w:tc>
          <w:tcPr>
            <w:tcW w:w="7522" w:type="dxa"/>
            <w:tcBorders>
              <w:top w:val="nil"/>
              <w:left w:val="nil"/>
              <w:bottom w:val="nil"/>
              <w:right w:val="nil"/>
            </w:tcBorders>
            <w:tcMar>
              <w:left w:w="0" w:type="dxa"/>
              <w:right w:w="0" w:type="dxa"/>
            </w:tcMar>
          </w:tcPr>
          <w:p w:rsidRPr="00584B63" w:rsidR="00374412" w:rsidP="00D9561B" w:rsidRDefault="00D81F9A" w14:paraId="201C52B4" w14:textId="77777777">
            <w:r w:rsidRPr="00584B63">
              <w:t>De v</w:t>
            </w:r>
            <w:r w:rsidRPr="00584B63" w:rsidR="008E3932">
              <w:t>oorzitter van de Tweede Kamer der Staten-Generaal</w:t>
            </w:r>
          </w:p>
          <w:p w:rsidRPr="00584B63" w:rsidR="00374412" w:rsidP="00D9561B" w:rsidRDefault="00D81F9A" w14:paraId="799D8B3E" w14:textId="77777777">
            <w:r w:rsidRPr="00584B63">
              <w:t>Postbus 20018</w:t>
            </w:r>
          </w:p>
          <w:p w:rsidRPr="00584B63" w:rsidR="008E3932" w:rsidP="00D9561B" w:rsidRDefault="00D81F9A" w14:paraId="2BF3D125" w14:textId="1855D9FB">
            <w:r w:rsidRPr="00584B63">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584B63" w:rsidR="006A7975" w:rsidTr="00FF66F9" w14:paraId="3391BF7D" w14:textId="77777777">
        <w:trPr>
          <w:trHeight w:val="289" w:hRule="exact"/>
        </w:trPr>
        <w:tc>
          <w:tcPr>
            <w:tcW w:w="929" w:type="dxa"/>
          </w:tcPr>
          <w:p w:rsidRPr="00584B63" w:rsidR="0005404B" w:rsidP="00FF66F9" w:rsidRDefault="00D81F9A" w14:paraId="1D32F4D5" w14:textId="77777777">
            <w:pPr>
              <w:rPr>
                <w:lang w:eastAsia="en-US"/>
              </w:rPr>
            </w:pPr>
            <w:r w:rsidRPr="00584B63">
              <w:rPr>
                <w:lang w:eastAsia="en-US"/>
              </w:rPr>
              <w:t>Datum</w:t>
            </w:r>
          </w:p>
        </w:tc>
        <w:tc>
          <w:tcPr>
            <w:tcW w:w="6581" w:type="dxa"/>
          </w:tcPr>
          <w:p w:rsidRPr="00584B63" w:rsidR="0005404B" w:rsidP="00FF66F9" w:rsidRDefault="00696105" w14:paraId="46E75417" w14:textId="399836FD">
            <w:pPr>
              <w:rPr>
                <w:lang w:eastAsia="en-US"/>
              </w:rPr>
            </w:pPr>
            <w:r>
              <w:rPr>
                <w:lang w:eastAsia="en-US"/>
              </w:rPr>
              <w:t>4 juli 2025</w:t>
            </w:r>
          </w:p>
        </w:tc>
      </w:tr>
      <w:tr w:rsidRPr="00584B63" w:rsidR="006A7975" w:rsidTr="00FF66F9" w14:paraId="54697F82" w14:textId="77777777">
        <w:trPr>
          <w:trHeight w:val="368"/>
        </w:trPr>
        <w:tc>
          <w:tcPr>
            <w:tcW w:w="929" w:type="dxa"/>
          </w:tcPr>
          <w:p w:rsidRPr="00584B63" w:rsidR="0005404B" w:rsidP="00FF66F9" w:rsidRDefault="00D81F9A" w14:paraId="796BDCAC" w14:textId="77777777">
            <w:pPr>
              <w:rPr>
                <w:lang w:eastAsia="en-US"/>
              </w:rPr>
            </w:pPr>
            <w:r w:rsidRPr="00584B63">
              <w:rPr>
                <w:lang w:eastAsia="en-US"/>
              </w:rPr>
              <w:t>Betreft</w:t>
            </w:r>
          </w:p>
        </w:tc>
        <w:tc>
          <w:tcPr>
            <w:tcW w:w="6581" w:type="dxa"/>
          </w:tcPr>
          <w:p w:rsidRPr="00584B63" w:rsidR="0005404B" w:rsidP="00FF66F9" w:rsidRDefault="00D81F9A" w14:paraId="39FDB084" w14:textId="77777777">
            <w:pPr>
              <w:rPr>
                <w:lang w:eastAsia="en-US"/>
              </w:rPr>
            </w:pPr>
            <w:r w:rsidRPr="00584B63">
              <w:rPr>
                <w:lang w:eastAsia="en-US"/>
              </w:rPr>
              <w:t xml:space="preserve">Vierde evaluatie Wet op de vaste boekenprijs (2019-2023) </w:t>
            </w:r>
          </w:p>
        </w:tc>
      </w:tr>
    </w:tbl>
    <w:p w:rsidRPr="00584B63" w:rsidR="006A7975" w:rsidRDefault="006A7975" w14:paraId="6E4D89F9" w14:textId="485D8550"/>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707B8" w:rsidR="006A7975" w:rsidTr="00A421A1" w14:paraId="5FE44200" w14:textId="77777777">
        <w:tc>
          <w:tcPr>
            <w:tcW w:w="2160" w:type="dxa"/>
          </w:tcPr>
          <w:p w:rsidRPr="00584B63" w:rsidR="006205C0" w:rsidP="00686AED" w:rsidRDefault="00D81F9A" w14:paraId="2FB2F6F1" w14:textId="77777777">
            <w:pPr>
              <w:pStyle w:val="Colofonkop"/>
              <w:framePr w:hSpace="0" w:wrap="auto" w:hAnchor="text" w:vAnchor="margin" w:xAlign="left" w:yAlign="inline"/>
            </w:pPr>
            <w:r w:rsidRPr="00584B63">
              <w:t>Media en Creatieve Industrie</w:t>
            </w:r>
          </w:p>
          <w:p w:rsidRPr="00584B63" w:rsidR="006205C0" w:rsidP="00A421A1" w:rsidRDefault="00D81F9A" w14:paraId="7FB83B29" w14:textId="77777777">
            <w:pPr>
              <w:pStyle w:val="Huisstijl-Gegeven"/>
              <w:spacing w:after="0"/>
            </w:pPr>
            <w:r w:rsidRPr="00584B63">
              <w:t xml:space="preserve">Rijnstraat 50 </w:t>
            </w:r>
          </w:p>
          <w:p w:rsidRPr="00584B63" w:rsidR="004425A7" w:rsidP="00E972A2" w:rsidRDefault="00D81F9A" w14:paraId="59C29C43" w14:textId="77777777">
            <w:pPr>
              <w:pStyle w:val="Huisstijl-Gegeven"/>
              <w:spacing w:after="0"/>
              <w:rPr>
                <w:lang w:val="de-DE"/>
              </w:rPr>
            </w:pPr>
            <w:r w:rsidRPr="00584B63">
              <w:rPr>
                <w:lang w:val="de-DE"/>
              </w:rPr>
              <w:t>Den Haag</w:t>
            </w:r>
          </w:p>
          <w:p w:rsidRPr="00584B63" w:rsidR="004425A7" w:rsidP="00E972A2" w:rsidRDefault="00D81F9A" w14:paraId="19F1A6A9" w14:textId="77777777">
            <w:pPr>
              <w:pStyle w:val="Huisstijl-Gegeven"/>
              <w:spacing w:after="0"/>
              <w:rPr>
                <w:lang w:val="de-DE"/>
              </w:rPr>
            </w:pPr>
            <w:r w:rsidRPr="00584B63">
              <w:rPr>
                <w:lang w:val="de-DE"/>
              </w:rPr>
              <w:t>Postbus 16375</w:t>
            </w:r>
          </w:p>
          <w:p w:rsidRPr="00584B63" w:rsidR="004425A7" w:rsidP="00E972A2" w:rsidRDefault="00D81F9A" w14:paraId="66935F95" w14:textId="77777777">
            <w:pPr>
              <w:pStyle w:val="Huisstijl-Gegeven"/>
              <w:spacing w:after="0"/>
              <w:rPr>
                <w:lang w:val="de-DE"/>
              </w:rPr>
            </w:pPr>
            <w:r w:rsidRPr="00584B63">
              <w:rPr>
                <w:lang w:val="de-DE"/>
              </w:rPr>
              <w:t>2500 BJ Den Haag</w:t>
            </w:r>
          </w:p>
          <w:p w:rsidRPr="00584B63" w:rsidR="004425A7" w:rsidP="00E972A2" w:rsidRDefault="00D81F9A" w14:paraId="3EC6CE31" w14:textId="77777777">
            <w:pPr>
              <w:pStyle w:val="Huisstijl-Gegeven"/>
              <w:spacing w:after="90"/>
              <w:rPr>
                <w:lang w:val="de-DE"/>
              </w:rPr>
            </w:pPr>
            <w:r w:rsidRPr="00584B63">
              <w:rPr>
                <w:lang w:val="de-DE"/>
              </w:rPr>
              <w:t>www.rijksoverheid.nl</w:t>
            </w:r>
          </w:p>
          <w:p w:rsidRPr="00584B63" w:rsidR="00380E03" w:rsidP="00380E03" w:rsidRDefault="00380E03" w14:paraId="45C98AF2" w14:textId="67E5F749">
            <w:pPr>
              <w:spacing w:line="180" w:lineRule="exact"/>
              <w:rPr>
                <w:sz w:val="13"/>
                <w:szCs w:val="13"/>
                <w:lang w:val="de-DE"/>
              </w:rPr>
            </w:pPr>
            <w:r w:rsidRPr="00584B63">
              <w:rPr>
                <w:sz w:val="13"/>
                <w:szCs w:val="13"/>
                <w:lang w:val="de-DE"/>
              </w:rPr>
              <w:t xml:space="preserve"> </w:t>
            </w:r>
          </w:p>
        </w:tc>
      </w:tr>
      <w:tr w:rsidRPr="00B707B8" w:rsidR="006A7975" w:rsidTr="00A421A1" w14:paraId="655B8120" w14:textId="77777777">
        <w:trPr>
          <w:trHeight w:val="200" w:hRule="exact"/>
        </w:trPr>
        <w:tc>
          <w:tcPr>
            <w:tcW w:w="2160" w:type="dxa"/>
          </w:tcPr>
          <w:p w:rsidRPr="00584B63" w:rsidR="006205C0" w:rsidP="00A421A1" w:rsidRDefault="006205C0" w14:paraId="52C4DCE8" w14:textId="77777777">
            <w:pPr>
              <w:spacing w:after="90" w:line="180" w:lineRule="exact"/>
              <w:rPr>
                <w:sz w:val="13"/>
                <w:szCs w:val="13"/>
                <w:lang w:val="de-DE"/>
              </w:rPr>
            </w:pPr>
          </w:p>
        </w:tc>
      </w:tr>
      <w:tr w:rsidRPr="00584B63" w:rsidR="006A7975" w:rsidTr="00A421A1" w14:paraId="14A68DE1" w14:textId="77777777">
        <w:trPr>
          <w:trHeight w:val="450"/>
        </w:trPr>
        <w:tc>
          <w:tcPr>
            <w:tcW w:w="2160" w:type="dxa"/>
          </w:tcPr>
          <w:p w:rsidRPr="00584B63" w:rsidR="00F51A76" w:rsidP="00A421A1" w:rsidRDefault="00D81F9A" w14:paraId="0275A875" w14:textId="77777777">
            <w:pPr>
              <w:spacing w:line="180" w:lineRule="exact"/>
              <w:rPr>
                <w:b/>
                <w:sz w:val="13"/>
                <w:szCs w:val="13"/>
              </w:rPr>
            </w:pPr>
            <w:r w:rsidRPr="00584B63">
              <w:rPr>
                <w:b/>
                <w:sz w:val="13"/>
                <w:szCs w:val="13"/>
              </w:rPr>
              <w:t>Onze referentie</w:t>
            </w:r>
          </w:p>
          <w:p w:rsidRPr="00584B63" w:rsidR="006205C0" w:rsidP="00215356" w:rsidRDefault="00D81F9A" w14:paraId="76CC3F55" w14:textId="047D5AD0">
            <w:pPr>
              <w:spacing w:line="180" w:lineRule="exact"/>
              <w:rPr>
                <w:sz w:val="13"/>
                <w:szCs w:val="13"/>
              </w:rPr>
            </w:pPr>
            <w:r w:rsidRPr="00584B63">
              <w:rPr>
                <w:sz w:val="13"/>
                <w:szCs w:val="13"/>
              </w:rPr>
              <w:t>5</w:t>
            </w:r>
            <w:r w:rsidR="002B58E2">
              <w:rPr>
                <w:sz w:val="13"/>
                <w:szCs w:val="13"/>
              </w:rPr>
              <w:t>3090076</w:t>
            </w:r>
          </w:p>
        </w:tc>
      </w:tr>
      <w:tr w:rsidRPr="00584B63" w:rsidR="006A7975" w:rsidTr="00D130C0" w14:paraId="40219319" w14:textId="77777777">
        <w:trPr>
          <w:trHeight w:val="113"/>
        </w:trPr>
        <w:tc>
          <w:tcPr>
            <w:tcW w:w="2160" w:type="dxa"/>
          </w:tcPr>
          <w:p w:rsidRPr="00584B63" w:rsidR="006205C0" w:rsidP="00D36088" w:rsidRDefault="00D81F9A" w14:paraId="549DADCE" w14:textId="77777777">
            <w:pPr>
              <w:tabs>
                <w:tab w:val="center" w:pos="1080"/>
              </w:tabs>
              <w:spacing w:line="180" w:lineRule="exact"/>
              <w:rPr>
                <w:sz w:val="13"/>
                <w:szCs w:val="13"/>
              </w:rPr>
            </w:pPr>
            <w:r w:rsidRPr="00584B63">
              <w:rPr>
                <w:b/>
                <w:sz w:val="13"/>
                <w:szCs w:val="13"/>
              </w:rPr>
              <w:t>Bijlagen</w:t>
            </w:r>
          </w:p>
        </w:tc>
      </w:tr>
      <w:tr w:rsidRPr="00584B63" w:rsidR="00CC30FD" w:rsidTr="00D130C0" w14:paraId="71FBD821" w14:textId="77777777">
        <w:trPr>
          <w:trHeight w:val="113"/>
        </w:trPr>
        <w:tc>
          <w:tcPr>
            <w:tcW w:w="2160" w:type="dxa"/>
          </w:tcPr>
          <w:p w:rsidRPr="00584B63" w:rsidR="00CC30FD" w:rsidP="00D36088" w:rsidRDefault="00CC30FD" w14:paraId="6C58328A" w14:textId="77777777">
            <w:pPr>
              <w:tabs>
                <w:tab w:val="center" w:pos="1080"/>
              </w:tabs>
              <w:spacing w:line="180" w:lineRule="exact"/>
              <w:rPr>
                <w:bCs/>
                <w:sz w:val="13"/>
                <w:szCs w:val="13"/>
              </w:rPr>
            </w:pPr>
            <w:r w:rsidRPr="00584B63">
              <w:rPr>
                <w:bCs/>
                <w:sz w:val="13"/>
                <w:szCs w:val="13"/>
              </w:rPr>
              <w:t>1.Evaluatieonderzoek Wet op de vaste boekenprijs</w:t>
            </w:r>
          </w:p>
          <w:p w:rsidRPr="00584B63" w:rsidR="00CC30FD" w:rsidP="00CC30FD" w:rsidRDefault="00CC30FD" w14:paraId="32781D81" w14:textId="50C57171">
            <w:pPr>
              <w:tabs>
                <w:tab w:val="center" w:pos="1080"/>
              </w:tabs>
              <w:spacing w:line="180" w:lineRule="exact"/>
              <w:rPr>
                <w:bCs/>
                <w:sz w:val="13"/>
                <w:szCs w:val="13"/>
              </w:rPr>
            </w:pPr>
            <w:r w:rsidRPr="00584B63">
              <w:rPr>
                <w:bCs/>
                <w:sz w:val="13"/>
                <w:szCs w:val="13"/>
              </w:rPr>
              <w:t>2.Zelfevaluatie toezicht en handhaving Wvbp 2019-2023</w:t>
            </w:r>
          </w:p>
          <w:p w:rsidRPr="00584B63" w:rsidR="00CC30FD" w:rsidP="00CC30FD" w:rsidRDefault="00CC30FD" w14:paraId="40FCFC1F" w14:textId="155A352A">
            <w:pPr>
              <w:tabs>
                <w:tab w:val="center" w:pos="1080"/>
              </w:tabs>
              <w:spacing w:line="180" w:lineRule="exact"/>
              <w:rPr>
                <w:bCs/>
                <w:sz w:val="13"/>
                <w:szCs w:val="13"/>
              </w:rPr>
            </w:pPr>
            <w:r w:rsidRPr="00584B63">
              <w:rPr>
                <w:bCs/>
                <w:sz w:val="13"/>
                <w:szCs w:val="13"/>
              </w:rPr>
              <w:t xml:space="preserve">3.Evaluatierapport toezicht op en handhaving van de Wvbp </w:t>
            </w:r>
          </w:p>
          <w:p w:rsidRPr="00584B63" w:rsidR="00CC30FD" w:rsidP="00CC30FD" w:rsidRDefault="00CC30FD" w14:paraId="7F3366CE" w14:textId="2F463A1D">
            <w:pPr>
              <w:tabs>
                <w:tab w:val="center" w:pos="1080"/>
              </w:tabs>
              <w:spacing w:line="180" w:lineRule="exact"/>
              <w:rPr>
                <w:bCs/>
                <w:sz w:val="13"/>
                <w:szCs w:val="13"/>
              </w:rPr>
            </w:pPr>
            <w:r w:rsidRPr="00584B63">
              <w:rPr>
                <w:bCs/>
                <w:sz w:val="13"/>
                <w:szCs w:val="13"/>
              </w:rPr>
              <w:t>4.Beschrijving van werkzaamheden en taakuitoefening CvdM Wet op de vaste boekenprijs</w:t>
            </w:r>
          </w:p>
        </w:tc>
      </w:tr>
      <w:tr w:rsidRPr="00584B63" w:rsidR="006A7975" w:rsidTr="00D130C0" w14:paraId="390982A1" w14:textId="77777777">
        <w:trPr>
          <w:trHeight w:val="113"/>
        </w:trPr>
        <w:tc>
          <w:tcPr>
            <w:tcW w:w="2160" w:type="dxa"/>
          </w:tcPr>
          <w:p w:rsidRPr="00584B63" w:rsidR="006205C0" w:rsidP="00A421A1" w:rsidRDefault="006205C0" w14:paraId="6315090F" w14:textId="4BC382C6">
            <w:pPr>
              <w:spacing w:after="90" w:line="180" w:lineRule="exact"/>
              <w:rPr>
                <w:bCs/>
                <w:sz w:val="13"/>
              </w:rPr>
            </w:pPr>
          </w:p>
        </w:tc>
      </w:tr>
    </w:tbl>
    <w:p w:rsidRPr="00584B63" w:rsidR="008F0F5E" w:rsidP="00CC576B" w:rsidRDefault="00CC576B" w14:paraId="3AF2D24F" w14:textId="1022C1FB">
      <w:r w:rsidRPr="00584B63">
        <w:t xml:space="preserve">Hierbij stuur ik </w:t>
      </w:r>
      <w:r w:rsidRPr="00584B63" w:rsidR="00881663">
        <w:t xml:space="preserve">uw Kamer </w:t>
      </w:r>
      <w:r w:rsidRPr="00584B63">
        <w:t xml:space="preserve">de vierde evaluatie van de Wet op de vaste boekenprijs over de jaren 2019-2023. </w:t>
      </w:r>
      <w:r w:rsidRPr="00584B63" w:rsidR="008F0F5E">
        <w:t>Deze brief bevat mijn beleidsreactie en gaat in op ontwikkelingen in het boekenvak die uit de evaluatie naar voren komen.</w:t>
      </w:r>
    </w:p>
    <w:p w:rsidRPr="00584B63" w:rsidR="000F45AE" w:rsidP="000F45AE" w:rsidRDefault="000F45AE" w14:paraId="612ED97A" w14:textId="77777777">
      <w:pPr>
        <w:rPr>
          <w:b/>
          <w:bCs/>
        </w:rPr>
      </w:pPr>
    </w:p>
    <w:p w:rsidRPr="00584B63" w:rsidR="000F45AE" w:rsidP="000F45AE" w:rsidRDefault="009B3895" w14:paraId="0E91507B" w14:textId="057FFB7D">
      <w:pPr>
        <w:rPr>
          <w:b/>
          <w:bCs/>
        </w:rPr>
      </w:pPr>
      <w:r w:rsidRPr="00584B63">
        <w:rPr>
          <w:b/>
          <w:bCs/>
        </w:rPr>
        <w:t>De wet werkt</w:t>
      </w:r>
      <w:r w:rsidRPr="00584B63" w:rsidR="003521A7">
        <w:rPr>
          <w:b/>
          <w:bCs/>
        </w:rPr>
        <w:t xml:space="preserve"> </w:t>
      </w:r>
    </w:p>
    <w:p w:rsidRPr="00584B63" w:rsidR="000F45AE" w:rsidP="000F45AE" w:rsidRDefault="00D434E3" w14:paraId="77C9354E" w14:textId="6EE69380">
      <w:r w:rsidRPr="00584B63">
        <w:t xml:space="preserve">Als minister vind ik het belangrijk om bij te dragen </w:t>
      </w:r>
      <w:r w:rsidRPr="00584B63" w:rsidR="000F45AE">
        <w:t>aan de goede positie van het boek via de Wet op de vaste boekenprijs. De vaste boekenprijs heeft twee belangrijke doelen: het behouden van een breed en divers aanbod van boeken en een ruim, geografisch gespreid netwerk van boekhandels. De evaluatie van</w:t>
      </w:r>
      <w:r w:rsidRPr="00584B63">
        <w:t xml:space="preserve"> onderzoeksbureau</w:t>
      </w:r>
      <w:r w:rsidRPr="00584B63" w:rsidR="000F45AE">
        <w:t xml:space="preserve"> Ecorys wijst uit dat deze doelen </w:t>
      </w:r>
      <w:r w:rsidRPr="00584B63" w:rsidR="003521A7">
        <w:t xml:space="preserve">behaald </w:t>
      </w:r>
      <w:r w:rsidRPr="00584B63" w:rsidR="000F45AE">
        <w:t>worden: de wet biedt ‘zowel culturele als economische voordelen voor Nederland’ en draagt bij ‘aan het stimuleren en in stand houden van een vitale lees- en schrijfcultuur in Nederland’.</w:t>
      </w:r>
      <w:r w:rsidRPr="00584B63" w:rsidR="000F45AE">
        <w:rPr>
          <w:rStyle w:val="Voetnootmarkering"/>
        </w:rPr>
        <w:footnoteReference w:id="1"/>
      </w:r>
      <w:r w:rsidRPr="00584B63" w:rsidR="000F45AE">
        <w:t xml:space="preserve"> Dat is hard nodig in een tijd waarin het leesvaardigheidsniveau van de Nederlandse bevolking daalt. De evaluatie concludeert verder dat de vaste boekenprijs bijdraagt aan een breed en divers aanbod van boeken en een ruim, geografisch gespreid netwerk van boekhandels. Zonder de wet zou er sprake zijn van een verschraling van het boekenaanbod in het Nederlands en Fries. Ik zie dan ook geen aanleiding om de wet aan te passen.</w:t>
      </w:r>
    </w:p>
    <w:p w:rsidRPr="00584B63" w:rsidR="000F45AE" w:rsidP="00CC576B" w:rsidRDefault="000F45AE" w14:paraId="6DDB9E9E" w14:textId="77777777"/>
    <w:p w:rsidRPr="00584B63" w:rsidR="008F0F5E" w:rsidP="00CC576B" w:rsidRDefault="000F45AE" w14:paraId="45C7E584" w14:textId="34CD520B">
      <w:pPr>
        <w:rPr>
          <w:b/>
          <w:bCs/>
        </w:rPr>
      </w:pPr>
      <w:r w:rsidRPr="00584B63">
        <w:rPr>
          <w:b/>
          <w:bCs/>
        </w:rPr>
        <w:t xml:space="preserve">Over de </w:t>
      </w:r>
      <w:r w:rsidRPr="00584B63" w:rsidR="003521A7">
        <w:rPr>
          <w:b/>
          <w:bCs/>
        </w:rPr>
        <w:t>wet</w:t>
      </w:r>
    </w:p>
    <w:p w:rsidRPr="00584B63" w:rsidR="003521A7" w:rsidP="00CC576B" w:rsidRDefault="003521A7" w14:paraId="6C312F33" w14:textId="207BEE71">
      <w:r w:rsidRPr="00584B63">
        <w:t xml:space="preserve">De wet bepaalt dat de boekhandel minimaal een jaar een door de uitgever vastgestelde prijs moet hanteren voor nieuwe uitgaven. Door de stabiele verkoopprijs kunnen uitgevers investeren in een veelzijdig aanbod van boeken. De wet zorgt er daarnaast voor dat kleinere boekhandels in de regio niet op prijs hoeven te concurreren met grotere fysieke of digitale winkels. </w:t>
      </w:r>
    </w:p>
    <w:p w:rsidRPr="00584B63" w:rsidR="003521A7" w:rsidP="00CC576B" w:rsidRDefault="003521A7" w14:paraId="46C0E797" w14:textId="77777777"/>
    <w:p w:rsidRPr="00584B63" w:rsidR="00CC576B" w:rsidP="00CC576B" w:rsidRDefault="00CC576B" w14:paraId="560952AB" w14:textId="7B49514D">
      <w:r w:rsidRPr="00584B63">
        <w:t xml:space="preserve">Sinds 2005 is de wet van kracht. Deze </w:t>
      </w:r>
      <w:r w:rsidRPr="00584B63" w:rsidR="008F0F5E">
        <w:t xml:space="preserve">geldt voor </w:t>
      </w:r>
      <w:r w:rsidRPr="00584B63">
        <w:t>papieren boeken in het Nederlands en het Fries, met uitzondering van schoolboeken en wetenschappelijke publicaties. Het Commissariaat voor de Media</w:t>
      </w:r>
      <w:r w:rsidRPr="00584B63" w:rsidR="003521A7">
        <w:t xml:space="preserve"> handhaaft de wet en ziet toe op de uitvoering. </w:t>
      </w:r>
    </w:p>
    <w:p w:rsidRPr="00584B63" w:rsidR="00CC576B" w:rsidP="00CC576B" w:rsidRDefault="00CC576B" w14:paraId="3EB55A84" w14:textId="77777777"/>
    <w:p w:rsidRPr="00584B63" w:rsidR="00B01B26" w:rsidP="00CC576B" w:rsidRDefault="00B01B26" w14:paraId="755F3058" w14:textId="77777777"/>
    <w:p w:rsidRPr="00584B63" w:rsidR="00CC576B" w:rsidP="00CC576B" w:rsidRDefault="00CC576B" w14:paraId="4E5E3F1D" w14:textId="0E772D92">
      <w:r w:rsidRPr="00584B63">
        <w:t xml:space="preserve">De wet bepaalt dat er elke vier jaar een verslag naar de Staten-Generaal wordt gestuurd over de doeltreffendheid en de effecten van de wet in de praktijk. Dit is een jaar uitgesteld vanwege de uitzonderlijke situatie door corona. Onderzoeks- en adviesbureau Ecorys onderzocht de effecten van de wet </w:t>
      </w:r>
      <w:r w:rsidRPr="00584B63" w:rsidR="004A6141">
        <w:t xml:space="preserve">in opdracht van het ministerie </w:t>
      </w:r>
      <w:r w:rsidRPr="00584B63">
        <w:t xml:space="preserve">en schreef op basis daarvan een verslag. </w:t>
      </w:r>
    </w:p>
    <w:p w:rsidRPr="00584B63" w:rsidR="008F0F5E" w:rsidP="00950999" w:rsidRDefault="008F0F5E" w14:paraId="38941DF9" w14:textId="77777777">
      <w:pPr>
        <w:rPr>
          <w:b/>
          <w:bCs/>
        </w:rPr>
      </w:pPr>
    </w:p>
    <w:p w:rsidRPr="00584B63" w:rsidR="00CC576B" w:rsidP="00CC576B" w:rsidRDefault="00CC576B" w14:paraId="745DA532" w14:textId="77777777">
      <w:pPr>
        <w:pBdr>
          <w:top w:val="single" w:color="auto" w:sz="4" w:space="1"/>
          <w:left w:val="single" w:color="auto" w:sz="4" w:space="4"/>
          <w:bottom w:val="single" w:color="auto" w:sz="4" w:space="1"/>
          <w:right w:val="single" w:color="auto" w:sz="4" w:space="4"/>
        </w:pBdr>
        <w:rPr>
          <w:b/>
          <w:bCs/>
        </w:rPr>
      </w:pPr>
      <w:r w:rsidRPr="00584B63">
        <w:rPr>
          <w:b/>
          <w:bCs/>
        </w:rPr>
        <w:t>Leeswijzer</w:t>
      </w:r>
    </w:p>
    <w:p w:rsidRPr="00584B63" w:rsidR="00CC576B" w:rsidP="00CC576B" w:rsidRDefault="00CC576B" w14:paraId="479770F1" w14:textId="77777777">
      <w:pPr>
        <w:pBdr>
          <w:top w:val="single" w:color="auto" w:sz="4" w:space="1"/>
          <w:left w:val="single" w:color="auto" w:sz="4" w:space="4"/>
          <w:bottom w:val="single" w:color="auto" w:sz="4" w:space="1"/>
          <w:right w:val="single" w:color="auto" w:sz="4" w:space="4"/>
        </w:pBdr>
      </w:pPr>
      <w:r w:rsidRPr="00584B63">
        <w:t>In deze brief ga ik in op de uitkomsten van de evaluatie, marktcijfers, de zelfevaluatie van het Commissariaat voor de Media en ontwikkelingen die van belang zijn voor de werking van de wet.</w:t>
      </w:r>
    </w:p>
    <w:p w:rsidRPr="00584B63" w:rsidR="00CC576B" w:rsidP="00CC576B" w:rsidRDefault="00CC576B" w14:paraId="17D4981B" w14:textId="77777777">
      <w:pPr>
        <w:pBdr>
          <w:top w:val="single" w:color="auto" w:sz="4" w:space="1"/>
          <w:left w:val="single" w:color="auto" w:sz="4" w:space="4"/>
          <w:bottom w:val="single" w:color="auto" w:sz="4" w:space="1"/>
          <w:right w:val="single" w:color="auto" w:sz="4" w:space="4"/>
        </w:pBdr>
        <w:rPr>
          <w:b/>
          <w:bCs/>
        </w:rPr>
      </w:pPr>
    </w:p>
    <w:p w:rsidRPr="00584B63" w:rsidR="00CC576B" w:rsidP="00CC576B" w:rsidRDefault="00CC576B" w14:paraId="51DC1362" w14:textId="74B21C85">
      <w:pPr>
        <w:pBdr>
          <w:top w:val="single" w:color="auto" w:sz="4" w:space="1"/>
          <w:left w:val="single" w:color="auto" w:sz="4" w:space="4"/>
          <w:bottom w:val="single" w:color="auto" w:sz="4" w:space="1"/>
          <w:right w:val="single" w:color="auto" w:sz="4" w:space="4"/>
        </w:pBdr>
      </w:pPr>
      <w:r w:rsidRPr="00584B63">
        <w:t xml:space="preserve">De evaluatie van de Wet op de vaste boekenprijs bestaat, naast deze brief, uit </w:t>
      </w:r>
      <w:r w:rsidRPr="00584B63" w:rsidR="00CC30FD">
        <w:t xml:space="preserve">onderdelen die als bijlagen zijn opgenomen: </w:t>
      </w:r>
    </w:p>
    <w:p w:rsidRPr="00584B63" w:rsidR="00CC576B" w:rsidP="00CC576B" w:rsidRDefault="00CC576B" w14:paraId="02E06CB3" w14:textId="50570468">
      <w:pPr>
        <w:numPr>
          <w:ilvl w:val="0"/>
          <w:numId w:val="15"/>
        </w:numPr>
        <w:pBdr>
          <w:top w:val="single" w:color="auto" w:sz="4" w:space="1"/>
          <w:left w:val="single" w:color="auto" w:sz="4" w:space="4"/>
          <w:bottom w:val="single" w:color="auto" w:sz="4" w:space="1"/>
          <w:right w:val="single" w:color="auto" w:sz="4" w:space="4"/>
        </w:pBdr>
      </w:pPr>
      <w:r w:rsidRPr="00584B63">
        <w:t>het onderzoeksrapport</w:t>
      </w:r>
      <w:r w:rsidRPr="00584B63" w:rsidR="00881663">
        <w:rPr>
          <w:i/>
          <w:iCs/>
        </w:rPr>
        <w:t xml:space="preserve"> Evaluatieonderzoek Wet op de vaste boekenprijs</w:t>
      </w:r>
      <w:r w:rsidRPr="00584B63">
        <w:t>, opgesteld door onderzoeks- en adviesbureau Ecorys;</w:t>
      </w:r>
    </w:p>
    <w:p w:rsidRPr="00584B63" w:rsidR="00CC576B" w:rsidP="00CC576B" w:rsidRDefault="00CC576B" w14:paraId="76B6B730" w14:textId="77777777">
      <w:pPr>
        <w:numPr>
          <w:ilvl w:val="0"/>
          <w:numId w:val="15"/>
        </w:numPr>
        <w:pBdr>
          <w:top w:val="single" w:color="auto" w:sz="4" w:space="1"/>
          <w:left w:val="single" w:color="auto" w:sz="4" w:space="4"/>
          <w:bottom w:val="single" w:color="auto" w:sz="4" w:space="1"/>
          <w:right w:val="single" w:color="auto" w:sz="4" w:space="4"/>
        </w:pBdr>
      </w:pPr>
      <w:r w:rsidRPr="00584B63">
        <w:t>de zelfevaluatie van het Commissariaat voor de Media, bestaande uit: Zelfevaluatie toezicht en handhaving Wvbp 2019-2023</w:t>
      </w:r>
    </w:p>
    <w:p w:rsidRPr="00584B63" w:rsidR="00CC576B" w:rsidP="00CC30FD" w:rsidRDefault="00CC576B" w14:paraId="5A9E9410" w14:textId="37B9C337">
      <w:pPr>
        <w:pBdr>
          <w:top w:val="single" w:color="auto" w:sz="4" w:space="1"/>
          <w:left w:val="single" w:color="auto" w:sz="4" w:space="4"/>
          <w:bottom w:val="single" w:color="auto" w:sz="4" w:space="1"/>
          <w:right w:val="single" w:color="auto" w:sz="4" w:space="4"/>
        </w:pBdr>
        <w:ind w:firstLine="360"/>
      </w:pPr>
      <w:r w:rsidRPr="00584B63">
        <w:t>Evaluatierapport toezicht op en handhaving van de Wvbp</w:t>
      </w:r>
    </w:p>
    <w:p w:rsidRPr="00584B63" w:rsidR="00CC576B" w:rsidP="00CC576B" w:rsidRDefault="00CC576B" w14:paraId="10A322AD" w14:textId="77777777">
      <w:pPr>
        <w:pBdr>
          <w:top w:val="single" w:color="auto" w:sz="4" w:space="1"/>
          <w:left w:val="single" w:color="auto" w:sz="4" w:space="4"/>
          <w:bottom w:val="single" w:color="auto" w:sz="4" w:space="1"/>
          <w:right w:val="single" w:color="auto" w:sz="4" w:space="4"/>
        </w:pBdr>
      </w:pPr>
      <w:r w:rsidRPr="00584B63">
        <w:t xml:space="preserve">      Beschrijving van werkzaamheden en taakuitoefening CvdM Wet op de vaste   </w:t>
      </w:r>
    </w:p>
    <w:p w:rsidRPr="00584B63" w:rsidR="00CC576B" w:rsidP="00CC576B" w:rsidRDefault="00CC576B" w14:paraId="5D75F9CC" w14:textId="77777777">
      <w:pPr>
        <w:pBdr>
          <w:top w:val="single" w:color="auto" w:sz="4" w:space="1"/>
          <w:left w:val="single" w:color="auto" w:sz="4" w:space="4"/>
          <w:bottom w:val="single" w:color="auto" w:sz="4" w:space="1"/>
          <w:right w:val="single" w:color="auto" w:sz="4" w:space="4"/>
        </w:pBdr>
      </w:pPr>
      <w:r w:rsidRPr="00584B63">
        <w:t xml:space="preserve">      Boekenprijs.</w:t>
      </w:r>
    </w:p>
    <w:p w:rsidRPr="00584B63" w:rsidR="00CC576B" w:rsidP="00CC576B" w:rsidRDefault="00CC576B" w14:paraId="11FCF4BC" w14:textId="77777777">
      <w:pPr>
        <w:rPr>
          <w:b/>
          <w:bCs/>
        </w:rPr>
      </w:pPr>
    </w:p>
    <w:p w:rsidRPr="00584B63" w:rsidR="00CC576B" w:rsidP="00CC576B" w:rsidRDefault="00CC576B" w14:paraId="304579CF" w14:textId="77777777">
      <w:pPr>
        <w:rPr>
          <w:i/>
          <w:iCs/>
        </w:rPr>
      </w:pPr>
      <w:r w:rsidRPr="00584B63">
        <w:rPr>
          <w:b/>
          <w:bCs/>
        </w:rPr>
        <w:t>Uitkomsten van de evaluatie</w:t>
      </w:r>
    </w:p>
    <w:p w:rsidRPr="00584B63" w:rsidR="008073A3" w:rsidP="008073A3" w:rsidRDefault="008073A3" w14:paraId="60B4D3C7" w14:textId="41AD45A6">
      <w:r w:rsidRPr="00584B63">
        <w:t>Uit het onderzoek van Ecorys blijkt dat de vaste boekenprijs zijn beoogde functie ‘zeer waarschijnlijk’ vervult.</w:t>
      </w:r>
      <w:r w:rsidRPr="00584B63">
        <w:rPr>
          <w:rStyle w:val="Voetnootmarkering"/>
          <w:rFonts w:eastAsiaTheme="majorEastAsia"/>
        </w:rPr>
        <w:footnoteReference w:id="2"/>
      </w:r>
      <w:r w:rsidRPr="00584B63">
        <w:t xml:space="preserve"> Dit is volgens het onderzoeksbureau het hoogst haalbare effect van deze wet</w:t>
      </w:r>
      <w:r w:rsidRPr="00584B63" w:rsidR="00946580">
        <w:t xml:space="preserve"> dat gemeten kan worden</w:t>
      </w:r>
      <w:r w:rsidRPr="00584B63">
        <w:t>.</w:t>
      </w:r>
      <w:r w:rsidRPr="00584B63" w:rsidR="009B3895">
        <w:rPr>
          <w:rStyle w:val="Voetnootmarkering"/>
        </w:rPr>
        <w:footnoteReference w:id="3"/>
      </w:r>
      <w:r w:rsidRPr="00584B63">
        <w:t xml:space="preserve"> ‘Op basis van uitkomsten van onze analyses kan worden gesteld dat de Wvbp doeltreffend is in het behouden van een pluriform aanbod en het zorgen voor een fijnmazig netwerk van fysieke boekhandels.’</w:t>
      </w:r>
      <w:r w:rsidRPr="00584B63">
        <w:rPr>
          <w:rStyle w:val="Voetnootmarkering"/>
        </w:rPr>
        <w:footnoteReference w:id="4"/>
      </w:r>
      <w:r w:rsidRPr="00584B63">
        <w:t xml:space="preserve"> De pluriformiteit van titels voor het hele boekenveld is in de periode 2019-2023 stabiel gebleven. Uitgeverijen geven aan dat zij door de </w:t>
      </w:r>
      <w:bookmarkStart w:name="_Hlk200014585" w:id="0"/>
      <w:r w:rsidRPr="00584B63">
        <w:t>stabiele verkoopprijs van commercieel succesvolle boeken voldoende inkomsten kunnen genereren om te investeren in risicovollere boeken, zoals die van onbekende debutanten</w:t>
      </w:r>
      <w:bookmarkEnd w:id="0"/>
      <w:r w:rsidRPr="00584B63">
        <w:t>.</w:t>
      </w:r>
      <w:r w:rsidRPr="00584B63">
        <w:rPr>
          <w:rStyle w:val="Voetnootmarkering"/>
        </w:rPr>
        <w:footnoteReference w:id="5"/>
      </w:r>
      <w:r w:rsidRPr="00584B63">
        <w:t xml:space="preserve"> Dit komt overeen met de ervaring van boekhandelaren. Door de hogere inkomsten van bestsellers kunnen zij ruimte bieden aan meer titels. </w:t>
      </w:r>
    </w:p>
    <w:p w:rsidRPr="00584B63" w:rsidR="00CC576B" w:rsidP="00CC576B" w:rsidRDefault="00CC576B" w14:paraId="72D72DE0" w14:textId="77777777"/>
    <w:p w:rsidRPr="00584B63" w:rsidR="00CC576B" w:rsidP="00CC576B" w:rsidRDefault="00CC576B" w14:paraId="4407D380" w14:textId="77777777">
      <w:r w:rsidRPr="00584B63">
        <w:t>Het aantal fysieke boekhandels is in de onderzoeksperiode licht afgenomen.</w:t>
      </w:r>
      <w:r w:rsidRPr="00584B63">
        <w:rPr>
          <w:rStyle w:val="Voetnootmarkering"/>
        </w:rPr>
        <w:footnoteReference w:id="6"/>
      </w:r>
      <w:r w:rsidRPr="00584B63">
        <w:t xml:space="preserve"> </w:t>
      </w:r>
    </w:p>
    <w:p w:rsidRPr="00584B63" w:rsidR="00CC576B" w:rsidP="00CC576B" w:rsidRDefault="00881663" w14:paraId="7B49A957" w14:textId="774C81C2">
      <w:r w:rsidRPr="00584B63">
        <w:t>Desondanks</w:t>
      </w:r>
      <w:r w:rsidRPr="00584B63" w:rsidR="00CC576B">
        <w:t xml:space="preserve"> is er nog steeds een uitgebreid netwerk van boekverkooppunten in Nederland. Wel neemt het aantal verkooppunten sterker af in de regio dan in </w:t>
      </w:r>
      <w:r w:rsidRPr="00584B63" w:rsidR="00CC576B">
        <w:lastRenderedPageBreak/>
        <w:t>stedelijke gebieden. In de interviews geven verschillende partijen aan dat het aantal verkooppunten in de regio kritisch begint te worden.</w:t>
      </w:r>
      <w:r w:rsidRPr="00584B63" w:rsidR="00CC576B">
        <w:rPr>
          <w:rStyle w:val="Voetnootmarkering"/>
        </w:rPr>
        <w:footnoteReference w:id="7"/>
      </w:r>
      <w:r w:rsidRPr="00584B63" w:rsidR="00CC576B">
        <w:t xml:space="preserve"> In </w:t>
      </w:r>
      <w:r w:rsidRPr="00584B63" w:rsidR="00A56728">
        <w:t xml:space="preserve">meerdere </w:t>
      </w:r>
      <w:r w:rsidRPr="00584B63" w:rsidR="00CC576B">
        <w:t>gemeenten in de regio zou er hooguit één verkooppunt zijn en gaat het daarbij om een vestiging van een landelijke keten met een klein boekenassortiment.</w:t>
      </w:r>
      <w:r w:rsidRPr="00584B63" w:rsidR="00C63F73">
        <w:t xml:space="preserve"> </w:t>
      </w:r>
    </w:p>
    <w:p w:rsidRPr="00584B63" w:rsidR="00CC576B" w:rsidP="00CC576B" w:rsidRDefault="00CC576B" w14:paraId="53F2789F" w14:textId="77777777"/>
    <w:p w:rsidRPr="00584B63" w:rsidR="00CC576B" w:rsidP="00CC576B" w:rsidRDefault="00CC576B" w14:paraId="180A5C15" w14:textId="0535815E">
      <w:r w:rsidRPr="00584B63">
        <w:t>De vaste boekenprijs is volgens de experts essentieel voor het overleven van boekhandels in de regio.</w:t>
      </w:r>
      <w:r w:rsidRPr="00584B63" w:rsidR="00A56728">
        <w:rPr>
          <w:rStyle w:val="Voetnootmarkering"/>
        </w:rPr>
        <w:footnoteReference w:id="8"/>
      </w:r>
      <w:r w:rsidRPr="00584B63" w:rsidR="00C63F73">
        <w:t xml:space="preserve"> De wet kan niet helemaal voorkomen dat het aantal verkooppunten afneemt</w:t>
      </w:r>
      <w:r w:rsidRPr="00584B63" w:rsidR="001C7BC3">
        <w:t>. Z</w:t>
      </w:r>
      <w:r w:rsidRPr="00584B63" w:rsidR="00C63F73">
        <w:t xml:space="preserve">onder de wet zouden naar verwachting </w:t>
      </w:r>
      <w:r w:rsidRPr="00584B63" w:rsidR="001C7BC3">
        <w:t xml:space="preserve">echter </w:t>
      </w:r>
      <w:r w:rsidRPr="00584B63" w:rsidR="00C63F73">
        <w:t>nog veel meer boekhandels</w:t>
      </w:r>
      <w:r w:rsidRPr="00584B63" w:rsidR="003521A7">
        <w:t xml:space="preserve"> verdwijnen</w:t>
      </w:r>
      <w:r w:rsidRPr="00584B63" w:rsidR="00C63F73">
        <w:t>,</w:t>
      </w:r>
      <w:r w:rsidRPr="00584B63" w:rsidR="003521A7">
        <w:t xml:space="preserve"> door</w:t>
      </w:r>
      <w:r w:rsidRPr="00584B63" w:rsidR="00C63F73">
        <w:t xml:space="preserve">dat deze </w:t>
      </w:r>
      <w:r w:rsidRPr="00584B63" w:rsidR="003521A7">
        <w:t>zouden</w:t>
      </w:r>
      <w:r w:rsidRPr="00584B63" w:rsidR="00C63F73">
        <w:t xml:space="preserve"> moeten concurreren met webwinkels en grote ketens.</w:t>
      </w:r>
      <w:r w:rsidRPr="00584B63">
        <w:t xml:space="preserve"> De wet schakelt de concurrentie tussen boekverkopers overigens niet volledig uit. Weliswaar kunnen zij niet op prijs concurreren, maar wel op andere aspecten die voor de consument van belang zijn, zoals het assortiment, de locatie, het bestelgemak en persoonlijke service. </w:t>
      </w:r>
    </w:p>
    <w:p w:rsidRPr="00584B63" w:rsidR="008F0F5E" w:rsidP="00CC576B" w:rsidRDefault="008F0F5E" w14:paraId="45D5F480" w14:textId="77777777">
      <w:pPr>
        <w:rPr>
          <w:b/>
          <w:bCs/>
        </w:rPr>
      </w:pPr>
    </w:p>
    <w:p w:rsidRPr="00584B63" w:rsidR="00CC576B" w:rsidP="00CC576B" w:rsidRDefault="00CC576B" w14:paraId="6A7DE481" w14:textId="1AD0583E">
      <w:pPr>
        <w:rPr>
          <w:b/>
          <w:bCs/>
        </w:rPr>
      </w:pPr>
      <w:r w:rsidRPr="00584B63">
        <w:rPr>
          <w:b/>
          <w:bCs/>
        </w:rPr>
        <w:t xml:space="preserve">Marktcijfers </w:t>
      </w:r>
    </w:p>
    <w:p w:rsidRPr="00584B63" w:rsidR="00CC576B" w:rsidP="00CC576B" w:rsidRDefault="00CC576B" w14:paraId="7AB4229E" w14:textId="77777777">
      <w:r w:rsidRPr="00584B63">
        <w:t xml:space="preserve">De evaluatie biedt mede aan de hand van cijfers van KVB Boekwerk inzicht in de markt rond het boek. </w:t>
      </w:r>
    </w:p>
    <w:p w:rsidRPr="00584B63" w:rsidR="00CC576B" w:rsidP="00CC576B" w:rsidRDefault="00CC576B" w14:paraId="6BA10DF8" w14:textId="1ED647B2">
      <w:pPr>
        <w:pStyle w:val="Lijstalinea"/>
        <w:numPr>
          <w:ilvl w:val="0"/>
          <w:numId w:val="17"/>
        </w:numPr>
        <w:rPr>
          <w:i/>
          <w:iCs/>
        </w:rPr>
      </w:pPr>
      <w:r w:rsidRPr="00584B63">
        <w:t>Nieuwe en vertaalde titels</w:t>
      </w:r>
      <w:r w:rsidRPr="00584B63" w:rsidR="00205BBF">
        <w:t>. V</w:t>
      </w:r>
      <w:r w:rsidRPr="00584B63">
        <w:t>olgens de Makersmonitor van KVB Boekwerk is het aantal nieuwe titels per jaar redelijk stabiel gebleven in de onderzoeksperiode, net als het aantal unieke vertaalde titels.</w:t>
      </w:r>
      <w:r w:rsidRPr="00584B63">
        <w:rPr>
          <w:vertAlign w:val="superscript"/>
        </w:rPr>
        <w:footnoteReference w:id="9"/>
      </w:r>
    </w:p>
    <w:p w:rsidRPr="00584B63" w:rsidR="00CC576B" w:rsidP="00CC576B" w:rsidRDefault="00CC576B" w14:paraId="1CA1C5A0" w14:textId="37C51150">
      <w:pPr>
        <w:pStyle w:val="Lijstalinea"/>
        <w:numPr>
          <w:ilvl w:val="0"/>
          <w:numId w:val="17"/>
        </w:numPr>
        <w:rPr>
          <w:i/>
          <w:iCs/>
        </w:rPr>
      </w:pPr>
      <w:r w:rsidRPr="00584B63">
        <w:t>Aantal verkooppunte</w:t>
      </w:r>
      <w:r w:rsidRPr="00584B63" w:rsidR="00205BBF">
        <w:t>n. H</w:t>
      </w:r>
      <w:r w:rsidRPr="00584B63">
        <w:t>et aantal boekhandels is in de periode 2019-2023 licht afgenomen</w:t>
      </w:r>
      <w:r w:rsidRPr="00584B63" w:rsidR="003F2000">
        <w:t>,</w:t>
      </w:r>
      <w:r w:rsidRPr="00584B63">
        <w:t xml:space="preserve"> van 513 in 2020 </w:t>
      </w:r>
      <w:r w:rsidRPr="00584B63" w:rsidR="003F2000">
        <w:t>naar</w:t>
      </w:r>
      <w:r w:rsidRPr="00584B63">
        <w:t xml:space="preserve"> 484 in 2023. Het gaat om een afname van 6%. Wel is het totale aantal boekverkooppunten gestegen; het aantal winkels dat naast andere producten ook boeken verkoopt, is toegenomen van 251 </w:t>
      </w:r>
      <w:r w:rsidRPr="00584B63" w:rsidR="003F2000">
        <w:t>naar</w:t>
      </w:r>
      <w:r w:rsidRPr="00584B63">
        <w:t xml:space="preserve"> 290. Het gaat om een stijging van 16%. </w:t>
      </w:r>
    </w:p>
    <w:p w:rsidRPr="00584B63" w:rsidR="00B353F1" w:rsidP="00B353F1" w:rsidRDefault="00CC576B" w14:paraId="0EC97032" w14:textId="2A8BCB6B">
      <w:pPr>
        <w:pStyle w:val="Lijstalinea"/>
        <w:numPr>
          <w:ilvl w:val="0"/>
          <w:numId w:val="17"/>
        </w:numPr>
        <w:rPr>
          <w:i/>
          <w:iCs/>
        </w:rPr>
      </w:pPr>
      <w:r w:rsidRPr="00584B63">
        <w:t>Pluriformiteit verkooppunten</w:t>
      </w:r>
      <w:r w:rsidRPr="00584B63" w:rsidR="00205BBF">
        <w:t>. T</w:t>
      </w:r>
      <w:r w:rsidRPr="00584B63">
        <w:t>ussen 2019 en 2022 is de pluriformiteit van online- en offline verkoopkanalen dichter naar elkaar toe gegroeid. Dit past in een brede trend, waarin het marktaandeel van webshops groeit. COVID-19 heeft dit effect tijdelijk versterkt.</w:t>
      </w:r>
      <w:r w:rsidRPr="00584B63" w:rsidR="003F2000">
        <w:rPr>
          <w:rStyle w:val="Voetnootmarkering"/>
        </w:rPr>
        <w:footnoteReference w:id="10"/>
      </w:r>
    </w:p>
    <w:p w:rsidRPr="00584B63" w:rsidR="00CC576B" w:rsidP="00B353F1" w:rsidRDefault="00B353F1" w14:paraId="528A32B7" w14:textId="781E110A">
      <w:pPr>
        <w:pStyle w:val="Lijstalinea"/>
        <w:numPr>
          <w:ilvl w:val="0"/>
          <w:numId w:val="17"/>
        </w:numPr>
        <w:rPr>
          <w:i/>
          <w:iCs/>
        </w:rPr>
      </w:pPr>
      <w:r w:rsidRPr="00584B63">
        <w:t>M</w:t>
      </w:r>
      <w:r w:rsidRPr="00584B63" w:rsidR="00CC576B">
        <w:t xml:space="preserve">eerwaarde fysieke boekhandel. </w:t>
      </w:r>
      <w:r w:rsidRPr="00584B63">
        <w:t>In eerdere evaluaties van de wet kwam al naar voren dat de boekhandel een etalagefunctie heeft, die ertoe leidt dat mensen boeken kopen die ze online niet hadden gekocht. De fysieke boekhandel draagt zo bij aan de zichtbaarheid van het boek en het onder de aandacht brengen van onbekende titels.</w:t>
      </w:r>
      <w:r w:rsidRPr="00584B63" w:rsidR="00CC576B">
        <w:t xml:space="preserve"> </w:t>
      </w:r>
    </w:p>
    <w:p w:rsidRPr="00584B63" w:rsidR="00CC576B" w:rsidP="00CC576B" w:rsidRDefault="00CC576B" w14:paraId="1AC865AF" w14:textId="77777777">
      <w:pPr>
        <w:rPr>
          <w:b/>
          <w:bCs/>
        </w:rPr>
      </w:pPr>
    </w:p>
    <w:p w:rsidRPr="00584B63" w:rsidR="00CC576B" w:rsidP="00CC576B" w:rsidRDefault="00CC576B" w14:paraId="14F19DD4" w14:textId="77777777">
      <w:pPr>
        <w:rPr>
          <w:b/>
          <w:bCs/>
        </w:rPr>
      </w:pPr>
      <w:r w:rsidRPr="00584B63">
        <w:rPr>
          <w:b/>
          <w:bCs/>
        </w:rPr>
        <w:t>Digitalisering</w:t>
      </w:r>
    </w:p>
    <w:p w:rsidRPr="00584B63" w:rsidR="00CC576B" w:rsidP="00CC576B" w:rsidRDefault="00CC576B" w14:paraId="14408AC9" w14:textId="77777777">
      <w:r w:rsidRPr="00584B63">
        <w:t xml:space="preserve">Digitalisering is een ontwikkeling die de reikwijdte van de wet kan veranderen, omdat de vaste boekenprijs alleen op papieren boeken van toepassing is. </w:t>
      </w:r>
    </w:p>
    <w:p w:rsidRPr="00584B63" w:rsidR="00CC576B" w:rsidP="00CC576B" w:rsidRDefault="00CC576B" w14:paraId="0B19006A" w14:textId="77777777">
      <w:pPr>
        <w:pStyle w:val="Lijstalinea"/>
        <w:numPr>
          <w:ilvl w:val="0"/>
          <w:numId w:val="18"/>
        </w:numPr>
      </w:pPr>
      <w:r w:rsidRPr="00584B63">
        <w:t>Papieren boeken zijn nog steeds de meest populaire leesvorm.</w:t>
      </w:r>
      <w:r w:rsidRPr="00584B63">
        <w:rPr>
          <w:rStyle w:val="Voetnootmarkering"/>
        </w:rPr>
        <w:footnoteReference w:id="11"/>
      </w:r>
      <w:r w:rsidRPr="00584B63">
        <w:t xml:space="preserve"> </w:t>
      </w:r>
    </w:p>
    <w:p w:rsidRPr="00584B63" w:rsidR="00CC576B" w:rsidP="00CC576B" w:rsidRDefault="00CC576B" w14:paraId="5931893F" w14:textId="0ECF3AA1">
      <w:pPr>
        <w:pStyle w:val="Lijstalinea"/>
        <w:numPr>
          <w:ilvl w:val="0"/>
          <w:numId w:val="18"/>
        </w:numPr>
      </w:pPr>
      <w:r w:rsidRPr="00584B63">
        <w:t xml:space="preserve">Uit de gesprekken met belanghebbenden en de cijfers blijkt </w:t>
      </w:r>
      <w:r w:rsidRPr="00584B63" w:rsidR="00205BBF">
        <w:t>dat het marktaandeel van het digitale boek binnen de boekenmarkt stabiel is</w:t>
      </w:r>
      <w:r w:rsidRPr="00584B63">
        <w:t>.</w:t>
      </w:r>
      <w:r w:rsidRPr="00584B63">
        <w:rPr>
          <w:vertAlign w:val="superscript"/>
        </w:rPr>
        <w:t xml:space="preserve"> </w:t>
      </w:r>
      <w:r w:rsidRPr="00584B63">
        <w:rPr>
          <w:vertAlign w:val="superscript"/>
        </w:rPr>
        <w:footnoteReference w:id="12"/>
      </w:r>
      <w:r w:rsidRPr="00584B63">
        <w:t xml:space="preserve"> </w:t>
      </w:r>
    </w:p>
    <w:p w:rsidRPr="00584B63" w:rsidR="00CC576B" w:rsidP="00CC576B" w:rsidRDefault="00CC576B" w14:paraId="5C6B0C34" w14:textId="77777777">
      <w:pPr>
        <w:pStyle w:val="Lijstalinea"/>
        <w:numPr>
          <w:ilvl w:val="0"/>
          <w:numId w:val="18"/>
        </w:numPr>
      </w:pPr>
      <w:r w:rsidRPr="00584B63">
        <w:t>De invloed van abonnementsdiensten voor e-books en luisterboeken binnen de boekenmarkt groeit.</w:t>
      </w:r>
    </w:p>
    <w:p w:rsidRPr="00584B63" w:rsidR="00CC576B" w:rsidP="00CC576B" w:rsidRDefault="00CC576B" w14:paraId="11C00A53" w14:textId="756C2BD0">
      <w:pPr>
        <w:pStyle w:val="Lijstalinea"/>
        <w:numPr>
          <w:ilvl w:val="0"/>
          <w:numId w:val="18"/>
        </w:numPr>
      </w:pPr>
      <w:r w:rsidRPr="00584B63">
        <w:lastRenderedPageBreak/>
        <w:t>Tijdens de coronaperiode had e-commerce een groter aandeel in de totale afzet (51%) en omzet (58%) dan fysieke boekenwinkels. In 2022 en 2023 werden beide verkoopkanalen gelijkwaardig op het gebied van omzet. Fysieke boekenwinkels hebben een groter aandeel in de totale afzet (56%).</w:t>
      </w:r>
      <w:r w:rsidRPr="00584B63" w:rsidR="00205BBF">
        <w:rPr>
          <w:rStyle w:val="Voetnootmarkering"/>
        </w:rPr>
        <w:footnoteReference w:id="13"/>
      </w:r>
      <w:r w:rsidRPr="00584B63">
        <w:t xml:space="preserve"> </w:t>
      </w:r>
    </w:p>
    <w:p w:rsidRPr="00584B63" w:rsidR="00CC576B" w:rsidP="00CC576B" w:rsidRDefault="00CC576B" w14:paraId="0F58C70E" w14:textId="77777777">
      <w:pPr>
        <w:pStyle w:val="Lijstalinea"/>
        <w:numPr>
          <w:ilvl w:val="0"/>
          <w:numId w:val="18"/>
        </w:numPr>
      </w:pPr>
      <w:r w:rsidRPr="00584B63">
        <w:t xml:space="preserve">De conclusie is dat de reikwijdte van de wet ondanks de voortschrijdende digitalisering nog steeds groot is.  </w:t>
      </w:r>
    </w:p>
    <w:p w:rsidRPr="00584B63" w:rsidR="00CC576B" w:rsidP="00CC576B" w:rsidRDefault="00CC576B" w14:paraId="5BD920B4" w14:textId="77777777">
      <w:pPr>
        <w:rPr>
          <w:i/>
          <w:iCs/>
        </w:rPr>
      </w:pPr>
    </w:p>
    <w:p w:rsidRPr="00584B63" w:rsidR="00CC576B" w:rsidP="00CC576B" w:rsidRDefault="00CC576B" w14:paraId="33C87135" w14:textId="77777777">
      <w:r w:rsidRPr="00584B63">
        <w:rPr>
          <w:b/>
          <w:bCs/>
        </w:rPr>
        <w:t>Engelstalig aanbod</w:t>
      </w:r>
    </w:p>
    <w:p w:rsidRPr="00584B63" w:rsidR="00CC576B" w:rsidP="00CC576B" w:rsidRDefault="00CC576B" w14:paraId="2BABD399" w14:textId="77777777">
      <w:r w:rsidRPr="00584B63">
        <w:t xml:space="preserve">Een ontwikkeling die naast digitalisering van belang is voor de reikwijdte van de wet, is de groei van het Engelstalige boekenaanbod. </w:t>
      </w:r>
    </w:p>
    <w:p w:rsidRPr="00584B63" w:rsidR="00CC576B" w:rsidP="00CC576B" w:rsidRDefault="00CC576B" w14:paraId="79E16A26" w14:textId="77777777">
      <w:pPr>
        <w:pStyle w:val="Lijstalinea"/>
        <w:numPr>
          <w:ilvl w:val="0"/>
          <w:numId w:val="19"/>
        </w:numPr>
      </w:pPr>
      <w:r w:rsidRPr="00584B63">
        <w:t>Het marktaandeel van anderstalige titels binnen de totale Nederlandse boekenmarkt groeit: van 14% van de totale afzet in 2019 naar 20% in 2023.</w:t>
      </w:r>
      <w:r w:rsidRPr="00584B63">
        <w:rPr>
          <w:vertAlign w:val="superscript"/>
        </w:rPr>
        <w:footnoteReference w:id="14"/>
      </w:r>
      <w:r w:rsidRPr="00584B63">
        <w:t xml:space="preserve"> Het gaat daarbij vooral om Engeltalige boeken. </w:t>
      </w:r>
    </w:p>
    <w:p w:rsidRPr="00584B63" w:rsidR="00CC576B" w:rsidP="00542AE4" w:rsidRDefault="00CC576B" w14:paraId="57B21E47" w14:textId="072AFDA9">
      <w:pPr>
        <w:pStyle w:val="Lijstalinea"/>
        <w:numPr>
          <w:ilvl w:val="0"/>
          <w:numId w:val="19"/>
        </w:numPr>
      </w:pPr>
      <w:r w:rsidRPr="00584B63">
        <w:t>De onderzoekers schrijven dat deze ontwikkeling zowel kansen als risico’s voor het Nederlandse boekenveld met zich meebrengt. E</w:t>
      </w:r>
      <w:r w:rsidRPr="00584B63" w:rsidR="00542AE4">
        <w:t>ngelse boeken vallen niet onder de vaste boekenprijs. Dit kan leiden</w:t>
      </w:r>
      <w:r w:rsidRPr="00584B63">
        <w:t xml:space="preserve"> tot concurrentie</w:t>
      </w:r>
      <w:r w:rsidRPr="00584B63" w:rsidR="00542AE4">
        <w:t xml:space="preserve"> met</w:t>
      </w:r>
      <w:r w:rsidRPr="00584B63">
        <w:t xml:space="preserve"> en een druk op de prijs van Nederlandse boeken.</w:t>
      </w:r>
      <w:r w:rsidRPr="00584B63" w:rsidR="00542AE4">
        <w:t xml:space="preserve"> </w:t>
      </w:r>
      <w:r w:rsidRPr="00584B63">
        <w:t xml:space="preserve">Daarnaast zouden uitgevers zich meer kunnen gaan richten op Engelse boeken, wat de mogelijkheden van Nederlandse schrijvers zou beperken. </w:t>
      </w:r>
      <w:r w:rsidR="00B707B8">
        <w:t xml:space="preserve">In interviews met spelers in en kenners van het boekenveld wordt aangegeven dat </w:t>
      </w:r>
      <w:r w:rsidRPr="00584B63">
        <w:t>de groei van Engelstalig aanbod de Nederlandse taalvaardigheid</w:t>
      </w:r>
      <w:r w:rsidR="00B707B8">
        <w:t xml:space="preserve"> kan</w:t>
      </w:r>
      <w:r w:rsidRPr="00584B63">
        <w:t xml:space="preserve"> beïnvloeden. Een kans </w:t>
      </w:r>
      <w:r w:rsidR="00B707B8">
        <w:t xml:space="preserve">daarentegen </w:t>
      </w:r>
      <w:r w:rsidRPr="00584B63">
        <w:t xml:space="preserve">is dat het Engelstalige aanbod nieuwe lezers kan aantrekken. Het Engelstalig aanbod hoeft volgens kenners niet per se ten koste te gaan van het Nederlandstalige aanbod. </w:t>
      </w:r>
    </w:p>
    <w:p w:rsidRPr="00584B63" w:rsidR="00CC576B" w:rsidP="00CC576B" w:rsidRDefault="00542AE4" w14:paraId="674067FA" w14:textId="1425C976">
      <w:pPr>
        <w:pStyle w:val="Lijstalinea"/>
        <w:numPr>
          <w:ilvl w:val="0"/>
          <w:numId w:val="19"/>
        </w:numPr>
      </w:pPr>
      <w:r w:rsidRPr="00584B63">
        <w:t>Als de</w:t>
      </w:r>
      <w:r w:rsidRPr="00584B63" w:rsidR="00CC576B">
        <w:t xml:space="preserve"> groei van Engelstalig aanbod </w:t>
      </w:r>
      <w:r w:rsidRPr="00584B63">
        <w:t xml:space="preserve">sterk blijft, </w:t>
      </w:r>
      <w:r w:rsidRPr="00584B63" w:rsidR="00CC576B">
        <w:t xml:space="preserve">kan </w:t>
      </w:r>
      <w:r w:rsidRPr="00584B63">
        <w:t xml:space="preserve">dit </w:t>
      </w:r>
      <w:r w:rsidRPr="00584B63" w:rsidR="00CC576B">
        <w:t xml:space="preserve">een effect hebben op de grondslag van de wet. De wet kan </w:t>
      </w:r>
      <w:r w:rsidRPr="00584B63">
        <w:t xml:space="preserve">in dat geval alsnog </w:t>
      </w:r>
      <w:r w:rsidRPr="00584B63" w:rsidR="00CC576B">
        <w:t xml:space="preserve">doeltreffend zijn, maar het effect </w:t>
      </w:r>
      <w:r w:rsidRPr="00584B63">
        <w:t>ervan</w:t>
      </w:r>
      <w:r w:rsidRPr="00584B63" w:rsidR="00CC576B">
        <w:t xml:space="preserve"> op het totale Nederlandse boekenveld zou </w:t>
      </w:r>
      <w:r w:rsidRPr="00584B63">
        <w:t>minder groot zijn. Het</w:t>
      </w:r>
      <w:r w:rsidRPr="00584B63" w:rsidR="00CC576B">
        <w:t xml:space="preserve"> aantal boeken dat onder de wet valt</w:t>
      </w:r>
      <w:r w:rsidRPr="00584B63">
        <w:t>, neemt dan namelijk af ten</w:t>
      </w:r>
      <w:r w:rsidRPr="00584B63" w:rsidR="00CC576B">
        <w:t xml:space="preserve"> opzichte van het totale aantal verkochte boeken.</w:t>
      </w:r>
    </w:p>
    <w:p w:rsidRPr="00584B63" w:rsidR="00CC576B" w:rsidP="00CC576B" w:rsidRDefault="00CC576B" w14:paraId="2CE1C806" w14:textId="77777777">
      <w:pPr>
        <w:pStyle w:val="Lijstalinea"/>
        <w:ind w:left="360"/>
      </w:pPr>
    </w:p>
    <w:p w:rsidRPr="00584B63" w:rsidR="00CC576B" w:rsidP="00CC576B" w:rsidRDefault="00CC576B" w14:paraId="6CC35EBA" w14:textId="77777777">
      <w:pPr>
        <w:rPr>
          <w:b/>
          <w:bCs/>
        </w:rPr>
      </w:pPr>
      <w:r w:rsidRPr="00584B63">
        <w:rPr>
          <w:b/>
          <w:bCs/>
        </w:rPr>
        <w:t>Invloed COVID-19 op de cijfers</w:t>
      </w:r>
    </w:p>
    <w:p w:rsidRPr="00584B63" w:rsidR="00CC576B" w:rsidP="00CC576B" w:rsidRDefault="00CC576B" w14:paraId="1E15E987" w14:textId="77777777">
      <w:r w:rsidRPr="00584B63">
        <w:t xml:space="preserve">De coronaperiode valt in de jaren waarover deze evaluatie gaat. </w:t>
      </w:r>
    </w:p>
    <w:p w:rsidRPr="00584B63" w:rsidR="00CC576B" w:rsidP="00CC576B" w:rsidRDefault="00CC576B" w14:paraId="49AC9F82" w14:textId="4EB1DAE9">
      <w:pPr>
        <w:pStyle w:val="Lijstalinea"/>
        <w:numPr>
          <w:ilvl w:val="0"/>
          <w:numId w:val="20"/>
        </w:numPr>
      </w:pPr>
      <w:r w:rsidRPr="00584B63">
        <w:t>Volgens het onderzoek heeft COVID-19 geen herleidbare invloed gehad op de pluriformiteit van zowel de geleverde boeken aan boekwinkels als de verkochte boeken.</w:t>
      </w:r>
      <w:r w:rsidRPr="00584B63" w:rsidR="00542AE4">
        <w:rPr>
          <w:rStyle w:val="Voetnootmarkering"/>
        </w:rPr>
        <w:footnoteReference w:id="15"/>
      </w:r>
    </w:p>
    <w:p w:rsidRPr="00584B63" w:rsidR="00CC576B" w:rsidP="00CC576B" w:rsidRDefault="00CC576B" w14:paraId="7E70124B" w14:textId="77777777">
      <w:pPr>
        <w:pStyle w:val="Lijstalinea"/>
        <w:numPr>
          <w:ilvl w:val="0"/>
          <w:numId w:val="20"/>
        </w:numPr>
      </w:pPr>
      <w:r w:rsidRPr="00584B63">
        <w:t xml:space="preserve">Een relatief beperkt aantal boekhandels ging failliet tijdens deze periode. </w:t>
      </w:r>
    </w:p>
    <w:p w:rsidRPr="00584B63" w:rsidR="00CC576B" w:rsidP="00CC576B" w:rsidRDefault="00CC576B" w14:paraId="2C7ABFCF" w14:textId="77777777">
      <w:pPr>
        <w:pStyle w:val="Lijstalinea"/>
        <w:numPr>
          <w:ilvl w:val="0"/>
          <w:numId w:val="20"/>
        </w:numPr>
      </w:pPr>
      <w:r w:rsidRPr="00584B63">
        <w:t>Tijdens COVID-19 kende het marktaandeel van webshops een piek. Dit is in 2023 gelijkgetrokken met fysieke winkels.</w:t>
      </w:r>
    </w:p>
    <w:p w:rsidRPr="00584B63" w:rsidR="00CC576B" w:rsidP="00CC576B" w:rsidRDefault="00CC576B" w14:paraId="7C1D25B6" w14:textId="3D5C7F8F">
      <w:pPr>
        <w:pStyle w:val="Lijstalinea"/>
        <w:numPr>
          <w:ilvl w:val="0"/>
          <w:numId w:val="20"/>
        </w:numPr>
      </w:pPr>
      <w:r w:rsidRPr="00584B63">
        <w:t xml:space="preserve">Het is mogelijk dat boekverkooppunten </w:t>
      </w:r>
      <w:r w:rsidRPr="00584B63" w:rsidR="000C6B29">
        <w:t xml:space="preserve">in de toekomst alsnog </w:t>
      </w:r>
      <w:r w:rsidRPr="00584B63">
        <w:t>moeten sluiten als gevolg van het moeten terugbetalen van de coronasteun.</w:t>
      </w:r>
      <w:r w:rsidRPr="00584B63" w:rsidR="000C6B29">
        <w:rPr>
          <w:rStyle w:val="Voetnootmarkering"/>
        </w:rPr>
        <w:footnoteReference w:id="16"/>
      </w:r>
      <w:r w:rsidRPr="00584B63">
        <w:t xml:space="preserve">  </w:t>
      </w:r>
    </w:p>
    <w:p w:rsidRPr="00584B63" w:rsidR="00CC576B" w:rsidP="00CC576B" w:rsidRDefault="00CC576B" w14:paraId="053CBC32" w14:textId="77777777"/>
    <w:p w:rsidRPr="00584B63" w:rsidR="00CC576B" w:rsidP="00CC576B" w:rsidRDefault="00CC576B" w14:paraId="060C6E0F" w14:textId="77777777">
      <w:pPr>
        <w:rPr>
          <w:b/>
          <w:bCs/>
        </w:rPr>
      </w:pPr>
      <w:r w:rsidRPr="00584B63">
        <w:rPr>
          <w:b/>
          <w:bCs/>
        </w:rPr>
        <w:t>Zelfevaluatie Commissariaat voor de Media</w:t>
      </w:r>
    </w:p>
    <w:p w:rsidRPr="00584B63" w:rsidR="00CC576B" w:rsidP="00CC576B" w:rsidRDefault="00CC576B" w14:paraId="268B3D62" w14:textId="207417E6">
      <w:r w:rsidRPr="00584B63">
        <w:t xml:space="preserve">Het </w:t>
      </w:r>
      <w:r w:rsidRPr="00584B63" w:rsidR="00FE314D">
        <w:t>C</w:t>
      </w:r>
      <w:r w:rsidRPr="00584B63">
        <w:t xml:space="preserve">ommissariaat heeft zijn werkzaamheden rond toezicht en handhaving van de wet ook in deze evaluatieperiode professioneel ingericht en goed uitgevoerd. Dialogic concludeert dat gesprekspartners uit het boekenveld het belang van de </w:t>
      </w:r>
      <w:r w:rsidRPr="00584B63">
        <w:lastRenderedPageBreak/>
        <w:t xml:space="preserve">handhaving door het </w:t>
      </w:r>
      <w:r w:rsidRPr="00584B63" w:rsidR="00FE314D">
        <w:t>C</w:t>
      </w:r>
      <w:r w:rsidRPr="00584B63">
        <w:t xml:space="preserve">ommissariaat onderschrijven. ‘Het </w:t>
      </w:r>
      <w:r w:rsidRPr="00584B63" w:rsidR="00FE314D">
        <w:t>C</w:t>
      </w:r>
      <w:r w:rsidRPr="00584B63">
        <w:t>ommissariaat beschikt volgens gesprekspartners over goede kennis en ervaring met betrekking tot de samenstelling en werking van de boekenbranche.’</w:t>
      </w:r>
      <w:r w:rsidRPr="00584B63">
        <w:rPr>
          <w:rStyle w:val="Voetnootmarkering"/>
        </w:rPr>
        <w:footnoteReference w:id="17"/>
      </w:r>
      <w:r w:rsidRPr="00584B63">
        <w:t xml:space="preserve"> </w:t>
      </w:r>
      <w:r w:rsidRPr="00584B63" w:rsidR="00AD69BB">
        <w:t>D</w:t>
      </w:r>
      <w:r w:rsidRPr="00584B63" w:rsidR="00124009">
        <w:t>aarnaast is er, doordat</w:t>
      </w:r>
      <w:r w:rsidRPr="00584B63" w:rsidR="00AD69BB">
        <w:t xml:space="preserve"> de informatievoorziening over de vaste boekenprijs goed op orde is en de wet de afgelopen jaren hetzelfde is gebleven,</w:t>
      </w:r>
      <w:r w:rsidRPr="00584B63" w:rsidR="00124009">
        <w:t xml:space="preserve"> </w:t>
      </w:r>
      <w:r w:rsidRPr="00584B63" w:rsidR="00AD69BB">
        <w:t xml:space="preserve">maar beperkt contact nodig tussen de boekenbranche en het </w:t>
      </w:r>
      <w:r w:rsidRPr="00584B63" w:rsidR="00FE314D">
        <w:t>C</w:t>
      </w:r>
      <w:r w:rsidRPr="00584B63" w:rsidR="00AD69BB">
        <w:t>ommissariaat</w:t>
      </w:r>
      <w:r w:rsidRPr="00584B63" w:rsidR="00124009">
        <w:t>.</w:t>
      </w:r>
      <w:r w:rsidRPr="00584B63" w:rsidR="00AD69BB">
        <w:t xml:space="preserve"> Het </w:t>
      </w:r>
      <w:r w:rsidRPr="00584B63" w:rsidR="00FE314D">
        <w:t>C</w:t>
      </w:r>
      <w:r w:rsidRPr="00584B63" w:rsidR="00AD69BB">
        <w:t>ommissariaat is</w:t>
      </w:r>
      <w:r w:rsidRPr="00584B63" w:rsidR="00124009">
        <w:t xml:space="preserve"> volgens de gesprekspartners</w:t>
      </w:r>
      <w:r w:rsidRPr="00584B63" w:rsidR="00AD69BB">
        <w:t xml:space="preserve"> toegankelijk en handelt vragen en klachten snel en duidelijk af.</w:t>
      </w:r>
    </w:p>
    <w:p w:rsidRPr="00584B63" w:rsidR="008F0F5E" w:rsidP="00CC576B" w:rsidRDefault="008F0F5E" w14:paraId="5492A595" w14:textId="77777777"/>
    <w:p w:rsidRPr="00584B63" w:rsidR="00CC576B" w:rsidP="00CC576B" w:rsidRDefault="008F0F5E" w14:paraId="46BEA5A1" w14:textId="430D0B4D">
      <w:r w:rsidRPr="00584B63">
        <w:rPr>
          <w:b/>
          <w:bCs/>
        </w:rPr>
        <w:t>T</w:t>
      </w:r>
      <w:r w:rsidRPr="00584B63" w:rsidR="00CC576B">
        <w:rPr>
          <w:b/>
          <w:bCs/>
        </w:rPr>
        <w:t>ot slot</w:t>
      </w:r>
    </w:p>
    <w:p w:rsidRPr="00584B63" w:rsidR="00CC576B" w:rsidP="004B267B" w:rsidRDefault="00CC576B" w14:paraId="6303A144" w14:textId="739A9B68">
      <w:r w:rsidRPr="00584B63">
        <w:t xml:space="preserve">Nederland kent een </w:t>
      </w:r>
      <w:r w:rsidRPr="00584B63" w:rsidR="00950999">
        <w:t xml:space="preserve">rijk aanbod van boeken </w:t>
      </w:r>
      <w:r w:rsidRPr="00584B63">
        <w:t>en een goed gespreid netwerk van boekhandels.</w:t>
      </w:r>
      <w:r w:rsidRPr="00584B63" w:rsidR="005159EB">
        <w:t xml:space="preserve"> Dat is belangrijk, want lezen verrijkt</w:t>
      </w:r>
      <w:r w:rsidRPr="00584B63" w:rsidR="0091544D">
        <w:t xml:space="preserve"> de geest</w:t>
      </w:r>
      <w:r w:rsidRPr="00584B63" w:rsidR="005159EB">
        <w:t>.</w:t>
      </w:r>
      <w:r w:rsidRPr="00584B63">
        <w:t xml:space="preserve"> </w:t>
      </w:r>
      <w:r w:rsidRPr="00584B63" w:rsidR="00D81F9A">
        <w:t>Via de boekhandel</w:t>
      </w:r>
      <w:r w:rsidRPr="00584B63" w:rsidR="004B267B">
        <w:t xml:space="preserve"> kan iedereen in aanraking komen met al het moois dat </w:t>
      </w:r>
      <w:r w:rsidRPr="00584B63" w:rsidR="002529CC">
        <w:t xml:space="preserve">boeken te bieden hebben. </w:t>
      </w:r>
      <w:r w:rsidRPr="00584B63" w:rsidR="004B267B">
        <w:t>Als minister</w:t>
      </w:r>
      <w:r w:rsidRPr="00584B63" w:rsidR="00124009">
        <w:t xml:space="preserve"> </w:t>
      </w:r>
      <w:r w:rsidRPr="00584B63" w:rsidR="0067779E">
        <w:t xml:space="preserve">vind ik het belangrijk bij </w:t>
      </w:r>
      <w:r w:rsidRPr="00584B63" w:rsidR="00584B63">
        <w:t>t</w:t>
      </w:r>
      <w:r w:rsidRPr="00584B63" w:rsidR="0067779E">
        <w:t xml:space="preserve">e dragen </w:t>
      </w:r>
      <w:r w:rsidRPr="00584B63" w:rsidR="004B267B">
        <w:t xml:space="preserve">aan de </w:t>
      </w:r>
      <w:r w:rsidRPr="00584B63" w:rsidR="0067779E">
        <w:t xml:space="preserve">stabiele </w:t>
      </w:r>
      <w:r w:rsidRPr="00584B63" w:rsidR="004B267B">
        <w:t xml:space="preserve">positie van </w:t>
      </w:r>
      <w:r w:rsidRPr="00584B63" w:rsidR="0067779E">
        <w:t>boeken</w:t>
      </w:r>
      <w:r w:rsidRPr="00584B63" w:rsidR="005159EB">
        <w:t xml:space="preserve"> </w:t>
      </w:r>
      <w:r w:rsidRPr="00584B63" w:rsidR="002529CC">
        <w:t xml:space="preserve">via </w:t>
      </w:r>
      <w:r w:rsidRPr="00584B63" w:rsidR="004B267B">
        <w:t>de Wet op de vaste boekenprijs</w:t>
      </w:r>
      <w:r w:rsidRPr="00584B63" w:rsidR="0067779E">
        <w:t>. Op deze manier draag ik bij aan leesplezier, leesvaardigheid en het stimuleren en in stand houden van een vitale lees- en schrijfcultuur in Nederland</w:t>
      </w:r>
      <w:r w:rsidRPr="00584B63" w:rsidR="00584B63">
        <w:t>.</w:t>
      </w:r>
    </w:p>
    <w:p w:rsidRPr="00584B63" w:rsidR="004A05BD" w:rsidP="004B267B" w:rsidRDefault="004A05BD" w14:paraId="70D0C747" w14:textId="77777777"/>
    <w:p w:rsidRPr="00584B63" w:rsidR="004A05BD" w:rsidP="004B267B" w:rsidRDefault="004A05BD" w14:paraId="5CB2020B" w14:textId="77777777"/>
    <w:p w:rsidRPr="00584B63" w:rsidR="004A05BD" w:rsidP="004B267B" w:rsidRDefault="004A05BD" w14:paraId="0B8FCCD0" w14:textId="77777777"/>
    <w:p w:rsidRPr="00584B63" w:rsidR="00EB5AD8" w:rsidP="004B267B" w:rsidRDefault="00EB5AD8" w14:paraId="1F60F8FB" w14:textId="77777777"/>
    <w:p w:rsidRPr="00584B63" w:rsidR="004A05BD" w:rsidP="004A05BD" w:rsidRDefault="009B5161" w14:paraId="2283AF78" w14:textId="6183565F">
      <w:pPr>
        <w:rPr>
          <w:szCs w:val="20"/>
        </w:rPr>
      </w:pPr>
      <w:r>
        <w:rPr>
          <w:szCs w:val="20"/>
        </w:rPr>
        <w:t>D</w:t>
      </w:r>
      <w:r w:rsidRPr="00584B63" w:rsidR="004A05BD">
        <w:rPr>
          <w:szCs w:val="20"/>
        </w:rPr>
        <w:t>e minister van Onderwijs, Cultuur en Wetenschap,</w:t>
      </w:r>
    </w:p>
    <w:p w:rsidRPr="00584B63" w:rsidR="004A05BD" w:rsidP="004B267B" w:rsidRDefault="004A05BD" w14:paraId="16D8DD47" w14:textId="77777777"/>
    <w:p w:rsidR="004A05BD" w:rsidP="004B267B" w:rsidRDefault="004A05BD" w14:paraId="5427CBDC" w14:textId="77777777"/>
    <w:p w:rsidRPr="00584B63" w:rsidR="009B5161" w:rsidP="004B267B" w:rsidRDefault="009B5161" w14:paraId="496B0A3E" w14:textId="77777777"/>
    <w:p w:rsidRPr="00584B63" w:rsidR="004A05BD" w:rsidP="004B267B" w:rsidRDefault="004A05BD" w14:paraId="444E4C70" w14:textId="77777777"/>
    <w:p w:rsidRPr="00CC576B" w:rsidR="004A05BD" w:rsidP="004B267B" w:rsidRDefault="004A05BD" w14:paraId="59CD99A6" w14:textId="3A96DA00">
      <w:r w:rsidRPr="00584B63">
        <w:t>Eppo Bruins</w:t>
      </w:r>
    </w:p>
    <w:sectPr w:rsidRPr="00CC576B" w:rsidR="004A05BD"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9154" w14:textId="77777777" w:rsidR="00DC691C" w:rsidRDefault="00D81F9A">
      <w:r>
        <w:separator/>
      </w:r>
    </w:p>
    <w:p w14:paraId="13CC3509" w14:textId="77777777" w:rsidR="00DC691C" w:rsidRDefault="00DC691C"/>
  </w:endnote>
  <w:endnote w:type="continuationSeparator" w:id="0">
    <w:p w14:paraId="5F937DC5" w14:textId="77777777" w:rsidR="00DC691C" w:rsidRDefault="00D81F9A">
      <w:r>
        <w:continuationSeparator/>
      </w:r>
    </w:p>
    <w:p w14:paraId="384CE67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47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A7975" w14:paraId="4C61C7A1" w14:textId="77777777" w:rsidTr="004C7E1D">
      <w:trPr>
        <w:trHeight w:hRule="exact" w:val="357"/>
      </w:trPr>
      <w:tc>
        <w:tcPr>
          <w:tcW w:w="7603" w:type="dxa"/>
          <w:shd w:val="clear" w:color="auto" w:fill="auto"/>
        </w:tcPr>
        <w:p w14:paraId="3091B320" w14:textId="77777777" w:rsidR="002F71BB" w:rsidRPr="004C7E1D" w:rsidRDefault="002F71BB" w:rsidP="004C7E1D">
          <w:pPr>
            <w:spacing w:line="180" w:lineRule="exact"/>
            <w:rPr>
              <w:sz w:val="13"/>
              <w:szCs w:val="13"/>
            </w:rPr>
          </w:pPr>
        </w:p>
      </w:tc>
      <w:tc>
        <w:tcPr>
          <w:tcW w:w="2172" w:type="dxa"/>
          <w:shd w:val="clear" w:color="auto" w:fill="auto"/>
        </w:tcPr>
        <w:p w14:paraId="6091972F" w14:textId="39D40248" w:rsidR="002F71BB" w:rsidRPr="004C7E1D" w:rsidRDefault="00D81F9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6105">
            <w:rPr>
              <w:szCs w:val="13"/>
            </w:rPr>
            <w:t>5</w:t>
          </w:r>
          <w:r w:rsidRPr="004C7E1D">
            <w:rPr>
              <w:szCs w:val="13"/>
            </w:rPr>
            <w:fldChar w:fldCharType="end"/>
          </w:r>
        </w:p>
      </w:tc>
    </w:tr>
  </w:tbl>
  <w:p w14:paraId="5E34585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A7975" w14:paraId="26C8BFBC" w14:textId="77777777" w:rsidTr="004C7E1D">
      <w:trPr>
        <w:trHeight w:hRule="exact" w:val="357"/>
      </w:trPr>
      <w:tc>
        <w:tcPr>
          <w:tcW w:w="7709" w:type="dxa"/>
          <w:shd w:val="clear" w:color="auto" w:fill="auto"/>
        </w:tcPr>
        <w:p w14:paraId="57D241FB" w14:textId="77777777" w:rsidR="00D17084" w:rsidRPr="004C7E1D" w:rsidRDefault="00D17084" w:rsidP="004C7E1D">
          <w:pPr>
            <w:spacing w:line="180" w:lineRule="exact"/>
            <w:rPr>
              <w:sz w:val="13"/>
              <w:szCs w:val="13"/>
            </w:rPr>
          </w:pPr>
        </w:p>
      </w:tc>
      <w:tc>
        <w:tcPr>
          <w:tcW w:w="2060" w:type="dxa"/>
          <w:shd w:val="clear" w:color="auto" w:fill="auto"/>
        </w:tcPr>
        <w:p w14:paraId="383A11C7" w14:textId="0E2BC655" w:rsidR="00D17084" w:rsidRPr="004C7E1D" w:rsidRDefault="00D81F9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6105">
            <w:rPr>
              <w:szCs w:val="13"/>
            </w:rPr>
            <w:t>5</w:t>
          </w:r>
          <w:r w:rsidRPr="004C7E1D">
            <w:rPr>
              <w:szCs w:val="13"/>
            </w:rPr>
            <w:fldChar w:fldCharType="end"/>
          </w:r>
        </w:p>
      </w:tc>
    </w:tr>
  </w:tbl>
  <w:p w14:paraId="7E704AD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71E8" w14:textId="77777777" w:rsidR="00DC691C" w:rsidRDefault="00D81F9A">
      <w:r>
        <w:separator/>
      </w:r>
    </w:p>
    <w:p w14:paraId="7F2DC0B2" w14:textId="77777777" w:rsidR="00DC691C" w:rsidRDefault="00DC691C"/>
  </w:footnote>
  <w:footnote w:type="continuationSeparator" w:id="0">
    <w:p w14:paraId="3E60CBAC" w14:textId="77777777" w:rsidR="00DC691C" w:rsidRDefault="00D81F9A">
      <w:r>
        <w:continuationSeparator/>
      </w:r>
    </w:p>
    <w:p w14:paraId="22724F5E" w14:textId="77777777" w:rsidR="00DC691C" w:rsidRDefault="00DC691C"/>
  </w:footnote>
  <w:footnote w:id="1">
    <w:p w14:paraId="7D0EDB22" w14:textId="77777777" w:rsidR="000F45AE" w:rsidRPr="00584B63" w:rsidRDefault="000F45AE" w:rsidP="000F45AE">
      <w:pPr>
        <w:pStyle w:val="Voetnoottekst"/>
        <w:rPr>
          <w:sz w:val="18"/>
          <w:szCs w:val="18"/>
        </w:rPr>
      </w:pPr>
      <w:r w:rsidRPr="00850265">
        <w:rPr>
          <w:rStyle w:val="Voetnootmarkering"/>
          <w:sz w:val="18"/>
          <w:szCs w:val="18"/>
        </w:rPr>
        <w:footnoteRef/>
      </w:r>
      <w:r w:rsidRPr="00165103">
        <w:rPr>
          <w:sz w:val="18"/>
          <w:szCs w:val="18"/>
        </w:rPr>
        <w:t xml:space="preserve"> Ecorys, </w:t>
      </w:r>
      <w:r w:rsidRPr="00850265">
        <w:rPr>
          <w:sz w:val="18"/>
          <w:szCs w:val="18"/>
        </w:rPr>
        <w:t>Evaluatieonderzoek Wet op de vaste boekenprijs</w:t>
      </w:r>
      <w:r w:rsidRPr="00165103">
        <w:rPr>
          <w:sz w:val="18"/>
          <w:szCs w:val="18"/>
        </w:rPr>
        <w:t xml:space="preserve">. </w:t>
      </w:r>
      <w:r w:rsidRPr="00584B63">
        <w:rPr>
          <w:sz w:val="18"/>
          <w:szCs w:val="18"/>
        </w:rPr>
        <w:t>2025, p. 12.</w:t>
      </w:r>
    </w:p>
  </w:footnote>
  <w:footnote w:id="2">
    <w:p w14:paraId="142D55AF" w14:textId="382058A7" w:rsidR="008073A3" w:rsidRPr="00584B63" w:rsidRDefault="008073A3" w:rsidP="008073A3">
      <w:pPr>
        <w:pStyle w:val="Voetnoottekst"/>
        <w:rPr>
          <w:sz w:val="18"/>
          <w:szCs w:val="18"/>
        </w:rPr>
      </w:pPr>
      <w:r w:rsidRPr="008073A3">
        <w:rPr>
          <w:rStyle w:val="Voetnootmarkering"/>
          <w:rFonts w:eastAsiaTheme="majorEastAsia"/>
          <w:sz w:val="18"/>
          <w:szCs w:val="18"/>
        </w:rPr>
        <w:footnoteRef/>
      </w:r>
      <w:r w:rsidRPr="00584B63">
        <w:rPr>
          <w:sz w:val="18"/>
          <w:szCs w:val="18"/>
        </w:rPr>
        <w:t xml:space="preserve"> Ecorys, p. 10.</w:t>
      </w:r>
    </w:p>
  </w:footnote>
  <w:footnote w:id="3">
    <w:p w14:paraId="2F55CA05" w14:textId="7A6B4461" w:rsidR="009B3895" w:rsidRPr="00584B63" w:rsidRDefault="009B3895">
      <w:pPr>
        <w:pStyle w:val="Voetnoottekst"/>
        <w:rPr>
          <w:lang w:val="en-US"/>
        </w:rPr>
      </w:pPr>
      <w:r w:rsidRPr="00584B63">
        <w:rPr>
          <w:rStyle w:val="Voetnootmarkering"/>
          <w:sz w:val="18"/>
          <w:szCs w:val="18"/>
        </w:rPr>
        <w:footnoteRef/>
      </w:r>
      <w:r w:rsidRPr="00584B63">
        <w:rPr>
          <w:sz w:val="18"/>
          <w:szCs w:val="18"/>
        </w:rPr>
        <w:t xml:space="preserve"> Het onderzoek hanteert de methodiek van de ‘effectenladder’, een gereedschap waarmee de hardheid van bewijzen bepaald kan worden. Hoe hoger het niveau op de ladder, hoe harder het bewijs. De uitkomst voor de Wet op de vaste boekenprijs is de op een na hoogste sport op deze ladder. De hoogste sport is lastig te halen in wetevaluaties, omdat dit een controlegroep vereist. </w:t>
      </w:r>
      <w:r w:rsidRPr="00584B63">
        <w:rPr>
          <w:sz w:val="18"/>
          <w:szCs w:val="18"/>
          <w:lang w:val="en-US"/>
        </w:rPr>
        <w:t>Zie Ecorys, p. 10.</w:t>
      </w:r>
    </w:p>
  </w:footnote>
  <w:footnote w:id="4">
    <w:p w14:paraId="2A3CCCA1" w14:textId="77777777" w:rsidR="008073A3" w:rsidRPr="00584B63" w:rsidRDefault="008073A3" w:rsidP="008073A3">
      <w:pPr>
        <w:pStyle w:val="Voetnoottekst"/>
        <w:rPr>
          <w:sz w:val="18"/>
          <w:szCs w:val="18"/>
          <w:lang w:val="en-US"/>
        </w:rPr>
      </w:pPr>
      <w:r w:rsidRPr="00850265">
        <w:rPr>
          <w:rStyle w:val="Voetnootmarkering"/>
          <w:sz w:val="18"/>
          <w:szCs w:val="18"/>
        </w:rPr>
        <w:footnoteRef/>
      </w:r>
      <w:r w:rsidRPr="00584B63">
        <w:rPr>
          <w:sz w:val="18"/>
          <w:szCs w:val="18"/>
          <w:lang w:val="en-US"/>
        </w:rPr>
        <w:t xml:space="preserve"> Ecorys, p. 5.</w:t>
      </w:r>
    </w:p>
  </w:footnote>
  <w:footnote w:id="5">
    <w:p w14:paraId="7982FCD9" w14:textId="77777777" w:rsidR="008073A3" w:rsidRPr="00850265" w:rsidRDefault="008073A3" w:rsidP="008073A3">
      <w:pPr>
        <w:pStyle w:val="Voetnoottekst"/>
        <w:rPr>
          <w:sz w:val="18"/>
          <w:szCs w:val="18"/>
          <w:lang w:val="en-US"/>
        </w:rPr>
      </w:pPr>
      <w:r w:rsidRPr="00850265">
        <w:rPr>
          <w:rStyle w:val="Voetnootmarkering"/>
          <w:sz w:val="18"/>
          <w:szCs w:val="18"/>
        </w:rPr>
        <w:footnoteRef/>
      </w:r>
      <w:r w:rsidRPr="00850265">
        <w:rPr>
          <w:sz w:val="18"/>
          <w:szCs w:val="18"/>
          <w:lang w:val="en-US"/>
        </w:rPr>
        <w:t xml:space="preserve"> </w:t>
      </w:r>
      <w:bookmarkStart w:id="1" w:name="_Hlk198819254"/>
      <w:r>
        <w:rPr>
          <w:sz w:val="18"/>
          <w:szCs w:val="18"/>
          <w:lang w:val="en-US"/>
        </w:rPr>
        <w:t>Ecorys</w:t>
      </w:r>
      <w:bookmarkEnd w:id="1"/>
      <w:r>
        <w:rPr>
          <w:sz w:val="18"/>
          <w:szCs w:val="18"/>
          <w:lang w:val="en-US"/>
        </w:rPr>
        <w:t xml:space="preserve">, p. </w:t>
      </w:r>
      <w:r w:rsidRPr="00850265">
        <w:rPr>
          <w:sz w:val="18"/>
          <w:szCs w:val="18"/>
          <w:lang w:val="en-US"/>
        </w:rPr>
        <w:t>16.</w:t>
      </w:r>
    </w:p>
  </w:footnote>
  <w:footnote w:id="6">
    <w:p w14:paraId="44C3D610" w14:textId="0D30B809" w:rsidR="00CC576B" w:rsidRPr="00850265" w:rsidRDefault="00CC576B" w:rsidP="00CC576B">
      <w:pPr>
        <w:pStyle w:val="Voetnoottekst"/>
        <w:rPr>
          <w:sz w:val="18"/>
          <w:szCs w:val="18"/>
          <w:lang w:val="en-US"/>
        </w:rPr>
      </w:pPr>
      <w:r w:rsidRPr="00850265">
        <w:rPr>
          <w:rStyle w:val="Voetnootmarkering"/>
          <w:sz w:val="18"/>
          <w:szCs w:val="18"/>
        </w:rPr>
        <w:footnoteRef/>
      </w:r>
      <w:r w:rsidRPr="00850265">
        <w:rPr>
          <w:sz w:val="18"/>
          <w:szCs w:val="18"/>
          <w:lang w:val="en-US"/>
        </w:rPr>
        <w:t xml:space="preserve"> </w:t>
      </w:r>
      <w:r w:rsidR="00850265">
        <w:rPr>
          <w:sz w:val="18"/>
          <w:szCs w:val="18"/>
          <w:lang w:val="en-US"/>
        </w:rPr>
        <w:t>Ecorys,</w:t>
      </w:r>
      <w:r w:rsidRPr="00850265">
        <w:rPr>
          <w:sz w:val="18"/>
          <w:szCs w:val="18"/>
          <w:lang w:val="en-US"/>
        </w:rPr>
        <w:t xml:space="preserve"> </w:t>
      </w:r>
      <w:r w:rsidR="00850265">
        <w:rPr>
          <w:sz w:val="18"/>
          <w:szCs w:val="18"/>
          <w:lang w:val="en-US"/>
        </w:rPr>
        <w:t xml:space="preserve">p. </w:t>
      </w:r>
      <w:r w:rsidRPr="00850265">
        <w:rPr>
          <w:sz w:val="18"/>
          <w:szCs w:val="18"/>
          <w:lang w:val="en-US"/>
        </w:rPr>
        <w:t>26.</w:t>
      </w:r>
    </w:p>
  </w:footnote>
  <w:footnote w:id="7">
    <w:p w14:paraId="27F7F88F" w14:textId="13396AD7" w:rsidR="00CC576B" w:rsidRPr="00850265" w:rsidRDefault="00CC576B" w:rsidP="00CC576B">
      <w:pPr>
        <w:pStyle w:val="Voetnoottekst"/>
        <w:rPr>
          <w:sz w:val="18"/>
          <w:szCs w:val="18"/>
          <w:lang w:val="en-US"/>
        </w:rPr>
      </w:pPr>
      <w:r w:rsidRPr="00850265">
        <w:rPr>
          <w:rStyle w:val="Voetnootmarkering"/>
          <w:sz w:val="18"/>
          <w:szCs w:val="18"/>
        </w:rPr>
        <w:footnoteRef/>
      </w:r>
      <w:r w:rsidRPr="00850265">
        <w:rPr>
          <w:sz w:val="18"/>
          <w:szCs w:val="18"/>
          <w:lang w:val="en-US"/>
        </w:rPr>
        <w:t xml:space="preserve"> </w:t>
      </w:r>
      <w:r w:rsidR="00850265">
        <w:rPr>
          <w:sz w:val="18"/>
          <w:szCs w:val="18"/>
          <w:lang w:val="en-US"/>
        </w:rPr>
        <w:t>Ecorys, p.</w:t>
      </w:r>
      <w:r w:rsidRPr="00850265">
        <w:rPr>
          <w:sz w:val="18"/>
          <w:szCs w:val="18"/>
          <w:lang w:val="en-US"/>
        </w:rPr>
        <w:t xml:space="preserve"> 27.</w:t>
      </w:r>
    </w:p>
  </w:footnote>
  <w:footnote w:id="8">
    <w:p w14:paraId="50CE39FC" w14:textId="3C000B0A" w:rsidR="00A56728" w:rsidRPr="003521A7" w:rsidRDefault="00A56728">
      <w:pPr>
        <w:pStyle w:val="Voetnoottekst"/>
        <w:rPr>
          <w:sz w:val="18"/>
          <w:szCs w:val="18"/>
        </w:rPr>
      </w:pPr>
      <w:r w:rsidRPr="00850265">
        <w:rPr>
          <w:rStyle w:val="Voetnootmarkering"/>
          <w:sz w:val="18"/>
          <w:szCs w:val="18"/>
        </w:rPr>
        <w:footnoteRef/>
      </w:r>
      <w:r w:rsidRPr="003521A7">
        <w:rPr>
          <w:sz w:val="18"/>
          <w:szCs w:val="18"/>
        </w:rPr>
        <w:t xml:space="preserve"> </w:t>
      </w:r>
      <w:r w:rsidR="00850265" w:rsidRPr="003521A7">
        <w:rPr>
          <w:sz w:val="18"/>
          <w:szCs w:val="18"/>
        </w:rPr>
        <w:t>Ecorys, p</w:t>
      </w:r>
      <w:r w:rsidRPr="003521A7">
        <w:rPr>
          <w:sz w:val="18"/>
          <w:szCs w:val="18"/>
        </w:rPr>
        <w:t>. 29.</w:t>
      </w:r>
    </w:p>
  </w:footnote>
  <w:footnote w:id="9">
    <w:p w14:paraId="05B3DF6F" w14:textId="62CBD6C1" w:rsidR="00CC576B" w:rsidRPr="00850265" w:rsidRDefault="00CC576B" w:rsidP="00CC576B">
      <w:pPr>
        <w:pStyle w:val="Voetnoottekst"/>
        <w:rPr>
          <w:sz w:val="18"/>
          <w:szCs w:val="18"/>
        </w:rPr>
      </w:pPr>
      <w:r w:rsidRPr="00850265">
        <w:rPr>
          <w:rStyle w:val="Voetnootmarkering"/>
          <w:sz w:val="18"/>
          <w:szCs w:val="18"/>
        </w:rPr>
        <w:footnoteRef/>
      </w:r>
      <w:r w:rsidRPr="00850265">
        <w:rPr>
          <w:sz w:val="18"/>
          <w:szCs w:val="18"/>
        </w:rPr>
        <w:t xml:space="preserve"> </w:t>
      </w:r>
      <w:r w:rsidR="00850265">
        <w:rPr>
          <w:sz w:val="18"/>
          <w:szCs w:val="18"/>
        </w:rPr>
        <w:t xml:space="preserve">KVB Boekwerk. </w:t>
      </w:r>
      <w:hyperlink r:id="rId1" w:history="1">
        <w:r w:rsidRPr="00850265">
          <w:rPr>
            <w:rStyle w:val="Hyperlink"/>
            <w:sz w:val="18"/>
            <w:szCs w:val="18"/>
          </w:rPr>
          <w:t>Makersmonitor 2022</w:t>
        </w:r>
      </w:hyperlink>
      <w:r w:rsidR="00850265">
        <w:rPr>
          <w:sz w:val="18"/>
          <w:szCs w:val="18"/>
        </w:rPr>
        <w:t>.</w:t>
      </w:r>
      <w:r w:rsidRPr="00850265">
        <w:rPr>
          <w:sz w:val="18"/>
          <w:szCs w:val="18"/>
        </w:rPr>
        <w:t xml:space="preserve"> 2023.</w:t>
      </w:r>
    </w:p>
  </w:footnote>
  <w:footnote w:id="10">
    <w:p w14:paraId="1A19AB5A" w14:textId="18C4791B" w:rsidR="003F2000" w:rsidRPr="00850265" w:rsidRDefault="003F2000">
      <w:pPr>
        <w:pStyle w:val="Voetnoottekst"/>
        <w:rPr>
          <w:sz w:val="18"/>
          <w:szCs w:val="18"/>
        </w:rPr>
      </w:pPr>
      <w:r w:rsidRPr="00850265">
        <w:rPr>
          <w:rStyle w:val="Voetnootmarkering"/>
          <w:sz w:val="18"/>
          <w:szCs w:val="18"/>
        </w:rPr>
        <w:footnoteRef/>
      </w:r>
      <w:r w:rsidRPr="00850265">
        <w:rPr>
          <w:sz w:val="18"/>
          <w:szCs w:val="18"/>
        </w:rPr>
        <w:t xml:space="preserve"> </w:t>
      </w:r>
      <w:r w:rsidR="001D2BC9" w:rsidRPr="00850265">
        <w:rPr>
          <w:sz w:val="18"/>
          <w:szCs w:val="18"/>
        </w:rPr>
        <w:t>Ecorys</w:t>
      </w:r>
      <w:r w:rsidR="00850265">
        <w:rPr>
          <w:sz w:val="18"/>
          <w:szCs w:val="18"/>
        </w:rPr>
        <w:t>, p</w:t>
      </w:r>
      <w:r w:rsidRPr="00850265">
        <w:rPr>
          <w:sz w:val="18"/>
          <w:szCs w:val="18"/>
        </w:rPr>
        <w:t>. 5.</w:t>
      </w:r>
    </w:p>
  </w:footnote>
  <w:footnote w:id="11">
    <w:p w14:paraId="76823FD0" w14:textId="1EF51D64" w:rsidR="00CC576B" w:rsidRPr="00850265" w:rsidRDefault="00CC576B" w:rsidP="00CC576B">
      <w:pPr>
        <w:pStyle w:val="Voetnoottekst"/>
        <w:rPr>
          <w:sz w:val="18"/>
          <w:szCs w:val="18"/>
        </w:rPr>
      </w:pPr>
      <w:r w:rsidRPr="00850265">
        <w:rPr>
          <w:rStyle w:val="Voetnootmarkering"/>
          <w:sz w:val="18"/>
          <w:szCs w:val="18"/>
        </w:rPr>
        <w:footnoteRef/>
      </w:r>
      <w:r w:rsidRPr="00850265">
        <w:rPr>
          <w:sz w:val="18"/>
          <w:szCs w:val="18"/>
        </w:rPr>
        <w:t xml:space="preserve"> </w:t>
      </w:r>
      <w:r w:rsidR="00850265">
        <w:rPr>
          <w:sz w:val="18"/>
          <w:szCs w:val="18"/>
        </w:rPr>
        <w:t xml:space="preserve">KVB Boekwerk. </w:t>
      </w:r>
      <w:hyperlink r:id="rId2" w:history="1">
        <w:r w:rsidR="00564263" w:rsidRPr="00850265">
          <w:rPr>
            <w:rStyle w:val="Hyperlink"/>
            <w:sz w:val="18"/>
            <w:szCs w:val="18"/>
          </w:rPr>
          <w:t>Digitaal leesgedrag blijft stabiel</w:t>
        </w:r>
      </w:hyperlink>
      <w:r w:rsidR="00850265">
        <w:rPr>
          <w:sz w:val="18"/>
          <w:szCs w:val="18"/>
        </w:rPr>
        <w:t>.</w:t>
      </w:r>
      <w:r w:rsidR="00850265" w:rsidRPr="00850265">
        <w:rPr>
          <w:sz w:val="18"/>
          <w:szCs w:val="18"/>
        </w:rPr>
        <w:t xml:space="preserve"> </w:t>
      </w:r>
      <w:r w:rsidR="00564263" w:rsidRPr="00850265">
        <w:rPr>
          <w:sz w:val="18"/>
          <w:szCs w:val="18"/>
        </w:rPr>
        <w:t>2024.</w:t>
      </w:r>
    </w:p>
  </w:footnote>
  <w:footnote w:id="12">
    <w:p w14:paraId="7DD710DC" w14:textId="4C2F90CD" w:rsidR="00CC576B" w:rsidRPr="00850265" w:rsidRDefault="00CC576B" w:rsidP="00CC576B">
      <w:pPr>
        <w:pStyle w:val="Voetnoottekst"/>
        <w:rPr>
          <w:sz w:val="18"/>
          <w:szCs w:val="18"/>
        </w:rPr>
      </w:pPr>
      <w:r w:rsidRPr="00850265">
        <w:rPr>
          <w:rStyle w:val="Voetnootmarkering"/>
          <w:sz w:val="18"/>
          <w:szCs w:val="18"/>
        </w:rPr>
        <w:footnoteRef/>
      </w:r>
      <w:r w:rsidRPr="00850265">
        <w:rPr>
          <w:sz w:val="18"/>
          <w:szCs w:val="18"/>
        </w:rPr>
        <w:t xml:space="preserve"> </w:t>
      </w:r>
      <w:r w:rsidR="00850265" w:rsidRPr="00850265">
        <w:rPr>
          <w:sz w:val="18"/>
          <w:szCs w:val="18"/>
        </w:rPr>
        <w:t>KVB Boekwerk</w:t>
      </w:r>
      <w:r w:rsidR="00850265">
        <w:rPr>
          <w:sz w:val="18"/>
          <w:szCs w:val="18"/>
        </w:rPr>
        <w:t xml:space="preserve">. </w:t>
      </w:r>
      <w:hyperlink r:id="rId3" w:history="1">
        <w:r w:rsidR="00EC1BC3" w:rsidRPr="00850265">
          <w:rPr>
            <w:rStyle w:val="Hyperlink"/>
            <w:sz w:val="18"/>
            <w:szCs w:val="18"/>
          </w:rPr>
          <w:t>Verkoopcijfers 2023</w:t>
        </w:r>
      </w:hyperlink>
      <w:r w:rsidR="00850265">
        <w:rPr>
          <w:sz w:val="18"/>
          <w:szCs w:val="18"/>
        </w:rPr>
        <w:t>.</w:t>
      </w:r>
      <w:r w:rsidR="00EC1BC3" w:rsidRPr="00850265">
        <w:rPr>
          <w:sz w:val="18"/>
          <w:szCs w:val="18"/>
        </w:rPr>
        <w:t xml:space="preserve"> 2024.</w:t>
      </w:r>
    </w:p>
  </w:footnote>
  <w:footnote w:id="13">
    <w:p w14:paraId="51D9C7B1" w14:textId="763EF47A" w:rsidR="00205BBF" w:rsidRPr="00850265" w:rsidRDefault="00205BBF">
      <w:pPr>
        <w:pStyle w:val="Voetnoottekst"/>
        <w:rPr>
          <w:sz w:val="18"/>
          <w:szCs w:val="18"/>
        </w:rPr>
      </w:pPr>
      <w:r w:rsidRPr="00850265">
        <w:rPr>
          <w:rStyle w:val="Voetnootmarkering"/>
          <w:sz w:val="18"/>
          <w:szCs w:val="18"/>
        </w:rPr>
        <w:footnoteRef/>
      </w:r>
      <w:r w:rsidRPr="00850265">
        <w:rPr>
          <w:sz w:val="18"/>
          <w:szCs w:val="18"/>
        </w:rPr>
        <w:t xml:space="preserve"> </w:t>
      </w:r>
      <w:r w:rsidR="00850265">
        <w:rPr>
          <w:sz w:val="18"/>
          <w:szCs w:val="18"/>
        </w:rPr>
        <w:t>Ecorys, p</w:t>
      </w:r>
      <w:r w:rsidRPr="00850265">
        <w:rPr>
          <w:sz w:val="18"/>
          <w:szCs w:val="18"/>
        </w:rPr>
        <w:t>. 33.</w:t>
      </w:r>
    </w:p>
  </w:footnote>
  <w:footnote w:id="14">
    <w:p w14:paraId="3EAEC354" w14:textId="49D1B461" w:rsidR="00CC576B" w:rsidRPr="00850265" w:rsidRDefault="00CC576B" w:rsidP="00CC576B">
      <w:pPr>
        <w:pStyle w:val="Voetnoottekst"/>
        <w:rPr>
          <w:sz w:val="18"/>
          <w:szCs w:val="18"/>
        </w:rPr>
      </w:pPr>
      <w:r w:rsidRPr="00850265">
        <w:rPr>
          <w:rStyle w:val="Voetnootmarkering"/>
          <w:sz w:val="18"/>
          <w:szCs w:val="18"/>
        </w:rPr>
        <w:footnoteRef/>
      </w:r>
      <w:r w:rsidR="00A56728" w:rsidRPr="00850265">
        <w:rPr>
          <w:sz w:val="18"/>
          <w:szCs w:val="18"/>
        </w:rPr>
        <w:t xml:space="preserve"> </w:t>
      </w:r>
      <w:r w:rsidR="00850265">
        <w:rPr>
          <w:sz w:val="18"/>
          <w:szCs w:val="18"/>
        </w:rPr>
        <w:t xml:space="preserve">KVB Boekwerk. </w:t>
      </w:r>
      <w:hyperlink r:id="rId4" w:history="1">
        <w:r w:rsidRPr="00850265">
          <w:rPr>
            <w:rStyle w:val="Hyperlink"/>
            <w:sz w:val="18"/>
            <w:szCs w:val="18"/>
          </w:rPr>
          <w:t>Verkoopcijfers 2023</w:t>
        </w:r>
      </w:hyperlink>
      <w:r w:rsidR="00850265">
        <w:rPr>
          <w:sz w:val="18"/>
          <w:szCs w:val="18"/>
        </w:rPr>
        <w:t>.</w:t>
      </w:r>
      <w:r w:rsidRPr="00850265">
        <w:rPr>
          <w:sz w:val="18"/>
          <w:szCs w:val="18"/>
        </w:rPr>
        <w:t xml:space="preserve"> 2024.</w:t>
      </w:r>
    </w:p>
  </w:footnote>
  <w:footnote w:id="15">
    <w:p w14:paraId="1827EBB2" w14:textId="78DE4035" w:rsidR="00542AE4" w:rsidRPr="00850265" w:rsidRDefault="00542AE4">
      <w:pPr>
        <w:pStyle w:val="Voetnoottekst"/>
        <w:rPr>
          <w:sz w:val="18"/>
          <w:szCs w:val="18"/>
        </w:rPr>
      </w:pPr>
      <w:r w:rsidRPr="00850265">
        <w:rPr>
          <w:rStyle w:val="Voetnootmarkering"/>
          <w:sz w:val="18"/>
          <w:szCs w:val="18"/>
        </w:rPr>
        <w:footnoteRef/>
      </w:r>
      <w:r w:rsidRPr="00850265">
        <w:rPr>
          <w:sz w:val="18"/>
          <w:szCs w:val="18"/>
        </w:rPr>
        <w:t xml:space="preserve"> Ecorys, </w:t>
      </w:r>
      <w:r w:rsidR="00850265">
        <w:rPr>
          <w:sz w:val="18"/>
          <w:szCs w:val="18"/>
        </w:rPr>
        <w:t>p.</w:t>
      </w:r>
      <w:r w:rsidRPr="00850265">
        <w:rPr>
          <w:sz w:val="18"/>
          <w:szCs w:val="18"/>
        </w:rPr>
        <w:t xml:space="preserve"> 14.</w:t>
      </w:r>
    </w:p>
  </w:footnote>
  <w:footnote w:id="16">
    <w:p w14:paraId="20965A02" w14:textId="30ED31B0" w:rsidR="000C6B29" w:rsidRPr="00850265" w:rsidRDefault="000C6B29">
      <w:pPr>
        <w:pStyle w:val="Voetnoottekst"/>
        <w:rPr>
          <w:sz w:val="18"/>
          <w:szCs w:val="18"/>
        </w:rPr>
      </w:pPr>
      <w:r w:rsidRPr="00850265">
        <w:rPr>
          <w:rStyle w:val="Voetnootmarkering"/>
          <w:sz w:val="18"/>
          <w:szCs w:val="18"/>
        </w:rPr>
        <w:footnoteRef/>
      </w:r>
      <w:r w:rsidRPr="00850265">
        <w:rPr>
          <w:sz w:val="18"/>
          <w:szCs w:val="18"/>
        </w:rPr>
        <w:t xml:space="preserve"> Ecorys</w:t>
      </w:r>
      <w:r w:rsidR="00850265">
        <w:rPr>
          <w:sz w:val="18"/>
          <w:szCs w:val="18"/>
        </w:rPr>
        <w:t>, p.</w:t>
      </w:r>
      <w:r w:rsidRPr="00850265">
        <w:rPr>
          <w:sz w:val="18"/>
          <w:szCs w:val="18"/>
        </w:rPr>
        <w:t xml:space="preserve"> 26.</w:t>
      </w:r>
    </w:p>
  </w:footnote>
  <w:footnote w:id="17">
    <w:p w14:paraId="72273B8A" w14:textId="5E12D578" w:rsidR="00CC576B" w:rsidRPr="00850265" w:rsidRDefault="00CC576B">
      <w:pPr>
        <w:pStyle w:val="Voetnoottekst"/>
        <w:rPr>
          <w:sz w:val="18"/>
          <w:szCs w:val="18"/>
        </w:rPr>
      </w:pPr>
      <w:r w:rsidRPr="00850265">
        <w:rPr>
          <w:rStyle w:val="Voetnootmarkering"/>
          <w:sz w:val="18"/>
          <w:szCs w:val="18"/>
        </w:rPr>
        <w:footnoteRef/>
      </w:r>
      <w:r w:rsidRPr="00850265">
        <w:rPr>
          <w:sz w:val="18"/>
          <w:szCs w:val="18"/>
        </w:rPr>
        <w:t xml:space="preserve"> </w:t>
      </w:r>
      <w:r w:rsidR="00850265" w:rsidRPr="00850265">
        <w:rPr>
          <w:sz w:val="18"/>
          <w:szCs w:val="18"/>
        </w:rPr>
        <w:t>Dialogic</w:t>
      </w:r>
      <w:r w:rsidR="00850265">
        <w:rPr>
          <w:sz w:val="18"/>
          <w:szCs w:val="18"/>
        </w:rPr>
        <w:t xml:space="preserve">. </w:t>
      </w:r>
      <w:r w:rsidRPr="00850265">
        <w:rPr>
          <w:sz w:val="18"/>
          <w:szCs w:val="18"/>
        </w:rPr>
        <w:t>Toezicht op en handhaving van de Wet op de vaste boekenprijs.</w:t>
      </w:r>
      <w:r w:rsidR="00850265">
        <w:rPr>
          <w:sz w:val="18"/>
          <w:szCs w:val="18"/>
        </w:rPr>
        <w:t xml:space="preserve"> </w:t>
      </w:r>
      <w:r w:rsidRPr="00850265">
        <w:rPr>
          <w:sz w:val="18"/>
          <w:szCs w:val="18"/>
        </w:rPr>
        <w:t>2024</w:t>
      </w:r>
      <w:r w:rsidR="00850265">
        <w:rPr>
          <w:sz w:val="18"/>
          <w:szCs w:val="18"/>
        </w:rPr>
        <w:t>,    p</w:t>
      </w:r>
      <w:r w:rsidRPr="00850265">
        <w:rPr>
          <w:sz w:val="18"/>
          <w:szCs w:val="18"/>
        </w:rP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A7975" w14:paraId="43097E8D" w14:textId="77777777" w:rsidTr="006D2D53">
      <w:trPr>
        <w:trHeight w:hRule="exact" w:val="400"/>
      </w:trPr>
      <w:tc>
        <w:tcPr>
          <w:tcW w:w="7518" w:type="dxa"/>
          <w:shd w:val="clear" w:color="auto" w:fill="auto"/>
        </w:tcPr>
        <w:p w14:paraId="5E9CDE50" w14:textId="77777777" w:rsidR="00527BD4" w:rsidRPr="00275984" w:rsidRDefault="00527BD4" w:rsidP="00BF4427">
          <w:pPr>
            <w:pStyle w:val="Huisstijl-Rubricering"/>
          </w:pPr>
        </w:p>
      </w:tc>
    </w:tr>
  </w:tbl>
  <w:p w14:paraId="5E48B8B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A7975" w14:paraId="1DE50893" w14:textId="77777777" w:rsidTr="003B528D">
      <w:tc>
        <w:tcPr>
          <w:tcW w:w="2160" w:type="dxa"/>
          <w:shd w:val="clear" w:color="auto" w:fill="auto"/>
        </w:tcPr>
        <w:p w14:paraId="26E442D7" w14:textId="77777777" w:rsidR="002F71BB" w:rsidRPr="000407BB" w:rsidRDefault="00D81F9A" w:rsidP="005D283A">
          <w:pPr>
            <w:pStyle w:val="Colofonkop"/>
            <w:framePr w:hSpace="0" w:wrap="auto" w:vAnchor="margin" w:hAnchor="text" w:xAlign="left" w:yAlign="inline"/>
          </w:pPr>
          <w:r>
            <w:t>Onze referentie</w:t>
          </w:r>
        </w:p>
      </w:tc>
    </w:tr>
    <w:tr w:rsidR="006A7975" w14:paraId="29A9FACE" w14:textId="77777777" w:rsidTr="002F71BB">
      <w:trPr>
        <w:trHeight w:val="259"/>
      </w:trPr>
      <w:tc>
        <w:tcPr>
          <w:tcW w:w="2160" w:type="dxa"/>
          <w:shd w:val="clear" w:color="auto" w:fill="auto"/>
        </w:tcPr>
        <w:p w14:paraId="7686BA67" w14:textId="718DE1F6" w:rsidR="00E35CF4" w:rsidRPr="005D283A" w:rsidRDefault="009B5161" w:rsidP="0049501A">
          <w:pPr>
            <w:spacing w:line="180" w:lineRule="exact"/>
            <w:rPr>
              <w:sz w:val="13"/>
              <w:szCs w:val="13"/>
            </w:rPr>
          </w:pPr>
          <w:r w:rsidRPr="00584B63">
            <w:rPr>
              <w:sz w:val="13"/>
              <w:szCs w:val="13"/>
            </w:rPr>
            <w:t>5</w:t>
          </w:r>
          <w:r>
            <w:rPr>
              <w:sz w:val="13"/>
              <w:szCs w:val="13"/>
            </w:rPr>
            <w:t>3090076</w:t>
          </w:r>
        </w:p>
      </w:tc>
    </w:tr>
  </w:tbl>
  <w:p w14:paraId="79076E3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A7975" w14:paraId="3F383602" w14:textId="77777777" w:rsidTr="001377D4">
      <w:trPr>
        <w:trHeight w:val="2636"/>
      </w:trPr>
      <w:tc>
        <w:tcPr>
          <w:tcW w:w="737" w:type="dxa"/>
          <w:shd w:val="clear" w:color="auto" w:fill="auto"/>
        </w:tcPr>
        <w:p w14:paraId="2B97100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D4FC9BE" w14:textId="77777777" w:rsidR="00704845" w:rsidRDefault="00D81F9A" w:rsidP="0047126E">
          <w:pPr>
            <w:framePr w:w="3873" w:h="2625" w:hRule="exact" w:wrap="around" w:vAnchor="page" w:hAnchor="page" w:x="6323" w:y="1"/>
          </w:pPr>
          <w:r>
            <w:rPr>
              <w:noProof/>
              <w:lang w:val="en-US" w:eastAsia="en-US"/>
            </w:rPr>
            <w:drawing>
              <wp:inline distT="0" distB="0" distL="0" distR="0" wp14:anchorId="37F2CF1C" wp14:editId="79002BF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8FB6400" w14:textId="77777777" w:rsidR="00483ECA" w:rsidRDefault="00483ECA" w:rsidP="00D037A9"/>
      </w:tc>
    </w:tr>
  </w:tbl>
  <w:p w14:paraId="6A7CB4A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A7975" w:rsidRPr="00B707B8" w14:paraId="39C93EE7" w14:textId="77777777" w:rsidTr="0008539E">
      <w:trPr>
        <w:trHeight w:hRule="exact" w:val="572"/>
      </w:trPr>
      <w:tc>
        <w:tcPr>
          <w:tcW w:w="7520" w:type="dxa"/>
          <w:shd w:val="clear" w:color="auto" w:fill="auto"/>
        </w:tcPr>
        <w:p w14:paraId="4D2C5BC4" w14:textId="77777777" w:rsidR="00527BD4" w:rsidRPr="00CC30FD" w:rsidRDefault="00D81F9A" w:rsidP="00210BA3">
          <w:pPr>
            <w:pStyle w:val="Huisstijl-Adres"/>
            <w:spacing w:after="0"/>
            <w:rPr>
              <w:lang w:val="de-DE"/>
            </w:rPr>
          </w:pPr>
          <w:r w:rsidRPr="00CC30FD">
            <w:rPr>
              <w:lang w:val="de-DE"/>
            </w:rPr>
            <w:t xml:space="preserve">&gt;Retouradres Postbus 16375 2500 BJ Den Haag </w:t>
          </w:r>
        </w:p>
      </w:tc>
    </w:tr>
    <w:tr w:rsidR="006A7975" w:rsidRPr="00B707B8" w14:paraId="38B4C5DA" w14:textId="77777777" w:rsidTr="00E776C6">
      <w:trPr>
        <w:cantSplit/>
        <w:trHeight w:hRule="exact" w:val="238"/>
      </w:trPr>
      <w:tc>
        <w:tcPr>
          <w:tcW w:w="7520" w:type="dxa"/>
          <w:shd w:val="clear" w:color="auto" w:fill="auto"/>
        </w:tcPr>
        <w:p w14:paraId="787EEF71" w14:textId="77777777" w:rsidR="00093ABC" w:rsidRPr="00CC30FD" w:rsidRDefault="00093ABC" w:rsidP="00963440">
          <w:pPr>
            <w:rPr>
              <w:lang w:val="de-DE"/>
            </w:rPr>
          </w:pPr>
        </w:p>
      </w:tc>
    </w:tr>
    <w:tr w:rsidR="006A7975" w:rsidRPr="00B707B8" w14:paraId="2FE0C988" w14:textId="77777777" w:rsidTr="00E776C6">
      <w:trPr>
        <w:cantSplit/>
        <w:trHeight w:hRule="exact" w:val="1520"/>
      </w:trPr>
      <w:tc>
        <w:tcPr>
          <w:tcW w:w="7520" w:type="dxa"/>
          <w:shd w:val="clear" w:color="auto" w:fill="auto"/>
        </w:tcPr>
        <w:p w14:paraId="0A170328" w14:textId="77777777" w:rsidR="00A604D3" w:rsidRPr="00CC30FD" w:rsidRDefault="00A604D3" w:rsidP="00963440">
          <w:pPr>
            <w:rPr>
              <w:lang w:val="de-DE"/>
            </w:rPr>
          </w:pPr>
        </w:p>
      </w:tc>
    </w:tr>
    <w:tr w:rsidR="006A7975" w:rsidRPr="00B707B8" w14:paraId="6823BEAD" w14:textId="77777777" w:rsidTr="00E776C6">
      <w:trPr>
        <w:trHeight w:hRule="exact" w:val="1077"/>
      </w:trPr>
      <w:tc>
        <w:tcPr>
          <w:tcW w:w="7520" w:type="dxa"/>
          <w:shd w:val="clear" w:color="auto" w:fill="auto"/>
        </w:tcPr>
        <w:p w14:paraId="5DA0427E" w14:textId="77777777" w:rsidR="00892BA5" w:rsidRPr="00CC30FD" w:rsidRDefault="00892BA5" w:rsidP="00892BA5">
          <w:pPr>
            <w:tabs>
              <w:tab w:val="left" w:pos="740"/>
            </w:tabs>
            <w:autoSpaceDE w:val="0"/>
            <w:autoSpaceDN w:val="0"/>
            <w:adjustRightInd w:val="0"/>
            <w:rPr>
              <w:rFonts w:cs="Verdana"/>
              <w:szCs w:val="18"/>
              <w:lang w:val="de-DE"/>
            </w:rPr>
          </w:pPr>
        </w:p>
      </w:tc>
    </w:tr>
  </w:tbl>
  <w:p w14:paraId="3E56EA0F" w14:textId="77777777" w:rsidR="006F273B" w:rsidRPr="00CC30FD" w:rsidRDefault="006F273B" w:rsidP="00BC4AE3">
    <w:pPr>
      <w:pStyle w:val="Koptekst"/>
      <w:rPr>
        <w:lang w:val="de-DE"/>
      </w:rPr>
    </w:pPr>
  </w:p>
  <w:p w14:paraId="275E1AEA" w14:textId="77777777" w:rsidR="00153BD0" w:rsidRPr="00CC30FD" w:rsidRDefault="00153BD0" w:rsidP="00BC4AE3">
    <w:pPr>
      <w:pStyle w:val="Koptekst"/>
      <w:rPr>
        <w:lang w:val="de-DE"/>
      </w:rPr>
    </w:pPr>
  </w:p>
  <w:p w14:paraId="603B5833" w14:textId="77777777" w:rsidR="0044605E" w:rsidRPr="00CC30FD" w:rsidRDefault="0044605E" w:rsidP="00BC4AE3">
    <w:pPr>
      <w:pStyle w:val="Koptekst"/>
      <w:rPr>
        <w:lang w:val="de-DE"/>
      </w:rPr>
    </w:pPr>
  </w:p>
  <w:p w14:paraId="5FB38A85" w14:textId="77777777" w:rsidR="0044605E" w:rsidRPr="00CC30FD" w:rsidRDefault="0044605E" w:rsidP="00BC4AE3">
    <w:pPr>
      <w:pStyle w:val="Koptekst"/>
      <w:rPr>
        <w:lang w:val="de-DE"/>
      </w:rPr>
    </w:pPr>
  </w:p>
  <w:p w14:paraId="05D60309" w14:textId="77777777" w:rsidR="0044605E" w:rsidRPr="00CC30FD"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744B254">
      <w:start w:val="1"/>
      <w:numFmt w:val="bullet"/>
      <w:pStyle w:val="Lijstopsomteken"/>
      <w:lvlText w:val="•"/>
      <w:lvlJc w:val="left"/>
      <w:pPr>
        <w:tabs>
          <w:tab w:val="num" w:pos="227"/>
        </w:tabs>
        <w:ind w:left="227" w:hanging="227"/>
      </w:pPr>
      <w:rPr>
        <w:rFonts w:ascii="Verdana" w:hAnsi="Verdana" w:hint="default"/>
        <w:sz w:val="18"/>
        <w:szCs w:val="18"/>
      </w:rPr>
    </w:lvl>
    <w:lvl w:ilvl="1" w:tplc="DAA6B9B6" w:tentative="1">
      <w:start w:val="1"/>
      <w:numFmt w:val="bullet"/>
      <w:lvlText w:val="o"/>
      <w:lvlJc w:val="left"/>
      <w:pPr>
        <w:tabs>
          <w:tab w:val="num" w:pos="1440"/>
        </w:tabs>
        <w:ind w:left="1440" w:hanging="360"/>
      </w:pPr>
      <w:rPr>
        <w:rFonts w:ascii="Courier New" w:hAnsi="Courier New" w:cs="Courier New" w:hint="default"/>
      </w:rPr>
    </w:lvl>
    <w:lvl w:ilvl="2" w:tplc="0AF84414" w:tentative="1">
      <w:start w:val="1"/>
      <w:numFmt w:val="bullet"/>
      <w:lvlText w:val=""/>
      <w:lvlJc w:val="left"/>
      <w:pPr>
        <w:tabs>
          <w:tab w:val="num" w:pos="2160"/>
        </w:tabs>
        <w:ind w:left="2160" w:hanging="360"/>
      </w:pPr>
      <w:rPr>
        <w:rFonts w:ascii="Wingdings" w:hAnsi="Wingdings" w:hint="default"/>
      </w:rPr>
    </w:lvl>
    <w:lvl w:ilvl="3" w:tplc="07CA3EDE" w:tentative="1">
      <w:start w:val="1"/>
      <w:numFmt w:val="bullet"/>
      <w:lvlText w:val=""/>
      <w:lvlJc w:val="left"/>
      <w:pPr>
        <w:tabs>
          <w:tab w:val="num" w:pos="2880"/>
        </w:tabs>
        <w:ind w:left="2880" w:hanging="360"/>
      </w:pPr>
      <w:rPr>
        <w:rFonts w:ascii="Symbol" w:hAnsi="Symbol" w:hint="default"/>
      </w:rPr>
    </w:lvl>
    <w:lvl w:ilvl="4" w:tplc="2C60E18E" w:tentative="1">
      <w:start w:val="1"/>
      <w:numFmt w:val="bullet"/>
      <w:lvlText w:val="o"/>
      <w:lvlJc w:val="left"/>
      <w:pPr>
        <w:tabs>
          <w:tab w:val="num" w:pos="3600"/>
        </w:tabs>
        <w:ind w:left="3600" w:hanging="360"/>
      </w:pPr>
      <w:rPr>
        <w:rFonts w:ascii="Courier New" w:hAnsi="Courier New" w:cs="Courier New" w:hint="default"/>
      </w:rPr>
    </w:lvl>
    <w:lvl w:ilvl="5" w:tplc="8234A826" w:tentative="1">
      <w:start w:val="1"/>
      <w:numFmt w:val="bullet"/>
      <w:lvlText w:val=""/>
      <w:lvlJc w:val="left"/>
      <w:pPr>
        <w:tabs>
          <w:tab w:val="num" w:pos="4320"/>
        </w:tabs>
        <w:ind w:left="4320" w:hanging="360"/>
      </w:pPr>
      <w:rPr>
        <w:rFonts w:ascii="Wingdings" w:hAnsi="Wingdings" w:hint="default"/>
      </w:rPr>
    </w:lvl>
    <w:lvl w:ilvl="6" w:tplc="47DA0E54" w:tentative="1">
      <w:start w:val="1"/>
      <w:numFmt w:val="bullet"/>
      <w:lvlText w:val=""/>
      <w:lvlJc w:val="left"/>
      <w:pPr>
        <w:tabs>
          <w:tab w:val="num" w:pos="5040"/>
        </w:tabs>
        <w:ind w:left="5040" w:hanging="360"/>
      </w:pPr>
      <w:rPr>
        <w:rFonts w:ascii="Symbol" w:hAnsi="Symbol" w:hint="default"/>
      </w:rPr>
    </w:lvl>
    <w:lvl w:ilvl="7" w:tplc="1C68200E" w:tentative="1">
      <w:start w:val="1"/>
      <w:numFmt w:val="bullet"/>
      <w:lvlText w:val="o"/>
      <w:lvlJc w:val="left"/>
      <w:pPr>
        <w:tabs>
          <w:tab w:val="num" w:pos="5760"/>
        </w:tabs>
        <w:ind w:left="5760" w:hanging="360"/>
      </w:pPr>
      <w:rPr>
        <w:rFonts w:ascii="Courier New" w:hAnsi="Courier New" w:cs="Courier New" w:hint="default"/>
      </w:rPr>
    </w:lvl>
    <w:lvl w:ilvl="8" w:tplc="FA726D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C6BBF"/>
    <w:multiLevelType w:val="hybridMultilevel"/>
    <w:tmpl w:val="82022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4D00988">
      <w:start w:val="1"/>
      <w:numFmt w:val="bullet"/>
      <w:pStyle w:val="Lijstopsomteken2"/>
      <w:lvlText w:val="–"/>
      <w:lvlJc w:val="left"/>
      <w:pPr>
        <w:tabs>
          <w:tab w:val="num" w:pos="227"/>
        </w:tabs>
        <w:ind w:left="227" w:firstLine="0"/>
      </w:pPr>
      <w:rPr>
        <w:rFonts w:ascii="Verdana" w:hAnsi="Verdana" w:hint="default"/>
      </w:rPr>
    </w:lvl>
    <w:lvl w:ilvl="1" w:tplc="267491B2" w:tentative="1">
      <w:start w:val="1"/>
      <w:numFmt w:val="bullet"/>
      <w:lvlText w:val="o"/>
      <w:lvlJc w:val="left"/>
      <w:pPr>
        <w:tabs>
          <w:tab w:val="num" w:pos="1440"/>
        </w:tabs>
        <w:ind w:left="1440" w:hanging="360"/>
      </w:pPr>
      <w:rPr>
        <w:rFonts w:ascii="Courier New" w:hAnsi="Courier New" w:cs="Courier New" w:hint="default"/>
      </w:rPr>
    </w:lvl>
    <w:lvl w:ilvl="2" w:tplc="F3D4D338" w:tentative="1">
      <w:start w:val="1"/>
      <w:numFmt w:val="bullet"/>
      <w:lvlText w:val=""/>
      <w:lvlJc w:val="left"/>
      <w:pPr>
        <w:tabs>
          <w:tab w:val="num" w:pos="2160"/>
        </w:tabs>
        <w:ind w:left="2160" w:hanging="360"/>
      </w:pPr>
      <w:rPr>
        <w:rFonts w:ascii="Wingdings" w:hAnsi="Wingdings" w:hint="default"/>
      </w:rPr>
    </w:lvl>
    <w:lvl w:ilvl="3" w:tplc="C6C622B2" w:tentative="1">
      <w:start w:val="1"/>
      <w:numFmt w:val="bullet"/>
      <w:lvlText w:val=""/>
      <w:lvlJc w:val="left"/>
      <w:pPr>
        <w:tabs>
          <w:tab w:val="num" w:pos="2880"/>
        </w:tabs>
        <w:ind w:left="2880" w:hanging="360"/>
      </w:pPr>
      <w:rPr>
        <w:rFonts w:ascii="Symbol" w:hAnsi="Symbol" w:hint="default"/>
      </w:rPr>
    </w:lvl>
    <w:lvl w:ilvl="4" w:tplc="5CC46214" w:tentative="1">
      <w:start w:val="1"/>
      <w:numFmt w:val="bullet"/>
      <w:lvlText w:val="o"/>
      <w:lvlJc w:val="left"/>
      <w:pPr>
        <w:tabs>
          <w:tab w:val="num" w:pos="3600"/>
        </w:tabs>
        <w:ind w:left="3600" w:hanging="360"/>
      </w:pPr>
      <w:rPr>
        <w:rFonts w:ascii="Courier New" w:hAnsi="Courier New" w:cs="Courier New" w:hint="default"/>
      </w:rPr>
    </w:lvl>
    <w:lvl w:ilvl="5" w:tplc="1CC64EAA" w:tentative="1">
      <w:start w:val="1"/>
      <w:numFmt w:val="bullet"/>
      <w:lvlText w:val=""/>
      <w:lvlJc w:val="left"/>
      <w:pPr>
        <w:tabs>
          <w:tab w:val="num" w:pos="4320"/>
        </w:tabs>
        <w:ind w:left="4320" w:hanging="360"/>
      </w:pPr>
      <w:rPr>
        <w:rFonts w:ascii="Wingdings" w:hAnsi="Wingdings" w:hint="default"/>
      </w:rPr>
    </w:lvl>
    <w:lvl w:ilvl="6" w:tplc="525E31AC" w:tentative="1">
      <w:start w:val="1"/>
      <w:numFmt w:val="bullet"/>
      <w:lvlText w:val=""/>
      <w:lvlJc w:val="left"/>
      <w:pPr>
        <w:tabs>
          <w:tab w:val="num" w:pos="5040"/>
        </w:tabs>
        <w:ind w:left="5040" w:hanging="360"/>
      </w:pPr>
      <w:rPr>
        <w:rFonts w:ascii="Symbol" w:hAnsi="Symbol" w:hint="default"/>
      </w:rPr>
    </w:lvl>
    <w:lvl w:ilvl="7" w:tplc="1BF626D6" w:tentative="1">
      <w:start w:val="1"/>
      <w:numFmt w:val="bullet"/>
      <w:lvlText w:val="o"/>
      <w:lvlJc w:val="left"/>
      <w:pPr>
        <w:tabs>
          <w:tab w:val="num" w:pos="5760"/>
        </w:tabs>
        <w:ind w:left="5760" w:hanging="360"/>
      </w:pPr>
      <w:rPr>
        <w:rFonts w:ascii="Courier New" w:hAnsi="Courier New" w:cs="Courier New" w:hint="default"/>
      </w:rPr>
    </w:lvl>
    <w:lvl w:ilvl="8" w:tplc="4A0868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51285"/>
    <w:multiLevelType w:val="hybridMultilevel"/>
    <w:tmpl w:val="44F6F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25F16FD"/>
    <w:multiLevelType w:val="hybridMultilevel"/>
    <w:tmpl w:val="369419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A4ED4"/>
    <w:multiLevelType w:val="hybridMultilevel"/>
    <w:tmpl w:val="BE1A92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53B29E9"/>
    <w:multiLevelType w:val="hybridMultilevel"/>
    <w:tmpl w:val="4EF2EB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661318F"/>
    <w:multiLevelType w:val="hybridMultilevel"/>
    <w:tmpl w:val="0646E6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96196634">
    <w:abstractNumId w:val="10"/>
  </w:num>
  <w:num w:numId="2" w16cid:durableId="713500345">
    <w:abstractNumId w:val="7"/>
  </w:num>
  <w:num w:numId="3" w16cid:durableId="324821235">
    <w:abstractNumId w:val="6"/>
  </w:num>
  <w:num w:numId="4" w16cid:durableId="2078816576">
    <w:abstractNumId w:val="5"/>
  </w:num>
  <w:num w:numId="5" w16cid:durableId="1277100785">
    <w:abstractNumId w:val="4"/>
  </w:num>
  <w:num w:numId="6" w16cid:durableId="1236890409">
    <w:abstractNumId w:val="8"/>
  </w:num>
  <w:num w:numId="7" w16cid:durableId="2066249798">
    <w:abstractNumId w:val="3"/>
  </w:num>
  <w:num w:numId="8" w16cid:durableId="1611476098">
    <w:abstractNumId w:val="2"/>
  </w:num>
  <w:num w:numId="9" w16cid:durableId="518347908">
    <w:abstractNumId w:val="1"/>
  </w:num>
  <w:num w:numId="10" w16cid:durableId="1605763528">
    <w:abstractNumId w:val="0"/>
  </w:num>
  <w:num w:numId="11" w16cid:durableId="1262369683">
    <w:abstractNumId w:val="9"/>
  </w:num>
  <w:num w:numId="12" w16cid:durableId="1201628942">
    <w:abstractNumId w:val="12"/>
  </w:num>
  <w:num w:numId="13" w16cid:durableId="1155342710">
    <w:abstractNumId w:val="16"/>
  </w:num>
  <w:num w:numId="14" w16cid:durableId="1062174380">
    <w:abstractNumId w:val="13"/>
  </w:num>
  <w:num w:numId="15" w16cid:durableId="1740590221">
    <w:abstractNumId w:val="18"/>
  </w:num>
  <w:num w:numId="16" w16cid:durableId="1342898406">
    <w:abstractNumId w:val="11"/>
  </w:num>
  <w:num w:numId="17" w16cid:durableId="202444157">
    <w:abstractNumId w:val="14"/>
  </w:num>
  <w:num w:numId="18" w16cid:durableId="1105685029">
    <w:abstractNumId w:val="17"/>
  </w:num>
  <w:num w:numId="19" w16cid:durableId="521405329">
    <w:abstractNumId w:val="19"/>
  </w:num>
  <w:num w:numId="20" w16cid:durableId="25829876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06B8"/>
    <w:rsid w:val="00033CDD"/>
    <w:rsid w:val="00034A84"/>
    <w:rsid w:val="00034D28"/>
    <w:rsid w:val="00035E67"/>
    <w:rsid w:val="000366F3"/>
    <w:rsid w:val="000407BB"/>
    <w:rsid w:val="0005404B"/>
    <w:rsid w:val="0005447D"/>
    <w:rsid w:val="000546DE"/>
    <w:rsid w:val="0006024D"/>
    <w:rsid w:val="00060DA8"/>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29B8"/>
    <w:rsid w:val="000B7281"/>
    <w:rsid w:val="000B7FAB"/>
    <w:rsid w:val="000C1BA1"/>
    <w:rsid w:val="000C3EA9"/>
    <w:rsid w:val="000C4A32"/>
    <w:rsid w:val="000C65BB"/>
    <w:rsid w:val="000C6B29"/>
    <w:rsid w:val="000C7119"/>
    <w:rsid w:val="000D0225"/>
    <w:rsid w:val="000D249E"/>
    <w:rsid w:val="000D6399"/>
    <w:rsid w:val="000E5886"/>
    <w:rsid w:val="000E6621"/>
    <w:rsid w:val="000E7895"/>
    <w:rsid w:val="000F161D"/>
    <w:rsid w:val="000F18CD"/>
    <w:rsid w:val="000F1B4E"/>
    <w:rsid w:val="000F1FFF"/>
    <w:rsid w:val="000F45AE"/>
    <w:rsid w:val="000F521E"/>
    <w:rsid w:val="00100203"/>
    <w:rsid w:val="00104B4D"/>
    <w:rsid w:val="00105677"/>
    <w:rsid w:val="001177B4"/>
    <w:rsid w:val="00122CF9"/>
    <w:rsid w:val="00123704"/>
    <w:rsid w:val="00124009"/>
    <w:rsid w:val="001270C7"/>
    <w:rsid w:val="00132540"/>
    <w:rsid w:val="001377D4"/>
    <w:rsid w:val="00142E41"/>
    <w:rsid w:val="0014786A"/>
    <w:rsid w:val="001516A4"/>
    <w:rsid w:val="00151E5F"/>
    <w:rsid w:val="00153BD0"/>
    <w:rsid w:val="001569AB"/>
    <w:rsid w:val="001649AC"/>
    <w:rsid w:val="00164D63"/>
    <w:rsid w:val="0016510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25A"/>
    <w:rsid w:val="001B35FA"/>
    <w:rsid w:val="001C006F"/>
    <w:rsid w:val="001C2C36"/>
    <w:rsid w:val="001C32EC"/>
    <w:rsid w:val="001C38BD"/>
    <w:rsid w:val="001C4D5A"/>
    <w:rsid w:val="001C7BC3"/>
    <w:rsid w:val="001D2BC9"/>
    <w:rsid w:val="001E0256"/>
    <w:rsid w:val="001E34C6"/>
    <w:rsid w:val="001E5581"/>
    <w:rsid w:val="001F3C70"/>
    <w:rsid w:val="00200D88"/>
    <w:rsid w:val="00201C09"/>
    <w:rsid w:val="00201F68"/>
    <w:rsid w:val="00205BBF"/>
    <w:rsid w:val="00205FF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29CC"/>
    <w:rsid w:val="00253B65"/>
    <w:rsid w:val="0026060B"/>
    <w:rsid w:val="00260BAF"/>
    <w:rsid w:val="002610A6"/>
    <w:rsid w:val="00263FD6"/>
    <w:rsid w:val="002650F7"/>
    <w:rsid w:val="0026658E"/>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58E2"/>
    <w:rsid w:val="002C26D0"/>
    <w:rsid w:val="002C2830"/>
    <w:rsid w:val="002C3CE0"/>
    <w:rsid w:val="002C40AF"/>
    <w:rsid w:val="002D001A"/>
    <w:rsid w:val="002D28E2"/>
    <w:rsid w:val="002D317B"/>
    <w:rsid w:val="002D3587"/>
    <w:rsid w:val="002D3F4E"/>
    <w:rsid w:val="002D502D"/>
    <w:rsid w:val="002D6600"/>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1E4C"/>
    <w:rsid w:val="00334154"/>
    <w:rsid w:val="003341D0"/>
    <w:rsid w:val="003372C4"/>
    <w:rsid w:val="00341FA0"/>
    <w:rsid w:val="00342374"/>
    <w:rsid w:val="00344F3D"/>
    <w:rsid w:val="00345299"/>
    <w:rsid w:val="00351A8D"/>
    <w:rsid w:val="003521A7"/>
    <w:rsid w:val="003526BB"/>
    <w:rsid w:val="00352BCF"/>
    <w:rsid w:val="00353932"/>
    <w:rsid w:val="0035464B"/>
    <w:rsid w:val="00356D2B"/>
    <w:rsid w:val="00361A56"/>
    <w:rsid w:val="0036252A"/>
    <w:rsid w:val="00364D9D"/>
    <w:rsid w:val="00371048"/>
    <w:rsid w:val="0037396C"/>
    <w:rsid w:val="0037421D"/>
    <w:rsid w:val="00374412"/>
    <w:rsid w:val="00376093"/>
    <w:rsid w:val="003769F8"/>
    <w:rsid w:val="0037715E"/>
    <w:rsid w:val="00380E03"/>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0BCC"/>
    <w:rsid w:val="003E3DD5"/>
    <w:rsid w:val="003F07C6"/>
    <w:rsid w:val="003F1F6B"/>
    <w:rsid w:val="003F2000"/>
    <w:rsid w:val="003F3757"/>
    <w:rsid w:val="003F44B7"/>
    <w:rsid w:val="004008E9"/>
    <w:rsid w:val="0040103E"/>
    <w:rsid w:val="00407991"/>
    <w:rsid w:val="0041019E"/>
    <w:rsid w:val="00413D48"/>
    <w:rsid w:val="00424A60"/>
    <w:rsid w:val="00426D36"/>
    <w:rsid w:val="00434042"/>
    <w:rsid w:val="00434500"/>
    <w:rsid w:val="00441AC2"/>
    <w:rsid w:val="0044249B"/>
    <w:rsid w:val="004425A7"/>
    <w:rsid w:val="0044605E"/>
    <w:rsid w:val="0045023C"/>
    <w:rsid w:val="00450B9B"/>
    <w:rsid w:val="00451A5B"/>
    <w:rsid w:val="00452BCD"/>
    <w:rsid w:val="00452CEA"/>
    <w:rsid w:val="004629C2"/>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05BD"/>
    <w:rsid w:val="004A3186"/>
    <w:rsid w:val="004A419C"/>
    <w:rsid w:val="004A6141"/>
    <w:rsid w:val="004A670A"/>
    <w:rsid w:val="004B267B"/>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59EB"/>
    <w:rsid w:val="00516022"/>
    <w:rsid w:val="00521CEE"/>
    <w:rsid w:val="00527BD4"/>
    <w:rsid w:val="00533061"/>
    <w:rsid w:val="00533FA1"/>
    <w:rsid w:val="00534C77"/>
    <w:rsid w:val="005403C8"/>
    <w:rsid w:val="00541AD9"/>
    <w:rsid w:val="005429DC"/>
    <w:rsid w:val="00542AE4"/>
    <w:rsid w:val="005565F9"/>
    <w:rsid w:val="005639D2"/>
    <w:rsid w:val="00564263"/>
    <w:rsid w:val="00565739"/>
    <w:rsid w:val="00573041"/>
    <w:rsid w:val="00575B80"/>
    <w:rsid w:val="00577559"/>
    <w:rsid w:val="005819CE"/>
    <w:rsid w:val="0058298D"/>
    <w:rsid w:val="0058306B"/>
    <w:rsid w:val="00584B63"/>
    <w:rsid w:val="00590595"/>
    <w:rsid w:val="00593C2B"/>
    <w:rsid w:val="00595231"/>
    <w:rsid w:val="00595CBB"/>
    <w:rsid w:val="00596166"/>
    <w:rsid w:val="00597F64"/>
    <w:rsid w:val="005A1AF5"/>
    <w:rsid w:val="005A207F"/>
    <w:rsid w:val="005A27B4"/>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3445"/>
    <w:rsid w:val="00635031"/>
    <w:rsid w:val="0064192A"/>
    <w:rsid w:val="00642768"/>
    <w:rsid w:val="006448E4"/>
    <w:rsid w:val="00645414"/>
    <w:rsid w:val="0065060B"/>
    <w:rsid w:val="0065244E"/>
    <w:rsid w:val="006534D0"/>
    <w:rsid w:val="00653606"/>
    <w:rsid w:val="00655635"/>
    <w:rsid w:val="006610E9"/>
    <w:rsid w:val="00661591"/>
    <w:rsid w:val="00662A78"/>
    <w:rsid w:val="00663187"/>
    <w:rsid w:val="0066632F"/>
    <w:rsid w:val="00674A89"/>
    <w:rsid w:val="00674F3D"/>
    <w:rsid w:val="0067779E"/>
    <w:rsid w:val="00682E02"/>
    <w:rsid w:val="00685545"/>
    <w:rsid w:val="006864B3"/>
    <w:rsid w:val="00686AED"/>
    <w:rsid w:val="00687511"/>
    <w:rsid w:val="00692BA9"/>
    <w:rsid w:val="00692C30"/>
    <w:rsid w:val="00692D64"/>
    <w:rsid w:val="00696105"/>
    <w:rsid w:val="006A10F8"/>
    <w:rsid w:val="006A2100"/>
    <w:rsid w:val="006A7975"/>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0B3D"/>
    <w:rsid w:val="007615AC"/>
    <w:rsid w:val="00764585"/>
    <w:rsid w:val="00767FEF"/>
    <w:rsid w:val="007709EF"/>
    <w:rsid w:val="00783559"/>
    <w:rsid w:val="007846ED"/>
    <w:rsid w:val="007851C4"/>
    <w:rsid w:val="00785C3B"/>
    <w:rsid w:val="00786C07"/>
    <w:rsid w:val="00797AA5"/>
    <w:rsid w:val="007A26BD"/>
    <w:rsid w:val="007A4105"/>
    <w:rsid w:val="007A4F0E"/>
    <w:rsid w:val="007A514C"/>
    <w:rsid w:val="007B0D8E"/>
    <w:rsid w:val="007B4503"/>
    <w:rsid w:val="007B7A3C"/>
    <w:rsid w:val="007C03C9"/>
    <w:rsid w:val="007C16D8"/>
    <w:rsid w:val="007C406E"/>
    <w:rsid w:val="007C5183"/>
    <w:rsid w:val="007C7573"/>
    <w:rsid w:val="007E14E4"/>
    <w:rsid w:val="007E2B20"/>
    <w:rsid w:val="007F5331"/>
    <w:rsid w:val="00800CCA"/>
    <w:rsid w:val="008020F2"/>
    <w:rsid w:val="00806120"/>
    <w:rsid w:val="008073A3"/>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0265"/>
    <w:rsid w:val="008547BA"/>
    <w:rsid w:val="008553C7"/>
    <w:rsid w:val="00857FEB"/>
    <w:rsid w:val="008601AF"/>
    <w:rsid w:val="00872271"/>
    <w:rsid w:val="008731F6"/>
    <w:rsid w:val="00874982"/>
    <w:rsid w:val="008762B6"/>
    <w:rsid w:val="00881663"/>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1ED"/>
    <w:rsid w:val="008D1583"/>
    <w:rsid w:val="008E0B3F"/>
    <w:rsid w:val="008E1341"/>
    <w:rsid w:val="008E3932"/>
    <w:rsid w:val="008E49AD"/>
    <w:rsid w:val="008E698E"/>
    <w:rsid w:val="008F04FF"/>
    <w:rsid w:val="008F0F5E"/>
    <w:rsid w:val="008F123F"/>
    <w:rsid w:val="008F2584"/>
    <w:rsid w:val="008F3246"/>
    <w:rsid w:val="008F3C1B"/>
    <w:rsid w:val="008F508C"/>
    <w:rsid w:val="0090271B"/>
    <w:rsid w:val="00910642"/>
    <w:rsid w:val="00910DDF"/>
    <w:rsid w:val="0091544D"/>
    <w:rsid w:val="00921861"/>
    <w:rsid w:val="00924639"/>
    <w:rsid w:val="0092611E"/>
    <w:rsid w:val="00926F1F"/>
    <w:rsid w:val="00926F4B"/>
    <w:rsid w:val="00930B13"/>
    <w:rsid w:val="009311C8"/>
    <w:rsid w:val="0093199F"/>
    <w:rsid w:val="00933376"/>
    <w:rsid w:val="00933A2F"/>
    <w:rsid w:val="0094000D"/>
    <w:rsid w:val="00940206"/>
    <w:rsid w:val="00941B16"/>
    <w:rsid w:val="00946580"/>
    <w:rsid w:val="00946703"/>
    <w:rsid w:val="00950999"/>
    <w:rsid w:val="009528B2"/>
    <w:rsid w:val="009607C4"/>
    <w:rsid w:val="00962F2A"/>
    <w:rsid w:val="00963440"/>
    <w:rsid w:val="009716D8"/>
    <w:rsid w:val="009718F9"/>
    <w:rsid w:val="009724E4"/>
    <w:rsid w:val="00972FB9"/>
    <w:rsid w:val="00975112"/>
    <w:rsid w:val="009756BC"/>
    <w:rsid w:val="009812EB"/>
    <w:rsid w:val="00981768"/>
    <w:rsid w:val="0098343E"/>
    <w:rsid w:val="009838BB"/>
    <w:rsid w:val="00983E8F"/>
    <w:rsid w:val="00991B3B"/>
    <w:rsid w:val="00992338"/>
    <w:rsid w:val="00994FDA"/>
    <w:rsid w:val="0099685A"/>
    <w:rsid w:val="00997D15"/>
    <w:rsid w:val="009A31BF"/>
    <w:rsid w:val="009A3B71"/>
    <w:rsid w:val="009A5914"/>
    <w:rsid w:val="009A61BC"/>
    <w:rsid w:val="009B0138"/>
    <w:rsid w:val="009B0FE9"/>
    <w:rsid w:val="009B173A"/>
    <w:rsid w:val="009B3895"/>
    <w:rsid w:val="009B5161"/>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728"/>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185B"/>
    <w:rsid w:val="00AB237D"/>
    <w:rsid w:val="00AB50E6"/>
    <w:rsid w:val="00AB5933"/>
    <w:rsid w:val="00AB7441"/>
    <w:rsid w:val="00AD34B3"/>
    <w:rsid w:val="00AD5B44"/>
    <w:rsid w:val="00AD69BB"/>
    <w:rsid w:val="00AD7608"/>
    <w:rsid w:val="00AE013D"/>
    <w:rsid w:val="00AE11B7"/>
    <w:rsid w:val="00AE18BA"/>
    <w:rsid w:val="00AE7130"/>
    <w:rsid w:val="00AE7F68"/>
    <w:rsid w:val="00AF2321"/>
    <w:rsid w:val="00AF52F6"/>
    <w:rsid w:val="00AF7237"/>
    <w:rsid w:val="00B0043A"/>
    <w:rsid w:val="00B00D75"/>
    <w:rsid w:val="00B01B26"/>
    <w:rsid w:val="00B0690C"/>
    <w:rsid w:val="00B070CB"/>
    <w:rsid w:val="00B12456"/>
    <w:rsid w:val="00B132B0"/>
    <w:rsid w:val="00B173C6"/>
    <w:rsid w:val="00B20109"/>
    <w:rsid w:val="00B21FF9"/>
    <w:rsid w:val="00B220A5"/>
    <w:rsid w:val="00B2317A"/>
    <w:rsid w:val="00B24FDC"/>
    <w:rsid w:val="00B259C8"/>
    <w:rsid w:val="00B26CCF"/>
    <w:rsid w:val="00B30FC2"/>
    <w:rsid w:val="00B31BA0"/>
    <w:rsid w:val="00B331A2"/>
    <w:rsid w:val="00B33CF2"/>
    <w:rsid w:val="00B350A2"/>
    <w:rsid w:val="00B353F1"/>
    <w:rsid w:val="00B425F0"/>
    <w:rsid w:val="00B42DFA"/>
    <w:rsid w:val="00B50571"/>
    <w:rsid w:val="00B531DD"/>
    <w:rsid w:val="00B55014"/>
    <w:rsid w:val="00B62232"/>
    <w:rsid w:val="00B626DD"/>
    <w:rsid w:val="00B707B8"/>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3CC7"/>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3F73"/>
    <w:rsid w:val="00C64E34"/>
    <w:rsid w:val="00C6545E"/>
    <w:rsid w:val="00C7097A"/>
    <w:rsid w:val="00C736E8"/>
    <w:rsid w:val="00C73D5F"/>
    <w:rsid w:val="00C810E9"/>
    <w:rsid w:val="00C965EF"/>
    <w:rsid w:val="00C97C80"/>
    <w:rsid w:val="00C97CD8"/>
    <w:rsid w:val="00CA1D00"/>
    <w:rsid w:val="00CA35E4"/>
    <w:rsid w:val="00CA47D3"/>
    <w:rsid w:val="00CA6533"/>
    <w:rsid w:val="00CA6A25"/>
    <w:rsid w:val="00CA6A3F"/>
    <w:rsid w:val="00CA7C99"/>
    <w:rsid w:val="00CC15DE"/>
    <w:rsid w:val="00CC30FD"/>
    <w:rsid w:val="00CC576B"/>
    <w:rsid w:val="00CC6290"/>
    <w:rsid w:val="00CD233D"/>
    <w:rsid w:val="00CD362D"/>
    <w:rsid w:val="00CE101D"/>
    <w:rsid w:val="00CE1C84"/>
    <w:rsid w:val="00CE4E63"/>
    <w:rsid w:val="00CE5055"/>
    <w:rsid w:val="00CE6426"/>
    <w:rsid w:val="00CF053F"/>
    <w:rsid w:val="00CF1A17"/>
    <w:rsid w:val="00D00BDC"/>
    <w:rsid w:val="00D0140D"/>
    <w:rsid w:val="00D01C92"/>
    <w:rsid w:val="00D030AB"/>
    <w:rsid w:val="00D037A9"/>
    <w:rsid w:val="00D0609E"/>
    <w:rsid w:val="00D078E1"/>
    <w:rsid w:val="00D100E9"/>
    <w:rsid w:val="00D17084"/>
    <w:rsid w:val="00D1791D"/>
    <w:rsid w:val="00D21E4B"/>
    <w:rsid w:val="00D22588"/>
    <w:rsid w:val="00D22689"/>
    <w:rsid w:val="00D23522"/>
    <w:rsid w:val="00D257CD"/>
    <w:rsid w:val="00D264D6"/>
    <w:rsid w:val="00D33144"/>
    <w:rsid w:val="00D33BF0"/>
    <w:rsid w:val="00D33F30"/>
    <w:rsid w:val="00D34892"/>
    <w:rsid w:val="00D36088"/>
    <w:rsid w:val="00D36447"/>
    <w:rsid w:val="00D41CE8"/>
    <w:rsid w:val="00D434E3"/>
    <w:rsid w:val="00D44B73"/>
    <w:rsid w:val="00D516BE"/>
    <w:rsid w:val="00D5423B"/>
    <w:rsid w:val="00D54F4E"/>
    <w:rsid w:val="00D604B3"/>
    <w:rsid w:val="00D60BA4"/>
    <w:rsid w:val="00D62419"/>
    <w:rsid w:val="00D62AD8"/>
    <w:rsid w:val="00D62CF0"/>
    <w:rsid w:val="00D65336"/>
    <w:rsid w:val="00D66074"/>
    <w:rsid w:val="00D74F66"/>
    <w:rsid w:val="00D75B3F"/>
    <w:rsid w:val="00D77870"/>
    <w:rsid w:val="00D80977"/>
    <w:rsid w:val="00D80CCE"/>
    <w:rsid w:val="00D81F9A"/>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E76"/>
    <w:rsid w:val="00DE3FE0"/>
    <w:rsid w:val="00DE578A"/>
    <w:rsid w:val="00DF1DF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57CB"/>
    <w:rsid w:val="00E776C6"/>
    <w:rsid w:val="00E77F89"/>
    <w:rsid w:val="00E80E71"/>
    <w:rsid w:val="00E81589"/>
    <w:rsid w:val="00E850D3"/>
    <w:rsid w:val="00E853D6"/>
    <w:rsid w:val="00E8544F"/>
    <w:rsid w:val="00E876B9"/>
    <w:rsid w:val="00E91B40"/>
    <w:rsid w:val="00E91F7C"/>
    <w:rsid w:val="00E92D3D"/>
    <w:rsid w:val="00E94D82"/>
    <w:rsid w:val="00E972A2"/>
    <w:rsid w:val="00EA5BA2"/>
    <w:rsid w:val="00EB5AD8"/>
    <w:rsid w:val="00EB73E0"/>
    <w:rsid w:val="00EC0DFF"/>
    <w:rsid w:val="00EC1BC3"/>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27F"/>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36BE"/>
    <w:rsid w:val="00FD5776"/>
    <w:rsid w:val="00FD6A55"/>
    <w:rsid w:val="00FD6CF9"/>
    <w:rsid w:val="00FE1CB6"/>
    <w:rsid w:val="00FE314D"/>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2D01"/>
  <w15:docId w15:val="{68CFB4BC-CC40-4039-B8BD-1EB68B8C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380E03"/>
    <w:rPr>
      <w:color w:val="605E5C"/>
      <w:shd w:val="clear" w:color="auto" w:fill="E1DFDD"/>
    </w:rPr>
  </w:style>
  <w:style w:type="paragraph" w:styleId="Geenafstand">
    <w:name w:val="No Spacing"/>
    <w:uiPriority w:val="1"/>
    <w:qFormat/>
    <w:rsid w:val="00380E03"/>
    <w:rPr>
      <w:rFonts w:ascii="Verdana" w:hAnsi="Verdana"/>
      <w:sz w:val="18"/>
      <w:szCs w:val="24"/>
      <w:lang w:val="nl-NL" w:eastAsia="nl-NL"/>
    </w:rPr>
  </w:style>
  <w:style w:type="paragraph" w:styleId="Lijstalinea">
    <w:name w:val="List Paragraph"/>
    <w:basedOn w:val="Standaard"/>
    <w:uiPriority w:val="34"/>
    <w:qFormat/>
    <w:rsid w:val="00CC576B"/>
    <w:pPr>
      <w:ind w:left="720"/>
      <w:contextualSpacing/>
    </w:pPr>
  </w:style>
  <w:style w:type="character" w:customStyle="1" w:styleId="VoetnoottekstChar">
    <w:name w:val="Voetnoottekst Char"/>
    <w:basedOn w:val="Standaardalinea-lettertype"/>
    <w:link w:val="Voetnoottekst"/>
    <w:rsid w:val="00CC576B"/>
    <w:rPr>
      <w:rFonts w:ascii="Verdana" w:hAnsi="Verdana"/>
      <w:sz w:val="13"/>
      <w:lang w:val="nl-NL" w:eastAsia="nl-NL"/>
    </w:rPr>
  </w:style>
  <w:style w:type="character" w:styleId="Voetnootmarkering">
    <w:name w:val="footnote reference"/>
    <w:basedOn w:val="Standaardalinea-lettertype"/>
    <w:uiPriority w:val="99"/>
    <w:unhideWhenUsed/>
    <w:rsid w:val="00CC576B"/>
    <w:rPr>
      <w:vertAlign w:val="superscript"/>
    </w:rPr>
  </w:style>
  <w:style w:type="paragraph" w:styleId="Revisie">
    <w:name w:val="Revision"/>
    <w:hidden/>
    <w:uiPriority w:val="99"/>
    <w:semiHidden/>
    <w:rsid w:val="00B01B2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kvbboekwerk.nl/monitor/markt/verkoopcijfers-2023" TargetMode="External"/><Relationship Id="rId2" Type="http://schemas.openxmlformats.org/officeDocument/2006/relationships/hyperlink" Target="https://kvbboekwerk.nl/consumentenonderzoek/thematische-onderzoeken/digitaal-leesgedrag-blijft-stabiel" TargetMode="External"/><Relationship Id="rId1" Type="http://schemas.openxmlformats.org/officeDocument/2006/relationships/hyperlink" Target="https://kvbboekwerk.nl/monitor/makers/makersmonitor-2022" TargetMode="External"/><Relationship Id="rId4" Type="http://schemas.openxmlformats.org/officeDocument/2006/relationships/hyperlink" Target="https://kvbboekwerk.nl/monitor/markt/verkoopcijfers-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1682</ap:Words>
  <ap:Characters>9418</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2025-06-30T07:26:00.0000000Z</lastPrinted>
  <dcterms:created xsi:type="dcterms:W3CDTF">2025-07-04T11:01:00.0000000Z</dcterms:created>
  <dcterms:modified xsi:type="dcterms:W3CDTF">2025-07-04T11:01:00.0000000Z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O201MAN</vt:lpwstr>
  </property>
  <property fmtid="{D5CDD505-2E9C-101B-9397-08002B2CF9AE}" pid="3" name="Author">
    <vt:lpwstr>O201MAN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Vierde evaluatie Wet op de vaste boekenprijs (2019-2023) </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O201MAN</vt:lpwstr>
  </property>
</Properties>
</file>