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BF12B7" w:rsidTr="00D9561B" w14:paraId="37310ECF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3122B3" w14:paraId="6425EE70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3122B3" w14:paraId="1E391AA0" w14:textId="77777777">
            <w:r>
              <w:t>Postbus 20018</w:t>
            </w:r>
          </w:p>
          <w:p w:rsidR="008E3932" w:rsidP="00D9561B" w:rsidRDefault="003122B3" w14:paraId="0FBF4119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BF12B7" w:rsidTr="00FF66F9" w14:paraId="242C1F71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3122B3" w14:paraId="7011F3E9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7251D8" w14:paraId="7BC7343E" w14:textId="65B8C666">
            <w:pPr>
              <w:rPr>
                <w:lang w:eastAsia="en-US"/>
              </w:rPr>
            </w:pPr>
            <w:r>
              <w:rPr>
                <w:lang w:eastAsia="en-US"/>
              </w:rPr>
              <w:t>4 juli 2025</w:t>
            </w:r>
          </w:p>
        </w:tc>
      </w:tr>
      <w:tr w:rsidR="00BF12B7" w:rsidTr="00FF66F9" w14:paraId="184FF5C3" w14:textId="77777777">
        <w:trPr>
          <w:trHeight w:val="368"/>
        </w:trPr>
        <w:tc>
          <w:tcPr>
            <w:tcW w:w="929" w:type="dxa"/>
          </w:tcPr>
          <w:p w:rsidR="0005404B" w:rsidP="00FF66F9" w:rsidRDefault="003122B3" w14:paraId="4BBF01B3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3122B3" w14:paraId="79B10D16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Schriftelijke vragen van Ceder (CU) en Martens-America (VVD) en schriftelijke vragen Boon (PVV) en Van der Hoeff (PVV)</w:t>
            </w:r>
          </w:p>
        </w:tc>
      </w:tr>
    </w:tbl>
    <w:p w:rsidR="00BF12B7" w:rsidRDefault="001C2C36" w14:paraId="4E93FB8D" w14:textId="77777777">
      <w:r w:rsidRPr="001C2C36">
        <w:t xml:space="preserve"> </w:t>
      </w:r>
      <w:r w:rsidRPr="00D91F45" w:rsidR="00D91F45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7251D8" w:rsidR="00BF12B7" w:rsidTr="00A421A1" w14:paraId="4B67ED57" w14:textId="77777777">
        <w:tc>
          <w:tcPr>
            <w:tcW w:w="2160" w:type="dxa"/>
          </w:tcPr>
          <w:p w:rsidRPr="00F53C9D" w:rsidR="006205C0" w:rsidP="00686AED" w:rsidRDefault="003122B3" w14:paraId="1E263587" w14:textId="77777777">
            <w:pPr>
              <w:pStyle w:val="Colofonkop"/>
              <w:framePr w:hSpace="0" w:wrap="auto" w:hAnchor="text" w:vAnchor="margin" w:xAlign="left" w:yAlign="inline"/>
            </w:pPr>
            <w:r>
              <w:t>Onderzoek en Wetenschapsbeleid</w:t>
            </w:r>
          </w:p>
          <w:p w:rsidR="006205C0" w:rsidP="00A421A1" w:rsidRDefault="003122B3" w14:paraId="3AE045B3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3122B3" w14:paraId="48DEACB5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3122B3" w14:paraId="21947CF0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3122B3" w14:paraId="5889CD37" w14:textId="77777777">
            <w:pPr>
              <w:pStyle w:val="Huisstijl-Gegeven"/>
              <w:spacing w:after="0"/>
            </w:pPr>
            <w:r>
              <w:t>2500 BJ Den Haag</w:t>
            </w:r>
          </w:p>
          <w:p w:rsidRPr="003122B3" w:rsidR="006205C0" w:rsidP="007251D8" w:rsidRDefault="003122B3" w14:paraId="68C79339" w14:textId="3621DB73">
            <w:pPr>
              <w:pStyle w:val="Huisstijl-Gegeven"/>
              <w:spacing w:after="90"/>
              <w:rPr>
                <w:szCs w:val="13"/>
                <w:lang w:val="en-US"/>
              </w:rPr>
            </w:pPr>
            <w:r>
              <w:t>www.rijksoverheid.nl</w:t>
            </w:r>
          </w:p>
        </w:tc>
      </w:tr>
      <w:tr w:rsidRPr="007251D8" w:rsidR="00BF12B7" w:rsidTr="00A421A1" w14:paraId="0B1A467D" w14:textId="77777777">
        <w:trPr>
          <w:trHeight w:val="200" w:hRule="exact"/>
        </w:trPr>
        <w:tc>
          <w:tcPr>
            <w:tcW w:w="2160" w:type="dxa"/>
          </w:tcPr>
          <w:p w:rsidRPr="003122B3" w:rsidR="006205C0" w:rsidP="00A421A1" w:rsidRDefault="006205C0" w14:paraId="6D08F134" w14:textId="77777777">
            <w:pPr>
              <w:spacing w:after="90" w:line="180" w:lineRule="exact"/>
              <w:rPr>
                <w:sz w:val="13"/>
                <w:szCs w:val="13"/>
                <w:lang w:val="en-US"/>
              </w:rPr>
            </w:pPr>
          </w:p>
        </w:tc>
      </w:tr>
      <w:tr w:rsidR="00BF12B7" w:rsidTr="00A421A1" w14:paraId="573E146B" w14:textId="77777777">
        <w:trPr>
          <w:trHeight w:val="450"/>
        </w:trPr>
        <w:tc>
          <w:tcPr>
            <w:tcW w:w="2160" w:type="dxa"/>
          </w:tcPr>
          <w:p w:rsidR="00F51A76" w:rsidP="00A421A1" w:rsidRDefault="003122B3" w14:paraId="0A0EE0C9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3122B3" w14:paraId="77D23B69" w14:textId="77777777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53197632</w:t>
            </w:r>
          </w:p>
        </w:tc>
      </w:tr>
      <w:tr w:rsidR="00BF12B7" w:rsidTr="00A421A1" w14:paraId="7FAB282E" w14:textId="77777777">
        <w:trPr>
          <w:trHeight w:val="136"/>
        </w:trPr>
        <w:tc>
          <w:tcPr>
            <w:tcW w:w="2160" w:type="dxa"/>
          </w:tcPr>
          <w:p w:rsidRPr="00C5333A" w:rsidR="006205C0" w:rsidP="00A421A1" w:rsidRDefault="003122B3" w14:paraId="03A22EA8" w14:textId="77777777">
            <w:pPr>
              <w:tabs>
                <w:tab w:val="left" w:pos="1890"/>
              </w:tabs>
              <w:spacing w:line="180" w:lineRule="exact"/>
              <w:rPr>
                <w:b/>
                <w:sz w:val="13"/>
                <w:szCs w:val="13"/>
              </w:rPr>
            </w:pPr>
            <w:r w:rsidRPr="00003544">
              <w:rPr>
                <w:b/>
                <w:sz w:val="13"/>
                <w:szCs w:val="13"/>
              </w:rPr>
              <w:t>Uw brief</w:t>
            </w:r>
          </w:p>
          <w:p w:rsidRPr="00E06CD4" w:rsidR="00E91674" w:rsidP="00E210E0" w:rsidRDefault="003122B3" w14:paraId="7FE49814" w14:textId="620490A9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12/20 juni 2025</w:t>
            </w:r>
          </w:p>
        </w:tc>
      </w:tr>
      <w:tr w:rsidR="00BF12B7" w:rsidTr="00A421A1" w14:paraId="3D3C7157" w14:textId="77777777">
        <w:trPr>
          <w:trHeight w:val="227"/>
        </w:trPr>
        <w:tc>
          <w:tcPr>
            <w:tcW w:w="2160" w:type="dxa"/>
          </w:tcPr>
          <w:p w:rsidRPr="004A65A5" w:rsidR="006205C0" w:rsidP="00A421A1" w:rsidRDefault="003122B3" w14:paraId="643162B9" w14:textId="2E4A043D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Uw referenties</w:t>
            </w:r>
          </w:p>
          <w:p w:rsidR="006205C0" w:rsidP="00A421A1" w:rsidRDefault="003122B3" w14:paraId="7CE654AB" w14:textId="77777777">
            <w:pPr>
              <w:spacing w:after="90" w:line="180" w:lineRule="exact"/>
              <w:rPr>
                <w:sz w:val="13"/>
                <w:szCs w:val="13"/>
              </w:rPr>
            </w:pPr>
            <w:r w:rsidRPr="003122B3">
              <w:rPr>
                <w:sz w:val="13"/>
                <w:szCs w:val="13"/>
              </w:rPr>
              <w:t>2025Z12000</w:t>
            </w:r>
          </w:p>
          <w:p w:rsidRPr="00D74F66" w:rsidR="003122B3" w:rsidP="00A421A1" w:rsidRDefault="003122B3" w14:paraId="55A53058" w14:textId="7A1DC163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2025Z12886</w:t>
            </w:r>
          </w:p>
        </w:tc>
      </w:tr>
    </w:tbl>
    <w:p w:rsidR="003122B3" w:rsidP="00CA35E4" w:rsidRDefault="003122B3" w14:paraId="4ACEC229" w14:textId="28ABFB2F">
      <w:r>
        <w:t>Op 12 juni 2025 hebben de leden Ceder (CU) en Martens-America</w:t>
      </w:r>
      <w:r w:rsidR="00CD4774">
        <w:t xml:space="preserve"> (VVD)</w:t>
      </w:r>
      <w:r>
        <w:t xml:space="preserve"> schriftelijke vragen gesteld over het bericht ‘Radicalen vrijuit op universiteiten: gedragscodes blijken vooral papieren tijgers’.</w:t>
      </w:r>
      <w:r w:rsidRPr="003122B3">
        <w:t xml:space="preserve"> </w:t>
      </w:r>
      <w:r>
        <w:t>Op 20 juni hebben de leden Boon en Van der Hoeff (beiden PVV) schriftelijke vragen gesteld over</w:t>
      </w:r>
      <w:r w:rsidRPr="002A04CF" w:rsidR="002A04CF">
        <w:rPr>
          <w:szCs w:val="18"/>
        </w:rPr>
        <w:t xml:space="preserve"> </w:t>
      </w:r>
      <w:r w:rsidRPr="009E4113" w:rsidR="002A04CF">
        <w:rPr>
          <w:szCs w:val="18"/>
        </w:rPr>
        <w:t xml:space="preserve">herhaalde antisemitisme en oproepen tot geweld door Radboud-docent Harry </w:t>
      </w:r>
      <w:proofErr w:type="spellStart"/>
      <w:r w:rsidRPr="009E4113" w:rsidR="002A04CF">
        <w:rPr>
          <w:szCs w:val="18"/>
        </w:rPr>
        <w:t>Pettit</w:t>
      </w:r>
      <w:proofErr w:type="spellEnd"/>
      <w:r w:rsidR="002A04CF">
        <w:rPr>
          <w:szCs w:val="18"/>
        </w:rPr>
        <w:t>.</w:t>
      </w:r>
    </w:p>
    <w:p w:rsidR="003122B3" w:rsidP="00CA35E4" w:rsidRDefault="003122B3" w14:paraId="278B3EA6" w14:textId="77777777"/>
    <w:p w:rsidR="003122B3" w:rsidP="00CA35E4" w:rsidRDefault="003122B3" w14:paraId="02E60B71" w14:textId="77777777"/>
    <w:p w:rsidR="009C4A36" w:rsidP="00CA35E4" w:rsidRDefault="003122B3" w14:paraId="1016F900" w14:textId="07B66FC8">
      <w:r>
        <w:t>Tot mijn</w:t>
      </w:r>
      <w:r w:rsidR="00C048DC">
        <w:t xml:space="preserve"> </w:t>
      </w:r>
      <w:r>
        <w:t xml:space="preserve">spijt is beantwoording binnen de gestelde termijn niet mogelijk, </w:t>
      </w:r>
      <w:proofErr w:type="gramStart"/>
      <w:r>
        <w:t>omdat  zorgvuldige</w:t>
      </w:r>
      <w:proofErr w:type="gramEnd"/>
      <w:r>
        <w:t xml:space="preserve"> beantwoording meer tijd </w:t>
      </w:r>
      <w:r w:rsidR="00CD4774">
        <w:t xml:space="preserve">en afstemming </w:t>
      </w:r>
      <w:r>
        <w:t>vergt</w:t>
      </w:r>
      <w:r w:rsidR="00C048DC">
        <w:t xml:space="preserve">. </w:t>
      </w:r>
      <w:r>
        <w:t>Ik zal</w:t>
      </w:r>
      <w:r w:rsidR="00C048DC">
        <w:t xml:space="preserve"> </w:t>
      </w:r>
      <w:r w:rsidRPr="003122B3">
        <w:t xml:space="preserve">de </w:t>
      </w:r>
      <w:r w:rsidR="00C748B7">
        <w:t xml:space="preserve">beide sets </w:t>
      </w:r>
      <w:r w:rsidRPr="003122B3">
        <w:t>vragen</w:t>
      </w:r>
      <w:r w:rsidR="00F83ED3">
        <w:t xml:space="preserve"> </w:t>
      </w:r>
      <w:r>
        <w:t xml:space="preserve">zo </w:t>
      </w:r>
      <w:r w:rsidR="00C748B7">
        <w:t>spoedig</w:t>
      </w:r>
      <w:r>
        <w:t xml:space="preserve"> mogelijk</w:t>
      </w:r>
      <w:r w:rsidR="00F83ED3">
        <w:t xml:space="preserve"> </w:t>
      </w:r>
      <w:r w:rsidR="00C748B7">
        <w:t>doch</w:t>
      </w:r>
      <w:r w:rsidR="00CD4774">
        <w:t xml:space="preserve"> uiterlijk voor het einde van het zomerreces </w:t>
      </w:r>
      <w:r w:rsidR="00F83ED3">
        <w:t>beantwoorden.</w:t>
      </w:r>
    </w:p>
    <w:p w:rsidR="00F83ED3" w:rsidP="00CA35E4" w:rsidRDefault="00F83ED3" w14:paraId="5C5B355D" w14:textId="77777777"/>
    <w:p w:rsidR="00512BFC" w:rsidP="00CA35E4" w:rsidRDefault="00512BFC" w14:paraId="321B0BC0" w14:textId="77777777"/>
    <w:p w:rsidR="009C4A36" w:rsidP="00CA35E4" w:rsidRDefault="003122B3" w14:paraId="529E8BDB" w14:textId="77777777">
      <w:r>
        <w:t>De minister van Onderwijs, Cultuur en Wetenschap,</w:t>
      </w:r>
    </w:p>
    <w:p w:rsidR="001C594D" w:rsidP="001C594D" w:rsidRDefault="001C594D" w14:paraId="276838DC" w14:textId="77777777"/>
    <w:p w:rsidR="001C594D" w:rsidP="001C594D" w:rsidRDefault="001C594D" w14:paraId="645A23C4" w14:textId="77777777"/>
    <w:p w:rsidR="001C594D" w:rsidP="001C594D" w:rsidRDefault="001C594D" w14:paraId="711AF9DB" w14:textId="77777777"/>
    <w:p w:rsidR="001C594D" w:rsidP="001C594D" w:rsidRDefault="001C594D" w14:paraId="32F036BA" w14:textId="77777777"/>
    <w:p w:rsidRPr="001C594D" w:rsidR="00EF702D" w:rsidP="001C594D" w:rsidRDefault="003122B3" w14:paraId="44705443" w14:textId="77777777">
      <w:pPr>
        <w:pStyle w:val="standaard-tekst"/>
      </w:pPr>
      <w:r>
        <w:t>Eppo Bruins</w:t>
      </w:r>
    </w:p>
    <w:sectPr w:rsidRPr="001C594D" w:rsidR="00EF702D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881D2" w14:textId="77777777" w:rsidR="00DC691C" w:rsidRDefault="003122B3">
      <w:r>
        <w:separator/>
      </w:r>
    </w:p>
    <w:p w14:paraId="0A5938DF" w14:textId="77777777" w:rsidR="00DC691C" w:rsidRDefault="00DC691C"/>
  </w:endnote>
  <w:endnote w:type="continuationSeparator" w:id="0">
    <w:p w14:paraId="1C06B093" w14:textId="77777777" w:rsidR="00DC691C" w:rsidRDefault="003122B3">
      <w:r>
        <w:continuationSeparator/>
      </w:r>
    </w:p>
    <w:p w14:paraId="47B0A99B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84D0C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3003D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BF12B7" w14:paraId="62462A8D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3D3D07D1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6961A6BA" w14:textId="77777777" w:rsidR="002F71BB" w:rsidRPr="004C7E1D" w:rsidRDefault="003122B3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38DB3C2A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BF12B7" w14:paraId="76085CF8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6AB33690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784123D3" w14:textId="0BA7D079" w:rsidR="00D17084" w:rsidRPr="004C7E1D" w:rsidRDefault="003122B3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7251D8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39E39818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B53E9" w14:textId="77777777" w:rsidR="00DC691C" w:rsidRDefault="003122B3">
      <w:r>
        <w:separator/>
      </w:r>
    </w:p>
    <w:p w14:paraId="5DAED022" w14:textId="77777777" w:rsidR="00DC691C" w:rsidRDefault="00DC691C"/>
  </w:footnote>
  <w:footnote w:type="continuationSeparator" w:id="0">
    <w:p w14:paraId="6B250324" w14:textId="77777777" w:rsidR="00DC691C" w:rsidRDefault="003122B3">
      <w:r>
        <w:continuationSeparator/>
      </w:r>
    </w:p>
    <w:p w14:paraId="05F65B04" w14:textId="77777777" w:rsidR="00DC691C" w:rsidRDefault="00DC69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4CC65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BF12B7" w14:paraId="708AF20B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30420A1E" w14:textId="77777777" w:rsidR="00527BD4" w:rsidRPr="00275984" w:rsidRDefault="00527BD4" w:rsidP="00BF4427">
          <w:pPr>
            <w:pStyle w:val="Huisstijl-Rubricering"/>
          </w:pPr>
        </w:p>
      </w:tc>
    </w:tr>
  </w:tbl>
  <w:p w14:paraId="1D748556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BF12B7" w14:paraId="24003184" w14:textId="77777777" w:rsidTr="003B528D">
      <w:tc>
        <w:tcPr>
          <w:tcW w:w="2160" w:type="dxa"/>
          <w:shd w:val="clear" w:color="auto" w:fill="auto"/>
        </w:tcPr>
        <w:p w14:paraId="1A2BF91B" w14:textId="77777777" w:rsidR="002F71BB" w:rsidRPr="000407BB" w:rsidRDefault="003122B3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BF12B7" w14:paraId="3FE1313C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36784AFA" w14:textId="77777777" w:rsidR="00E35CF4" w:rsidRPr="005D283A" w:rsidRDefault="003122B3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53197632</w:t>
          </w:r>
        </w:p>
      </w:tc>
    </w:tr>
  </w:tbl>
  <w:p w14:paraId="3D2AB186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BF12B7" w14:paraId="2D4019F1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09AF57C1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26C62A7B" w14:textId="77777777" w:rsidR="00704845" w:rsidRDefault="003122B3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731C79FD" wp14:editId="2680D78C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B588056" w14:textId="77777777" w:rsidR="00483ECA" w:rsidRDefault="00483ECA" w:rsidP="00D037A9"/>
      </w:tc>
    </w:tr>
  </w:tbl>
  <w:p w14:paraId="0F2FFCF5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BF12B7" w14:paraId="31A6E5EA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3F0804A4" w14:textId="77777777" w:rsidR="00527BD4" w:rsidRPr="00963440" w:rsidRDefault="003122B3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BF12B7" w14:paraId="249D5A54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6ACF0FC8" w14:textId="77777777" w:rsidR="00093ABC" w:rsidRPr="00963440" w:rsidRDefault="00093ABC" w:rsidP="00963440"/>
      </w:tc>
    </w:tr>
    <w:tr w:rsidR="00BF12B7" w14:paraId="46D9BE10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439F06EE" w14:textId="77777777" w:rsidR="00A604D3" w:rsidRPr="00963440" w:rsidRDefault="00A604D3" w:rsidP="00963440"/>
      </w:tc>
    </w:tr>
    <w:tr w:rsidR="00BF12B7" w14:paraId="5906552A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2A5D5158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62FE0EF0" w14:textId="77777777" w:rsidR="006F273B" w:rsidRDefault="006F273B" w:rsidP="00BC4AE3">
    <w:pPr>
      <w:pStyle w:val="Koptekst"/>
    </w:pPr>
  </w:p>
  <w:p w14:paraId="478FEF7E" w14:textId="77777777" w:rsidR="00153BD0" w:rsidRDefault="00153BD0" w:rsidP="00BC4AE3">
    <w:pPr>
      <w:pStyle w:val="Koptekst"/>
    </w:pPr>
  </w:p>
  <w:p w14:paraId="77E39A99" w14:textId="77777777" w:rsidR="0044605E" w:rsidRDefault="0044605E" w:rsidP="00BC4AE3">
    <w:pPr>
      <w:pStyle w:val="Koptekst"/>
    </w:pPr>
  </w:p>
  <w:p w14:paraId="71AEDA03" w14:textId="77777777" w:rsidR="0044605E" w:rsidRDefault="0044605E" w:rsidP="00BC4AE3">
    <w:pPr>
      <w:pStyle w:val="Koptekst"/>
    </w:pPr>
  </w:p>
  <w:p w14:paraId="5BEE9DCC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6E146E90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2360A4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EB064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B42D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9851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82A22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60CD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24F6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CA74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8A6246B8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508C73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658A6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6233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8E5D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8E0B5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F61A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88BE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F6E9B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4038270">
    <w:abstractNumId w:val="10"/>
  </w:num>
  <w:num w:numId="2" w16cid:durableId="1534031139">
    <w:abstractNumId w:val="7"/>
  </w:num>
  <w:num w:numId="3" w16cid:durableId="898711300">
    <w:abstractNumId w:val="6"/>
  </w:num>
  <w:num w:numId="4" w16cid:durableId="1923680747">
    <w:abstractNumId w:val="5"/>
  </w:num>
  <w:num w:numId="5" w16cid:durableId="824397624">
    <w:abstractNumId w:val="4"/>
  </w:num>
  <w:num w:numId="6" w16cid:durableId="490171093">
    <w:abstractNumId w:val="8"/>
  </w:num>
  <w:num w:numId="7" w16cid:durableId="698748857">
    <w:abstractNumId w:val="3"/>
  </w:num>
  <w:num w:numId="8" w16cid:durableId="1598829961">
    <w:abstractNumId w:val="2"/>
  </w:num>
  <w:num w:numId="9" w16cid:durableId="1467700815">
    <w:abstractNumId w:val="1"/>
  </w:num>
  <w:num w:numId="10" w16cid:durableId="1886286138">
    <w:abstractNumId w:val="0"/>
  </w:num>
  <w:num w:numId="11" w16cid:durableId="1286082650">
    <w:abstractNumId w:val="9"/>
  </w:num>
  <w:num w:numId="12" w16cid:durableId="1947883016">
    <w:abstractNumId w:val="11"/>
  </w:num>
  <w:num w:numId="13" w16cid:durableId="950934325">
    <w:abstractNumId w:val="13"/>
  </w:num>
  <w:num w:numId="14" w16cid:durableId="58989859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3544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0C16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C594D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356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4CF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290A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2B3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0BBF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5A5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2BFC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1D8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63AB8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35893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4A36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85800"/>
    <w:rsid w:val="00A906B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057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12B7"/>
    <w:rsid w:val="00BF4427"/>
    <w:rsid w:val="00BF46B6"/>
    <w:rsid w:val="00BF5675"/>
    <w:rsid w:val="00C048DC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748B7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D4774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0AF2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1F45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06CD4"/>
    <w:rsid w:val="00E10DC6"/>
    <w:rsid w:val="00E11F8E"/>
    <w:rsid w:val="00E13D95"/>
    <w:rsid w:val="00E14AA3"/>
    <w:rsid w:val="00E15881"/>
    <w:rsid w:val="00E16A8F"/>
    <w:rsid w:val="00E17CA2"/>
    <w:rsid w:val="00E20C25"/>
    <w:rsid w:val="00E210E0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5483F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674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C62DF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EF702D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3ED3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9D1C6E"/>
  <w15:docId w15:val="{B6535271-880C-4790-AD35-556B93FBE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163</ap:Words>
  <ap:Characters>969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1130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2025-07-04T14:10:00.0000000Z</dcterms:created>
  <dcterms:modified xsi:type="dcterms:W3CDTF">2025-07-04T14:10:00.0000000Z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O200OOI</vt:lpwstr>
  </property>
  <property fmtid="{D5CDD505-2E9C-101B-9397-08002B2CF9AE}" pid="3" name="Author">
    <vt:lpwstr>O200OOI</vt:lpwstr>
  </property>
  <property fmtid="{D5CDD505-2E9C-101B-9397-08002B2CF9AE}" pid="4" name="cs_objectid">
    <vt:lpwstr> 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Schriftelijke vragen van Ceder (CU) en Martens-America (VVD) en schriftelijke vragen Boon (PVV) en Van der Hoeff (PVV)</vt:lpwstr>
  </property>
  <property fmtid="{D5CDD505-2E9C-101B-9397-08002B2CF9AE}" pid="9" name="ocw_directie">
    <vt:lpwstr>OWB/C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Uitstel beantwoording schriftelijke vragen</vt:lpwstr>
  </property>
  <property fmtid="{D5CDD505-2E9C-101B-9397-08002B2CF9AE}" pid="17" name="TemplateId">
    <vt:lpwstr>F295975089FE423AB643998CCE410584</vt:lpwstr>
  </property>
  <property fmtid="{D5CDD505-2E9C-101B-9397-08002B2CF9AE}" pid="18" name="Typist">
    <vt:lpwstr>O200OOI</vt:lpwstr>
  </property>
</Properties>
</file>