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F276E" w:rsidR="005F07BA" w:rsidP="00BA77A6" w:rsidRDefault="005F07BA" w14:paraId="6EA6563B" w14:textId="4497730F">
      <w:r w:rsidRPr="00AF276E">
        <w:t xml:space="preserve">Geachte Voorzitter, </w:t>
      </w:r>
      <w:r w:rsidRPr="00AF276E">
        <w:br/>
      </w:r>
      <w:r w:rsidRPr="00AF276E">
        <w:br/>
        <w:t xml:space="preserve">Middels deze brief informeer ik de Kamer over voorstellen met nieuwe financiele gevolgen (€ 20 miljoen of meer in enig jaar) </w:t>
      </w:r>
      <w:bookmarkStart w:name="_Hlk201584754" w:id="0"/>
      <w:r w:rsidRPr="00AF276E">
        <w:t>die zijn opgenomen in de 1e suppletoire begroting 2025 van LVVN. Het betreffen ditmaal maatregelen uit het startpakket Nederland van het slot</w:t>
      </w:r>
      <w:bookmarkEnd w:id="0"/>
      <w:r w:rsidRPr="00AF276E">
        <w:t>. Hierbij wordt conform wetsartikel 3.1 van de Comptabiliteitswet 2016 per voorstel ingegaan op doelen, instrumenten, financiële gevolgen, verwachte doeltreffendheid en doelmatigheid en voorgenomen monitoring en evaluatie. Sinds eind 2021 gebeurt dit Rijksbreed via de werkwijze “Beleidskeuzes uitgelegd”, zie Kamerstuk 31865, nr. 198.</w:t>
      </w:r>
      <w:r w:rsidRPr="00AF276E">
        <w:br/>
      </w:r>
      <w:r w:rsidRPr="00AF276E">
        <w:br/>
        <w:t>Het gaat om de volgende maatregelen:</w:t>
      </w:r>
      <w:r w:rsidRPr="00AF276E">
        <w:br/>
      </w:r>
      <w:bookmarkStart w:name="_Hlk199167693" w:id="1"/>
      <w:r w:rsidRPr="00AF276E">
        <w:br/>
      </w:r>
      <w:bookmarkStart w:name="_Hlk201322876" w:id="2"/>
      <w:bookmarkStart w:name="_Hlk201584686" w:id="3"/>
      <w:r w:rsidRPr="00AF276E">
        <w:t xml:space="preserve">1. Vrijwillige beëindigingsregeling </w:t>
      </w:r>
      <w:r w:rsidRPr="00AF276E">
        <w:br/>
      </w:r>
      <w:bookmarkStart w:name="_Hlk156472914" w:id="4"/>
      <w:r w:rsidRPr="00AF276E">
        <w:t xml:space="preserve">2. Extensiveringsregeling  </w:t>
      </w:r>
      <w:r w:rsidRPr="00AF276E">
        <w:br/>
        <w:t xml:space="preserve">3. Doelsturing  </w:t>
      </w:r>
      <w:r w:rsidRPr="00AF276E">
        <w:br/>
        <w:t xml:space="preserve">4. Uitbreiding agrarisch natuurbeheer </w:t>
      </w:r>
      <w:bookmarkEnd w:id="1"/>
      <w:bookmarkEnd w:id="2"/>
      <w:bookmarkEnd w:id="3"/>
    </w:p>
    <w:bookmarkEnd w:id="4"/>
    <w:p w:rsidR="001C7CA9" w:rsidP="001C7CA9" w:rsidRDefault="00844F67" w14:paraId="21D47C75" w14:textId="77777777">
      <w:r w:rsidRPr="00AF276E">
        <w:br/>
        <w:t xml:space="preserve">Over de invulling van de maatregelen moeten nog een aantal keuzes worden gemaakt. Ik zal uw </w:t>
      </w:r>
      <w:r w:rsidR="007B0304">
        <w:t>K</w:t>
      </w:r>
      <w:r w:rsidRPr="00AF276E">
        <w:t>amer verder informeren over de voortgang, doelmatig- en doeltreffendheid van bovenstaande</w:t>
      </w:r>
      <w:r w:rsidR="00F46EE2">
        <w:t>.</w:t>
      </w:r>
      <w:r w:rsidR="007C5E18">
        <w:t xml:space="preserve"> </w:t>
      </w:r>
      <w:r w:rsidR="001C7CA9">
        <w:t>Helaas is het niet gelukt om bijgaande informatie eerder met uw Kamer te delen. Verder wordt nog gewerkt aan de</w:t>
      </w:r>
    </w:p>
    <w:p w:rsidR="001536B3" w:rsidP="001C7CA9" w:rsidRDefault="001C7CA9" w14:paraId="44F198CC" w14:textId="6FB761D4">
      <w:r>
        <w:t>CW 3.1-kaders op het gebied van de natuurherstelmaatregelen. Daarover informeer ik uw Kamer zo spoedig mogelijk.</w:t>
      </w:r>
    </w:p>
    <w:p w:rsidRPr="00AF276E" w:rsidR="001C7CA9" w:rsidP="001C7CA9" w:rsidRDefault="001C7CA9" w14:paraId="7A7DA5CD" w14:textId="77777777"/>
    <w:p w:rsidRPr="00AF276E" w:rsidR="00584BAC" w:rsidP="00BA77A6" w:rsidRDefault="0052059C" w14:paraId="037FA7EC" w14:textId="77777777">
      <w:r w:rsidRPr="00AF276E">
        <w:t>Hoogachtend,</w:t>
      </w:r>
    </w:p>
    <w:p w:rsidR="007239A1" w:rsidP="00BA77A6" w:rsidRDefault="007239A1" w14:paraId="53D6E218" w14:textId="77777777"/>
    <w:p w:rsidR="007B0304" w:rsidP="00BA77A6" w:rsidRDefault="007B0304" w14:paraId="1C2C06E0" w14:textId="77777777"/>
    <w:p w:rsidR="007B0304" w:rsidP="00BA77A6" w:rsidRDefault="007B0304" w14:paraId="36D8710B" w14:textId="77777777"/>
    <w:p w:rsidRPr="00AF276E" w:rsidR="00BA77A6" w:rsidP="00BA77A6" w:rsidRDefault="00BA77A6" w14:paraId="31265A76" w14:textId="77777777"/>
    <w:p w:rsidRPr="00AF276E" w:rsidR="007239A1" w:rsidP="00BA77A6" w:rsidRDefault="0052059C" w14:paraId="75AC83A3" w14:textId="77777777">
      <w:pPr>
        <w:rPr>
          <w:szCs w:val="18"/>
        </w:rPr>
      </w:pPr>
      <w:r w:rsidRPr="00AF276E">
        <w:t>Femke Marije Wiersma</w:t>
      </w:r>
    </w:p>
    <w:p w:rsidRPr="00AF276E" w:rsidR="006E36D9" w:rsidP="00BA77A6" w:rsidRDefault="0052059C" w14:paraId="69762777" w14:textId="1003CF2F">
      <w:pPr>
        <w:rPr>
          <w:rFonts w:cs="Calibri"/>
          <w:szCs w:val="18"/>
        </w:rPr>
      </w:pPr>
      <w:r w:rsidRPr="00AF276E">
        <w:t xml:space="preserve">Minister van </w:t>
      </w:r>
      <w:r w:rsidRPr="00AF276E" w:rsidR="00704E60">
        <w:rPr>
          <w:rFonts w:cs="Calibri"/>
          <w:szCs w:val="18"/>
        </w:rPr>
        <w:t>Landbouw, Visserij, Voedselzekerheid en Natuur</w:t>
      </w:r>
    </w:p>
    <w:p w:rsidRPr="00AF276E" w:rsidR="006E36D9" w:rsidP="00BA77A6" w:rsidRDefault="006E36D9" w14:paraId="32DBFEE9" w14:textId="77777777">
      <w:pPr>
        <w:rPr>
          <w:rFonts w:cs="Calibri"/>
          <w:szCs w:val="18"/>
        </w:rPr>
      </w:pPr>
    </w:p>
    <w:p w:rsidRPr="00AF276E" w:rsidR="006E36D9" w:rsidP="00BA77A6" w:rsidRDefault="006E36D9" w14:paraId="3FD26A73" w14:textId="77777777">
      <w:pPr>
        <w:rPr>
          <w:rFonts w:cs="Calibri"/>
          <w:szCs w:val="18"/>
        </w:rPr>
      </w:pPr>
    </w:p>
    <w:p w:rsidRPr="00AF276E" w:rsidR="00107D4A" w:rsidP="00BA77A6" w:rsidRDefault="00107D4A" w14:paraId="2FA324DC" w14:textId="281DABA0">
      <w:pPr>
        <w:rPr>
          <w:i/>
          <w:iCs/>
        </w:rPr>
      </w:pPr>
      <w:r w:rsidRPr="00AF276E">
        <w:rPr>
          <w:i/>
          <w:iCs/>
        </w:rPr>
        <w:br w:type="page"/>
      </w:r>
    </w:p>
    <w:p w:rsidRPr="00AF276E" w:rsidR="006E36D9" w:rsidP="00BA77A6" w:rsidRDefault="00107D4A" w14:paraId="7AA461C6" w14:textId="6549491E">
      <w:pPr>
        <w:rPr>
          <w:b/>
          <w:bCs/>
        </w:rPr>
      </w:pPr>
      <w:r w:rsidRPr="00AF276E">
        <w:rPr>
          <w:b/>
          <w:bCs/>
        </w:rPr>
        <w:lastRenderedPageBreak/>
        <w:t>1. Vrijwillige beëindigingsregeling</w:t>
      </w:r>
      <w:r w:rsidRPr="00AF276E" w:rsidR="006E36D9">
        <w:rPr>
          <w:b/>
          <w:bCs/>
        </w:rPr>
        <w:br/>
      </w:r>
    </w:p>
    <w:tbl>
      <w:tblPr>
        <w:tblStyle w:val="Tabelraster"/>
        <w:tblpPr w:leftFromText="141" w:rightFromText="141" w:vertAnchor="text" w:tblpY="236"/>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1799"/>
        <w:gridCol w:w="5469"/>
      </w:tblGrid>
      <w:tr w:rsidRPr="00AF276E" w:rsidR="006E36D9" w:rsidTr="006E36D9" w14:paraId="54D30E95" w14:textId="77777777">
        <w:trPr>
          <w:trHeight w:val="353"/>
        </w:trPr>
        <w:tc>
          <w:tcPr>
            <w:tcW w:w="7268" w:type="dxa"/>
            <w:gridSpan w:val="2"/>
            <w:shd w:val="clear" w:color="auto" w:fill="DBE5F1" w:themeFill="accent1" w:themeFillTint="33"/>
          </w:tcPr>
          <w:p w:rsidRPr="00AF276E" w:rsidR="006E36D9" w:rsidP="00BA77A6" w:rsidRDefault="006E36D9" w14:paraId="0F47E96F" w14:textId="77777777">
            <w:pPr>
              <w:rPr>
                <w:b/>
                <w:bCs/>
                <w:i/>
                <w:iCs/>
              </w:rPr>
            </w:pPr>
            <w:r w:rsidRPr="00AF276E">
              <w:rPr>
                <w:b/>
                <w:bCs/>
                <w:i/>
                <w:iCs/>
                <w:sz w:val="14"/>
                <w:szCs w:val="20"/>
              </w:rPr>
              <w:t>Beleidskeuzes Uitgelegd</w:t>
            </w:r>
            <w:r w:rsidRPr="00AF276E">
              <w:rPr>
                <w:b/>
                <w:bCs/>
                <w:i/>
                <w:iCs/>
              </w:rPr>
              <w:br/>
            </w:r>
          </w:p>
        </w:tc>
      </w:tr>
      <w:tr w:rsidRPr="00AF276E" w:rsidR="006E36D9" w:rsidTr="006E36D9" w14:paraId="0BE5FF23" w14:textId="77777777">
        <w:trPr>
          <w:trHeight w:val="305"/>
        </w:trPr>
        <w:tc>
          <w:tcPr>
            <w:tcW w:w="1799" w:type="dxa"/>
            <w:shd w:val="clear" w:color="auto" w:fill="DBE5F1" w:themeFill="accent1" w:themeFillTint="33"/>
          </w:tcPr>
          <w:p w:rsidRPr="00AF276E" w:rsidR="006E36D9" w:rsidP="00BA77A6" w:rsidRDefault="006E36D9" w14:paraId="3FE33A01" w14:textId="77777777">
            <w:pPr>
              <w:rPr>
                <w:i/>
                <w:iCs/>
                <w:sz w:val="14"/>
                <w:szCs w:val="14"/>
              </w:rPr>
            </w:pPr>
            <w:r w:rsidRPr="00AF276E">
              <w:rPr>
                <w:i/>
                <w:iCs/>
                <w:sz w:val="14"/>
                <w:szCs w:val="14"/>
              </w:rPr>
              <w:t>Doe(len)</w:t>
            </w:r>
          </w:p>
        </w:tc>
        <w:tc>
          <w:tcPr>
            <w:tcW w:w="5469" w:type="dxa"/>
            <w:shd w:val="clear" w:color="auto" w:fill="DBE5F1" w:themeFill="accent1" w:themeFillTint="33"/>
          </w:tcPr>
          <w:p w:rsidRPr="00AF276E" w:rsidR="006E36D9" w:rsidP="00BA77A6" w:rsidRDefault="006E36D9" w14:paraId="497AB933" w14:textId="3F4A5055">
            <w:pPr>
              <w:rPr>
                <w:sz w:val="14"/>
                <w:szCs w:val="14"/>
              </w:rPr>
            </w:pPr>
            <w:r w:rsidRPr="00AF276E">
              <w:rPr>
                <w:sz w:val="14"/>
                <w:szCs w:val="14"/>
              </w:rPr>
              <w:t>Het kabinet maakt een Vrijwillige beëindigingsregeling (Vbr) mogelijk voor veehouders die willen stoppen, bijvoorbeeld vanwege gebrek aan bedrijfsopvolging. Deze regeling richt zich op gebieden met de meest urgente stikstofproblematiek en draagt bij aan het verminderen van de depositie van stikstof op kwetsbare Natura 2000-gebieden. De regeling maakt onderdeel uit van het Startpakket Nederland van het slot. Daarnaast ondersteunt de regeling ook andere doelen, zoals het verkleinen van het mestoverschot, de klimaatopgave en milieudoelen. Hiervoor is op korte termijn € 750 miljoen voorzien (2026–2028).</w:t>
            </w:r>
          </w:p>
          <w:p w:rsidRPr="00AF276E" w:rsidR="006E36D9" w:rsidP="00BA77A6" w:rsidRDefault="006E36D9" w14:paraId="041FC833" w14:textId="77777777">
            <w:pPr>
              <w:rPr>
                <w:sz w:val="14"/>
                <w:szCs w:val="14"/>
              </w:rPr>
            </w:pPr>
          </w:p>
          <w:p w:rsidRPr="00AF276E" w:rsidR="006E36D9" w:rsidP="00BA77A6" w:rsidRDefault="006E36D9" w14:paraId="52500ADE" w14:textId="77777777">
            <w:pPr>
              <w:rPr>
                <w:sz w:val="14"/>
                <w:szCs w:val="14"/>
              </w:rPr>
            </w:pPr>
            <w:r w:rsidRPr="00AF276E">
              <w:rPr>
                <w:sz w:val="14"/>
                <w:szCs w:val="14"/>
              </w:rPr>
              <w:t>Reductie van ammoniakemissie is hoofddoel van de Vrijwillige beëindigingsregeling. Belangrijke effecten van de regeling zijn daarnaast de reductie van de emissies van broeikasgassen en het verlagen van demestproductie (stikstof en fosfaat). Door de definitieve en onherroepelijke sluiting van de productie en productiecapaciteit op veehouderijlocaties verkleint de veestapel, neemt de emissie van stikstof en broeikasgassen af, vermindert de mestproductie en draagt de regeling zo bij aan het creëren van ruimte voor veehouders die willen blijven. Deze resultaten worden bereikt door veehouders, die hun productie op vrijwillige basis definitief en onherroepelijk willen beëindigen, met een subsidie financieel te ondersteunen.</w:t>
            </w:r>
          </w:p>
          <w:p w:rsidRPr="00AF276E" w:rsidR="006E36D9" w:rsidP="00BA77A6" w:rsidRDefault="006E36D9" w14:paraId="63BDC548" w14:textId="77777777">
            <w:pPr>
              <w:rPr>
                <w:sz w:val="14"/>
                <w:szCs w:val="14"/>
              </w:rPr>
            </w:pPr>
          </w:p>
          <w:p w:rsidRPr="00AF276E" w:rsidR="006E36D9" w:rsidP="00BA77A6" w:rsidRDefault="006E36D9" w14:paraId="024644CF" w14:textId="27976486">
            <w:pPr>
              <w:rPr>
                <w:sz w:val="14"/>
                <w:szCs w:val="14"/>
              </w:rPr>
            </w:pPr>
            <w:r w:rsidRPr="00AF276E">
              <w:rPr>
                <w:sz w:val="14"/>
                <w:szCs w:val="14"/>
              </w:rPr>
              <w:t>Hieronder een uitgebreider</w:t>
            </w:r>
            <w:r w:rsidR="001A4037">
              <w:rPr>
                <w:sz w:val="14"/>
                <w:szCs w:val="14"/>
              </w:rPr>
              <w:t>e</w:t>
            </w:r>
            <w:r w:rsidRPr="00AF276E">
              <w:rPr>
                <w:sz w:val="14"/>
                <w:szCs w:val="14"/>
              </w:rPr>
              <w:t xml:space="preserve"> opsomming van de problematiek en doelen die de Vrijwillige beëindigingsregeling adresseert: </w:t>
            </w:r>
          </w:p>
          <w:p w:rsidRPr="00AF276E" w:rsidR="006E36D9" w:rsidP="00BA77A6" w:rsidRDefault="006E36D9" w14:paraId="5CCA7105" w14:textId="77777777">
            <w:pPr>
              <w:rPr>
                <w:sz w:val="14"/>
                <w:szCs w:val="14"/>
              </w:rPr>
            </w:pPr>
            <w:r w:rsidRPr="00AF276E">
              <w:rPr>
                <w:sz w:val="14"/>
                <w:szCs w:val="14"/>
              </w:rPr>
              <w:t>- De Landelijke beëindigingsregelingen veehouderijlocaties (Lbv, Lbv-plus en Lbv kleinere sectoren) zijn gericht op het terugdringen van de stikstofdepositie (puntbelasting) van locaties met een hoge stikstofdepositie op gevoelige Natura 2000-gebieden en kennen daarom een drempelwaarde voor stikstofdepositie. Beëindiging van veehouderijlocaties is ook essentieel voor het verlagen van de stikstofdeken (en draagt zo ook bij aan het verminderen van de stikstofdepositie) en de realisatie van de klimaatdoelen voor de veehouderij in 2030.</w:t>
            </w:r>
          </w:p>
          <w:p w:rsidRPr="00AF276E" w:rsidR="006E36D9" w:rsidP="00BA77A6" w:rsidRDefault="006E36D9" w14:paraId="5D5EB305" w14:textId="041C5203">
            <w:pPr>
              <w:rPr>
                <w:sz w:val="14"/>
                <w:szCs w:val="14"/>
              </w:rPr>
            </w:pPr>
            <w:r w:rsidRPr="00AF276E">
              <w:rPr>
                <w:sz w:val="14"/>
                <w:szCs w:val="14"/>
              </w:rPr>
              <w:t>- Bedrijfsbeëindiging in combinatie met het doorhalen van productierechten vermindert tevens de mestproductie en de omvang van het niet-plaatsbaar mestoverschot in Nederland als gevolg van het vervallen van de derogatie en de aanscherping van gebruiksnormen in het kader van de Nitraatrichtlijn en de Kaderrichtlijn water. Dit alles draagt bij aan het toekomstperspectief van blijvende veehouders omdat er eerder ruimte komt voor toestemmingsverlening, de restemissie-opgaven kleiner worden en het maatregelpakket voor blijvers economisch behapbaar wordt.</w:t>
            </w:r>
          </w:p>
          <w:p w:rsidRPr="00AF276E" w:rsidR="006E36D9" w:rsidP="00BA77A6" w:rsidRDefault="006E36D9" w14:paraId="0B3503F8" w14:textId="096E24AD">
            <w:pPr>
              <w:rPr>
                <w:i/>
                <w:iCs/>
                <w:sz w:val="14"/>
                <w:szCs w:val="14"/>
              </w:rPr>
            </w:pPr>
            <w:r w:rsidRPr="00AF276E">
              <w:rPr>
                <w:sz w:val="14"/>
                <w:szCs w:val="14"/>
              </w:rPr>
              <w:t>- De situatie op de mestmarkt kan</w:t>
            </w:r>
            <w:r w:rsidR="001A4037">
              <w:rPr>
                <w:sz w:val="14"/>
                <w:szCs w:val="14"/>
              </w:rPr>
              <w:t>, zonder verdere interventie,</w:t>
            </w:r>
            <w:r w:rsidRPr="00AF276E">
              <w:rPr>
                <w:sz w:val="14"/>
                <w:szCs w:val="14"/>
              </w:rPr>
              <w:t xml:space="preserve"> leiden tot een afname van het aantal bedrijven (koude sanering/ ongerichte faillissementen), maar leidt in dat geval niet noodzakelijk tot een daling van de productiecapaciteit. De afgelopen decennia is het aantal veehouders gestaag gedaald, maar is de vrijvallende productiecapaciteit (in ieder geval de productierechten voor varkens, pluimvee en melkvee) geabsorbeerd in de markt. Zeker als productierechten in de markt relatief goedkoop zijn, is het interessant om deze aan te houden of te verwerven </w:t>
            </w:r>
            <w:r w:rsidRPr="00AF276E">
              <w:rPr>
                <w:sz w:val="14"/>
                <w:szCs w:val="14"/>
              </w:rPr>
              <w:lastRenderedPageBreak/>
              <w:t>met het oog op uitbreiding later. Daardoor ontstaat de facto latente ruimte. De beoogde nieuwe Vrijwillige beëindigingsregeling voor veehouderijlocaties draagt eraan bij dit te voorkomen.</w:t>
            </w:r>
            <w:r w:rsidRPr="00AF276E">
              <w:rPr>
                <w:sz w:val="14"/>
                <w:szCs w:val="14"/>
              </w:rPr>
              <w:br/>
            </w:r>
          </w:p>
        </w:tc>
      </w:tr>
      <w:tr w:rsidRPr="00AF276E" w:rsidR="006E36D9" w:rsidTr="006E36D9" w14:paraId="761B3F0A" w14:textId="77777777">
        <w:trPr>
          <w:trHeight w:val="305"/>
        </w:trPr>
        <w:tc>
          <w:tcPr>
            <w:tcW w:w="1799" w:type="dxa"/>
            <w:shd w:val="clear" w:color="auto" w:fill="DBE5F1" w:themeFill="accent1" w:themeFillTint="33"/>
          </w:tcPr>
          <w:p w:rsidRPr="00AF276E" w:rsidR="006E36D9" w:rsidP="00BA77A6" w:rsidRDefault="006E36D9" w14:paraId="1179A47B" w14:textId="77777777">
            <w:pPr>
              <w:rPr>
                <w:i/>
                <w:iCs/>
                <w:sz w:val="14"/>
                <w:szCs w:val="14"/>
              </w:rPr>
            </w:pPr>
            <w:r w:rsidRPr="00AF276E">
              <w:rPr>
                <w:i/>
                <w:iCs/>
                <w:sz w:val="14"/>
                <w:szCs w:val="14"/>
              </w:rPr>
              <w:lastRenderedPageBreak/>
              <w:t>Beleidsinstrument(en)</w:t>
            </w:r>
          </w:p>
        </w:tc>
        <w:tc>
          <w:tcPr>
            <w:tcW w:w="5469" w:type="dxa"/>
            <w:shd w:val="clear" w:color="auto" w:fill="DBE5F1" w:themeFill="accent1" w:themeFillTint="33"/>
          </w:tcPr>
          <w:p w:rsidRPr="00AF276E" w:rsidR="006E36D9" w:rsidP="00BA77A6" w:rsidRDefault="006E36D9" w14:paraId="1D891A27" w14:textId="0EFBF1D2">
            <w:pPr>
              <w:rPr>
                <w:sz w:val="14"/>
                <w:szCs w:val="14"/>
              </w:rPr>
            </w:pPr>
            <w:r w:rsidRPr="00AF276E">
              <w:rPr>
                <w:sz w:val="14"/>
                <w:szCs w:val="14"/>
              </w:rPr>
              <w:t>De Vrijwillige beëindigingsregeling is een subsidieregeling die door de Europese Commissie goedgekeurd dient te worden als geoorloofde staatssteun. Omdat de regeling moet passen binnen de Europese steunkaders, ligt het voor de hand om aan te sluiten bij de bestaande beëindigingsregelingen Lbv, Lbv-plus en Lbv kleinere sectoren. Uitgangspunt is om bij de invulling van de Vrijwillige beëindigingsregeling zoveel mogelijk de systematiek van de Lbv-regelingen aan te houden.</w:t>
            </w:r>
          </w:p>
          <w:p w:rsidRPr="00AF276E" w:rsidR="006E36D9" w:rsidP="00BA77A6" w:rsidRDefault="006E36D9" w14:paraId="02A7B018" w14:textId="6AC482D0">
            <w:pPr>
              <w:rPr>
                <w:i/>
                <w:iCs/>
                <w:sz w:val="14"/>
                <w:szCs w:val="14"/>
              </w:rPr>
            </w:pPr>
            <w:r w:rsidRPr="00AF276E">
              <w:rPr>
                <w:sz w:val="14"/>
                <w:szCs w:val="14"/>
              </w:rPr>
              <w:t>Verder moet de regeling voor RVO goed uitvoerbaar en voor ondernemers werkbaar te zijn.</w:t>
            </w:r>
            <w:r w:rsidRPr="00AF276E">
              <w:rPr>
                <w:sz w:val="14"/>
                <w:szCs w:val="14"/>
              </w:rPr>
              <w:br/>
            </w:r>
          </w:p>
        </w:tc>
      </w:tr>
      <w:tr w:rsidRPr="00AF276E" w:rsidR="006E36D9" w:rsidTr="006E36D9" w14:paraId="61BBB873" w14:textId="77777777">
        <w:trPr>
          <w:trHeight w:val="305"/>
        </w:trPr>
        <w:tc>
          <w:tcPr>
            <w:tcW w:w="1799" w:type="dxa"/>
            <w:shd w:val="clear" w:color="auto" w:fill="DBE5F1" w:themeFill="accent1" w:themeFillTint="33"/>
          </w:tcPr>
          <w:p w:rsidRPr="00AF276E" w:rsidR="006E36D9" w:rsidP="00BA77A6" w:rsidRDefault="006E36D9" w14:paraId="0E4E56ED" w14:textId="77777777">
            <w:pPr>
              <w:rPr>
                <w:i/>
                <w:iCs/>
                <w:sz w:val="14"/>
                <w:szCs w:val="14"/>
              </w:rPr>
            </w:pPr>
            <w:r w:rsidRPr="00AF276E">
              <w:rPr>
                <w:i/>
                <w:iCs/>
                <w:sz w:val="14"/>
                <w:szCs w:val="14"/>
              </w:rPr>
              <w:t>Financiële gevolgen voor het Rijk</w:t>
            </w:r>
          </w:p>
        </w:tc>
        <w:tc>
          <w:tcPr>
            <w:tcW w:w="5469" w:type="dxa"/>
            <w:shd w:val="clear" w:color="auto" w:fill="DBE5F1" w:themeFill="accent1" w:themeFillTint="33"/>
          </w:tcPr>
          <w:p w:rsidRPr="00AF276E" w:rsidR="006E36D9" w:rsidP="00BA77A6" w:rsidRDefault="006E36D9" w14:paraId="65FCBA46" w14:textId="77777777">
            <w:pPr>
              <w:rPr>
                <w:sz w:val="14"/>
                <w:szCs w:val="14"/>
              </w:rPr>
            </w:pPr>
            <w:r w:rsidRPr="00AF276E">
              <w:rPr>
                <w:sz w:val="14"/>
                <w:szCs w:val="14"/>
              </w:rPr>
              <w:t xml:space="preserve">In het hoofdlijnenakkoord is er € 5 miljard gereserveerd op de Aanvullende Post (AP) voor de agrarische sector. Uit deze envelop wordt € 750 miljoen beschikbaar gesteld voor de Vrijwillige beëindigingsregeling. </w:t>
            </w:r>
          </w:p>
          <w:p w:rsidRPr="00AF276E" w:rsidR="006E36D9" w:rsidP="00BA77A6" w:rsidRDefault="006E36D9" w14:paraId="2B82F7CE" w14:textId="77777777">
            <w:pPr>
              <w:rPr>
                <w:sz w:val="14"/>
                <w:szCs w:val="14"/>
              </w:rPr>
            </w:pPr>
          </w:p>
          <w:p w:rsidRPr="00AF276E" w:rsidR="006E36D9" w:rsidP="00BA77A6" w:rsidRDefault="006E36D9" w14:paraId="5A6974A6" w14:textId="77777777">
            <w:pPr>
              <w:rPr>
                <w:sz w:val="14"/>
                <w:szCs w:val="14"/>
              </w:rPr>
            </w:pPr>
            <w:r w:rsidRPr="00AF276E">
              <w:rPr>
                <w:sz w:val="14"/>
                <w:szCs w:val="14"/>
              </w:rPr>
              <w:t xml:space="preserve">Het kasritme van deze middelen is als volgt (bedragen x € miljoen): </w:t>
            </w:r>
            <w:r w:rsidRPr="00AF276E">
              <w:br/>
            </w:r>
          </w:p>
          <w:tbl>
            <w:tblPr>
              <w:tblStyle w:val="Tabelraster"/>
              <w:tblW w:w="5226" w:type="dxa"/>
              <w:tblLook w:val="04A0" w:firstRow="1" w:lastRow="0" w:firstColumn="1" w:lastColumn="0" w:noHBand="0" w:noVBand="1"/>
            </w:tblPr>
            <w:tblGrid>
              <w:gridCol w:w="813"/>
              <w:gridCol w:w="882"/>
              <w:gridCol w:w="882"/>
              <w:gridCol w:w="882"/>
              <w:gridCol w:w="882"/>
              <w:gridCol w:w="885"/>
            </w:tblGrid>
            <w:tr w:rsidRPr="00AF276E" w:rsidR="006E36D9" w:rsidTr="00E058F7" w14:paraId="2DE125CD" w14:textId="77777777">
              <w:trPr>
                <w:trHeight w:val="233"/>
              </w:trPr>
              <w:tc>
                <w:tcPr>
                  <w:tcW w:w="813" w:type="dxa"/>
                  <w:shd w:val="clear" w:color="auto" w:fill="DBE5F1" w:themeFill="accent1" w:themeFillTint="33"/>
                </w:tcPr>
                <w:p w:rsidRPr="00AF276E" w:rsidR="006E36D9" w:rsidP="00177A6B" w:rsidRDefault="006E36D9" w14:paraId="1AACE3D7" w14:textId="77777777">
                  <w:pPr>
                    <w:framePr w:hSpace="141" w:wrap="around" w:hAnchor="text" w:vAnchor="text" w:y="236"/>
                    <w:rPr>
                      <w:rFonts w:cstheme="minorHAnsi"/>
                      <w:noProof/>
                      <w:sz w:val="14"/>
                      <w:szCs w:val="14"/>
                      <w:lang w:val="nl"/>
                    </w:rPr>
                  </w:pPr>
                  <w:r w:rsidRPr="00AF276E">
                    <w:rPr>
                      <w:sz w:val="14"/>
                      <w:szCs w:val="14"/>
                    </w:rPr>
                    <w:t>2025</w:t>
                  </w:r>
                </w:p>
              </w:tc>
              <w:tc>
                <w:tcPr>
                  <w:tcW w:w="882" w:type="dxa"/>
                  <w:shd w:val="clear" w:color="auto" w:fill="DBE5F1" w:themeFill="accent1" w:themeFillTint="33"/>
                </w:tcPr>
                <w:p w:rsidRPr="00AF276E" w:rsidR="006E36D9" w:rsidP="00177A6B" w:rsidRDefault="006E36D9" w14:paraId="75AD7948" w14:textId="77777777">
                  <w:pPr>
                    <w:framePr w:hSpace="141" w:wrap="around" w:hAnchor="text" w:vAnchor="text" w:y="236"/>
                    <w:rPr>
                      <w:sz w:val="14"/>
                      <w:szCs w:val="14"/>
                    </w:rPr>
                  </w:pPr>
                  <w:r w:rsidRPr="00AF276E">
                    <w:rPr>
                      <w:sz w:val="14"/>
                      <w:szCs w:val="14"/>
                    </w:rPr>
                    <w:t>2026</w:t>
                  </w:r>
                </w:p>
              </w:tc>
              <w:tc>
                <w:tcPr>
                  <w:tcW w:w="882" w:type="dxa"/>
                  <w:shd w:val="clear" w:color="auto" w:fill="DBE5F1" w:themeFill="accent1" w:themeFillTint="33"/>
                </w:tcPr>
                <w:p w:rsidRPr="00AF276E" w:rsidR="006E36D9" w:rsidP="00177A6B" w:rsidRDefault="006E36D9" w14:paraId="1B12B89E" w14:textId="77777777">
                  <w:pPr>
                    <w:framePr w:hSpace="141" w:wrap="around" w:hAnchor="text" w:vAnchor="text" w:y="236"/>
                    <w:rPr>
                      <w:sz w:val="14"/>
                      <w:szCs w:val="14"/>
                    </w:rPr>
                  </w:pPr>
                  <w:r w:rsidRPr="00AF276E">
                    <w:rPr>
                      <w:sz w:val="14"/>
                      <w:szCs w:val="14"/>
                    </w:rPr>
                    <w:t>2027</w:t>
                  </w:r>
                </w:p>
              </w:tc>
              <w:tc>
                <w:tcPr>
                  <w:tcW w:w="882" w:type="dxa"/>
                  <w:shd w:val="clear" w:color="auto" w:fill="DBE5F1" w:themeFill="accent1" w:themeFillTint="33"/>
                </w:tcPr>
                <w:p w:rsidRPr="00AF276E" w:rsidR="006E36D9" w:rsidP="00177A6B" w:rsidRDefault="006E36D9" w14:paraId="384149CF" w14:textId="77777777">
                  <w:pPr>
                    <w:framePr w:hSpace="141" w:wrap="around" w:hAnchor="text" w:vAnchor="text" w:y="236"/>
                    <w:rPr>
                      <w:sz w:val="14"/>
                      <w:szCs w:val="14"/>
                    </w:rPr>
                  </w:pPr>
                  <w:r w:rsidRPr="00AF276E">
                    <w:rPr>
                      <w:sz w:val="14"/>
                      <w:szCs w:val="14"/>
                    </w:rPr>
                    <w:t>2028</w:t>
                  </w:r>
                </w:p>
              </w:tc>
              <w:tc>
                <w:tcPr>
                  <w:tcW w:w="882" w:type="dxa"/>
                  <w:shd w:val="clear" w:color="auto" w:fill="DBE5F1" w:themeFill="accent1" w:themeFillTint="33"/>
                </w:tcPr>
                <w:p w:rsidRPr="00AF276E" w:rsidR="006E36D9" w:rsidP="00177A6B" w:rsidRDefault="006E36D9" w14:paraId="3BB95DD2" w14:textId="77777777">
                  <w:pPr>
                    <w:framePr w:hSpace="141" w:wrap="around" w:hAnchor="text" w:vAnchor="text" w:y="236"/>
                    <w:rPr>
                      <w:sz w:val="14"/>
                      <w:szCs w:val="14"/>
                    </w:rPr>
                  </w:pPr>
                  <w:r w:rsidRPr="00AF276E">
                    <w:rPr>
                      <w:sz w:val="14"/>
                      <w:szCs w:val="14"/>
                    </w:rPr>
                    <w:t>2029</w:t>
                  </w:r>
                </w:p>
              </w:tc>
              <w:tc>
                <w:tcPr>
                  <w:tcW w:w="885" w:type="dxa"/>
                  <w:shd w:val="clear" w:color="auto" w:fill="DBE5F1" w:themeFill="accent1" w:themeFillTint="33"/>
                </w:tcPr>
                <w:p w:rsidRPr="00AF276E" w:rsidR="006E36D9" w:rsidP="00177A6B" w:rsidRDefault="006E36D9" w14:paraId="5151100A" w14:textId="77777777">
                  <w:pPr>
                    <w:framePr w:hSpace="141" w:wrap="around" w:hAnchor="text" w:vAnchor="text" w:y="236"/>
                    <w:rPr>
                      <w:sz w:val="14"/>
                      <w:szCs w:val="14"/>
                    </w:rPr>
                  </w:pPr>
                  <w:r w:rsidRPr="00AF276E">
                    <w:rPr>
                      <w:rFonts w:cstheme="minorHAnsi"/>
                      <w:noProof/>
                      <w:sz w:val="14"/>
                      <w:szCs w:val="14"/>
                      <w:lang w:val="nl"/>
                    </w:rPr>
                    <w:t>Totaal</w:t>
                  </w:r>
                </w:p>
              </w:tc>
            </w:tr>
            <w:tr w:rsidRPr="00AF276E" w:rsidR="006E36D9" w:rsidTr="00E058F7" w14:paraId="58B4D219" w14:textId="77777777">
              <w:trPr>
                <w:trHeight w:val="284"/>
              </w:trPr>
              <w:tc>
                <w:tcPr>
                  <w:tcW w:w="813" w:type="dxa"/>
                </w:tcPr>
                <w:p w:rsidRPr="00AF276E" w:rsidR="006E36D9" w:rsidP="00177A6B" w:rsidRDefault="006E36D9" w14:paraId="3173FEF8" w14:textId="77777777">
                  <w:pPr>
                    <w:framePr w:hSpace="141" w:wrap="around" w:hAnchor="text" w:vAnchor="text" w:y="236"/>
                    <w:rPr>
                      <w:sz w:val="14"/>
                      <w:szCs w:val="14"/>
                    </w:rPr>
                  </w:pPr>
                  <w:r w:rsidRPr="00AF276E">
                    <w:rPr>
                      <w:sz w:val="14"/>
                      <w:szCs w:val="14"/>
                    </w:rPr>
                    <w:t>-</w:t>
                  </w:r>
                </w:p>
              </w:tc>
              <w:tc>
                <w:tcPr>
                  <w:tcW w:w="882" w:type="dxa"/>
                </w:tcPr>
                <w:p w:rsidRPr="00AF276E" w:rsidR="006E36D9" w:rsidP="00177A6B" w:rsidRDefault="006E36D9" w14:paraId="4A092D3C" w14:textId="77777777">
                  <w:pPr>
                    <w:framePr w:hSpace="141" w:wrap="around" w:hAnchor="text" w:vAnchor="text" w:y="236"/>
                    <w:rPr>
                      <w:sz w:val="14"/>
                      <w:szCs w:val="14"/>
                    </w:rPr>
                  </w:pPr>
                  <w:r w:rsidRPr="00AF276E">
                    <w:rPr>
                      <w:sz w:val="14"/>
                      <w:szCs w:val="14"/>
                    </w:rPr>
                    <w:t>150</w:t>
                  </w:r>
                </w:p>
              </w:tc>
              <w:tc>
                <w:tcPr>
                  <w:tcW w:w="882" w:type="dxa"/>
                </w:tcPr>
                <w:p w:rsidRPr="00AF276E" w:rsidR="006E36D9" w:rsidP="00177A6B" w:rsidRDefault="006E36D9" w14:paraId="5D193907" w14:textId="77777777">
                  <w:pPr>
                    <w:framePr w:hSpace="141" w:wrap="around" w:hAnchor="text" w:vAnchor="text" w:y="236"/>
                    <w:rPr>
                      <w:sz w:val="14"/>
                      <w:szCs w:val="14"/>
                    </w:rPr>
                  </w:pPr>
                  <w:r w:rsidRPr="00AF276E">
                    <w:rPr>
                      <w:sz w:val="14"/>
                      <w:szCs w:val="14"/>
                    </w:rPr>
                    <w:t>500</w:t>
                  </w:r>
                </w:p>
              </w:tc>
              <w:tc>
                <w:tcPr>
                  <w:tcW w:w="882" w:type="dxa"/>
                </w:tcPr>
                <w:p w:rsidRPr="00AF276E" w:rsidR="006E36D9" w:rsidP="00177A6B" w:rsidRDefault="006E36D9" w14:paraId="2BADA067" w14:textId="77777777">
                  <w:pPr>
                    <w:framePr w:hSpace="141" w:wrap="around" w:hAnchor="text" w:vAnchor="text" w:y="236"/>
                    <w:rPr>
                      <w:sz w:val="14"/>
                      <w:szCs w:val="14"/>
                    </w:rPr>
                  </w:pPr>
                  <w:r w:rsidRPr="00AF276E">
                    <w:rPr>
                      <w:sz w:val="14"/>
                      <w:szCs w:val="14"/>
                    </w:rPr>
                    <w:t>150</w:t>
                  </w:r>
                </w:p>
              </w:tc>
              <w:tc>
                <w:tcPr>
                  <w:tcW w:w="882" w:type="dxa"/>
                </w:tcPr>
                <w:p w:rsidRPr="00AF276E" w:rsidR="006E36D9" w:rsidP="00177A6B" w:rsidRDefault="006E36D9" w14:paraId="3EEF679C" w14:textId="77777777">
                  <w:pPr>
                    <w:framePr w:hSpace="141" w:wrap="around" w:hAnchor="text" w:vAnchor="text" w:y="236"/>
                    <w:rPr>
                      <w:sz w:val="14"/>
                      <w:szCs w:val="14"/>
                    </w:rPr>
                  </w:pPr>
                </w:p>
              </w:tc>
              <w:tc>
                <w:tcPr>
                  <w:tcW w:w="885" w:type="dxa"/>
                </w:tcPr>
                <w:p w:rsidRPr="00AF276E" w:rsidR="006E36D9" w:rsidP="00177A6B" w:rsidRDefault="006E36D9" w14:paraId="01669D7F" w14:textId="77777777">
                  <w:pPr>
                    <w:framePr w:hSpace="141" w:wrap="around" w:hAnchor="text" w:vAnchor="text" w:y="236"/>
                    <w:rPr>
                      <w:sz w:val="14"/>
                      <w:szCs w:val="14"/>
                    </w:rPr>
                  </w:pPr>
                  <w:r w:rsidRPr="00AF276E">
                    <w:rPr>
                      <w:sz w:val="14"/>
                      <w:szCs w:val="14"/>
                    </w:rPr>
                    <w:t>750</w:t>
                  </w:r>
                </w:p>
              </w:tc>
            </w:tr>
          </w:tbl>
          <w:p w:rsidRPr="00AF276E" w:rsidR="006E36D9" w:rsidP="00BA77A6" w:rsidRDefault="006E36D9" w14:paraId="2BECF56E" w14:textId="77777777">
            <w:pPr>
              <w:rPr>
                <w:sz w:val="14"/>
                <w:szCs w:val="14"/>
              </w:rPr>
            </w:pPr>
          </w:p>
          <w:p w:rsidRPr="00AF276E" w:rsidR="006E36D9" w:rsidP="00BA77A6" w:rsidRDefault="006E36D9" w14:paraId="6E69890D" w14:textId="097C6A85">
            <w:pPr>
              <w:rPr>
                <w:sz w:val="14"/>
                <w:szCs w:val="14"/>
              </w:rPr>
            </w:pPr>
            <w:r w:rsidRPr="00AF276E">
              <w:rPr>
                <w:sz w:val="14"/>
                <w:szCs w:val="14"/>
              </w:rPr>
              <w:t>Het beschikbare budget is inclusief uitvoeringskosten. De planning is dat de regeling in loop van het tweede kwartaal van 2026 opengaat, waarmee de eerste (deel)betalingen in de tweede helft van 2026 kunnen plaatsvinden.</w:t>
            </w:r>
            <w:r w:rsidRPr="00AF276E">
              <w:rPr>
                <w:sz w:val="14"/>
                <w:szCs w:val="14"/>
              </w:rPr>
              <w:br/>
            </w:r>
          </w:p>
        </w:tc>
      </w:tr>
      <w:tr w:rsidRPr="00AF276E" w:rsidR="006E36D9" w:rsidTr="006E36D9" w14:paraId="3B312E5C" w14:textId="77777777">
        <w:trPr>
          <w:trHeight w:val="305"/>
        </w:trPr>
        <w:tc>
          <w:tcPr>
            <w:tcW w:w="1799" w:type="dxa"/>
            <w:shd w:val="clear" w:color="auto" w:fill="DBE5F1" w:themeFill="accent1" w:themeFillTint="33"/>
          </w:tcPr>
          <w:p w:rsidRPr="00AF276E" w:rsidR="006E36D9" w:rsidP="00BA77A6" w:rsidRDefault="006E36D9" w14:paraId="44F6C23B" w14:textId="72F6A2D7">
            <w:pPr>
              <w:rPr>
                <w:i/>
                <w:iCs/>
                <w:sz w:val="14"/>
                <w:szCs w:val="14"/>
              </w:rPr>
            </w:pPr>
            <w:r w:rsidRPr="00AF276E">
              <w:rPr>
                <w:i/>
                <w:iCs/>
                <w:sz w:val="14"/>
                <w:szCs w:val="14"/>
              </w:rPr>
              <w:t>Financiële gevolgen maatschappelijke sectoren</w:t>
            </w:r>
          </w:p>
        </w:tc>
        <w:tc>
          <w:tcPr>
            <w:tcW w:w="5469" w:type="dxa"/>
            <w:shd w:val="clear" w:color="auto" w:fill="DBE5F1" w:themeFill="accent1" w:themeFillTint="33"/>
          </w:tcPr>
          <w:p w:rsidRPr="00AF276E" w:rsidR="006E36D9" w:rsidP="00BA77A6" w:rsidRDefault="006E36D9" w14:paraId="49862B1F" w14:textId="437AD607">
            <w:pPr>
              <w:rPr>
                <w:sz w:val="14"/>
                <w:szCs w:val="14"/>
              </w:rPr>
            </w:pPr>
            <w:r w:rsidRPr="00AF276E">
              <w:rPr>
                <w:sz w:val="14"/>
                <w:szCs w:val="14"/>
              </w:rPr>
              <w:t>De definitieve en onherroepelijke beëindiging van veehouderijlocaties kan (financiële) gevolgen hebben voor ondernemers in de keten die producten of diensten leveren of afnemen van primaire bedrijven.</w:t>
            </w:r>
            <w:r w:rsidRPr="00AF276E">
              <w:rPr>
                <w:sz w:val="14"/>
                <w:szCs w:val="14"/>
              </w:rPr>
              <w:br/>
            </w:r>
          </w:p>
        </w:tc>
      </w:tr>
      <w:tr w:rsidRPr="00AF276E" w:rsidR="006E36D9" w:rsidTr="006E36D9" w14:paraId="0E830095" w14:textId="77777777">
        <w:trPr>
          <w:trHeight w:val="305"/>
        </w:trPr>
        <w:tc>
          <w:tcPr>
            <w:tcW w:w="1799" w:type="dxa"/>
            <w:shd w:val="clear" w:color="auto" w:fill="DBE5F1" w:themeFill="accent1" w:themeFillTint="33"/>
          </w:tcPr>
          <w:p w:rsidRPr="00AF276E" w:rsidR="006E36D9" w:rsidP="00BA77A6" w:rsidRDefault="006E36D9" w14:paraId="799FF003" w14:textId="77777777">
            <w:pPr>
              <w:rPr>
                <w:i/>
                <w:iCs/>
                <w:sz w:val="14"/>
                <w:szCs w:val="14"/>
              </w:rPr>
            </w:pPr>
            <w:r w:rsidRPr="00AF276E">
              <w:rPr>
                <w:i/>
                <w:iCs/>
                <w:sz w:val="14"/>
                <w:szCs w:val="14"/>
              </w:rPr>
              <w:t>Nagestreefde doeltreffendheid</w:t>
            </w:r>
          </w:p>
        </w:tc>
        <w:tc>
          <w:tcPr>
            <w:tcW w:w="5469" w:type="dxa"/>
            <w:shd w:val="clear" w:color="auto" w:fill="DBE5F1" w:themeFill="accent1" w:themeFillTint="33"/>
          </w:tcPr>
          <w:p w:rsidRPr="00AF276E" w:rsidR="006E36D9" w:rsidP="00BA77A6" w:rsidRDefault="006E36D9" w14:paraId="5A6CB8FC" w14:textId="014B758F">
            <w:pPr>
              <w:rPr>
                <w:sz w:val="14"/>
                <w:szCs w:val="14"/>
              </w:rPr>
            </w:pPr>
            <w:r w:rsidRPr="00AF276E">
              <w:rPr>
                <w:sz w:val="14"/>
                <w:szCs w:val="14"/>
              </w:rPr>
              <w:t>Beëindiging van veehouderijlocaties leidt onomkeerbaar en permanent tot verkleining van de veestapel en draagt zodoende bij aan het verlagen van de ammoniakemissie die terechtkomt in de stikstofdeken. Daarbij zal het bijdragen aan de realisatie van de klimaatdoelen voor de veehouderij in 2030. Afhankelijk van de ligging van de veehouderijlocaties die worden beëindigd draagt de Vrijwillige beëindigingsregeling ook bij aan de realisatie van gebiedsspecifieke natuur-, stikstof- en waterdoelen.</w:t>
            </w:r>
            <w:r w:rsidRPr="00AF276E">
              <w:br/>
            </w:r>
          </w:p>
          <w:p w:rsidRPr="00AF276E" w:rsidR="006E36D9" w:rsidP="00BA77A6" w:rsidRDefault="006E36D9" w14:paraId="18017EFB" w14:textId="77777777">
            <w:pPr>
              <w:rPr>
                <w:sz w:val="14"/>
                <w:szCs w:val="14"/>
              </w:rPr>
            </w:pPr>
            <w:r w:rsidRPr="00AF276E">
              <w:rPr>
                <w:sz w:val="14"/>
                <w:szCs w:val="14"/>
              </w:rPr>
              <w:t>Doordat veehouderijbedrijven sluiten vermindert tevens de mestproductie en de omvang van het niet-plaatsbaar mestoverschot in Nederland.</w:t>
            </w:r>
          </w:p>
          <w:p w:rsidRPr="00AF276E" w:rsidR="006E36D9" w:rsidP="00BA77A6" w:rsidRDefault="006E36D9" w14:paraId="07C793F0" w14:textId="0C711816">
            <w:pPr>
              <w:rPr>
                <w:i/>
                <w:iCs/>
                <w:sz w:val="14"/>
                <w:szCs w:val="14"/>
              </w:rPr>
            </w:pPr>
            <w:r w:rsidRPr="00AF276E">
              <w:rPr>
                <w:sz w:val="14"/>
                <w:szCs w:val="14"/>
              </w:rPr>
              <w:t>Op macro-niveau leidt een beëindigingsregeling ertoe dat de milieuopgaven voor de blijvende veehouderijbedrijven kleiner worden.</w:t>
            </w:r>
          </w:p>
        </w:tc>
      </w:tr>
      <w:tr w:rsidRPr="00AF276E" w:rsidR="006E36D9" w:rsidTr="006E36D9" w14:paraId="1BAFF5B1" w14:textId="77777777">
        <w:trPr>
          <w:trHeight w:val="305"/>
        </w:trPr>
        <w:tc>
          <w:tcPr>
            <w:tcW w:w="1799" w:type="dxa"/>
            <w:shd w:val="clear" w:color="auto" w:fill="DBE5F1" w:themeFill="accent1" w:themeFillTint="33"/>
          </w:tcPr>
          <w:p w:rsidRPr="00AF276E" w:rsidR="006E36D9" w:rsidP="00BA77A6" w:rsidRDefault="006E36D9" w14:paraId="52BA15EA" w14:textId="77777777">
            <w:pPr>
              <w:rPr>
                <w:i/>
                <w:iCs/>
                <w:sz w:val="14"/>
                <w:szCs w:val="14"/>
              </w:rPr>
            </w:pPr>
            <w:r w:rsidRPr="00AF276E">
              <w:rPr>
                <w:i/>
                <w:iCs/>
                <w:sz w:val="14"/>
                <w:szCs w:val="14"/>
              </w:rPr>
              <w:t>Nagestreefde doelmatigheid</w:t>
            </w:r>
          </w:p>
        </w:tc>
        <w:tc>
          <w:tcPr>
            <w:tcW w:w="5469" w:type="dxa"/>
            <w:shd w:val="clear" w:color="auto" w:fill="DBE5F1" w:themeFill="accent1" w:themeFillTint="33"/>
          </w:tcPr>
          <w:p w:rsidRPr="00AF276E" w:rsidR="006E36D9" w:rsidP="00BA77A6" w:rsidRDefault="006E36D9" w14:paraId="47E79E47" w14:textId="6704DC22">
            <w:pPr>
              <w:rPr>
                <w:sz w:val="14"/>
                <w:szCs w:val="14"/>
              </w:rPr>
            </w:pPr>
            <w:r w:rsidRPr="00AF276E">
              <w:rPr>
                <w:sz w:val="14"/>
                <w:szCs w:val="14"/>
              </w:rPr>
              <w:t>Een Vrijwillige beëindigingsregeling richt zich op veehouders die tot het besluit zijn gekomen dat zij gaan stoppen met hun veehouderijbedrijf. De regeling haakt daarmee aan bij de bestaande autonome ontwikkeling in de sector. Doordat d</w:t>
            </w:r>
            <w:r w:rsidRPr="00AF276E">
              <w:rPr>
                <w:rFonts w:eastAsia="Verdana" w:cs="Verdana"/>
                <w:sz w:val="14"/>
                <w:szCs w:val="14"/>
              </w:rPr>
              <w:t>e regeling zich richt op gebieden met de meest urgente stikstofproblematiek wordt op een zo doelmatig mogelijke wijze bijgedragen aan de realisatie van de doelen op het gebied van natuur en stikstof.</w:t>
            </w:r>
            <w:r w:rsidRPr="00AF276E">
              <w:rPr>
                <w:sz w:val="14"/>
                <w:szCs w:val="14"/>
              </w:rPr>
              <w:br/>
            </w:r>
          </w:p>
        </w:tc>
      </w:tr>
      <w:tr w:rsidRPr="00AF276E" w:rsidR="006E36D9" w:rsidTr="006E36D9" w14:paraId="1BD0BEA2" w14:textId="77777777">
        <w:trPr>
          <w:trHeight w:val="173"/>
        </w:trPr>
        <w:tc>
          <w:tcPr>
            <w:tcW w:w="1799" w:type="dxa"/>
            <w:shd w:val="clear" w:color="auto" w:fill="DBE5F1" w:themeFill="accent1" w:themeFillTint="33"/>
          </w:tcPr>
          <w:p w:rsidRPr="00AF276E" w:rsidR="006E36D9" w:rsidP="00BA77A6" w:rsidRDefault="006E36D9" w14:paraId="4871505B" w14:textId="77777777">
            <w:pPr>
              <w:rPr>
                <w:i/>
                <w:iCs/>
                <w:sz w:val="14"/>
                <w:szCs w:val="14"/>
              </w:rPr>
            </w:pPr>
            <w:r w:rsidRPr="00AF276E">
              <w:rPr>
                <w:i/>
                <w:iCs/>
                <w:sz w:val="14"/>
                <w:szCs w:val="14"/>
              </w:rPr>
              <w:lastRenderedPageBreak/>
              <w:t>Evaluatieparagraaf</w:t>
            </w:r>
          </w:p>
        </w:tc>
        <w:tc>
          <w:tcPr>
            <w:tcW w:w="5469" w:type="dxa"/>
            <w:shd w:val="clear" w:color="auto" w:fill="DBE5F1" w:themeFill="accent1" w:themeFillTint="33"/>
          </w:tcPr>
          <w:p w:rsidRPr="00AF276E" w:rsidR="006E36D9" w:rsidP="00BA77A6" w:rsidRDefault="006E36D9" w14:paraId="3E2490B8" w14:textId="64BE3803">
            <w:pPr>
              <w:rPr>
                <w:sz w:val="14"/>
                <w:szCs w:val="14"/>
              </w:rPr>
            </w:pPr>
            <w:r w:rsidRPr="00AF276E">
              <w:rPr>
                <w:sz w:val="14"/>
                <w:szCs w:val="14"/>
              </w:rPr>
              <w:t>De voortgang van maatregelen die tot doel hebben de ammoniakemissie en stikstofdepositie te reduceren worden gemonitord door een onafhankelijk consortium van kennisinstituten. Over de resultaten wordt periodiek gemonitord. De voortgang van de Vrijwillige beëindigingsregeling wordt gemonitord door de Rijksdienst voor Ondernemend Nederland, als uitvoerder van de regeling.</w:t>
            </w:r>
            <w:r w:rsidRPr="00AF276E">
              <w:rPr>
                <w:sz w:val="14"/>
                <w:szCs w:val="14"/>
              </w:rPr>
              <w:br/>
            </w:r>
          </w:p>
        </w:tc>
      </w:tr>
    </w:tbl>
    <w:p w:rsidRPr="00AF276E" w:rsidR="006E36D9" w:rsidP="00BA77A6" w:rsidRDefault="006E36D9" w14:paraId="550D4AE5" w14:textId="77777777">
      <w:pPr>
        <w:rPr>
          <w:b/>
          <w:bCs/>
        </w:rPr>
      </w:pPr>
    </w:p>
    <w:p w:rsidRPr="00AF276E" w:rsidR="006E36D9" w:rsidP="00BA77A6" w:rsidRDefault="006E36D9" w14:paraId="10AFA255" w14:textId="09774F2A">
      <w:pPr>
        <w:rPr>
          <w:b/>
          <w:bCs/>
        </w:rPr>
      </w:pPr>
      <w:r w:rsidRPr="00AF276E">
        <w:rPr>
          <w:b/>
          <w:bCs/>
        </w:rPr>
        <w:br/>
        <w:t>2. Extensiveringsregeling</w:t>
      </w:r>
      <w:r w:rsidRPr="00AF276E">
        <w:rPr>
          <w:b/>
          <w:bCs/>
        </w:rPr>
        <w:br/>
      </w:r>
    </w:p>
    <w:tbl>
      <w:tblPr>
        <w:tblStyle w:val="Tabelraster"/>
        <w:tblpPr w:leftFromText="141" w:rightFromText="141" w:vertAnchor="text" w:tblpY="236"/>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1799"/>
        <w:gridCol w:w="5554"/>
      </w:tblGrid>
      <w:tr w:rsidRPr="00AF276E" w:rsidR="006E36D9" w:rsidTr="00E058F7" w14:paraId="5AAC6B6C" w14:textId="77777777">
        <w:trPr>
          <w:trHeight w:val="353"/>
        </w:trPr>
        <w:tc>
          <w:tcPr>
            <w:tcW w:w="7268" w:type="dxa"/>
            <w:gridSpan w:val="2"/>
            <w:shd w:val="clear" w:color="auto" w:fill="DBE5F1" w:themeFill="accent1" w:themeFillTint="33"/>
          </w:tcPr>
          <w:p w:rsidRPr="00AF276E" w:rsidR="006E36D9" w:rsidP="00BA77A6" w:rsidRDefault="006E36D9" w14:paraId="3CF33E5E" w14:textId="77777777">
            <w:pPr>
              <w:rPr>
                <w:b/>
                <w:bCs/>
                <w:i/>
                <w:iCs/>
              </w:rPr>
            </w:pPr>
            <w:r w:rsidRPr="00AF276E">
              <w:rPr>
                <w:b/>
                <w:bCs/>
                <w:i/>
                <w:iCs/>
                <w:sz w:val="14"/>
                <w:szCs w:val="20"/>
              </w:rPr>
              <w:t>Beleidskeuzes Uitgelegd</w:t>
            </w:r>
            <w:r w:rsidRPr="00AF276E">
              <w:rPr>
                <w:b/>
                <w:bCs/>
                <w:i/>
                <w:iCs/>
              </w:rPr>
              <w:br/>
            </w:r>
          </w:p>
        </w:tc>
      </w:tr>
      <w:tr w:rsidRPr="00AF276E" w:rsidR="006E36D9" w:rsidTr="00E058F7" w14:paraId="134ED0BE" w14:textId="77777777">
        <w:trPr>
          <w:trHeight w:val="305"/>
        </w:trPr>
        <w:tc>
          <w:tcPr>
            <w:tcW w:w="1799" w:type="dxa"/>
            <w:shd w:val="clear" w:color="auto" w:fill="DBE5F1" w:themeFill="accent1" w:themeFillTint="33"/>
          </w:tcPr>
          <w:p w:rsidRPr="00AF276E" w:rsidR="006E36D9" w:rsidP="00BA77A6" w:rsidRDefault="006E36D9" w14:paraId="23A1EED2" w14:textId="77777777">
            <w:pPr>
              <w:rPr>
                <w:i/>
                <w:iCs/>
                <w:sz w:val="14"/>
                <w:szCs w:val="14"/>
              </w:rPr>
            </w:pPr>
            <w:r w:rsidRPr="00AF276E">
              <w:rPr>
                <w:i/>
                <w:iCs/>
                <w:sz w:val="14"/>
                <w:szCs w:val="14"/>
              </w:rPr>
              <w:t>Doe(len)</w:t>
            </w:r>
          </w:p>
        </w:tc>
        <w:tc>
          <w:tcPr>
            <w:tcW w:w="5469" w:type="dxa"/>
            <w:shd w:val="clear" w:color="auto" w:fill="DBE5F1" w:themeFill="accent1" w:themeFillTint="33"/>
          </w:tcPr>
          <w:p w:rsidRPr="00AF276E" w:rsidR="006E36D9" w:rsidP="00BA77A6" w:rsidRDefault="006E36D9" w14:paraId="1F81B8C5" w14:textId="77777777">
            <w:pPr>
              <w:rPr>
                <w:sz w:val="14"/>
                <w:szCs w:val="14"/>
              </w:rPr>
            </w:pPr>
            <w:r w:rsidRPr="00AF276E">
              <w:rPr>
                <w:sz w:val="14"/>
                <w:szCs w:val="14"/>
              </w:rPr>
              <w:t xml:space="preserve">De beoogde extensiveringsregeling draagt bij aan het behalen van klimaat- en ammoniakdoelen en zal als neveneffect verlichting kunnen brengen op de mestmarkt. De doelen van de regeling worden bereikt door het verlenen van een subsidie aan melkveehouders, die op vrijwillige basis tijdelijk op hun bedrijf het aantal melkkoeien met minimaal 10% en maximaal 20% verminderen. </w:t>
            </w:r>
          </w:p>
          <w:p w:rsidRPr="00AF276E" w:rsidR="006E36D9" w:rsidP="00BA77A6" w:rsidRDefault="006E36D9" w14:paraId="4E9A202D" w14:textId="77777777">
            <w:pPr>
              <w:rPr>
                <w:sz w:val="14"/>
                <w:szCs w:val="14"/>
              </w:rPr>
            </w:pPr>
          </w:p>
          <w:p w:rsidRPr="00AF276E" w:rsidR="006E36D9" w:rsidP="00BA77A6" w:rsidRDefault="006E36D9" w14:paraId="7EF18A2D" w14:textId="151F1938">
            <w:pPr>
              <w:rPr>
                <w:i/>
                <w:iCs/>
                <w:sz w:val="14"/>
                <w:szCs w:val="14"/>
              </w:rPr>
            </w:pPr>
            <w:r w:rsidRPr="00AF276E">
              <w:rPr>
                <w:sz w:val="14"/>
                <w:szCs w:val="14"/>
              </w:rPr>
              <w:t>De subsidie bestaat uit een vergoeding voor de netto-inkomstenderving die het gevolg is van het houden van minder melkkoeien en het permanent doorhalen van het bijbehorende fosfaatrecht. Het aantal melkkoeien mag, na het afstoten van 10 – 20%, gedurende de extensiveringsperiode niet toenemen. Fosfaatrechten behorende bij het aantal af te stoten melkkoeien, dienen definitief te worden doorgehaald ten behoeve van de borging van permanente emissiereductie op sectorniveau. Gedurende de extensiveringsperiode mag het areaal grasland op het bedrijf niet kleiner worden vanwege de waterkwaliteit. Daarnaast mag het aantal overige graasdieren op het bedrijf niet toenemen gedurende de extensiveringsperiode.</w:t>
            </w:r>
            <w:r w:rsidRPr="00AF276E">
              <w:rPr>
                <w:sz w:val="14"/>
                <w:szCs w:val="14"/>
              </w:rPr>
              <w:br/>
            </w:r>
          </w:p>
        </w:tc>
      </w:tr>
      <w:tr w:rsidRPr="00AF276E" w:rsidR="006E36D9" w:rsidTr="00E058F7" w14:paraId="39A0D9F4" w14:textId="77777777">
        <w:trPr>
          <w:trHeight w:val="305"/>
        </w:trPr>
        <w:tc>
          <w:tcPr>
            <w:tcW w:w="1799" w:type="dxa"/>
            <w:shd w:val="clear" w:color="auto" w:fill="DBE5F1" w:themeFill="accent1" w:themeFillTint="33"/>
          </w:tcPr>
          <w:p w:rsidRPr="00AF276E" w:rsidR="006E36D9" w:rsidP="00BA77A6" w:rsidRDefault="006E36D9" w14:paraId="51AACE2E" w14:textId="77777777">
            <w:pPr>
              <w:rPr>
                <w:i/>
                <w:iCs/>
                <w:sz w:val="14"/>
                <w:szCs w:val="14"/>
              </w:rPr>
            </w:pPr>
            <w:r w:rsidRPr="00AF276E">
              <w:rPr>
                <w:i/>
                <w:iCs/>
                <w:sz w:val="14"/>
                <w:szCs w:val="14"/>
              </w:rPr>
              <w:t>Beleidsinstrument(en)</w:t>
            </w:r>
          </w:p>
        </w:tc>
        <w:tc>
          <w:tcPr>
            <w:tcW w:w="5469" w:type="dxa"/>
            <w:shd w:val="clear" w:color="auto" w:fill="DBE5F1" w:themeFill="accent1" w:themeFillTint="33"/>
          </w:tcPr>
          <w:p w:rsidRPr="00AF276E" w:rsidR="006E36D9" w:rsidP="00BA77A6" w:rsidRDefault="006E36D9" w14:paraId="666A0074" w14:textId="77777777">
            <w:pPr>
              <w:rPr>
                <w:sz w:val="14"/>
                <w:szCs w:val="14"/>
              </w:rPr>
            </w:pPr>
            <w:r w:rsidRPr="00AF276E">
              <w:rPr>
                <w:sz w:val="14"/>
                <w:szCs w:val="14"/>
              </w:rPr>
              <w:t>De tijdelijke extensiveringsregeling dient een vrijwillige subsidieregeling te worden die geoorloofde staatssteun omvat. De regeling staat open voor alle melkveehouders. We verwachten vooral belangstelling van:</w:t>
            </w:r>
            <w:r w:rsidRPr="00AF276E">
              <w:rPr>
                <w:sz w:val="14"/>
                <w:szCs w:val="14"/>
              </w:rPr>
              <w:br/>
            </w:r>
          </w:p>
          <w:p w:rsidRPr="00AF276E" w:rsidR="006E36D9" w:rsidP="00BA77A6" w:rsidRDefault="006E36D9" w14:paraId="0BA04978" w14:textId="77777777">
            <w:pPr>
              <w:rPr>
                <w:sz w:val="14"/>
                <w:szCs w:val="14"/>
              </w:rPr>
            </w:pPr>
            <w:r w:rsidRPr="00AF276E">
              <w:rPr>
                <w:sz w:val="14"/>
                <w:szCs w:val="14"/>
              </w:rPr>
              <w:t xml:space="preserve">(1) een groep melkveehouders die tot 2022 de mest (grotendeels) op het eigen bedrijf kon afzetten en nu geconfronteerd wordt met hoge mestafzetkosten, geen vaste mestafzet relaties heeft en daarom tijdelijk minder zou willen produceren om later eventueel weer terug te gaan naar het huidige aantal koeien. Daarvoor moeten dan wel eerst in de markt fosfaatrechten worden gekocht; </w:t>
            </w:r>
          </w:p>
          <w:p w:rsidRPr="00AF276E" w:rsidR="006E36D9" w:rsidP="00BA77A6" w:rsidRDefault="006E36D9" w14:paraId="1F2F4694" w14:textId="77777777">
            <w:pPr>
              <w:rPr>
                <w:sz w:val="14"/>
                <w:szCs w:val="14"/>
              </w:rPr>
            </w:pPr>
            <w:r w:rsidRPr="00AF276E">
              <w:rPr>
                <w:sz w:val="14"/>
                <w:szCs w:val="14"/>
              </w:rPr>
              <w:t>(2) een groep melkveehouders die deze regeling kan benutten als een eerste stap richting een blijvende extensievere bedrijfsvoering.</w:t>
            </w:r>
          </w:p>
          <w:p w:rsidRPr="00AF276E" w:rsidR="006E36D9" w:rsidP="00BA77A6" w:rsidRDefault="006E36D9" w14:paraId="73B36844" w14:textId="77777777">
            <w:pPr>
              <w:rPr>
                <w:sz w:val="14"/>
                <w:szCs w:val="14"/>
              </w:rPr>
            </w:pPr>
          </w:p>
          <w:p w:rsidRPr="00AF276E" w:rsidR="006E36D9" w:rsidP="00BA77A6" w:rsidRDefault="006E36D9" w14:paraId="44B3E400" w14:textId="77777777">
            <w:pPr>
              <w:rPr>
                <w:sz w:val="14"/>
                <w:szCs w:val="14"/>
              </w:rPr>
            </w:pPr>
            <w:r w:rsidRPr="00AF276E">
              <w:rPr>
                <w:sz w:val="14"/>
                <w:szCs w:val="14"/>
              </w:rPr>
              <w:t xml:space="preserve">De regeling moet passen binnen de Europese steunkaders. Omdat geen sprake is van een permanente en onomkeerbare gedeeltelijke bedrijfsbeëindiging maar van een tijdelijke extensivering van de melkveebezetting (met een structurele afname van het aantal fosfaatrechten op sectorniveau) wordt onderzocht of het staatssteunkader voor agromilieuklimaat verbintenissen een begaanbare weg is. </w:t>
            </w:r>
          </w:p>
          <w:p w:rsidRPr="00AF276E" w:rsidR="006E36D9" w:rsidP="00BA77A6" w:rsidRDefault="006E36D9" w14:paraId="443EB209" w14:textId="77777777">
            <w:pPr>
              <w:rPr>
                <w:sz w:val="14"/>
                <w:szCs w:val="14"/>
              </w:rPr>
            </w:pPr>
            <w:r w:rsidRPr="00AF276E">
              <w:rPr>
                <w:sz w:val="14"/>
                <w:szCs w:val="14"/>
              </w:rPr>
              <w:t xml:space="preserve">Verder moet de extensiveringsregeling voor RVO goed uitvoerbaar zijn en voor de ondernemer dient deze werkbaar te zijn. </w:t>
            </w:r>
          </w:p>
          <w:p w:rsidRPr="00AF276E" w:rsidR="006E36D9" w:rsidP="00BA77A6" w:rsidRDefault="006E36D9" w14:paraId="3440DB89" w14:textId="77777777">
            <w:pPr>
              <w:rPr>
                <w:sz w:val="14"/>
                <w:szCs w:val="14"/>
              </w:rPr>
            </w:pPr>
          </w:p>
          <w:p w:rsidRPr="00AF276E" w:rsidR="006E36D9" w:rsidP="00BA77A6" w:rsidRDefault="006E36D9" w14:paraId="3732EF8F" w14:textId="77777777">
            <w:pPr>
              <w:rPr>
                <w:sz w:val="14"/>
                <w:szCs w:val="14"/>
              </w:rPr>
            </w:pPr>
            <w:r w:rsidRPr="00AF276E">
              <w:rPr>
                <w:sz w:val="14"/>
                <w:szCs w:val="14"/>
              </w:rPr>
              <w:lastRenderedPageBreak/>
              <w:t>Er moeten nog inhoudelijke beleidskeuzes worden gemaakt, onder andere op de volgende onderdelen:</w:t>
            </w:r>
          </w:p>
          <w:p w:rsidRPr="00AF276E" w:rsidR="006E36D9" w:rsidP="00BA77A6" w:rsidRDefault="006E36D9" w14:paraId="381D2428" w14:textId="77777777">
            <w:pPr>
              <w:rPr>
                <w:sz w:val="14"/>
                <w:szCs w:val="14"/>
              </w:rPr>
            </w:pPr>
            <w:r w:rsidRPr="00AF276E">
              <w:rPr>
                <w:sz w:val="14"/>
                <w:szCs w:val="14"/>
              </w:rPr>
              <w:t>- De duur van de extensiveringsperiode;</w:t>
            </w:r>
          </w:p>
          <w:p w:rsidRPr="00AF276E" w:rsidR="006E36D9" w:rsidP="00BA77A6" w:rsidRDefault="006E36D9" w14:paraId="5100D8E3" w14:textId="77777777">
            <w:pPr>
              <w:rPr>
                <w:sz w:val="14"/>
                <w:szCs w:val="14"/>
              </w:rPr>
            </w:pPr>
            <w:r w:rsidRPr="00AF276E">
              <w:rPr>
                <w:sz w:val="14"/>
                <w:szCs w:val="14"/>
              </w:rPr>
              <w:t>- De hoogte van de extensiveringsvergoeding.</w:t>
            </w:r>
          </w:p>
          <w:p w:rsidRPr="00AF276E" w:rsidR="006E36D9" w:rsidP="00BA77A6" w:rsidRDefault="006E36D9" w14:paraId="288D6BCF" w14:textId="77777777">
            <w:pPr>
              <w:rPr>
                <w:sz w:val="14"/>
                <w:szCs w:val="14"/>
              </w:rPr>
            </w:pPr>
          </w:p>
          <w:p w:rsidRPr="00AF276E" w:rsidR="006E36D9" w:rsidP="00BA77A6" w:rsidRDefault="004F4839" w14:paraId="4E76AB92" w14:textId="49D94282">
            <w:pPr>
              <w:rPr>
                <w:i/>
                <w:iCs/>
                <w:sz w:val="14"/>
                <w:szCs w:val="14"/>
              </w:rPr>
            </w:pPr>
            <w:r>
              <w:rPr>
                <w:sz w:val="14"/>
                <w:szCs w:val="14"/>
              </w:rPr>
              <w:t>Daarnaast dient nog duidelijk te worden wat d</w:t>
            </w:r>
            <w:r w:rsidRPr="00167145">
              <w:rPr>
                <w:sz w:val="14"/>
                <w:szCs w:val="14"/>
              </w:rPr>
              <w:t>e hoogte en de aard van de private bijdrage vanuit de zuivelsector (politieke randvoorwaarde)</w:t>
            </w:r>
            <w:r>
              <w:rPr>
                <w:sz w:val="14"/>
                <w:szCs w:val="14"/>
              </w:rPr>
              <w:t xml:space="preserve"> is</w:t>
            </w:r>
            <w:r w:rsidRPr="009B5AEB">
              <w:rPr>
                <w:sz w:val="14"/>
                <w:szCs w:val="14"/>
              </w:rPr>
              <w:t xml:space="preserve"> die ten goede komt aan de deelnemende melkveehouders, om zo de deelnamebereidheid (verder) te verhogen</w:t>
            </w:r>
            <w:r>
              <w:rPr>
                <w:sz w:val="14"/>
                <w:szCs w:val="14"/>
              </w:rPr>
              <w:t xml:space="preserve"> (conform motie van Campen)</w:t>
            </w:r>
            <w:r w:rsidRPr="009B5AEB">
              <w:rPr>
                <w:sz w:val="14"/>
                <w:szCs w:val="14"/>
              </w:rPr>
              <w:t>.</w:t>
            </w:r>
            <w:r w:rsidRPr="00167145">
              <w:rPr>
                <w:sz w:val="14"/>
                <w:szCs w:val="14"/>
              </w:rPr>
              <w:t xml:space="preserve"> </w:t>
            </w:r>
            <w:r w:rsidRPr="00AF276E" w:rsidR="006E36D9">
              <w:rPr>
                <w:sz w:val="14"/>
                <w:szCs w:val="14"/>
              </w:rPr>
              <w:br/>
            </w:r>
          </w:p>
        </w:tc>
      </w:tr>
      <w:tr w:rsidRPr="00AF276E" w:rsidR="006E36D9" w:rsidTr="00E058F7" w14:paraId="3A643AE5" w14:textId="77777777">
        <w:trPr>
          <w:trHeight w:val="305"/>
        </w:trPr>
        <w:tc>
          <w:tcPr>
            <w:tcW w:w="1799" w:type="dxa"/>
            <w:shd w:val="clear" w:color="auto" w:fill="DBE5F1" w:themeFill="accent1" w:themeFillTint="33"/>
          </w:tcPr>
          <w:p w:rsidRPr="00AF276E" w:rsidR="006E36D9" w:rsidP="00BA77A6" w:rsidRDefault="006E36D9" w14:paraId="6AD63E47" w14:textId="77777777">
            <w:pPr>
              <w:rPr>
                <w:i/>
                <w:iCs/>
                <w:sz w:val="14"/>
                <w:szCs w:val="14"/>
              </w:rPr>
            </w:pPr>
            <w:r w:rsidRPr="00AF276E">
              <w:rPr>
                <w:i/>
                <w:iCs/>
                <w:sz w:val="14"/>
                <w:szCs w:val="14"/>
              </w:rPr>
              <w:lastRenderedPageBreak/>
              <w:t>Financiële gevolgen voor het Rijk</w:t>
            </w:r>
          </w:p>
        </w:tc>
        <w:tc>
          <w:tcPr>
            <w:tcW w:w="5469" w:type="dxa"/>
            <w:shd w:val="clear" w:color="auto" w:fill="DBE5F1" w:themeFill="accent1" w:themeFillTint="33"/>
          </w:tcPr>
          <w:p w:rsidRPr="00167145" w:rsidR="007C5E18" w:rsidP="00BA77A6" w:rsidRDefault="007C5E18" w14:paraId="10146EC3" w14:textId="618808FF">
            <w:pPr>
              <w:rPr>
                <w:sz w:val="14"/>
                <w:szCs w:val="14"/>
              </w:rPr>
            </w:pPr>
            <w:r>
              <w:rPr>
                <w:sz w:val="14"/>
                <w:szCs w:val="14"/>
              </w:rPr>
              <w:t xml:space="preserve">In het startpakket is </w:t>
            </w:r>
            <w:r w:rsidRPr="00167145">
              <w:rPr>
                <w:sz w:val="14"/>
                <w:szCs w:val="14"/>
              </w:rPr>
              <w:t xml:space="preserve"> € 627 mln</w:t>
            </w:r>
            <w:r>
              <w:rPr>
                <w:sz w:val="14"/>
                <w:szCs w:val="14"/>
              </w:rPr>
              <w:t xml:space="preserve"> vrijgemaakt voor de extensiveringsregeling, waarvan € 40 miljoen wordt gereserveerd voor de uitvoering van de regeling</w:t>
            </w:r>
            <w:r w:rsidRPr="00167145">
              <w:rPr>
                <w:sz w:val="14"/>
                <w:szCs w:val="14"/>
              </w:rPr>
              <w:t xml:space="preserve">. </w:t>
            </w:r>
            <w:r>
              <w:rPr>
                <w:sz w:val="14"/>
                <w:szCs w:val="14"/>
              </w:rPr>
              <w:t xml:space="preserve">Het definitieve aantal koeien dat uit de markt kan worden gehaald is afhankelijk van de uiteindelijke vergoeding voor de inkomstenderving per koe. </w:t>
            </w:r>
            <w:r>
              <w:t xml:space="preserve"> </w:t>
            </w:r>
            <w:r w:rsidRPr="009B5AEB">
              <w:rPr>
                <w:sz w:val="14"/>
                <w:szCs w:val="14"/>
              </w:rPr>
              <w:t>Betreffende de vergoeding per koe wordt gebalanceerd tussen doelmatigheid en deelnamebereidheid, om zo veel mogelijk extensivering te realiseren.</w:t>
            </w:r>
          </w:p>
          <w:tbl>
            <w:tblPr>
              <w:tblStyle w:val="Tabelraster"/>
              <w:tblW w:w="5328" w:type="dxa"/>
              <w:tblLook w:val="04A0" w:firstRow="1" w:lastRow="0" w:firstColumn="1" w:lastColumn="0" w:noHBand="0" w:noVBand="1"/>
            </w:tblPr>
            <w:tblGrid>
              <w:gridCol w:w="1809"/>
              <w:gridCol w:w="573"/>
              <w:gridCol w:w="573"/>
              <w:gridCol w:w="573"/>
              <w:gridCol w:w="573"/>
              <w:gridCol w:w="573"/>
              <w:gridCol w:w="654"/>
            </w:tblGrid>
            <w:tr w:rsidRPr="008F6DB6" w:rsidR="007C5E18" w:rsidTr="00AA5FAE" w14:paraId="3C1F4C2D" w14:textId="77777777">
              <w:trPr>
                <w:trHeight w:val="246"/>
              </w:trPr>
              <w:tc>
                <w:tcPr>
                  <w:tcW w:w="1620" w:type="dxa"/>
                  <w:shd w:val="clear" w:color="auto" w:fill="DBE5F1" w:themeFill="accent1" w:themeFillTint="33"/>
                </w:tcPr>
                <w:p w:rsidRPr="00C330E1" w:rsidR="007C5E18" w:rsidP="00177A6B" w:rsidRDefault="007C5E18" w14:paraId="7AE9D7E6" w14:textId="77777777">
                  <w:pPr>
                    <w:framePr w:hSpace="141" w:wrap="around" w:hAnchor="text" w:vAnchor="text" w:y="236"/>
                    <w:rPr>
                      <w:rFonts w:cstheme="minorBidi"/>
                      <w:sz w:val="14"/>
                      <w:szCs w:val="14"/>
                      <w:lang w:val="nl"/>
                    </w:rPr>
                  </w:pPr>
                  <w:r w:rsidRPr="00C330E1">
                    <w:rPr>
                      <w:rFonts w:cstheme="minorBidi"/>
                      <w:sz w:val="14"/>
                      <w:szCs w:val="14"/>
                      <w:lang w:val="nl"/>
                    </w:rPr>
                    <w:t>Kasrit</w:t>
                  </w:r>
                  <w:r>
                    <w:rPr>
                      <w:rFonts w:cstheme="minorBidi"/>
                      <w:sz w:val="14"/>
                      <w:szCs w:val="14"/>
                      <w:lang w:val="nl"/>
                    </w:rPr>
                    <w:t>m</w:t>
                  </w:r>
                  <w:r w:rsidRPr="00C330E1">
                    <w:rPr>
                      <w:rFonts w:cstheme="minorBidi"/>
                      <w:sz w:val="14"/>
                      <w:szCs w:val="14"/>
                      <w:lang w:val="nl"/>
                    </w:rPr>
                    <w:t xml:space="preserve">e </w:t>
                  </w:r>
                </w:p>
              </w:tc>
              <w:tc>
                <w:tcPr>
                  <w:tcW w:w="531" w:type="dxa"/>
                  <w:shd w:val="clear" w:color="auto" w:fill="DBE5F1" w:themeFill="accent1" w:themeFillTint="33"/>
                </w:tcPr>
                <w:p w:rsidRPr="00C330E1" w:rsidR="007C5E18" w:rsidP="00177A6B" w:rsidRDefault="007C5E18" w14:paraId="780C8C93" w14:textId="77777777">
                  <w:pPr>
                    <w:framePr w:hSpace="141" w:wrap="around" w:hAnchor="text" w:vAnchor="text" w:y="236"/>
                    <w:rPr>
                      <w:rFonts w:cstheme="minorHAnsi"/>
                      <w:noProof/>
                      <w:sz w:val="14"/>
                      <w:szCs w:val="14"/>
                      <w:lang w:val="nl"/>
                    </w:rPr>
                  </w:pPr>
                  <w:r w:rsidRPr="00C330E1">
                    <w:rPr>
                      <w:sz w:val="14"/>
                      <w:szCs w:val="14"/>
                    </w:rPr>
                    <w:t>2025</w:t>
                  </w:r>
                </w:p>
              </w:tc>
              <w:tc>
                <w:tcPr>
                  <w:tcW w:w="609" w:type="dxa"/>
                  <w:shd w:val="clear" w:color="auto" w:fill="DBE5F1" w:themeFill="accent1" w:themeFillTint="33"/>
                </w:tcPr>
                <w:p w:rsidRPr="00C330E1" w:rsidR="007C5E18" w:rsidP="00177A6B" w:rsidRDefault="007C5E18" w14:paraId="1479C8EF" w14:textId="77777777">
                  <w:pPr>
                    <w:framePr w:hSpace="141" w:wrap="around" w:hAnchor="text" w:vAnchor="text" w:y="236"/>
                    <w:rPr>
                      <w:sz w:val="14"/>
                      <w:szCs w:val="14"/>
                    </w:rPr>
                  </w:pPr>
                  <w:r w:rsidRPr="00C330E1">
                    <w:rPr>
                      <w:sz w:val="14"/>
                      <w:szCs w:val="14"/>
                    </w:rPr>
                    <w:t>2026</w:t>
                  </w:r>
                </w:p>
              </w:tc>
              <w:tc>
                <w:tcPr>
                  <w:tcW w:w="531" w:type="dxa"/>
                  <w:shd w:val="clear" w:color="auto" w:fill="DBE5F1" w:themeFill="accent1" w:themeFillTint="33"/>
                </w:tcPr>
                <w:p w:rsidRPr="00C330E1" w:rsidR="007C5E18" w:rsidP="00177A6B" w:rsidRDefault="007C5E18" w14:paraId="1F1E3119" w14:textId="77777777">
                  <w:pPr>
                    <w:framePr w:hSpace="141" w:wrap="around" w:hAnchor="text" w:vAnchor="text" w:y="236"/>
                    <w:rPr>
                      <w:sz w:val="14"/>
                      <w:szCs w:val="14"/>
                    </w:rPr>
                  </w:pPr>
                  <w:r w:rsidRPr="00C330E1">
                    <w:rPr>
                      <w:sz w:val="14"/>
                      <w:szCs w:val="14"/>
                    </w:rPr>
                    <w:t>2027</w:t>
                  </w:r>
                </w:p>
              </w:tc>
              <w:tc>
                <w:tcPr>
                  <w:tcW w:w="531" w:type="dxa"/>
                  <w:shd w:val="clear" w:color="auto" w:fill="DBE5F1" w:themeFill="accent1" w:themeFillTint="33"/>
                </w:tcPr>
                <w:p w:rsidRPr="00C330E1" w:rsidR="007C5E18" w:rsidP="00177A6B" w:rsidRDefault="007C5E18" w14:paraId="644E4F5E" w14:textId="77777777">
                  <w:pPr>
                    <w:framePr w:hSpace="141" w:wrap="around" w:hAnchor="text" w:vAnchor="text" w:y="236"/>
                    <w:rPr>
                      <w:sz w:val="14"/>
                      <w:szCs w:val="14"/>
                    </w:rPr>
                  </w:pPr>
                  <w:r w:rsidRPr="00C330E1">
                    <w:rPr>
                      <w:sz w:val="14"/>
                      <w:szCs w:val="14"/>
                    </w:rPr>
                    <w:t>2028</w:t>
                  </w:r>
                </w:p>
              </w:tc>
              <w:tc>
                <w:tcPr>
                  <w:tcW w:w="531" w:type="dxa"/>
                  <w:shd w:val="clear" w:color="auto" w:fill="DBE5F1" w:themeFill="accent1" w:themeFillTint="33"/>
                </w:tcPr>
                <w:p w:rsidRPr="00C330E1" w:rsidR="007C5E18" w:rsidP="00177A6B" w:rsidRDefault="007C5E18" w14:paraId="2B47A756" w14:textId="77777777">
                  <w:pPr>
                    <w:framePr w:hSpace="141" w:wrap="around" w:hAnchor="text" w:vAnchor="text" w:y="236"/>
                    <w:rPr>
                      <w:sz w:val="14"/>
                      <w:szCs w:val="14"/>
                    </w:rPr>
                  </w:pPr>
                  <w:r w:rsidRPr="00C330E1">
                    <w:rPr>
                      <w:sz w:val="14"/>
                      <w:szCs w:val="14"/>
                    </w:rPr>
                    <w:t>2029</w:t>
                  </w:r>
                </w:p>
              </w:tc>
              <w:tc>
                <w:tcPr>
                  <w:tcW w:w="975" w:type="dxa"/>
                  <w:shd w:val="clear" w:color="auto" w:fill="DBE5F1" w:themeFill="accent1" w:themeFillTint="33"/>
                </w:tcPr>
                <w:p w:rsidRPr="00C330E1" w:rsidR="007C5E18" w:rsidP="00177A6B" w:rsidRDefault="007C5E18" w14:paraId="76EB4E14" w14:textId="77777777">
                  <w:pPr>
                    <w:framePr w:hSpace="141" w:wrap="around" w:hAnchor="text" w:vAnchor="text" w:y="236"/>
                    <w:rPr>
                      <w:sz w:val="14"/>
                      <w:szCs w:val="14"/>
                    </w:rPr>
                  </w:pPr>
                  <w:r w:rsidRPr="00C330E1">
                    <w:rPr>
                      <w:rFonts w:cstheme="minorHAnsi"/>
                      <w:noProof/>
                      <w:sz w:val="14"/>
                      <w:szCs w:val="14"/>
                      <w:lang w:val="nl"/>
                    </w:rPr>
                    <w:t>Totaal</w:t>
                  </w:r>
                </w:p>
              </w:tc>
            </w:tr>
            <w:tr w:rsidRPr="008F6DB6" w:rsidR="007C5E18" w:rsidTr="00AA5FAE" w14:paraId="6AA522E2" w14:textId="77777777">
              <w:trPr>
                <w:trHeight w:val="246"/>
              </w:trPr>
              <w:tc>
                <w:tcPr>
                  <w:tcW w:w="1620" w:type="dxa"/>
                </w:tcPr>
                <w:p w:rsidRPr="00C330E1" w:rsidR="007C5E18" w:rsidP="00177A6B" w:rsidRDefault="007C5E18" w14:paraId="17BA3E61" w14:textId="77777777">
                  <w:pPr>
                    <w:framePr w:hSpace="141" w:wrap="around" w:hAnchor="text" w:vAnchor="text" w:y="236"/>
                    <w:rPr>
                      <w:rFonts w:cstheme="minorHAnsi"/>
                      <w:noProof/>
                      <w:sz w:val="14"/>
                      <w:szCs w:val="14"/>
                      <w:lang w:val="nl"/>
                    </w:rPr>
                  </w:pPr>
                  <w:r w:rsidRPr="00C330E1">
                    <w:rPr>
                      <w:rFonts w:cstheme="minorHAnsi"/>
                      <w:noProof/>
                      <w:sz w:val="14"/>
                      <w:szCs w:val="14"/>
                      <w:lang w:val="nl"/>
                    </w:rPr>
                    <w:t>Extensiveringssubsidie</w:t>
                  </w:r>
                </w:p>
              </w:tc>
              <w:tc>
                <w:tcPr>
                  <w:tcW w:w="531" w:type="dxa"/>
                </w:tcPr>
                <w:p w:rsidRPr="00C330E1" w:rsidR="007C5E18" w:rsidP="00177A6B" w:rsidRDefault="007C5E18" w14:paraId="5EF7D585" w14:textId="77777777">
                  <w:pPr>
                    <w:framePr w:hSpace="141" w:wrap="around" w:hAnchor="text" w:vAnchor="text" w:y="236"/>
                    <w:rPr>
                      <w:rFonts w:cstheme="minorHAnsi"/>
                      <w:noProof/>
                      <w:sz w:val="14"/>
                      <w:szCs w:val="14"/>
                      <w:lang w:val="nl"/>
                    </w:rPr>
                  </w:pPr>
                  <w:r>
                    <w:rPr>
                      <w:rFonts w:cstheme="minorHAnsi"/>
                      <w:noProof/>
                      <w:sz w:val="14"/>
                      <w:szCs w:val="14"/>
                      <w:lang w:val="nl"/>
                    </w:rPr>
                    <w:t>2</w:t>
                  </w:r>
                  <w:r w:rsidRPr="00C330E1">
                    <w:rPr>
                      <w:rFonts w:cstheme="minorHAnsi"/>
                      <w:noProof/>
                      <w:sz w:val="14"/>
                      <w:szCs w:val="14"/>
                      <w:lang w:val="nl"/>
                    </w:rPr>
                    <w:t>0</w:t>
                  </w:r>
                  <w:r>
                    <w:rPr>
                      <w:rFonts w:cstheme="minorHAnsi"/>
                      <w:noProof/>
                      <w:sz w:val="14"/>
                      <w:szCs w:val="14"/>
                      <w:lang w:val="nl"/>
                    </w:rPr>
                    <w:t>6</w:t>
                  </w:r>
                </w:p>
              </w:tc>
              <w:tc>
                <w:tcPr>
                  <w:tcW w:w="609" w:type="dxa"/>
                </w:tcPr>
                <w:p w:rsidRPr="00C330E1" w:rsidR="007C5E18" w:rsidP="00177A6B" w:rsidRDefault="007C5E18" w14:paraId="64C737B1" w14:textId="77777777">
                  <w:pPr>
                    <w:framePr w:hSpace="141" w:wrap="around" w:hAnchor="text" w:vAnchor="text" w:y="236"/>
                    <w:rPr>
                      <w:sz w:val="14"/>
                      <w:szCs w:val="14"/>
                    </w:rPr>
                  </w:pPr>
                  <w:r>
                    <w:rPr>
                      <w:sz w:val="14"/>
                      <w:szCs w:val="14"/>
                    </w:rPr>
                    <w:t>151</w:t>
                  </w:r>
                </w:p>
              </w:tc>
              <w:tc>
                <w:tcPr>
                  <w:tcW w:w="531" w:type="dxa"/>
                </w:tcPr>
                <w:p w:rsidRPr="00C330E1" w:rsidR="007C5E18" w:rsidP="00177A6B" w:rsidRDefault="007C5E18" w14:paraId="49B05C1D" w14:textId="77777777">
                  <w:pPr>
                    <w:framePr w:hSpace="141" w:wrap="around" w:hAnchor="text" w:vAnchor="text" w:y="236"/>
                    <w:rPr>
                      <w:sz w:val="14"/>
                      <w:szCs w:val="14"/>
                    </w:rPr>
                  </w:pPr>
                  <w:r w:rsidRPr="00C330E1">
                    <w:rPr>
                      <w:sz w:val="14"/>
                      <w:szCs w:val="14"/>
                    </w:rPr>
                    <w:t>100</w:t>
                  </w:r>
                </w:p>
              </w:tc>
              <w:tc>
                <w:tcPr>
                  <w:tcW w:w="531" w:type="dxa"/>
                </w:tcPr>
                <w:p w:rsidRPr="00C330E1" w:rsidR="007C5E18" w:rsidP="00177A6B" w:rsidRDefault="007C5E18" w14:paraId="0DCAA412" w14:textId="77777777">
                  <w:pPr>
                    <w:framePr w:hSpace="141" w:wrap="around" w:hAnchor="text" w:vAnchor="text" w:y="236"/>
                    <w:rPr>
                      <w:sz w:val="14"/>
                      <w:szCs w:val="14"/>
                    </w:rPr>
                  </w:pPr>
                  <w:r w:rsidRPr="00C330E1">
                    <w:rPr>
                      <w:sz w:val="14"/>
                      <w:szCs w:val="14"/>
                    </w:rPr>
                    <w:t>100</w:t>
                  </w:r>
                </w:p>
              </w:tc>
              <w:tc>
                <w:tcPr>
                  <w:tcW w:w="531" w:type="dxa"/>
                </w:tcPr>
                <w:p w:rsidRPr="00C330E1" w:rsidR="007C5E18" w:rsidP="00177A6B" w:rsidRDefault="007C5E18" w14:paraId="320510B8" w14:textId="77777777">
                  <w:pPr>
                    <w:framePr w:hSpace="141" w:wrap="around" w:hAnchor="text" w:vAnchor="text" w:y="236"/>
                    <w:rPr>
                      <w:sz w:val="14"/>
                      <w:szCs w:val="14"/>
                    </w:rPr>
                  </w:pPr>
                  <w:r w:rsidRPr="00C330E1">
                    <w:rPr>
                      <w:sz w:val="14"/>
                      <w:szCs w:val="14"/>
                    </w:rPr>
                    <w:t>30</w:t>
                  </w:r>
                </w:p>
              </w:tc>
              <w:tc>
                <w:tcPr>
                  <w:tcW w:w="975" w:type="dxa"/>
                </w:tcPr>
                <w:p w:rsidRPr="00C330E1" w:rsidR="007C5E18" w:rsidP="00177A6B" w:rsidRDefault="007C5E18" w14:paraId="075F35F1" w14:textId="77777777">
                  <w:pPr>
                    <w:framePr w:hSpace="141" w:wrap="around" w:hAnchor="text" w:vAnchor="text" w:y="236"/>
                    <w:rPr>
                      <w:rFonts w:cstheme="minorHAnsi"/>
                      <w:noProof/>
                      <w:sz w:val="14"/>
                      <w:szCs w:val="14"/>
                      <w:lang w:val="nl"/>
                    </w:rPr>
                  </w:pPr>
                  <w:r w:rsidRPr="00C330E1">
                    <w:rPr>
                      <w:sz w:val="14"/>
                      <w:szCs w:val="14"/>
                    </w:rPr>
                    <w:t>587</w:t>
                  </w:r>
                </w:p>
              </w:tc>
            </w:tr>
            <w:tr w:rsidRPr="008F6DB6" w:rsidR="007C5E18" w:rsidTr="00AA5FAE" w14:paraId="581322E9" w14:textId="77777777">
              <w:trPr>
                <w:trHeight w:val="246"/>
              </w:trPr>
              <w:tc>
                <w:tcPr>
                  <w:tcW w:w="1620" w:type="dxa"/>
                </w:tcPr>
                <w:p w:rsidRPr="00C330E1" w:rsidR="007C5E18" w:rsidP="00177A6B" w:rsidRDefault="007C5E18" w14:paraId="5C382B1D" w14:textId="77777777">
                  <w:pPr>
                    <w:framePr w:hSpace="141" w:wrap="around" w:hAnchor="text" w:vAnchor="text" w:y="236"/>
                    <w:rPr>
                      <w:rFonts w:cstheme="minorHAnsi"/>
                      <w:noProof/>
                      <w:sz w:val="14"/>
                      <w:szCs w:val="14"/>
                      <w:lang w:val="nl"/>
                    </w:rPr>
                  </w:pPr>
                  <w:r w:rsidRPr="00C330E1">
                    <w:rPr>
                      <w:rFonts w:cstheme="minorHAnsi"/>
                      <w:noProof/>
                      <w:sz w:val="14"/>
                      <w:szCs w:val="14"/>
                      <w:lang w:val="nl"/>
                    </w:rPr>
                    <w:t>Uitvoeringskosten</w:t>
                  </w:r>
                </w:p>
              </w:tc>
              <w:tc>
                <w:tcPr>
                  <w:tcW w:w="531" w:type="dxa"/>
                </w:tcPr>
                <w:p w:rsidRPr="00C330E1" w:rsidR="007C5E18" w:rsidP="00177A6B" w:rsidRDefault="007C5E18" w14:paraId="71DAF0C4" w14:textId="77777777">
                  <w:pPr>
                    <w:framePr w:hSpace="141" w:wrap="around" w:hAnchor="text" w:vAnchor="text" w:y="236"/>
                    <w:rPr>
                      <w:rFonts w:cstheme="minorHAnsi"/>
                      <w:noProof/>
                      <w:sz w:val="14"/>
                      <w:szCs w:val="14"/>
                      <w:lang w:val="nl"/>
                    </w:rPr>
                  </w:pPr>
                  <w:r w:rsidRPr="00C330E1">
                    <w:rPr>
                      <w:sz w:val="14"/>
                      <w:szCs w:val="14"/>
                    </w:rPr>
                    <w:t>3</w:t>
                  </w:r>
                </w:p>
              </w:tc>
              <w:tc>
                <w:tcPr>
                  <w:tcW w:w="609" w:type="dxa"/>
                </w:tcPr>
                <w:p w:rsidRPr="00C330E1" w:rsidR="007C5E18" w:rsidP="00177A6B" w:rsidRDefault="007C5E18" w14:paraId="77538B5B" w14:textId="77777777">
                  <w:pPr>
                    <w:framePr w:hSpace="141" w:wrap="around" w:hAnchor="text" w:vAnchor="text" w:y="236"/>
                    <w:rPr>
                      <w:sz w:val="14"/>
                      <w:szCs w:val="14"/>
                    </w:rPr>
                  </w:pPr>
                  <w:r w:rsidRPr="00C330E1">
                    <w:rPr>
                      <w:sz w:val="14"/>
                      <w:szCs w:val="14"/>
                    </w:rPr>
                    <w:t>14</w:t>
                  </w:r>
                </w:p>
              </w:tc>
              <w:tc>
                <w:tcPr>
                  <w:tcW w:w="531" w:type="dxa"/>
                </w:tcPr>
                <w:p w:rsidRPr="00C330E1" w:rsidR="007C5E18" w:rsidP="00177A6B" w:rsidRDefault="007C5E18" w14:paraId="5B162183" w14:textId="77777777">
                  <w:pPr>
                    <w:framePr w:hSpace="141" w:wrap="around" w:hAnchor="text" w:vAnchor="text" w:y="236"/>
                    <w:rPr>
                      <w:sz w:val="14"/>
                      <w:szCs w:val="14"/>
                    </w:rPr>
                  </w:pPr>
                  <w:r w:rsidRPr="00C330E1">
                    <w:rPr>
                      <w:sz w:val="14"/>
                      <w:szCs w:val="14"/>
                    </w:rPr>
                    <w:t>10</w:t>
                  </w:r>
                </w:p>
              </w:tc>
              <w:tc>
                <w:tcPr>
                  <w:tcW w:w="531" w:type="dxa"/>
                </w:tcPr>
                <w:p w:rsidRPr="00C330E1" w:rsidR="007C5E18" w:rsidP="00177A6B" w:rsidRDefault="007C5E18" w14:paraId="7B107760" w14:textId="77777777">
                  <w:pPr>
                    <w:framePr w:hSpace="141" w:wrap="around" w:hAnchor="text" w:vAnchor="text" w:y="236"/>
                    <w:rPr>
                      <w:sz w:val="14"/>
                      <w:szCs w:val="14"/>
                    </w:rPr>
                  </w:pPr>
                  <w:r w:rsidRPr="00C330E1">
                    <w:rPr>
                      <w:sz w:val="14"/>
                      <w:szCs w:val="14"/>
                    </w:rPr>
                    <w:t>10</w:t>
                  </w:r>
                </w:p>
              </w:tc>
              <w:tc>
                <w:tcPr>
                  <w:tcW w:w="531" w:type="dxa"/>
                </w:tcPr>
                <w:p w:rsidRPr="00C330E1" w:rsidR="007C5E18" w:rsidP="00177A6B" w:rsidRDefault="007C5E18" w14:paraId="41C0A772" w14:textId="77777777">
                  <w:pPr>
                    <w:framePr w:hSpace="141" w:wrap="around" w:hAnchor="text" w:vAnchor="text" w:y="236"/>
                    <w:rPr>
                      <w:sz w:val="14"/>
                      <w:szCs w:val="14"/>
                    </w:rPr>
                  </w:pPr>
                  <w:r w:rsidRPr="00C330E1">
                    <w:rPr>
                      <w:sz w:val="14"/>
                      <w:szCs w:val="14"/>
                    </w:rPr>
                    <w:t>3</w:t>
                  </w:r>
                </w:p>
              </w:tc>
              <w:tc>
                <w:tcPr>
                  <w:tcW w:w="975" w:type="dxa"/>
                </w:tcPr>
                <w:p w:rsidRPr="00C330E1" w:rsidR="007C5E18" w:rsidP="00177A6B" w:rsidRDefault="007C5E18" w14:paraId="16E486C6" w14:textId="77777777">
                  <w:pPr>
                    <w:framePr w:hSpace="141" w:wrap="around" w:hAnchor="text" w:vAnchor="text" w:y="236"/>
                    <w:rPr>
                      <w:rFonts w:cstheme="minorHAnsi"/>
                      <w:noProof/>
                      <w:sz w:val="14"/>
                      <w:szCs w:val="14"/>
                      <w:lang w:val="nl"/>
                    </w:rPr>
                  </w:pPr>
                  <w:r w:rsidRPr="00C330E1">
                    <w:rPr>
                      <w:sz w:val="14"/>
                      <w:szCs w:val="14"/>
                    </w:rPr>
                    <w:t>40</w:t>
                  </w:r>
                </w:p>
              </w:tc>
            </w:tr>
            <w:tr w:rsidRPr="008F6DB6" w:rsidR="007C5E18" w:rsidTr="00AA5FAE" w14:paraId="76A392CE" w14:textId="77777777">
              <w:trPr>
                <w:trHeight w:val="246"/>
              </w:trPr>
              <w:tc>
                <w:tcPr>
                  <w:tcW w:w="1620" w:type="dxa"/>
                </w:tcPr>
                <w:p w:rsidRPr="00C330E1" w:rsidR="007C5E18" w:rsidP="00177A6B" w:rsidRDefault="007C5E18" w14:paraId="712F1B55" w14:textId="77777777">
                  <w:pPr>
                    <w:framePr w:hSpace="141" w:wrap="around" w:hAnchor="text" w:vAnchor="text" w:y="236"/>
                    <w:rPr>
                      <w:rFonts w:cstheme="minorHAnsi"/>
                      <w:noProof/>
                      <w:sz w:val="14"/>
                      <w:szCs w:val="14"/>
                      <w:lang w:val="nl"/>
                    </w:rPr>
                  </w:pPr>
                  <w:r w:rsidRPr="00C330E1">
                    <w:rPr>
                      <w:rFonts w:cstheme="minorHAnsi"/>
                      <w:noProof/>
                      <w:sz w:val="14"/>
                      <w:szCs w:val="14"/>
                      <w:lang w:val="nl"/>
                    </w:rPr>
                    <w:t>Totaal</w:t>
                  </w:r>
                </w:p>
              </w:tc>
              <w:tc>
                <w:tcPr>
                  <w:tcW w:w="531" w:type="dxa"/>
                </w:tcPr>
                <w:p w:rsidRPr="00C330E1" w:rsidR="007C5E18" w:rsidP="00177A6B" w:rsidRDefault="007C5E18" w14:paraId="37389227" w14:textId="77777777">
                  <w:pPr>
                    <w:framePr w:hSpace="141" w:wrap="around" w:hAnchor="text" w:vAnchor="text" w:y="236"/>
                    <w:rPr>
                      <w:rFonts w:cstheme="minorHAnsi"/>
                      <w:noProof/>
                      <w:sz w:val="14"/>
                      <w:szCs w:val="14"/>
                      <w:lang w:val="nl"/>
                    </w:rPr>
                  </w:pPr>
                  <w:r>
                    <w:rPr>
                      <w:sz w:val="14"/>
                      <w:szCs w:val="14"/>
                    </w:rPr>
                    <w:t>209</w:t>
                  </w:r>
                </w:p>
              </w:tc>
              <w:tc>
                <w:tcPr>
                  <w:tcW w:w="609" w:type="dxa"/>
                </w:tcPr>
                <w:p w:rsidRPr="00C330E1" w:rsidR="007C5E18" w:rsidP="00177A6B" w:rsidRDefault="007C5E18" w14:paraId="104BA8D4" w14:textId="77777777">
                  <w:pPr>
                    <w:framePr w:hSpace="141" w:wrap="around" w:hAnchor="text" w:vAnchor="text" w:y="236"/>
                    <w:rPr>
                      <w:sz w:val="14"/>
                      <w:szCs w:val="14"/>
                    </w:rPr>
                  </w:pPr>
                  <w:r>
                    <w:rPr>
                      <w:sz w:val="14"/>
                      <w:szCs w:val="14"/>
                    </w:rPr>
                    <w:t>165</w:t>
                  </w:r>
                </w:p>
              </w:tc>
              <w:tc>
                <w:tcPr>
                  <w:tcW w:w="531" w:type="dxa"/>
                </w:tcPr>
                <w:p w:rsidRPr="00C330E1" w:rsidR="007C5E18" w:rsidP="00177A6B" w:rsidRDefault="007C5E18" w14:paraId="41988B82" w14:textId="77777777">
                  <w:pPr>
                    <w:framePr w:hSpace="141" w:wrap="around" w:hAnchor="text" w:vAnchor="text" w:y="236"/>
                    <w:rPr>
                      <w:sz w:val="14"/>
                      <w:szCs w:val="14"/>
                    </w:rPr>
                  </w:pPr>
                  <w:r w:rsidRPr="00C330E1">
                    <w:rPr>
                      <w:sz w:val="14"/>
                      <w:szCs w:val="14"/>
                    </w:rPr>
                    <w:t>110</w:t>
                  </w:r>
                </w:p>
              </w:tc>
              <w:tc>
                <w:tcPr>
                  <w:tcW w:w="531" w:type="dxa"/>
                </w:tcPr>
                <w:p w:rsidRPr="00C330E1" w:rsidR="007C5E18" w:rsidP="00177A6B" w:rsidRDefault="007C5E18" w14:paraId="142CC070" w14:textId="77777777">
                  <w:pPr>
                    <w:framePr w:hSpace="141" w:wrap="around" w:hAnchor="text" w:vAnchor="text" w:y="236"/>
                    <w:rPr>
                      <w:sz w:val="14"/>
                      <w:szCs w:val="14"/>
                    </w:rPr>
                  </w:pPr>
                  <w:r w:rsidRPr="00C330E1">
                    <w:rPr>
                      <w:sz w:val="14"/>
                      <w:szCs w:val="14"/>
                    </w:rPr>
                    <w:t>110</w:t>
                  </w:r>
                </w:p>
              </w:tc>
              <w:tc>
                <w:tcPr>
                  <w:tcW w:w="531" w:type="dxa"/>
                </w:tcPr>
                <w:p w:rsidRPr="00C330E1" w:rsidR="007C5E18" w:rsidP="00177A6B" w:rsidRDefault="007C5E18" w14:paraId="13DF43BC" w14:textId="77777777">
                  <w:pPr>
                    <w:framePr w:hSpace="141" w:wrap="around" w:hAnchor="text" w:vAnchor="text" w:y="236"/>
                    <w:rPr>
                      <w:sz w:val="14"/>
                      <w:szCs w:val="14"/>
                    </w:rPr>
                  </w:pPr>
                  <w:r w:rsidRPr="00C330E1">
                    <w:rPr>
                      <w:sz w:val="14"/>
                      <w:szCs w:val="14"/>
                    </w:rPr>
                    <w:t>33</w:t>
                  </w:r>
                </w:p>
              </w:tc>
              <w:tc>
                <w:tcPr>
                  <w:tcW w:w="975" w:type="dxa"/>
                </w:tcPr>
                <w:p w:rsidRPr="00C330E1" w:rsidR="007C5E18" w:rsidP="00177A6B" w:rsidRDefault="007C5E18" w14:paraId="77363BDD" w14:textId="77777777">
                  <w:pPr>
                    <w:framePr w:hSpace="141" w:wrap="around" w:hAnchor="text" w:vAnchor="text" w:y="236"/>
                    <w:rPr>
                      <w:rFonts w:cstheme="minorBidi"/>
                      <w:sz w:val="14"/>
                      <w:szCs w:val="14"/>
                      <w:lang w:val="nl"/>
                    </w:rPr>
                  </w:pPr>
                  <w:r w:rsidRPr="00C330E1">
                    <w:rPr>
                      <w:sz w:val="14"/>
                      <w:szCs w:val="14"/>
                    </w:rPr>
                    <w:t>627</w:t>
                  </w:r>
                </w:p>
              </w:tc>
            </w:tr>
          </w:tbl>
          <w:p w:rsidRPr="00167145" w:rsidR="007C5E18" w:rsidP="00BA77A6" w:rsidRDefault="007C5E18" w14:paraId="7C43DD0C" w14:textId="77777777">
            <w:pPr>
              <w:rPr>
                <w:sz w:val="14"/>
                <w:szCs w:val="14"/>
              </w:rPr>
            </w:pPr>
          </w:p>
          <w:p w:rsidRPr="00167145" w:rsidR="007C5E18" w:rsidP="00BA77A6" w:rsidRDefault="007C5E18" w14:paraId="52840B12" w14:textId="77777777">
            <w:pPr>
              <w:rPr>
                <w:sz w:val="14"/>
                <w:szCs w:val="14"/>
              </w:rPr>
            </w:pPr>
            <w:r w:rsidRPr="248E6009">
              <w:rPr>
                <w:sz w:val="14"/>
                <w:szCs w:val="14"/>
              </w:rPr>
              <w:t xml:space="preserve">De uiteindelijke realisatie van de middelen is van een aantal zaken afhankelijk. Zo is het moment van openstellen en sluiten van de regeling een bepalende factor </w:t>
            </w:r>
            <w:r>
              <w:rPr>
                <w:sz w:val="14"/>
                <w:szCs w:val="14"/>
              </w:rPr>
              <w:t>i</w:t>
            </w:r>
            <w:r w:rsidRPr="248E6009">
              <w:rPr>
                <w:sz w:val="14"/>
                <w:szCs w:val="14"/>
              </w:rPr>
              <w:t>n de deelnamebereidheid. De voorlopige planning is dat de regeling naar verwachting in het vierde kwartaal van 2025 gepubliceerd en opengesteld kan worden. De doorlooptijd voor het publiceren en openstellen van de regeling is afhankelijk van onder andere de volgende zaken:</w:t>
            </w:r>
          </w:p>
          <w:p w:rsidRPr="00167145" w:rsidR="007C5E18" w:rsidP="00BA77A6" w:rsidRDefault="007C5E18" w14:paraId="2EA9992B" w14:textId="77777777">
            <w:pPr>
              <w:rPr>
                <w:sz w:val="14"/>
                <w:szCs w:val="14"/>
              </w:rPr>
            </w:pPr>
            <w:r w:rsidRPr="00167145">
              <w:rPr>
                <w:sz w:val="14"/>
                <w:szCs w:val="14"/>
              </w:rPr>
              <w:t>-</w:t>
            </w:r>
            <w:r>
              <w:rPr>
                <w:sz w:val="14"/>
                <w:szCs w:val="14"/>
              </w:rPr>
              <w:t xml:space="preserve"> </w:t>
            </w:r>
            <w:r w:rsidRPr="317CF00A">
              <w:rPr>
                <w:sz w:val="14"/>
                <w:szCs w:val="14"/>
              </w:rPr>
              <w:t>Er</w:t>
            </w:r>
            <w:r w:rsidRPr="7F065F3F">
              <w:rPr>
                <w:sz w:val="14"/>
                <w:szCs w:val="14"/>
              </w:rPr>
              <w:t xml:space="preserve"> wordt op </w:t>
            </w:r>
            <w:r w:rsidRPr="5FE1CB76">
              <w:rPr>
                <w:sz w:val="14"/>
                <w:szCs w:val="14"/>
              </w:rPr>
              <w:t xml:space="preserve">dit moment </w:t>
            </w:r>
            <w:r w:rsidRPr="1BD68C33">
              <w:rPr>
                <w:sz w:val="14"/>
                <w:szCs w:val="14"/>
              </w:rPr>
              <w:t>onderzocht hoe</w:t>
            </w:r>
            <w:r w:rsidRPr="5FE1CB76">
              <w:rPr>
                <w:sz w:val="14"/>
                <w:szCs w:val="14"/>
              </w:rPr>
              <w:t xml:space="preserve"> de regeling past binnen het </w:t>
            </w:r>
            <w:r w:rsidRPr="251DE58D">
              <w:rPr>
                <w:sz w:val="14"/>
                <w:szCs w:val="14"/>
              </w:rPr>
              <w:t xml:space="preserve">steunkader van de agromilieuklimaatverbintenissen. </w:t>
            </w:r>
            <w:r w:rsidRPr="0F27E39B">
              <w:rPr>
                <w:sz w:val="14"/>
                <w:szCs w:val="14"/>
              </w:rPr>
              <w:t xml:space="preserve">WSER zal hiertoe op korte termijn een rapport opleveren dat als nadere </w:t>
            </w:r>
            <w:r w:rsidRPr="46D781FE">
              <w:rPr>
                <w:sz w:val="14"/>
                <w:szCs w:val="14"/>
              </w:rPr>
              <w:t xml:space="preserve">onderbouwing aan de Europese Commissie kan worden </w:t>
            </w:r>
            <w:r w:rsidRPr="49DA32C7">
              <w:rPr>
                <w:sz w:val="14"/>
                <w:szCs w:val="14"/>
              </w:rPr>
              <w:t xml:space="preserve">overgelegd. </w:t>
            </w:r>
          </w:p>
          <w:p w:rsidR="007C5E18" w:rsidP="00BA77A6" w:rsidRDefault="007C5E18" w14:paraId="3B65C21D" w14:textId="77777777">
            <w:pPr>
              <w:rPr>
                <w:sz w:val="14"/>
                <w:szCs w:val="14"/>
              </w:rPr>
            </w:pPr>
            <w:r w:rsidRPr="00167145">
              <w:rPr>
                <w:sz w:val="14"/>
                <w:szCs w:val="14"/>
              </w:rPr>
              <w:t>-</w:t>
            </w:r>
            <w:r>
              <w:rPr>
                <w:sz w:val="14"/>
                <w:szCs w:val="14"/>
              </w:rPr>
              <w:t xml:space="preserve"> De regeling (pre)notificeren bij de Europese Commissie; </w:t>
            </w:r>
          </w:p>
          <w:p w:rsidRPr="00167145" w:rsidR="007C5E18" w:rsidP="00BA77A6" w:rsidRDefault="007C5E18" w14:paraId="49D4B4EA" w14:textId="77777777">
            <w:pPr>
              <w:rPr>
                <w:sz w:val="14"/>
                <w:szCs w:val="14"/>
              </w:rPr>
            </w:pPr>
            <w:r w:rsidRPr="00167145">
              <w:rPr>
                <w:sz w:val="14"/>
                <w:szCs w:val="14"/>
              </w:rPr>
              <w:t>Bij notificatie bij de EC moet de regeling definitief zijn, afgestemd zijn met de sector en getoetst zijn op uitvoerbaarheid en handhaafbaarheid.</w:t>
            </w:r>
            <w:r>
              <w:rPr>
                <w:sz w:val="14"/>
                <w:szCs w:val="14"/>
              </w:rPr>
              <w:t xml:space="preserve"> Daarnaast dient helder te zijn waar de private bijdrage op ziet en welke voorwaarden hierbij gelden.</w:t>
            </w:r>
          </w:p>
          <w:p w:rsidRPr="00AF276E" w:rsidR="006E36D9" w:rsidP="00BA77A6" w:rsidRDefault="006E36D9" w14:paraId="48B09C2D" w14:textId="08A3C4DF">
            <w:pPr>
              <w:rPr>
                <w:sz w:val="14"/>
                <w:szCs w:val="14"/>
              </w:rPr>
            </w:pPr>
          </w:p>
        </w:tc>
      </w:tr>
      <w:tr w:rsidRPr="00AF276E" w:rsidR="006E36D9" w:rsidTr="00E058F7" w14:paraId="2A013765" w14:textId="77777777">
        <w:trPr>
          <w:trHeight w:val="305"/>
        </w:trPr>
        <w:tc>
          <w:tcPr>
            <w:tcW w:w="1799" w:type="dxa"/>
            <w:shd w:val="clear" w:color="auto" w:fill="DBE5F1" w:themeFill="accent1" w:themeFillTint="33"/>
          </w:tcPr>
          <w:p w:rsidRPr="00AF276E" w:rsidR="006E36D9" w:rsidP="00BA77A6" w:rsidRDefault="006E36D9" w14:paraId="32344726" w14:textId="77777777">
            <w:pPr>
              <w:rPr>
                <w:i/>
                <w:iCs/>
                <w:sz w:val="14"/>
                <w:szCs w:val="14"/>
              </w:rPr>
            </w:pPr>
            <w:r w:rsidRPr="00AF276E">
              <w:rPr>
                <w:i/>
                <w:iCs/>
                <w:sz w:val="14"/>
                <w:szCs w:val="14"/>
              </w:rPr>
              <w:t>Financiële gevolgen maatschappelijke sectoren</w:t>
            </w:r>
          </w:p>
        </w:tc>
        <w:tc>
          <w:tcPr>
            <w:tcW w:w="5469" w:type="dxa"/>
            <w:shd w:val="clear" w:color="auto" w:fill="DBE5F1" w:themeFill="accent1" w:themeFillTint="33"/>
          </w:tcPr>
          <w:p w:rsidRPr="00AF276E" w:rsidR="006E36D9" w:rsidP="00BA77A6" w:rsidRDefault="004F4839" w14:paraId="1A9A3C1F" w14:textId="04CA4D4A">
            <w:pPr>
              <w:rPr>
                <w:sz w:val="14"/>
                <w:szCs w:val="14"/>
              </w:rPr>
            </w:pPr>
            <w:r w:rsidRPr="00167145">
              <w:rPr>
                <w:sz w:val="14"/>
                <w:szCs w:val="14"/>
              </w:rPr>
              <w:t xml:space="preserve">Randvoorwaarde is dat sprake moet zijn van een substantiële financiële bijdrage van private partijen (zuivelindustrie, banken en andere ketenpartijen) </w:t>
            </w:r>
            <w:r w:rsidRPr="009B5AEB">
              <w:rPr>
                <w:sz w:val="14"/>
                <w:szCs w:val="14"/>
              </w:rPr>
              <w:t xml:space="preserve"> die ten goede komt aan de deelnemende melkveehouder</w:t>
            </w:r>
            <w:r>
              <w:rPr>
                <w:sz w:val="14"/>
                <w:szCs w:val="14"/>
              </w:rPr>
              <w:t>s.</w:t>
            </w:r>
            <w:r w:rsidRPr="00AF276E" w:rsidR="006E36D9">
              <w:rPr>
                <w:sz w:val="14"/>
                <w:szCs w:val="14"/>
              </w:rPr>
              <w:br/>
            </w:r>
          </w:p>
        </w:tc>
      </w:tr>
      <w:tr w:rsidRPr="00AF276E" w:rsidR="006E36D9" w:rsidTr="00E058F7" w14:paraId="7852D7AE" w14:textId="77777777">
        <w:trPr>
          <w:trHeight w:val="305"/>
        </w:trPr>
        <w:tc>
          <w:tcPr>
            <w:tcW w:w="1799" w:type="dxa"/>
            <w:shd w:val="clear" w:color="auto" w:fill="DBE5F1" w:themeFill="accent1" w:themeFillTint="33"/>
          </w:tcPr>
          <w:p w:rsidRPr="00AF276E" w:rsidR="006E36D9" w:rsidP="00BA77A6" w:rsidRDefault="006E36D9" w14:paraId="0BB6F822" w14:textId="77777777">
            <w:pPr>
              <w:rPr>
                <w:i/>
                <w:iCs/>
                <w:sz w:val="14"/>
                <w:szCs w:val="14"/>
              </w:rPr>
            </w:pPr>
            <w:r w:rsidRPr="00AF276E">
              <w:rPr>
                <w:i/>
                <w:iCs/>
                <w:sz w:val="14"/>
                <w:szCs w:val="14"/>
              </w:rPr>
              <w:t>Nagestreefde doeltreffendheid</w:t>
            </w:r>
          </w:p>
        </w:tc>
        <w:tc>
          <w:tcPr>
            <w:tcW w:w="5469" w:type="dxa"/>
            <w:shd w:val="clear" w:color="auto" w:fill="DBE5F1" w:themeFill="accent1" w:themeFillTint="33"/>
          </w:tcPr>
          <w:p w:rsidRPr="00AF276E" w:rsidR="006E36D9" w:rsidP="00BA77A6" w:rsidRDefault="00F22B55" w14:paraId="019CD2E2" w14:textId="7757ECAE">
            <w:pPr>
              <w:rPr>
                <w:i/>
                <w:iCs/>
                <w:sz w:val="14"/>
                <w:szCs w:val="14"/>
              </w:rPr>
            </w:pPr>
            <w:r w:rsidRPr="00AF276E">
              <w:rPr>
                <w:sz w:val="14"/>
                <w:szCs w:val="14"/>
              </w:rPr>
              <w:t>Een extensiveringsregeling in combinatie met het permanent doorhalen van het aantal fosfaatrechten, dat overeenkomt met de afname van het aantal melkkoeien op het melkveebedrijf, zorgt dat de emissiereductie geborgd is en draagt zodoende bij aan het verlagen van klimaat- en ammoniakemissies.</w:t>
            </w:r>
            <w:r w:rsidR="004F4839">
              <w:rPr>
                <w:sz w:val="14"/>
                <w:szCs w:val="14"/>
              </w:rPr>
              <w:t xml:space="preserve"> </w:t>
            </w:r>
            <w:r w:rsidRPr="00AF276E">
              <w:rPr>
                <w:sz w:val="14"/>
                <w:szCs w:val="14"/>
              </w:rPr>
              <w:t xml:space="preserve">Dit zal tevens bijdragen aan de realisatie van de klimaat- en ammoniakdoelen voor de veehouderij in 2030. </w:t>
            </w:r>
            <w:r w:rsidRPr="00AF276E">
              <w:br/>
            </w:r>
          </w:p>
        </w:tc>
      </w:tr>
      <w:tr w:rsidRPr="00AF276E" w:rsidR="006E36D9" w:rsidTr="00E058F7" w14:paraId="2C8D8708" w14:textId="77777777">
        <w:trPr>
          <w:trHeight w:val="305"/>
        </w:trPr>
        <w:tc>
          <w:tcPr>
            <w:tcW w:w="1799" w:type="dxa"/>
            <w:shd w:val="clear" w:color="auto" w:fill="DBE5F1" w:themeFill="accent1" w:themeFillTint="33"/>
          </w:tcPr>
          <w:p w:rsidRPr="00AF276E" w:rsidR="006E36D9" w:rsidP="00BA77A6" w:rsidRDefault="006E36D9" w14:paraId="1D29152B" w14:textId="77777777">
            <w:pPr>
              <w:rPr>
                <w:i/>
                <w:iCs/>
                <w:sz w:val="14"/>
                <w:szCs w:val="14"/>
              </w:rPr>
            </w:pPr>
            <w:r w:rsidRPr="00AF276E">
              <w:rPr>
                <w:i/>
                <w:iCs/>
                <w:sz w:val="14"/>
                <w:szCs w:val="14"/>
              </w:rPr>
              <w:t>Nagestreefde doelmatigheid</w:t>
            </w:r>
          </w:p>
        </w:tc>
        <w:tc>
          <w:tcPr>
            <w:tcW w:w="5469" w:type="dxa"/>
            <w:shd w:val="clear" w:color="auto" w:fill="DBE5F1" w:themeFill="accent1" w:themeFillTint="33"/>
          </w:tcPr>
          <w:p w:rsidRPr="00AF276E" w:rsidR="006E36D9" w:rsidP="00BA77A6" w:rsidRDefault="00F22B55" w14:paraId="4C1DC14D" w14:textId="1F22EC6C">
            <w:pPr>
              <w:rPr>
                <w:sz w:val="14"/>
                <w:szCs w:val="14"/>
              </w:rPr>
            </w:pPr>
            <w:r w:rsidRPr="00AF276E">
              <w:rPr>
                <w:sz w:val="14"/>
                <w:szCs w:val="14"/>
              </w:rPr>
              <w:t xml:space="preserve">De beoogde extensiveringsregeling voor de melkveehouderij is gericht op een andere doelgroep dan de beëindigingsregelingen en is aanvullend op deze regelingen. Deze regeling leidt door het definitief doorhalen van fosfaatrechten tot een geborgde emissiereductie van klimaat- en ammoniakemissies. Als neveneffect kan de regeling verlichting brengen op </w:t>
            </w:r>
            <w:r w:rsidRPr="00AF276E">
              <w:rPr>
                <w:sz w:val="14"/>
                <w:szCs w:val="14"/>
              </w:rPr>
              <w:lastRenderedPageBreak/>
              <w:t>de mestmarkt.</w:t>
            </w:r>
            <w:r w:rsidRPr="00AF276E" w:rsidR="006E36D9">
              <w:rPr>
                <w:sz w:val="14"/>
                <w:szCs w:val="14"/>
              </w:rPr>
              <w:br/>
            </w:r>
          </w:p>
        </w:tc>
      </w:tr>
      <w:tr w:rsidRPr="00AF276E" w:rsidR="006E36D9" w:rsidTr="00E058F7" w14:paraId="3EC1407E" w14:textId="77777777">
        <w:trPr>
          <w:trHeight w:val="173"/>
        </w:trPr>
        <w:tc>
          <w:tcPr>
            <w:tcW w:w="1799" w:type="dxa"/>
            <w:shd w:val="clear" w:color="auto" w:fill="DBE5F1" w:themeFill="accent1" w:themeFillTint="33"/>
          </w:tcPr>
          <w:p w:rsidRPr="00AF276E" w:rsidR="006E36D9" w:rsidP="00BA77A6" w:rsidRDefault="006E36D9" w14:paraId="4C821280" w14:textId="77777777">
            <w:pPr>
              <w:rPr>
                <w:i/>
                <w:iCs/>
                <w:sz w:val="14"/>
                <w:szCs w:val="14"/>
              </w:rPr>
            </w:pPr>
            <w:r w:rsidRPr="00AF276E">
              <w:rPr>
                <w:i/>
                <w:iCs/>
                <w:sz w:val="14"/>
                <w:szCs w:val="14"/>
              </w:rPr>
              <w:lastRenderedPageBreak/>
              <w:t>Evaluatieparagraaf</w:t>
            </w:r>
          </w:p>
        </w:tc>
        <w:tc>
          <w:tcPr>
            <w:tcW w:w="5469" w:type="dxa"/>
            <w:shd w:val="clear" w:color="auto" w:fill="DBE5F1" w:themeFill="accent1" w:themeFillTint="33"/>
          </w:tcPr>
          <w:p w:rsidRPr="00AF276E" w:rsidR="00F22B55" w:rsidP="00BA77A6" w:rsidRDefault="00F22B55" w14:paraId="60EC1301" w14:textId="77777777">
            <w:pPr>
              <w:rPr>
                <w:sz w:val="14"/>
                <w:szCs w:val="14"/>
              </w:rPr>
            </w:pPr>
            <w:r w:rsidRPr="00AF276E">
              <w:rPr>
                <w:sz w:val="14"/>
                <w:szCs w:val="14"/>
              </w:rPr>
              <w:t>Het resultaat van de beoogde extensiveringsregeling voor de melkveehouderij wordt op verschillende manieren gemonitord, zoals:</w:t>
            </w:r>
          </w:p>
          <w:p w:rsidRPr="00AF276E" w:rsidR="00F22B55" w:rsidP="00BA77A6" w:rsidRDefault="00F22B55" w14:paraId="5BA208FE" w14:textId="77777777">
            <w:pPr>
              <w:rPr>
                <w:sz w:val="14"/>
                <w:szCs w:val="14"/>
              </w:rPr>
            </w:pPr>
            <w:r w:rsidRPr="00AF276E">
              <w:rPr>
                <w:sz w:val="14"/>
                <w:szCs w:val="14"/>
              </w:rPr>
              <w:t>1.</w:t>
            </w:r>
            <w:r w:rsidRPr="00AF276E">
              <w:rPr>
                <w:sz w:val="14"/>
                <w:szCs w:val="14"/>
              </w:rPr>
              <w:tab/>
              <w:t>Het aantal ingediende subsidieaanvragen;</w:t>
            </w:r>
          </w:p>
          <w:p w:rsidRPr="00AF276E" w:rsidR="00F22B55" w:rsidP="00BA77A6" w:rsidRDefault="00F22B55" w14:paraId="723FED3C" w14:textId="77777777">
            <w:pPr>
              <w:rPr>
                <w:sz w:val="14"/>
                <w:szCs w:val="14"/>
              </w:rPr>
            </w:pPr>
            <w:r w:rsidRPr="00AF276E">
              <w:rPr>
                <w:sz w:val="14"/>
                <w:szCs w:val="14"/>
              </w:rPr>
              <w:t>2.</w:t>
            </w:r>
            <w:r w:rsidRPr="00AF276E">
              <w:rPr>
                <w:sz w:val="14"/>
                <w:szCs w:val="14"/>
              </w:rPr>
              <w:tab/>
              <w:t>Het aantal positieve subsidiebeschikkingen;</w:t>
            </w:r>
          </w:p>
          <w:p w:rsidRPr="00AF276E" w:rsidR="00F22B55" w:rsidP="00BA77A6" w:rsidRDefault="00F22B55" w14:paraId="197D0565" w14:textId="77777777">
            <w:pPr>
              <w:rPr>
                <w:sz w:val="14"/>
                <w:szCs w:val="14"/>
              </w:rPr>
            </w:pPr>
            <w:r w:rsidRPr="00AF276E">
              <w:rPr>
                <w:sz w:val="14"/>
                <w:szCs w:val="14"/>
              </w:rPr>
              <w:t>3.</w:t>
            </w:r>
            <w:r w:rsidRPr="00AF276E">
              <w:rPr>
                <w:sz w:val="14"/>
                <w:szCs w:val="14"/>
              </w:rPr>
              <w:tab/>
              <w:t>Het aantal melkkoeien dat in totaal is afgestoten;</w:t>
            </w:r>
          </w:p>
          <w:p w:rsidRPr="00AF276E" w:rsidR="00F22B55" w:rsidP="00BA77A6" w:rsidRDefault="00F22B55" w14:paraId="6C44AB10" w14:textId="77777777">
            <w:pPr>
              <w:rPr>
                <w:sz w:val="14"/>
                <w:szCs w:val="14"/>
              </w:rPr>
            </w:pPr>
            <w:r w:rsidRPr="00AF276E">
              <w:rPr>
                <w:sz w:val="14"/>
                <w:szCs w:val="14"/>
              </w:rPr>
              <w:t>4.</w:t>
            </w:r>
            <w:r w:rsidRPr="00AF276E">
              <w:rPr>
                <w:sz w:val="14"/>
                <w:szCs w:val="14"/>
              </w:rPr>
              <w:tab/>
              <w:t>De hoeveelheid fosfaatrecht dat is doorgehaald;</w:t>
            </w:r>
          </w:p>
          <w:p w:rsidRPr="00AF276E" w:rsidR="00F22B55" w:rsidP="00BA77A6" w:rsidRDefault="00F22B55" w14:paraId="21636792" w14:textId="77777777">
            <w:pPr>
              <w:rPr>
                <w:sz w:val="14"/>
                <w:szCs w:val="14"/>
              </w:rPr>
            </w:pPr>
            <w:r w:rsidRPr="00AF276E">
              <w:rPr>
                <w:sz w:val="14"/>
                <w:szCs w:val="14"/>
              </w:rPr>
              <w:t>5.</w:t>
            </w:r>
            <w:r w:rsidRPr="00AF276E">
              <w:tab/>
            </w:r>
            <w:r w:rsidRPr="00AF276E">
              <w:rPr>
                <w:sz w:val="14"/>
                <w:szCs w:val="14"/>
              </w:rPr>
              <w:t xml:space="preserve">De totale afname van de emissies van broeikasgassen en </w:t>
            </w:r>
            <w:r w:rsidRPr="00AF276E">
              <w:br/>
            </w:r>
            <w:r w:rsidRPr="00AF276E">
              <w:rPr>
                <w:sz w:val="14"/>
                <w:szCs w:val="14"/>
              </w:rPr>
              <w:t xml:space="preserve">              </w:t>
            </w:r>
            <w:r w:rsidRPr="00AF276E">
              <w:rPr>
                <w:sz w:val="4"/>
                <w:szCs w:val="4"/>
              </w:rPr>
              <w:t xml:space="preserve">  </w:t>
            </w:r>
            <w:r w:rsidRPr="00AF276E">
              <w:rPr>
                <w:sz w:val="14"/>
                <w:szCs w:val="14"/>
              </w:rPr>
              <w:t>ammoniak en de vermindering van de mestproductie .</w:t>
            </w:r>
          </w:p>
          <w:p w:rsidRPr="00AF276E" w:rsidR="00F22B55" w:rsidP="00BA77A6" w:rsidRDefault="00F22B55" w14:paraId="7D890F19" w14:textId="77777777">
            <w:pPr>
              <w:rPr>
                <w:sz w:val="14"/>
                <w:szCs w:val="14"/>
              </w:rPr>
            </w:pPr>
            <w:r w:rsidRPr="00AF276E">
              <w:rPr>
                <w:sz w:val="14"/>
                <w:szCs w:val="14"/>
              </w:rPr>
              <w:t xml:space="preserve"> </w:t>
            </w:r>
          </w:p>
          <w:p w:rsidRPr="00AF276E" w:rsidR="006E36D9" w:rsidP="00BA77A6" w:rsidRDefault="00F22B55" w14:paraId="350C951D" w14:textId="35950AFB">
            <w:pPr>
              <w:rPr>
                <w:sz w:val="14"/>
                <w:szCs w:val="14"/>
              </w:rPr>
            </w:pPr>
            <w:r w:rsidRPr="00AF276E">
              <w:rPr>
                <w:sz w:val="14"/>
                <w:szCs w:val="14"/>
              </w:rPr>
              <w:t>De monitoring moet inzicht geven in de effecten van de beoogde regeling. De inzichten kunnen gebruikt worden om de doeltreffendheid en doelmatigheid van deze regeling te beoordelen. Tevens vereisen de Europese staatssteunkaders een uitgebreid evaluatieplan als onderdeel van de notificatieprocedure.</w:t>
            </w:r>
            <w:r w:rsidRPr="00AF276E" w:rsidR="006E36D9">
              <w:rPr>
                <w:sz w:val="14"/>
                <w:szCs w:val="14"/>
              </w:rPr>
              <w:br/>
            </w:r>
          </w:p>
        </w:tc>
      </w:tr>
    </w:tbl>
    <w:p w:rsidRPr="00AF276E" w:rsidR="006E36D9" w:rsidP="00BA77A6" w:rsidRDefault="006E36D9" w14:paraId="16D3FC24" w14:textId="77777777">
      <w:pPr>
        <w:rPr>
          <w:b/>
          <w:bCs/>
        </w:rPr>
      </w:pPr>
    </w:p>
    <w:p w:rsidRPr="00AF276E" w:rsidR="00107D4A" w:rsidP="00BA77A6" w:rsidRDefault="00107D4A" w14:paraId="76223B86" w14:textId="323B5D86">
      <w:pPr>
        <w:rPr>
          <w:i/>
          <w:iCs/>
        </w:rPr>
      </w:pPr>
      <w:r w:rsidRPr="00AF276E">
        <w:rPr>
          <w:b/>
          <w:bCs/>
        </w:rPr>
        <w:br/>
        <w:t xml:space="preserve">3. </w:t>
      </w:r>
      <w:r w:rsidRPr="00AF276E" w:rsidR="00F22B55">
        <w:rPr>
          <w:b/>
          <w:bCs/>
        </w:rPr>
        <w:t>D</w:t>
      </w:r>
      <w:r w:rsidRPr="00AF276E">
        <w:rPr>
          <w:b/>
          <w:bCs/>
        </w:rPr>
        <w:t>oelsturing</w:t>
      </w:r>
    </w:p>
    <w:tbl>
      <w:tblPr>
        <w:tblStyle w:val="Tabelraster"/>
        <w:tblpPr w:leftFromText="141" w:rightFromText="141" w:vertAnchor="text" w:tblpY="236"/>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val="04A0" w:firstRow="1" w:lastRow="0" w:firstColumn="1" w:lastColumn="0" w:noHBand="0" w:noVBand="1"/>
      </w:tblPr>
      <w:tblGrid>
        <w:gridCol w:w="1861"/>
        <w:gridCol w:w="5658"/>
      </w:tblGrid>
      <w:tr w:rsidRPr="00AF276E" w:rsidR="00107D4A" w:rsidTr="0033605C" w14:paraId="6A104D0E" w14:textId="77777777">
        <w:tc>
          <w:tcPr>
            <w:tcW w:w="7519" w:type="dxa"/>
            <w:gridSpan w:val="2"/>
            <w:shd w:val="clear" w:color="auto" w:fill="DBE5F1" w:themeFill="accent1" w:themeFillTint="33"/>
          </w:tcPr>
          <w:p w:rsidRPr="00AF276E" w:rsidR="00107D4A" w:rsidP="00BA77A6" w:rsidRDefault="00107D4A" w14:paraId="1A52804A" w14:textId="77777777">
            <w:pPr>
              <w:rPr>
                <w:b/>
                <w:bCs/>
                <w:i/>
                <w:iCs/>
              </w:rPr>
            </w:pPr>
            <w:r w:rsidRPr="00AF276E">
              <w:rPr>
                <w:b/>
                <w:bCs/>
                <w:i/>
                <w:iCs/>
                <w:sz w:val="14"/>
                <w:szCs w:val="20"/>
              </w:rPr>
              <w:t>Beleidskeuzes Uitgelegd</w:t>
            </w:r>
            <w:r w:rsidRPr="00AF276E">
              <w:rPr>
                <w:b/>
                <w:bCs/>
                <w:i/>
                <w:iCs/>
              </w:rPr>
              <w:br/>
            </w:r>
          </w:p>
        </w:tc>
      </w:tr>
      <w:tr w:rsidRPr="00AF276E" w:rsidR="00107D4A" w:rsidTr="0033605C" w14:paraId="3325D6B3" w14:textId="77777777">
        <w:tc>
          <w:tcPr>
            <w:tcW w:w="1861" w:type="dxa"/>
            <w:shd w:val="clear" w:color="auto" w:fill="DBE5F1" w:themeFill="accent1" w:themeFillTint="33"/>
          </w:tcPr>
          <w:p w:rsidRPr="00AF276E" w:rsidR="00107D4A" w:rsidP="00BA77A6" w:rsidRDefault="00107D4A" w14:paraId="0E68F871" w14:textId="77777777">
            <w:pPr>
              <w:rPr>
                <w:i/>
                <w:iCs/>
                <w:sz w:val="14"/>
                <w:szCs w:val="14"/>
              </w:rPr>
            </w:pPr>
            <w:r w:rsidRPr="00AF276E">
              <w:rPr>
                <w:i/>
                <w:iCs/>
                <w:sz w:val="14"/>
                <w:szCs w:val="14"/>
              </w:rPr>
              <w:t>Doe(len)</w:t>
            </w:r>
          </w:p>
        </w:tc>
        <w:tc>
          <w:tcPr>
            <w:tcW w:w="5658" w:type="dxa"/>
            <w:shd w:val="clear" w:color="auto" w:fill="DBE5F1" w:themeFill="accent1" w:themeFillTint="33"/>
          </w:tcPr>
          <w:p w:rsidRPr="00AF276E" w:rsidR="00F01750" w:rsidP="00BA77A6" w:rsidRDefault="00F01750" w14:paraId="079CF441" w14:textId="77777777">
            <w:pPr>
              <w:rPr>
                <w:sz w:val="14"/>
                <w:szCs w:val="14"/>
              </w:rPr>
            </w:pPr>
            <w:r w:rsidRPr="00AF276E">
              <w:rPr>
                <w:sz w:val="14"/>
                <w:szCs w:val="14"/>
              </w:rPr>
              <w:t>Doelsturing draagt bij aan het halen van doelen op het gebied van stikstof, klimaat en waterkwaliteit.</w:t>
            </w:r>
          </w:p>
          <w:p w:rsidRPr="00AF276E" w:rsidR="00F01750" w:rsidP="00BA77A6" w:rsidRDefault="00F01750" w14:paraId="2B5327E6" w14:textId="77777777">
            <w:pPr>
              <w:rPr>
                <w:sz w:val="14"/>
                <w:szCs w:val="14"/>
              </w:rPr>
            </w:pPr>
          </w:p>
          <w:p w:rsidRPr="00AF276E" w:rsidR="00F01750" w:rsidP="00BA77A6" w:rsidRDefault="00F01750" w14:paraId="302E7012" w14:textId="77777777">
            <w:pPr>
              <w:rPr>
                <w:sz w:val="14"/>
                <w:szCs w:val="14"/>
              </w:rPr>
            </w:pPr>
            <w:r w:rsidRPr="00AF276E">
              <w:rPr>
                <w:sz w:val="14"/>
                <w:szCs w:val="14"/>
              </w:rPr>
              <w:t>De uitrol van doelsturing is opgedeeld in vier trajecten/maatregelen met onderstaande subdoelen:</w:t>
            </w:r>
          </w:p>
          <w:p w:rsidRPr="00AF276E" w:rsidR="00F01750" w:rsidP="00BA77A6" w:rsidRDefault="00F01750" w14:paraId="008E25A4" w14:textId="4EF1DFE4">
            <w:pPr>
              <w:rPr>
                <w:sz w:val="14"/>
                <w:szCs w:val="14"/>
              </w:rPr>
            </w:pPr>
            <w:r w:rsidRPr="00AF276E">
              <w:rPr>
                <w:sz w:val="14"/>
                <w:szCs w:val="14"/>
              </w:rPr>
              <w:t>1. De doorontwikkeling van de KPI-systematiek en uitrollen stoffenbalans heeft tot doel om tot een landelijk gedragen KPI-syseem te komen, waarbij ook realistische streef- en drempelwaarden op bedrijfsniveau kunnen worden vastgesteld.</w:t>
            </w:r>
          </w:p>
          <w:p w:rsidRPr="00AF276E" w:rsidR="00F01750" w:rsidP="00BA77A6" w:rsidRDefault="00F01750" w14:paraId="6846BE29" w14:textId="5E1AEB28">
            <w:pPr>
              <w:rPr>
                <w:sz w:val="14"/>
                <w:szCs w:val="14"/>
              </w:rPr>
            </w:pPr>
            <w:r w:rsidRPr="00AF276E">
              <w:rPr>
                <w:sz w:val="14"/>
                <w:szCs w:val="14"/>
              </w:rPr>
              <w:t xml:space="preserve">2. Data en monitoring heeft tot doel om een datatstrategie vast te stellen en een data-architectuur te ontwikkelen, waarbij data bij elkaar worden gebracht om bedrijfsprestaties te kunnen berekenen en een datasysteem wordt ontwikkeld dat kan worden gebruikt om doelsturing op het boerenerf mogelijk te maken. </w:t>
            </w:r>
          </w:p>
          <w:p w:rsidRPr="00AF276E" w:rsidR="00F01750" w:rsidP="00BA77A6" w:rsidRDefault="00F01750" w14:paraId="7CFA0837" w14:textId="56368747">
            <w:pPr>
              <w:rPr>
                <w:sz w:val="14"/>
                <w:szCs w:val="14"/>
              </w:rPr>
            </w:pPr>
            <w:r w:rsidRPr="00AF276E">
              <w:rPr>
                <w:sz w:val="14"/>
                <w:szCs w:val="14"/>
              </w:rPr>
              <w:t xml:space="preserve">3. Toezicht en handhaving heeft als doel om de werkprocessen en systemen zodanig in te richten dat deze organisaties kunnen werken met het doelsturingssysteem dat ontwikkeld wordt. </w:t>
            </w:r>
          </w:p>
          <w:p w:rsidRPr="00AF276E" w:rsidR="00107D4A" w:rsidP="00BA77A6" w:rsidRDefault="00F01750" w14:paraId="6C0FBF2B" w14:textId="5FCB834B">
            <w:pPr>
              <w:rPr>
                <w:i/>
                <w:iCs/>
                <w:sz w:val="14"/>
                <w:szCs w:val="14"/>
              </w:rPr>
            </w:pPr>
            <w:r w:rsidRPr="00AF276E">
              <w:rPr>
                <w:sz w:val="14"/>
                <w:szCs w:val="14"/>
              </w:rPr>
              <w:t>4. Implementatie systematiek doelsturing heeft tot doel om bij te dragen aan het uitrollen van doelsturing doormiddel van diverse ondersteunende acties.</w:t>
            </w:r>
            <w:r w:rsidRPr="00AF276E" w:rsidR="00107D4A">
              <w:rPr>
                <w:sz w:val="14"/>
                <w:szCs w:val="14"/>
              </w:rPr>
              <w:br/>
            </w:r>
          </w:p>
        </w:tc>
      </w:tr>
      <w:tr w:rsidRPr="00AF276E" w:rsidR="00107D4A" w:rsidTr="0033605C" w14:paraId="048C10CB" w14:textId="77777777">
        <w:tc>
          <w:tcPr>
            <w:tcW w:w="1861" w:type="dxa"/>
            <w:shd w:val="clear" w:color="auto" w:fill="DBE5F1" w:themeFill="accent1" w:themeFillTint="33"/>
          </w:tcPr>
          <w:p w:rsidRPr="00AF276E" w:rsidR="00107D4A" w:rsidP="00BA77A6" w:rsidRDefault="00107D4A" w14:paraId="4DAA5117" w14:textId="77777777">
            <w:pPr>
              <w:rPr>
                <w:i/>
                <w:iCs/>
                <w:sz w:val="14"/>
                <w:szCs w:val="14"/>
              </w:rPr>
            </w:pPr>
            <w:r w:rsidRPr="00AF276E">
              <w:rPr>
                <w:i/>
                <w:iCs/>
                <w:sz w:val="14"/>
                <w:szCs w:val="14"/>
              </w:rPr>
              <w:t>Beleidsinstrument(en)</w:t>
            </w:r>
          </w:p>
        </w:tc>
        <w:tc>
          <w:tcPr>
            <w:tcW w:w="5658" w:type="dxa"/>
            <w:shd w:val="clear" w:color="auto" w:fill="DBE5F1" w:themeFill="accent1" w:themeFillTint="33"/>
          </w:tcPr>
          <w:p w:rsidRPr="00AF276E" w:rsidR="00F01750" w:rsidP="00BA77A6" w:rsidRDefault="00F01750" w14:paraId="39E9897E" w14:textId="77777777">
            <w:pPr>
              <w:rPr>
                <w:sz w:val="14"/>
                <w:szCs w:val="14"/>
              </w:rPr>
            </w:pPr>
            <w:r w:rsidRPr="00AF276E">
              <w:rPr>
                <w:sz w:val="14"/>
                <w:szCs w:val="14"/>
              </w:rPr>
              <w:t>Om doelsturing te kunnen uitrollen moet een datasysteem worden ingericht, is onderbouwende kennis nodig, moet toezicht en handhaving worden ingericht en moeten boeren in staat gesteld zijn de omslag naar doelsturing te maken.</w:t>
            </w:r>
          </w:p>
          <w:p w:rsidRPr="00AF276E" w:rsidR="00F01750" w:rsidP="00BA77A6" w:rsidRDefault="00F01750" w14:paraId="4F4C858F" w14:textId="77777777">
            <w:pPr>
              <w:rPr>
                <w:sz w:val="14"/>
                <w:szCs w:val="14"/>
              </w:rPr>
            </w:pPr>
          </w:p>
          <w:p w:rsidRPr="00AF276E" w:rsidR="00F01750" w:rsidP="00BA77A6" w:rsidRDefault="00F01750" w14:paraId="45AC902C" w14:textId="1A8EF9DB">
            <w:pPr>
              <w:rPr>
                <w:sz w:val="14"/>
                <w:szCs w:val="14"/>
                <w:u w:val="single"/>
              </w:rPr>
            </w:pPr>
            <w:r w:rsidRPr="00AF276E">
              <w:rPr>
                <w:sz w:val="14"/>
                <w:szCs w:val="14"/>
                <w:u w:val="single"/>
              </w:rPr>
              <w:t>1. De doorontwikkeling van de KPI-systematiek en uitrollen stoffenbalans</w:t>
            </w:r>
          </w:p>
          <w:p w:rsidRPr="00AF276E" w:rsidR="00F01750" w:rsidP="00BA77A6" w:rsidRDefault="00F01750" w14:paraId="0823BDEE" w14:textId="3BFE9546">
            <w:pPr>
              <w:rPr>
                <w:sz w:val="14"/>
                <w:szCs w:val="14"/>
              </w:rPr>
            </w:pPr>
            <w:r w:rsidRPr="00AF276E">
              <w:rPr>
                <w:sz w:val="14"/>
                <w:szCs w:val="14"/>
              </w:rPr>
              <w:t>· Beleidsondersteunend onderzoek (WR) voor doorontwikkeling van de KPI’s en ter ondersteuning van het komen tot bedrijfsspecifieke emissiedoelen</w:t>
            </w:r>
          </w:p>
          <w:p w:rsidRPr="00AF276E" w:rsidR="00F01750" w:rsidP="00BA77A6" w:rsidRDefault="00F01750" w14:paraId="5E3A140C" w14:textId="025CC71C">
            <w:pPr>
              <w:rPr>
                <w:sz w:val="14"/>
                <w:szCs w:val="14"/>
              </w:rPr>
            </w:pPr>
            <w:r w:rsidRPr="00AF276E">
              <w:rPr>
                <w:sz w:val="14"/>
                <w:szCs w:val="14"/>
              </w:rPr>
              <w:t>· Praktijkpilots om de KPI’s te testen binnen diverse gebieden en voor uiteenlopende sectoren</w:t>
            </w:r>
          </w:p>
          <w:p w:rsidRPr="00AF276E" w:rsidR="00F01750" w:rsidP="00BA77A6" w:rsidRDefault="00F01750" w14:paraId="75200039" w14:textId="7F25CE43">
            <w:pPr>
              <w:rPr>
                <w:sz w:val="14"/>
                <w:szCs w:val="14"/>
              </w:rPr>
            </w:pPr>
            <w:r w:rsidRPr="00AF276E">
              <w:rPr>
                <w:sz w:val="14"/>
                <w:szCs w:val="14"/>
              </w:rPr>
              <w:t>· Praktijkpilots om uitvoerbaarheid op het boerenerf te toetsen</w:t>
            </w:r>
          </w:p>
          <w:p w:rsidRPr="00AF276E" w:rsidR="00F01750" w:rsidP="00BA77A6" w:rsidRDefault="00F01750" w14:paraId="67B5922D" w14:textId="55C86D56">
            <w:pPr>
              <w:rPr>
                <w:sz w:val="14"/>
                <w:szCs w:val="14"/>
              </w:rPr>
            </w:pPr>
            <w:r w:rsidRPr="00AF276E">
              <w:rPr>
                <w:sz w:val="14"/>
                <w:szCs w:val="14"/>
              </w:rPr>
              <w:lastRenderedPageBreak/>
              <w:t xml:space="preserve">· Beleidsondersteunend onderzoek als wetenschappelijke onderbouwing </w:t>
            </w:r>
          </w:p>
          <w:p w:rsidRPr="00AF276E" w:rsidR="00F01750" w:rsidP="00BA77A6" w:rsidRDefault="00F01750" w14:paraId="3BB5B1C6" w14:textId="77777777">
            <w:pPr>
              <w:rPr>
                <w:sz w:val="14"/>
                <w:szCs w:val="14"/>
              </w:rPr>
            </w:pPr>
          </w:p>
          <w:p w:rsidRPr="00AF276E" w:rsidR="00F01750" w:rsidP="00BA77A6" w:rsidRDefault="00F01750" w14:paraId="4471C236" w14:textId="2EED7C54">
            <w:pPr>
              <w:rPr>
                <w:sz w:val="14"/>
                <w:szCs w:val="14"/>
                <w:u w:val="single"/>
              </w:rPr>
            </w:pPr>
            <w:r w:rsidRPr="00AF276E">
              <w:rPr>
                <w:sz w:val="14"/>
                <w:szCs w:val="14"/>
                <w:u w:val="single"/>
              </w:rPr>
              <w:t>2. Data en monitoring</w:t>
            </w:r>
          </w:p>
          <w:p w:rsidRPr="00AF276E" w:rsidR="00F01750" w:rsidP="00BA77A6" w:rsidRDefault="00F01750" w14:paraId="5B345DD1" w14:textId="77777777">
            <w:pPr>
              <w:rPr>
                <w:sz w:val="14"/>
                <w:szCs w:val="14"/>
              </w:rPr>
            </w:pPr>
            <w:r w:rsidRPr="00AF276E">
              <w:rPr>
                <w:sz w:val="14"/>
                <w:szCs w:val="14"/>
              </w:rPr>
              <w:t>Beleidsinzet en beleidsondersteunend onderzoek om de data-architectuur te bedenken, waarbij zoveel mogelijk publiek-privaat wordt samengewerkt</w:t>
            </w:r>
          </w:p>
          <w:p w:rsidRPr="00AF276E" w:rsidR="00F01750" w:rsidP="00BA77A6" w:rsidRDefault="00F01750" w14:paraId="030010B8" w14:textId="65CD39D9">
            <w:pPr>
              <w:rPr>
                <w:sz w:val="14"/>
                <w:szCs w:val="14"/>
              </w:rPr>
            </w:pPr>
            <w:r w:rsidRPr="00AF276E">
              <w:rPr>
                <w:sz w:val="14"/>
                <w:szCs w:val="14"/>
              </w:rPr>
              <w:t>· Opdracht aan RVO/DICTU om de data-architectuur te ontwikkelen</w:t>
            </w:r>
          </w:p>
          <w:p w:rsidRPr="00AF276E" w:rsidR="00F01750" w:rsidP="00BA77A6" w:rsidRDefault="00F01750" w14:paraId="348E04A3" w14:textId="4EF19B3E">
            <w:pPr>
              <w:rPr>
                <w:sz w:val="14"/>
                <w:szCs w:val="14"/>
              </w:rPr>
            </w:pPr>
            <w:r w:rsidRPr="00AF276E">
              <w:rPr>
                <w:sz w:val="14"/>
                <w:szCs w:val="14"/>
              </w:rPr>
              <w:t xml:space="preserve">· Opdracht aan i-interim Rijk voor een projectleider voor data en monitoring </w:t>
            </w:r>
          </w:p>
          <w:p w:rsidRPr="00AF276E" w:rsidR="00F01750" w:rsidP="00BA77A6" w:rsidRDefault="00F01750" w14:paraId="4754B7FC" w14:textId="08EF586F">
            <w:pPr>
              <w:rPr>
                <w:sz w:val="14"/>
                <w:szCs w:val="14"/>
              </w:rPr>
            </w:pPr>
            <w:r w:rsidRPr="00AF276E">
              <w:rPr>
                <w:sz w:val="14"/>
                <w:szCs w:val="14"/>
              </w:rPr>
              <w:t xml:space="preserve">· Praktijkpilots om de datakwaliteit en -infrastructuur in de praktijk te toetsen </w:t>
            </w:r>
          </w:p>
          <w:p w:rsidRPr="00AF276E" w:rsidR="00F01750" w:rsidP="00BA77A6" w:rsidRDefault="00F01750" w14:paraId="18231611" w14:textId="2BB42089">
            <w:pPr>
              <w:rPr>
                <w:sz w:val="14"/>
                <w:szCs w:val="14"/>
              </w:rPr>
            </w:pPr>
            <w:r w:rsidRPr="00AF276E">
              <w:rPr>
                <w:sz w:val="14"/>
                <w:szCs w:val="14"/>
              </w:rPr>
              <w:t>· Kwaliteitsverbetering inputdata en – parameters landelijk meet- en modelinstrumentarium</w:t>
            </w:r>
          </w:p>
          <w:p w:rsidRPr="00AF276E" w:rsidR="00F01750" w:rsidP="00BA77A6" w:rsidRDefault="00F01750" w14:paraId="151243A6" w14:textId="3F5285B0">
            <w:pPr>
              <w:rPr>
                <w:sz w:val="14"/>
                <w:szCs w:val="14"/>
              </w:rPr>
            </w:pPr>
            <w:r w:rsidRPr="00AF276E">
              <w:rPr>
                <w:sz w:val="14"/>
                <w:szCs w:val="14"/>
              </w:rPr>
              <w:t xml:space="preserve">· Ontwikkeling methodiek voor monitoring ammoniak emissie in de buitenlucht en regioniale Intergrale milieu en natuurmonitoring. </w:t>
            </w:r>
          </w:p>
          <w:p w:rsidRPr="00AF276E" w:rsidR="00F01750" w:rsidP="00BA77A6" w:rsidRDefault="00F01750" w14:paraId="78B9F6FE" w14:textId="67CBD3E4">
            <w:pPr>
              <w:rPr>
                <w:sz w:val="14"/>
                <w:szCs w:val="14"/>
              </w:rPr>
            </w:pPr>
            <w:r w:rsidRPr="00AF276E">
              <w:rPr>
                <w:sz w:val="14"/>
                <w:szCs w:val="14"/>
              </w:rPr>
              <w:t>· Onderzoek naar effectiviteit van maatregelen, incl. afwenteleffecten.</w:t>
            </w:r>
          </w:p>
          <w:p w:rsidRPr="00AF276E" w:rsidR="00F01750" w:rsidP="00BA77A6" w:rsidRDefault="00F01750" w14:paraId="11455740" w14:textId="77777777">
            <w:pPr>
              <w:rPr>
                <w:sz w:val="14"/>
                <w:szCs w:val="14"/>
              </w:rPr>
            </w:pPr>
          </w:p>
          <w:p w:rsidRPr="00AF276E" w:rsidR="00F01750" w:rsidP="00BA77A6" w:rsidRDefault="00F01750" w14:paraId="2C30F829" w14:textId="2BED0F3F">
            <w:pPr>
              <w:rPr>
                <w:sz w:val="14"/>
                <w:szCs w:val="14"/>
                <w:u w:val="single"/>
              </w:rPr>
            </w:pPr>
            <w:r w:rsidRPr="00AF276E">
              <w:rPr>
                <w:sz w:val="14"/>
                <w:szCs w:val="14"/>
                <w:u w:val="single"/>
              </w:rPr>
              <w:t>3. Toezicht en handhaving</w:t>
            </w:r>
          </w:p>
          <w:p w:rsidRPr="00AF276E" w:rsidR="00F01750" w:rsidP="00BA77A6" w:rsidRDefault="00F01750" w14:paraId="6DAD026D" w14:textId="291F07FA">
            <w:pPr>
              <w:rPr>
                <w:sz w:val="14"/>
                <w:szCs w:val="14"/>
              </w:rPr>
            </w:pPr>
            <w:r w:rsidRPr="00AF276E">
              <w:rPr>
                <w:sz w:val="14"/>
                <w:szCs w:val="14"/>
              </w:rPr>
              <w:t>· Praktijkpilots om diverse toepassingen van doelsturing te toetsen en om te oefenen</w:t>
            </w:r>
          </w:p>
          <w:p w:rsidRPr="00AF276E" w:rsidR="00F01750" w:rsidP="00BA77A6" w:rsidRDefault="00F01750" w14:paraId="2142FF05" w14:textId="38D9046A">
            <w:pPr>
              <w:rPr>
                <w:sz w:val="14"/>
                <w:szCs w:val="14"/>
              </w:rPr>
            </w:pPr>
            <w:r w:rsidRPr="00AF276E">
              <w:rPr>
                <w:sz w:val="14"/>
                <w:szCs w:val="14"/>
              </w:rPr>
              <w:t>· Aanpassen van werkprocessen en protocollen NVWA/ RVO</w:t>
            </w:r>
          </w:p>
          <w:p w:rsidRPr="00AF276E" w:rsidR="00F01750" w:rsidP="00BA77A6" w:rsidRDefault="00F01750" w14:paraId="223E1A31" w14:textId="39E4DC31">
            <w:pPr>
              <w:rPr>
                <w:sz w:val="14"/>
                <w:szCs w:val="14"/>
              </w:rPr>
            </w:pPr>
            <w:r w:rsidRPr="00AF276E">
              <w:rPr>
                <w:sz w:val="14"/>
                <w:szCs w:val="14"/>
              </w:rPr>
              <w:t>· Opdracht aan NVWA en RVO voor ontwikkeling/ gereed maken van toezicht,handhaving en uitvoering</w:t>
            </w:r>
          </w:p>
          <w:p w:rsidRPr="00AF276E" w:rsidR="00F01750" w:rsidP="00BA77A6" w:rsidRDefault="00F01750" w14:paraId="437F8631" w14:textId="1C7739F0">
            <w:pPr>
              <w:rPr>
                <w:sz w:val="14"/>
                <w:szCs w:val="14"/>
              </w:rPr>
            </w:pPr>
            <w:r w:rsidRPr="00AF276E">
              <w:rPr>
                <w:sz w:val="14"/>
                <w:szCs w:val="14"/>
              </w:rPr>
              <w:t>· Inregelen en het maken van afspraken met derden rond toezichts- en handhavingstaken.</w:t>
            </w:r>
          </w:p>
          <w:p w:rsidRPr="00AF276E" w:rsidR="00F01750" w:rsidP="00BA77A6" w:rsidRDefault="00F01750" w14:paraId="0E4BEF14" w14:textId="77777777">
            <w:pPr>
              <w:rPr>
                <w:sz w:val="14"/>
                <w:szCs w:val="14"/>
              </w:rPr>
            </w:pPr>
          </w:p>
          <w:p w:rsidRPr="00AF276E" w:rsidR="00F01750" w:rsidP="00BA77A6" w:rsidRDefault="00F01750" w14:paraId="121F8D9D" w14:textId="2849D4FA">
            <w:pPr>
              <w:rPr>
                <w:sz w:val="14"/>
                <w:szCs w:val="14"/>
                <w:u w:val="single"/>
              </w:rPr>
            </w:pPr>
            <w:r w:rsidRPr="00AF276E">
              <w:rPr>
                <w:sz w:val="14"/>
                <w:szCs w:val="14"/>
                <w:u w:val="single"/>
              </w:rPr>
              <w:t>4. Implementatie systematiek doelsturing</w:t>
            </w:r>
          </w:p>
          <w:p w:rsidRPr="00AF276E" w:rsidR="00F01750" w:rsidP="00BA77A6" w:rsidRDefault="00F01750" w14:paraId="5F886E1D" w14:textId="48FA010A">
            <w:pPr>
              <w:rPr>
                <w:sz w:val="14"/>
                <w:szCs w:val="14"/>
              </w:rPr>
            </w:pPr>
            <w:r w:rsidRPr="00AF276E">
              <w:rPr>
                <w:sz w:val="14"/>
                <w:szCs w:val="14"/>
              </w:rPr>
              <w:t>· Externe communicatie community building en vakmanschap</w:t>
            </w:r>
          </w:p>
          <w:p w:rsidRPr="00AF276E" w:rsidR="00F01750" w:rsidP="00BA77A6" w:rsidRDefault="00F01750" w14:paraId="0FF54394" w14:textId="1E799191">
            <w:pPr>
              <w:rPr>
                <w:sz w:val="14"/>
                <w:szCs w:val="14"/>
              </w:rPr>
            </w:pPr>
            <w:r w:rsidRPr="00AF276E">
              <w:rPr>
                <w:sz w:val="14"/>
                <w:szCs w:val="14"/>
              </w:rPr>
              <w:t>· Co-financiering om doelsturing uit te rollen in specifieke sectoren en/of thema’s</w:t>
            </w:r>
          </w:p>
          <w:p w:rsidRPr="00AF276E" w:rsidR="00F01750" w:rsidP="00BA77A6" w:rsidRDefault="00F01750" w14:paraId="4F2E2D9A" w14:textId="5D6B66FF">
            <w:pPr>
              <w:rPr>
                <w:sz w:val="14"/>
                <w:szCs w:val="14"/>
              </w:rPr>
            </w:pPr>
            <w:r w:rsidRPr="00AF276E">
              <w:rPr>
                <w:sz w:val="14"/>
                <w:szCs w:val="14"/>
              </w:rPr>
              <w:t>· Ondersteuning van publiek-private systemen</w:t>
            </w:r>
          </w:p>
          <w:p w:rsidRPr="00AF276E" w:rsidR="00F01750" w:rsidP="00BA77A6" w:rsidRDefault="00F01750" w14:paraId="3998468F" w14:textId="35CA5783">
            <w:pPr>
              <w:rPr>
                <w:sz w:val="14"/>
                <w:szCs w:val="14"/>
              </w:rPr>
            </w:pPr>
            <w:r w:rsidRPr="00AF276E">
              <w:rPr>
                <w:sz w:val="14"/>
                <w:szCs w:val="14"/>
              </w:rPr>
              <w:t xml:space="preserve">· Onderhouden/ uitbreiden van een kennisnetwerk </w:t>
            </w:r>
          </w:p>
          <w:p w:rsidRPr="00AF276E" w:rsidR="00107D4A" w:rsidP="00BA77A6" w:rsidRDefault="00F01750" w14:paraId="19F5C4D0" w14:textId="7D80DEC1">
            <w:pPr>
              <w:rPr>
                <w:i/>
                <w:iCs/>
                <w:sz w:val="14"/>
                <w:szCs w:val="14"/>
              </w:rPr>
            </w:pPr>
            <w:r w:rsidRPr="00AF276E">
              <w:rPr>
                <w:sz w:val="14"/>
                <w:szCs w:val="14"/>
              </w:rPr>
              <w:t>· Communicatie opdracht aan Schuttelaar en DPI</w:t>
            </w:r>
            <w:r w:rsidRPr="00AF276E" w:rsidR="00107D4A">
              <w:rPr>
                <w:sz w:val="14"/>
                <w:szCs w:val="14"/>
              </w:rPr>
              <w:br/>
            </w:r>
          </w:p>
        </w:tc>
      </w:tr>
      <w:tr w:rsidRPr="00AF276E" w:rsidR="00107D4A" w:rsidTr="0033605C" w14:paraId="221604B7" w14:textId="77777777">
        <w:tc>
          <w:tcPr>
            <w:tcW w:w="1861" w:type="dxa"/>
            <w:shd w:val="clear" w:color="auto" w:fill="DBE5F1" w:themeFill="accent1" w:themeFillTint="33"/>
          </w:tcPr>
          <w:p w:rsidRPr="00AF276E" w:rsidR="00107D4A" w:rsidP="00BA77A6" w:rsidRDefault="00107D4A" w14:paraId="0C6CFC30" w14:textId="77777777">
            <w:pPr>
              <w:rPr>
                <w:i/>
                <w:iCs/>
                <w:sz w:val="14"/>
                <w:szCs w:val="14"/>
              </w:rPr>
            </w:pPr>
            <w:r w:rsidRPr="00AF276E">
              <w:rPr>
                <w:i/>
                <w:iCs/>
                <w:sz w:val="14"/>
                <w:szCs w:val="14"/>
              </w:rPr>
              <w:lastRenderedPageBreak/>
              <w:t>Financiële gevolgen voor het Rijk</w:t>
            </w:r>
          </w:p>
        </w:tc>
        <w:tc>
          <w:tcPr>
            <w:tcW w:w="5658" w:type="dxa"/>
            <w:shd w:val="clear" w:color="auto" w:fill="DBE5F1" w:themeFill="accent1" w:themeFillTint="33"/>
          </w:tcPr>
          <w:p w:rsidRPr="00AF276E" w:rsidR="00F01750" w:rsidP="00BA77A6" w:rsidRDefault="00F01750" w14:paraId="728E11F0" w14:textId="77777777">
            <w:pPr>
              <w:rPr>
                <w:sz w:val="14"/>
                <w:szCs w:val="14"/>
              </w:rPr>
            </w:pPr>
            <w:r w:rsidRPr="00AF276E">
              <w:rPr>
                <w:sz w:val="14"/>
                <w:szCs w:val="14"/>
              </w:rPr>
              <w:t>In totaal betreft het € 200 mln om te starten met bovengenoemde trajecten</w:t>
            </w:r>
          </w:p>
          <w:p w:rsidRPr="00AF276E" w:rsidR="00F01750" w:rsidP="00BA77A6" w:rsidRDefault="00F01750" w14:paraId="4F5324C4" w14:textId="77777777">
            <w:pPr>
              <w:rPr>
                <w:sz w:val="14"/>
                <w:szCs w:val="14"/>
              </w:rPr>
            </w:pPr>
            <w:r w:rsidRPr="00AF276E">
              <w:rPr>
                <w:sz w:val="14"/>
                <w:szCs w:val="14"/>
              </w:rPr>
              <w:t xml:space="preserve">1. De doorontwikkeling van de KPI-systematiek (17 mln.) </w:t>
            </w:r>
          </w:p>
          <w:p w:rsidRPr="00AF276E" w:rsidR="00F01750" w:rsidP="00BA77A6" w:rsidRDefault="00F01750" w14:paraId="43B6415A" w14:textId="77777777">
            <w:pPr>
              <w:rPr>
                <w:sz w:val="14"/>
                <w:szCs w:val="14"/>
              </w:rPr>
            </w:pPr>
            <w:r w:rsidRPr="00AF276E">
              <w:rPr>
                <w:sz w:val="14"/>
                <w:szCs w:val="14"/>
              </w:rPr>
              <w:t xml:space="preserve">2. Data en monitoring (68 mln.) </w:t>
            </w:r>
          </w:p>
          <w:p w:rsidRPr="00AF276E" w:rsidR="00F01750" w:rsidP="00BA77A6" w:rsidRDefault="00F01750" w14:paraId="41F604D8" w14:textId="77777777">
            <w:pPr>
              <w:rPr>
                <w:sz w:val="14"/>
                <w:szCs w:val="14"/>
              </w:rPr>
            </w:pPr>
            <w:r w:rsidRPr="00AF276E">
              <w:rPr>
                <w:sz w:val="14"/>
                <w:szCs w:val="14"/>
              </w:rPr>
              <w:t xml:space="preserve">4. Toezicht en handhaving (20 mln.) </w:t>
            </w:r>
          </w:p>
          <w:p w:rsidRPr="00AF276E" w:rsidR="00F01750" w:rsidP="00BA77A6" w:rsidRDefault="00F01750" w14:paraId="1624A292" w14:textId="77777777">
            <w:pPr>
              <w:rPr>
                <w:sz w:val="14"/>
                <w:szCs w:val="14"/>
              </w:rPr>
            </w:pPr>
            <w:r w:rsidRPr="00AF276E">
              <w:rPr>
                <w:sz w:val="14"/>
                <w:szCs w:val="14"/>
              </w:rPr>
              <w:t xml:space="preserve">5. Implementatie van de doelsturingssystematiek (95 mln.) </w:t>
            </w:r>
          </w:p>
          <w:p w:rsidRPr="00AF276E" w:rsidR="00F01750" w:rsidP="00BA77A6" w:rsidRDefault="00F01750" w14:paraId="167D7530" w14:textId="77777777">
            <w:pPr>
              <w:rPr>
                <w:sz w:val="14"/>
                <w:szCs w:val="14"/>
              </w:rPr>
            </w:pPr>
          </w:p>
          <w:p w:rsidRPr="00AF276E" w:rsidR="0033605C" w:rsidP="00BA77A6" w:rsidRDefault="00F01750" w14:paraId="70E43CE1" w14:textId="6D665C9F">
            <w:pPr>
              <w:rPr>
                <w:sz w:val="12"/>
                <w:szCs w:val="12"/>
              </w:rPr>
            </w:pPr>
            <w:r w:rsidRPr="00AF276E">
              <w:rPr>
                <w:sz w:val="14"/>
                <w:szCs w:val="14"/>
              </w:rPr>
              <w:t>Deze voorlopige verdeling is indicatief en kan tussentijds worden aangepast voor een doelmatigere en doeltreffendere besteding.</w:t>
            </w:r>
            <w:r w:rsidRPr="00AF276E" w:rsidR="00461DE5">
              <w:rPr>
                <w:sz w:val="14"/>
                <w:szCs w:val="14"/>
              </w:rPr>
              <w:br/>
            </w:r>
          </w:p>
          <w:tbl>
            <w:tblPr>
              <w:tblStyle w:val="Tabelraster"/>
              <w:tblW w:w="5483" w:type="dxa"/>
              <w:tblLayout w:type="fixed"/>
              <w:tblLook w:val="04A0" w:firstRow="1" w:lastRow="0" w:firstColumn="1" w:lastColumn="0" w:noHBand="0" w:noVBand="1"/>
            </w:tblPr>
            <w:tblGrid>
              <w:gridCol w:w="1668"/>
              <w:gridCol w:w="546"/>
              <w:gridCol w:w="627"/>
              <w:gridCol w:w="546"/>
              <w:gridCol w:w="546"/>
              <w:gridCol w:w="546"/>
              <w:gridCol w:w="1004"/>
            </w:tblGrid>
            <w:tr w:rsidRPr="00AF276E" w:rsidR="0033605C" w:rsidTr="0033605C" w14:paraId="2C4C4382" w14:textId="77777777">
              <w:trPr>
                <w:trHeight w:val="221"/>
              </w:trPr>
              <w:tc>
                <w:tcPr>
                  <w:tcW w:w="1668" w:type="dxa"/>
                  <w:shd w:val="clear" w:color="auto" w:fill="DBE5F1" w:themeFill="accent1" w:themeFillTint="33"/>
                </w:tcPr>
                <w:p w:rsidRPr="00AF276E" w:rsidR="0033605C" w:rsidP="00177A6B" w:rsidRDefault="00461DE5" w14:paraId="7F0076E6" w14:textId="0458271B">
                  <w:pPr>
                    <w:framePr w:hSpace="141" w:wrap="around" w:hAnchor="text" w:vAnchor="text" w:y="236"/>
                    <w:rPr>
                      <w:rFonts w:cstheme="minorBidi"/>
                      <w:sz w:val="12"/>
                      <w:szCs w:val="12"/>
                      <w:lang w:val="nl"/>
                    </w:rPr>
                  </w:pPr>
                  <w:r w:rsidRPr="00AF276E">
                    <w:rPr>
                      <w:rFonts w:cstheme="minorHAnsi"/>
                      <w:noProof/>
                      <w:sz w:val="12"/>
                      <w:szCs w:val="12"/>
                      <w:lang w:val="nl"/>
                    </w:rPr>
                    <w:t xml:space="preserve">Kasritme </w:t>
                  </w:r>
                </w:p>
              </w:tc>
              <w:tc>
                <w:tcPr>
                  <w:tcW w:w="546" w:type="dxa"/>
                  <w:shd w:val="clear" w:color="auto" w:fill="DBE5F1" w:themeFill="accent1" w:themeFillTint="33"/>
                </w:tcPr>
                <w:p w:rsidRPr="00AF276E" w:rsidR="0033605C" w:rsidP="00177A6B" w:rsidRDefault="0033605C" w14:paraId="4FDE5CCD" w14:textId="510E261E">
                  <w:pPr>
                    <w:framePr w:hSpace="141" w:wrap="around" w:hAnchor="text" w:vAnchor="text" w:y="236"/>
                    <w:rPr>
                      <w:rFonts w:cstheme="minorHAnsi"/>
                      <w:noProof/>
                      <w:sz w:val="12"/>
                      <w:szCs w:val="12"/>
                      <w:lang w:val="nl"/>
                    </w:rPr>
                  </w:pPr>
                  <w:r w:rsidRPr="00AF276E">
                    <w:rPr>
                      <w:sz w:val="12"/>
                      <w:szCs w:val="12"/>
                    </w:rPr>
                    <w:t>2026</w:t>
                  </w:r>
                </w:p>
              </w:tc>
              <w:tc>
                <w:tcPr>
                  <w:tcW w:w="627" w:type="dxa"/>
                  <w:shd w:val="clear" w:color="auto" w:fill="DBE5F1" w:themeFill="accent1" w:themeFillTint="33"/>
                </w:tcPr>
                <w:p w:rsidRPr="00AF276E" w:rsidR="0033605C" w:rsidP="00177A6B" w:rsidRDefault="0033605C" w14:paraId="209AF912" w14:textId="36044F09">
                  <w:pPr>
                    <w:framePr w:hSpace="141" w:wrap="around" w:hAnchor="text" w:vAnchor="text" w:y="236"/>
                    <w:rPr>
                      <w:sz w:val="12"/>
                      <w:szCs w:val="12"/>
                    </w:rPr>
                  </w:pPr>
                  <w:r w:rsidRPr="00AF276E">
                    <w:rPr>
                      <w:sz w:val="12"/>
                      <w:szCs w:val="12"/>
                    </w:rPr>
                    <w:t>2027</w:t>
                  </w:r>
                </w:p>
              </w:tc>
              <w:tc>
                <w:tcPr>
                  <w:tcW w:w="546" w:type="dxa"/>
                  <w:shd w:val="clear" w:color="auto" w:fill="DBE5F1" w:themeFill="accent1" w:themeFillTint="33"/>
                </w:tcPr>
                <w:p w:rsidRPr="00AF276E" w:rsidR="0033605C" w:rsidP="00177A6B" w:rsidRDefault="0033605C" w14:paraId="7451DDC9" w14:textId="2273B49B">
                  <w:pPr>
                    <w:framePr w:hSpace="141" w:wrap="around" w:hAnchor="text" w:vAnchor="text" w:y="236"/>
                    <w:rPr>
                      <w:sz w:val="12"/>
                      <w:szCs w:val="12"/>
                    </w:rPr>
                  </w:pPr>
                  <w:r w:rsidRPr="00AF276E">
                    <w:rPr>
                      <w:sz w:val="12"/>
                      <w:szCs w:val="12"/>
                    </w:rPr>
                    <w:t>2028</w:t>
                  </w:r>
                </w:p>
              </w:tc>
              <w:tc>
                <w:tcPr>
                  <w:tcW w:w="546" w:type="dxa"/>
                  <w:shd w:val="clear" w:color="auto" w:fill="DBE5F1" w:themeFill="accent1" w:themeFillTint="33"/>
                </w:tcPr>
                <w:p w:rsidRPr="00AF276E" w:rsidR="0033605C" w:rsidP="00177A6B" w:rsidRDefault="0033605C" w14:paraId="03B65558" w14:textId="06DD0751">
                  <w:pPr>
                    <w:framePr w:hSpace="141" w:wrap="around" w:hAnchor="text" w:vAnchor="text" w:y="236"/>
                    <w:rPr>
                      <w:sz w:val="12"/>
                      <w:szCs w:val="12"/>
                    </w:rPr>
                  </w:pPr>
                  <w:r w:rsidRPr="00AF276E">
                    <w:rPr>
                      <w:sz w:val="12"/>
                      <w:szCs w:val="12"/>
                    </w:rPr>
                    <w:t>2029</w:t>
                  </w:r>
                </w:p>
              </w:tc>
              <w:tc>
                <w:tcPr>
                  <w:tcW w:w="546" w:type="dxa"/>
                  <w:shd w:val="clear" w:color="auto" w:fill="DBE5F1" w:themeFill="accent1" w:themeFillTint="33"/>
                </w:tcPr>
                <w:p w:rsidRPr="00AF276E" w:rsidR="0033605C" w:rsidP="00177A6B" w:rsidRDefault="0033605C" w14:paraId="04F4C50C" w14:textId="72158334">
                  <w:pPr>
                    <w:framePr w:hSpace="141" w:wrap="around" w:hAnchor="text" w:vAnchor="text" w:y="236"/>
                    <w:rPr>
                      <w:sz w:val="12"/>
                      <w:szCs w:val="12"/>
                    </w:rPr>
                  </w:pPr>
                  <w:r w:rsidRPr="00AF276E">
                    <w:rPr>
                      <w:sz w:val="12"/>
                      <w:szCs w:val="12"/>
                    </w:rPr>
                    <w:t>2030</w:t>
                  </w:r>
                </w:p>
              </w:tc>
              <w:tc>
                <w:tcPr>
                  <w:tcW w:w="1004" w:type="dxa"/>
                  <w:shd w:val="clear" w:color="auto" w:fill="DBE5F1" w:themeFill="accent1" w:themeFillTint="33"/>
                </w:tcPr>
                <w:p w:rsidRPr="00AF276E" w:rsidR="0033605C" w:rsidP="00177A6B" w:rsidRDefault="0033605C" w14:paraId="3D381A0D" w14:textId="77777777">
                  <w:pPr>
                    <w:framePr w:hSpace="141" w:wrap="around" w:hAnchor="text" w:vAnchor="text" w:y="236"/>
                    <w:rPr>
                      <w:sz w:val="12"/>
                      <w:szCs w:val="12"/>
                    </w:rPr>
                  </w:pPr>
                  <w:r w:rsidRPr="00AF276E">
                    <w:rPr>
                      <w:rFonts w:cstheme="minorHAnsi"/>
                      <w:noProof/>
                      <w:sz w:val="12"/>
                      <w:szCs w:val="12"/>
                      <w:lang w:val="nl"/>
                    </w:rPr>
                    <w:t>Totaal</w:t>
                  </w:r>
                </w:p>
              </w:tc>
            </w:tr>
            <w:tr w:rsidRPr="00AF276E" w:rsidR="0033605C" w:rsidTr="0033605C" w14:paraId="1A172BEC" w14:textId="77777777">
              <w:trPr>
                <w:trHeight w:val="221"/>
              </w:trPr>
              <w:tc>
                <w:tcPr>
                  <w:tcW w:w="1668" w:type="dxa"/>
                </w:tcPr>
                <w:p w:rsidRPr="00AF276E" w:rsidR="0033605C" w:rsidP="00177A6B" w:rsidRDefault="0033605C" w14:paraId="04C6A374" w14:textId="3C05D1F2">
                  <w:pPr>
                    <w:framePr w:hSpace="141" w:wrap="around" w:hAnchor="text" w:vAnchor="text" w:y="236"/>
                    <w:rPr>
                      <w:rFonts w:cstheme="minorHAnsi"/>
                      <w:noProof/>
                      <w:sz w:val="12"/>
                      <w:szCs w:val="12"/>
                      <w:lang w:val="nl"/>
                    </w:rPr>
                  </w:pPr>
                  <w:r w:rsidRPr="00AF276E">
                    <w:rPr>
                      <w:rFonts w:cstheme="minorHAnsi"/>
                      <w:noProof/>
                      <w:sz w:val="12"/>
                      <w:szCs w:val="12"/>
                      <w:lang w:val="nl"/>
                    </w:rPr>
                    <w:t>Governance en doorontwikkeling KPI-systeem en uitrollen stoffenbalans</w:t>
                  </w:r>
                </w:p>
              </w:tc>
              <w:tc>
                <w:tcPr>
                  <w:tcW w:w="546" w:type="dxa"/>
                </w:tcPr>
                <w:p w:rsidRPr="00AF276E" w:rsidR="0033605C" w:rsidP="00177A6B" w:rsidRDefault="0033605C" w14:paraId="537948B8" w14:textId="06706F75">
                  <w:pPr>
                    <w:framePr w:hSpace="141" w:wrap="around" w:hAnchor="text" w:vAnchor="text" w:y="236"/>
                    <w:rPr>
                      <w:rFonts w:cstheme="minorHAnsi"/>
                      <w:noProof/>
                      <w:sz w:val="12"/>
                      <w:szCs w:val="12"/>
                      <w:lang w:val="nl"/>
                    </w:rPr>
                  </w:pPr>
                  <w:r w:rsidRPr="00AF276E">
                    <w:rPr>
                      <w:rFonts w:cstheme="minorHAnsi"/>
                      <w:noProof/>
                      <w:sz w:val="12"/>
                      <w:szCs w:val="12"/>
                      <w:lang w:val="nl"/>
                    </w:rPr>
                    <w:t>7,5</w:t>
                  </w:r>
                </w:p>
              </w:tc>
              <w:tc>
                <w:tcPr>
                  <w:tcW w:w="627" w:type="dxa"/>
                </w:tcPr>
                <w:p w:rsidRPr="00AF276E" w:rsidR="0033605C" w:rsidP="00177A6B" w:rsidRDefault="0033605C" w14:paraId="6EE7A1CB" w14:textId="789814CC">
                  <w:pPr>
                    <w:framePr w:hSpace="141" w:wrap="around" w:hAnchor="text" w:vAnchor="text" w:y="236"/>
                    <w:rPr>
                      <w:sz w:val="12"/>
                      <w:szCs w:val="12"/>
                    </w:rPr>
                  </w:pPr>
                  <w:r w:rsidRPr="00AF276E">
                    <w:rPr>
                      <w:sz w:val="12"/>
                      <w:szCs w:val="12"/>
                    </w:rPr>
                    <w:t>9,5</w:t>
                  </w:r>
                </w:p>
              </w:tc>
              <w:tc>
                <w:tcPr>
                  <w:tcW w:w="546" w:type="dxa"/>
                </w:tcPr>
                <w:p w:rsidRPr="00AF276E" w:rsidR="0033605C" w:rsidP="00177A6B" w:rsidRDefault="0033605C" w14:paraId="4736D89D" w14:textId="3DB700A0">
                  <w:pPr>
                    <w:framePr w:hSpace="141" w:wrap="around" w:hAnchor="text" w:vAnchor="text" w:y="236"/>
                    <w:rPr>
                      <w:sz w:val="12"/>
                      <w:szCs w:val="12"/>
                    </w:rPr>
                  </w:pPr>
                  <w:r w:rsidRPr="00AF276E">
                    <w:rPr>
                      <w:sz w:val="12"/>
                      <w:szCs w:val="12"/>
                    </w:rPr>
                    <w:t>0</w:t>
                  </w:r>
                </w:p>
              </w:tc>
              <w:tc>
                <w:tcPr>
                  <w:tcW w:w="546" w:type="dxa"/>
                </w:tcPr>
                <w:p w:rsidRPr="00AF276E" w:rsidR="0033605C" w:rsidP="00177A6B" w:rsidRDefault="0033605C" w14:paraId="1E20E038" w14:textId="7981FC92">
                  <w:pPr>
                    <w:framePr w:hSpace="141" w:wrap="around" w:hAnchor="text" w:vAnchor="text" w:y="236"/>
                    <w:rPr>
                      <w:sz w:val="12"/>
                      <w:szCs w:val="12"/>
                    </w:rPr>
                  </w:pPr>
                  <w:r w:rsidRPr="00AF276E">
                    <w:rPr>
                      <w:sz w:val="12"/>
                      <w:szCs w:val="12"/>
                    </w:rPr>
                    <w:t>0</w:t>
                  </w:r>
                </w:p>
              </w:tc>
              <w:tc>
                <w:tcPr>
                  <w:tcW w:w="546" w:type="dxa"/>
                </w:tcPr>
                <w:p w:rsidRPr="00AF276E" w:rsidR="0033605C" w:rsidP="00177A6B" w:rsidRDefault="0033605C" w14:paraId="6E468E5F" w14:textId="1C8B423D">
                  <w:pPr>
                    <w:framePr w:hSpace="141" w:wrap="around" w:hAnchor="text" w:vAnchor="text" w:y="236"/>
                    <w:rPr>
                      <w:sz w:val="12"/>
                      <w:szCs w:val="12"/>
                    </w:rPr>
                  </w:pPr>
                  <w:r w:rsidRPr="00AF276E">
                    <w:rPr>
                      <w:sz w:val="12"/>
                      <w:szCs w:val="12"/>
                    </w:rPr>
                    <w:t>0</w:t>
                  </w:r>
                </w:p>
              </w:tc>
              <w:tc>
                <w:tcPr>
                  <w:tcW w:w="1004" w:type="dxa"/>
                </w:tcPr>
                <w:p w:rsidRPr="00AF276E" w:rsidR="0033605C" w:rsidP="00177A6B" w:rsidRDefault="0033605C" w14:paraId="23D0BE09" w14:textId="41242C30">
                  <w:pPr>
                    <w:framePr w:hSpace="141" w:wrap="around" w:hAnchor="text" w:vAnchor="text" w:y="236"/>
                    <w:rPr>
                      <w:rFonts w:cstheme="minorHAnsi"/>
                      <w:noProof/>
                      <w:sz w:val="12"/>
                      <w:szCs w:val="12"/>
                      <w:lang w:val="nl"/>
                    </w:rPr>
                  </w:pPr>
                  <w:r w:rsidRPr="00AF276E">
                    <w:rPr>
                      <w:sz w:val="12"/>
                      <w:szCs w:val="12"/>
                    </w:rPr>
                    <w:t>17</w:t>
                  </w:r>
                </w:p>
              </w:tc>
            </w:tr>
            <w:tr w:rsidRPr="00AF276E" w:rsidR="0033605C" w:rsidTr="0033605C" w14:paraId="6DB3529D" w14:textId="77777777">
              <w:trPr>
                <w:trHeight w:val="221"/>
              </w:trPr>
              <w:tc>
                <w:tcPr>
                  <w:tcW w:w="1668" w:type="dxa"/>
                </w:tcPr>
                <w:p w:rsidRPr="00AF276E" w:rsidR="0033605C" w:rsidP="00177A6B" w:rsidRDefault="0033605C" w14:paraId="05FCCF9C" w14:textId="7353F8FF">
                  <w:pPr>
                    <w:framePr w:hSpace="141" w:wrap="around" w:hAnchor="text" w:vAnchor="text" w:y="236"/>
                    <w:rPr>
                      <w:rFonts w:cstheme="minorHAnsi"/>
                      <w:noProof/>
                      <w:sz w:val="12"/>
                      <w:szCs w:val="12"/>
                      <w:lang w:val="nl"/>
                    </w:rPr>
                  </w:pPr>
                  <w:r w:rsidRPr="00AF276E">
                    <w:rPr>
                      <w:rFonts w:cstheme="minorHAnsi"/>
                      <w:noProof/>
                      <w:sz w:val="12"/>
                      <w:szCs w:val="12"/>
                      <w:lang w:val="nl"/>
                    </w:rPr>
                    <w:t>In stand houden en doorontwikkelen data-infrastructuur en monitoring</w:t>
                  </w:r>
                </w:p>
              </w:tc>
              <w:tc>
                <w:tcPr>
                  <w:tcW w:w="546" w:type="dxa"/>
                </w:tcPr>
                <w:p w:rsidRPr="00AF276E" w:rsidR="0033605C" w:rsidP="00177A6B" w:rsidRDefault="0033605C" w14:paraId="4EB5431A" w14:textId="0730CDAF">
                  <w:pPr>
                    <w:framePr w:hSpace="141" w:wrap="around" w:hAnchor="text" w:vAnchor="text" w:y="236"/>
                    <w:rPr>
                      <w:rFonts w:cstheme="minorHAnsi"/>
                      <w:noProof/>
                      <w:sz w:val="12"/>
                      <w:szCs w:val="12"/>
                      <w:lang w:val="nl"/>
                    </w:rPr>
                  </w:pPr>
                  <w:r w:rsidRPr="00AF276E">
                    <w:rPr>
                      <w:sz w:val="12"/>
                      <w:szCs w:val="12"/>
                    </w:rPr>
                    <w:t>24</w:t>
                  </w:r>
                </w:p>
              </w:tc>
              <w:tc>
                <w:tcPr>
                  <w:tcW w:w="627" w:type="dxa"/>
                </w:tcPr>
                <w:p w:rsidRPr="00AF276E" w:rsidR="0033605C" w:rsidP="00177A6B" w:rsidRDefault="0033605C" w14:paraId="1ADC1576" w14:textId="14CD21FF">
                  <w:pPr>
                    <w:framePr w:hSpace="141" w:wrap="around" w:hAnchor="text" w:vAnchor="text" w:y="236"/>
                    <w:rPr>
                      <w:sz w:val="12"/>
                      <w:szCs w:val="12"/>
                    </w:rPr>
                  </w:pPr>
                  <w:r w:rsidRPr="00AF276E">
                    <w:rPr>
                      <w:sz w:val="12"/>
                      <w:szCs w:val="12"/>
                    </w:rPr>
                    <w:t>39</w:t>
                  </w:r>
                </w:p>
              </w:tc>
              <w:tc>
                <w:tcPr>
                  <w:tcW w:w="546" w:type="dxa"/>
                </w:tcPr>
                <w:p w:rsidRPr="00AF276E" w:rsidR="0033605C" w:rsidP="00177A6B" w:rsidRDefault="0033605C" w14:paraId="0830219E" w14:textId="266500EB">
                  <w:pPr>
                    <w:framePr w:hSpace="141" w:wrap="around" w:hAnchor="text" w:vAnchor="text" w:y="236"/>
                    <w:rPr>
                      <w:sz w:val="12"/>
                      <w:szCs w:val="12"/>
                    </w:rPr>
                  </w:pPr>
                  <w:r w:rsidRPr="00AF276E">
                    <w:rPr>
                      <w:sz w:val="12"/>
                      <w:szCs w:val="12"/>
                    </w:rPr>
                    <w:t>2</w:t>
                  </w:r>
                </w:p>
              </w:tc>
              <w:tc>
                <w:tcPr>
                  <w:tcW w:w="546" w:type="dxa"/>
                </w:tcPr>
                <w:p w:rsidRPr="00AF276E" w:rsidR="0033605C" w:rsidP="00177A6B" w:rsidRDefault="0033605C" w14:paraId="39866465" w14:textId="18518F70">
                  <w:pPr>
                    <w:framePr w:hSpace="141" w:wrap="around" w:hAnchor="text" w:vAnchor="text" w:y="236"/>
                    <w:rPr>
                      <w:sz w:val="12"/>
                      <w:szCs w:val="12"/>
                    </w:rPr>
                  </w:pPr>
                  <w:r w:rsidRPr="00AF276E">
                    <w:rPr>
                      <w:sz w:val="12"/>
                      <w:szCs w:val="12"/>
                    </w:rPr>
                    <w:t>2</w:t>
                  </w:r>
                </w:p>
              </w:tc>
              <w:tc>
                <w:tcPr>
                  <w:tcW w:w="546" w:type="dxa"/>
                </w:tcPr>
                <w:p w:rsidRPr="00AF276E" w:rsidR="0033605C" w:rsidP="00177A6B" w:rsidRDefault="0033605C" w14:paraId="73C640CB" w14:textId="0962A814">
                  <w:pPr>
                    <w:framePr w:hSpace="141" w:wrap="around" w:hAnchor="text" w:vAnchor="text" w:y="236"/>
                    <w:rPr>
                      <w:sz w:val="12"/>
                      <w:szCs w:val="12"/>
                    </w:rPr>
                  </w:pPr>
                  <w:r w:rsidRPr="00AF276E">
                    <w:rPr>
                      <w:sz w:val="12"/>
                      <w:szCs w:val="12"/>
                    </w:rPr>
                    <w:t>1</w:t>
                  </w:r>
                </w:p>
              </w:tc>
              <w:tc>
                <w:tcPr>
                  <w:tcW w:w="1004" w:type="dxa"/>
                </w:tcPr>
                <w:p w:rsidRPr="00AF276E" w:rsidR="0033605C" w:rsidP="00177A6B" w:rsidRDefault="0033605C" w14:paraId="17B09E3D" w14:textId="12B15FD3">
                  <w:pPr>
                    <w:framePr w:hSpace="141" w:wrap="around" w:hAnchor="text" w:vAnchor="text" w:y="236"/>
                    <w:rPr>
                      <w:rFonts w:cstheme="minorHAnsi"/>
                      <w:noProof/>
                      <w:sz w:val="12"/>
                      <w:szCs w:val="12"/>
                      <w:lang w:val="nl"/>
                    </w:rPr>
                  </w:pPr>
                  <w:r w:rsidRPr="00AF276E">
                    <w:rPr>
                      <w:sz w:val="12"/>
                      <w:szCs w:val="12"/>
                    </w:rPr>
                    <w:t>68</w:t>
                  </w:r>
                </w:p>
              </w:tc>
            </w:tr>
            <w:tr w:rsidRPr="00AF276E" w:rsidR="0033605C" w:rsidTr="0033605C" w14:paraId="6E35E7A2" w14:textId="77777777">
              <w:trPr>
                <w:trHeight w:val="221"/>
              </w:trPr>
              <w:tc>
                <w:tcPr>
                  <w:tcW w:w="1668" w:type="dxa"/>
                </w:tcPr>
                <w:p w:rsidRPr="00AF276E" w:rsidR="0033605C" w:rsidP="00177A6B" w:rsidRDefault="0033605C" w14:paraId="137543AE" w14:textId="7BDB37DB">
                  <w:pPr>
                    <w:framePr w:hSpace="141" w:wrap="around" w:hAnchor="text" w:vAnchor="text" w:y="236"/>
                    <w:rPr>
                      <w:rFonts w:cstheme="minorHAnsi"/>
                      <w:noProof/>
                      <w:sz w:val="12"/>
                      <w:szCs w:val="12"/>
                      <w:lang w:val="nl"/>
                    </w:rPr>
                  </w:pPr>
                  <w:r w:rsidRPr="00AF276E">
                    <w:rPr>
                      <w:rFonts w:cstheme="minorHAnsi"/>
                      <w:noProof/>
                      <w:sz w:val="12"/>
                      <w:szCs w:val="12"/>
                      <w:lang w:val="nl"/>
                    </w:rPr>
                    <w:t>Uitvoering, toezicht en handhaving RVO/NVWA</w:t>
                  </w:r>
                </w:p>
              </w:tc>
              <w:tc>
                <w:tcPr>
                  <w:tcW w:w="546" w:type="dxa"/>
                </w:tcPr>
                <w:p w:rsidRPr="00AF276E" w:rsidR="0033605C" w:rsidP="00177A6B" w:rsidRDefault="0033605C" w14:paraId="14B21A65" w14:textId="24437B34">
                  <w:pPr>
                    <w:framePr w:hSpace="141" w:wrap="around" w:hAnchor="text" w:vAnchor="text" w:y="236"/>
                    <w:rPr>
                      <w:rFonts w:cstheme="minorHAnsi"/>
                      <w:noProof/>
                      <w:sz w:val="12"/>
                      <w:szCs w:val="12"/>
                      <w:lang w:val="nl"/>
                    </w:rPr>
                  </w:pPr>
                  <w:r w:rsidRPr="00AF276E">
                    <w:rPr>
                      <w:sz w:val="12"/>
                      <w:szCs w:val="12"/>
                    </w:rPr>
                    <w:t>10</w:t>
                  </w:r>
                </w:p>
              </w:tc>
              <w:tc>
                <w:tcPr>
                  <w:tcW w:w="627" w:type="dxa"/>
                </w:tcPr>
                <w:p w:rsidRPr="00AF276E" w:rsidR="0033605C" w:rsidP="00177A6B" w:rsidRDefault="0033605C" w14:paraId="0FAB404E" w14:textId="4048F4BE">
                  <w:pPr>
                    <w:framePr w:hSpace="141" w:wrap="around" w:hAnchor="text" w:vAnchor="text" w:y="236"/>
                    <w:rPr>
                      <w:sz w:val="12"/>
                      <w:szCs w:val="12"/>
                    </w:rPr>
                  </w:pPr>
                  <w:r w:rsidRPr="00AF276E">
                    <w:rPr>
                      <w:sz w:val="12"/>
                      <w:szCs w:val="12"/>
                    </w:rPr>
                    <w:t>10</w:t>
                  </w:r>
                </w:p>
              </w:tc>
              <w:tc>
                <w:tcPr>
                  <w:tcW w:w="546" w:type="dxa"/>
                </w:tcPr>
                <w:p w:rsidRPr="00AF276E" w:rsidR="0033605C" w:rsidP="00177A6B" w:rsidRDefault="0033605C" w14:paraId="37CE98DF" w14:textId="0212740A">
                  <w:pPr>
                    <w:framePr w:hSpace="141" w:wrap="around" w:hAnchor="text" w:vAnchor="text" w:y="236"/>
                    <w:rPr>
                      <w:sz w:val="12"/>
                      <w:szCs w:val="12"/>
                    </w:rPr>
                  </w:pPr>
                  <w:r w:rsidRPr="00AF276E">
                    <w:rPr>
                      <w:sz w:val="12"/>
                      <w:szCs w:val="12"/>
                    </w:rPr>
                    <w:t>0</w:t>
                  </w:r>
                </w:p>
              </w:tc>
              <w:tc>
                <w:tcPr>
                  <w:tcW w:w="546" w:type="dxa"/>
                </w:tcPr>
                <w:p w:rsidRPr="00AF276E" w:rsidR="0033605C" w:rsidP="00177A6B" w:rsidRDefault="0033605C" w14:paraId="0BCB871F" w14:textId="233DC482">
                  <w:pPr>
                    <w:framePr w:hSpace="141" w:wrap="around" w:hAnchor="text" w:vAnchor="text" w:y="236"/>
                    <w:rPr>
                      <w:sz w:val="12"/>
                      <w:szCs w:val="12"/>
                    </w:rPr>
                  </w:pPr>
                  <w:r w:rsidRPr="00AF276E">
                    <w:rPr>
                      <w:sz w:val="12"/>
                      <w:szCs w:val="12"/>
                    </w:rPr>
                    <w:t>0</w:t>
                  </w:r>
                </w:p>
              </w:tc>
              <w:tc>
                <w:tcPr>
                  <w:tcW w:w="546" w:type="dxa"/>
                </w:tcPr>
                <w:p w:rsidRPr="00AF276E" w:rsidR="0033605C" w:rsidP="00177A6B" w:rsidRDefault="0033605C" w14:paraId="1A0B5727" w14:textId="0681C167">
                  <w:pPr>
                    <w:framePr w:hSpace="141" w:wrap="around" w:hAnchor="text" w:vAnchor="text" w:y="236"/>
                    <w:rPr>
                      <w:sz w:val="12"/>
                      <w:szCs w:val="12"/>
                    </w:rPr>
                  </w:pPr>
                  <w:r w:rsidRPr="00AF276E">
                    <w:rPr>
                      <w:sz w:val="12"/>
                      <w:szCs w:val="12"/>
                    </w:rPr>
                    <w:t>0</w:t>
                  </w:r>
                </w:p>
              </w:tc>
              <w:tc>
                <w:tcPr>
                  <w:tcW w:w="1004" w:type="dxa"/>
                </w:tcPr>
                <w:p w:rsidRPr="00AF276E" w:rsidR="0033605C" w:rsidP="00177A6B" w:rsidRDefault="0033605C" w14:paraId="401B310F" w14:textId="630479B1">
                  <w:pPr>
                    <w:framePr w:hSpace="141" w:wrap="around" w:hAnchor="text" w:vAnchor="text" w:y="236"/>
                    <w:rPr>
                      <w:rFonts w:cstheme="minorBidi"/>
                      <w:sz w:val="12"/>
                      <w:szCs w:val="12"/>
                      <w:lang w:val="nl"/>
                    </w:rPr>
                  </w:pPr>
                  <w:r w:rsidRPr="00AF276E">
                    <w:rPr>
                      <w:sz w:val="12"/>
                      <w:szCs w:val="12"/>
                    </w:rPr>
                    <w:t>20</w:t>
                  </w:r>
                </w:p>
              </w:tc>
            </w:tr>
            <w:tr w:rsidRPr="00AF276E" w:rsidR="0033605C" w:rsidTr="0033605C" w14:paraId="36A3A3F4" w14:textId="77777777">
              <w:trPr>
                <w:trHeight w:val="221"/>
              </w:trPr>
              <w:tc>
                <w:tcPr>
                  <w:tcW w:w="1668" w:type="dxa"/>
                </w:tcPr>
                <w:p w:rsidRPr="00AF276E" w:rsidR="0033605C" w:rsidP="00177A6B" w:rsidRDefault="0033605C" w14:paraId="4D936924" w14:textId="4FEFEF66">
                  <w:pPr>
                    <w:framePr w:hSpace="141" w:wrap="around" w:hAnchor="text" w:vAnchor="text" w:y="236"/>
                    <w:rPr>
                      <w:rFonts w:cstheme="minorHAnsi"/>
                      <w:noProof/>
                      <w:sz w:val="12"/>
                      <w:szCs w:val="12"/>
                      <w:lang w:val="nl"/>
                    </w:rPr>
                  </w:pPr>
                  <w:r w:rsidRPr="00AF276E">
                    <w:rPr>
                      <w:rFonts w:cstheme="minorHAnsi"/>
                      <w:noProof/>
                      <w:sz w:val="12"/>
                      <w:szCs w:val="12"/>
                      <w:lang w:val="nl"/>
                    </w:rPr>
                    <w:t>Kennisuitwiseling</w:t>
                  </w:r>
                </w:p>
              </w:tc>
              <w:tc>
                <w:tcPr>
                  <w:tcW w:w="546" w:type="dxa"/>
                </w:tcPr>
                <w:p w:rsidRPr="00AF276E" w:rsidR="0033605C" w:rsidP="00177A6B" w:rsidRDefault="0033605C" w14:paraId="2B355921" w14:textId="46B6D0D4">
                  <w:pPr>
                    <w:framePr w:hSpace="141" w:wrap="around" w:hAnchor="text" w:vAnchor="text" w:y="236"/>
                    <w:rPr>
                      <w:sz w:val="12"/>
                      <w:szCs w:val="12"/>
                    </w:rPr>
                  </w:pPr>
                  <w:r w:rsidRPr="00AF276E">
                    <w:rPr>
                      <w:sz w:val="12"/>
                      <w:szCs w:val="12"/>
                    </w:rPr>
                    <w:t>20</w:t>
                  </w:r>
                </w:p>
              </w:tc>
              <w:tc>
                <w:tcPr>
                  <w:tcW w:w="627" w:type="dxa"/>
                </w:tcPr>
                <w:p w:rsidRPr="00AF276E" w:rsidR="0033605C" w:rsidP="00177A6B" w:rsidRDefault="0033605C" w14:paraId="38A912AB" w14:textId="4FE1EEB3">
                  <w:pPr>
                    <w:framePr w:hSpace="141" w:wrap="around" w:hAnchor="text" w:vAnchor="text" w:y="236"/>
                    <w:rPr>
                      <w:sz w:val="12"/>
                      <w:szCs w:val="12"/>
                    </w:rPr>
                  </w:pPr>
                  <w:r w:rsidRPr="00AF276E">
                    <w:rPr>
                      <w:sz w:val="12"/>
                      <w:szCs w:val="12"/>
                    </w:rPr>
                    <w:t>20</w:t>
                  </w:r>
                </w:p>
              </w:tc>
              <w:tc>
                <w:tcPr>
                  <w:tcW w:w="546" w:type="dxa"/>
                </w:tcPr>
                <w:p w:rsidRPr="00AF276E" w:rsidR="0033605C" w:rsidP="00177A6B" w:rsidRDefault="0033605C" w14:paraId="493DEF21" w14:textId="3558350B">
                  <w:pPr>
                    <w:framePr w:hSpace="141" w:wrap="around" w:hAnchor="text" w:vAnchor="text" w:y="236"/>
                    <w:rPr>
                      <w:sz w:val="12"/>
                      <w:szCs w:val="12"/>
                    </w:rPr>
                  </w:pPr>
                  <w:r w:rsidRPr="00AF276E">
                    <w:rPr>
                      <w:sz w:val="12"/>
                      <w:szCs w:val="12"/>
                    </w:rPr>
                    <w:t>18</w:t>
                  </w:r>
                </w:p>
              </w:tc>
              <w:tc>
                <w:tcPr>
                  <w:tcW w:w="546" w:type="dxa"/>
                </w:tcPr>
                <w:p w:rsidRPr="00AF276E" w:rsidR="0033605C" w:rsidP="00177A6B" w:rsidRDefault="0033605C" w14:paraId="680BA9FD" w14:textId="546C3714">
                  <w:pPr>
                    <w:framePr w:hSpace="141" w:wrap="around" w:hAnchor="text" w:vAnchor="text" w:y="236"/>
                    <w:rPr>
                      <w:sz w:val="12"/>
                      <w:szCs w:val="12"/>
                    </w:rPr>
                  </w:pPr>
                  <w:r w:rsidRPr="00AF276E">
                    <w:rPr>
                      <w:sz w:val="12"/>
                      <w:szCs w:val="12"/>
                    </w:rPr>
                    <w:t>18</w:t>
                  </w:r>
                </w:p>
              </w:tc>
              <w:tc>
                <w:tcPr>
                  <w:tcW w:w="546" w:type="dxa"/>
                </w:tcPr>
                <w:p w:rsidRPr="00AF276E" w:rsidR="0033605C" w:rsidP="00177A6B" w:rsidRDefault="0033605C" w14:paraId="2285496C" w14:textId="28111D79">
                  <w:pPr>
                    <w:framePr w:hSpace="141" w:wrap="around" w:hAnchor="text" w:vAnchor="text" w:y="236"/>
                    <w:rPr>
                      <w:sz w:val="12"/>
                      <w:szCs w:val="12"/>
                    </w:rPr>
                  </w:pPr>
                  <w:r w:rsidRPr="00AF276E">
                    <w:rPr>
                      <w:sz w:val="12"/>
                      <w:szCs w:val="12"/>
                    </w:rPr>
                    <w:t>19</w:t>
                  </w:r>
                </w:p>
              </w:tc>
              <w:tc>
                <w:tcPr>
                  <w:tcW w:w="1004" w:type="dxa"/>
                </w:tcPr>
                <w:p w:rsidRPr="00AF276E" w:rsidR="0033605C" w:rsidP="00177A6B" w:rsidRDefault="0033605C" w14:paraId="6E5E6709" w14:textId="5FB9A2B1">
                  <w:pPr>
                    <w:framePr w:hSpace="141" w:wrap="around" w:hAnchor="text" w:vAnchor="text" w:y="236"/>
                    <w:rPr>
                      <w:sz w:val="12"/>
                      <w:szCs w:val="12"/>
                    </w:rPr>
                  </w:pPr>
                  <w:r w:rsidRPr="00AF276E">
                    <w:rPr>
                      <w:sz w:val="12"/>
                      <w:szCs w:val="12"/>
                    </w:rPr>
                    <w:t>95</w:t>
                  </w:r>
                </w:p>
              </w:tc>
            </w:tr>
            <w:tr w:rsidRPr="00AF276E" w:rsidR="0033605C" w:rsidTr="0033605C" w14:paraId="48817A9A" w14:textId="77777777">
              <w:trPr>
                <w:trHeight w:val="221"/>
              </w:trPr>
              <w:tc>
                <w:tcPr>
                  <w:tcW w:w="1668" w:type="dxa"/>
                </w:tcPr>
                <w:p w:rsidRPr="00AF276E" w:rsidR="00461DE5" w:rsidP="00177A6B" w:rsidRDefault="0033605C" w14:paraId="311C1B34" w14:textId="382295D3">
                  <w:pPr>
                    <w:framePr w:hSpace="141" w:wrap="around" w:hAnchor="text" w:vAnchor="text" w:y="236"/>
                    <w:rPr>
                      <w:rFonts w:cstheme="minorHAnsi"/>
                      <w:b/>
                      <w:bCs/>
                      <w:noProof/>
                      <w:sz w:val="12"/>
                      <w:szCs w:val="12"/>
                      <w:lang w:val="nl"/>
                    </w:rPr>
                  </w:pPr>
                  <w:r w:rsidRPr="00AF276E">
                    <w:rPr>
                      <w:rFonts w:cstheme="minorHAnsi"/>
                      <w:b/>
                      <w:bCs/>
                      <w:noProof/>
                      <w:sz w:val="12"/>
                      <w:szCs w:val="12"/>
                      <w:lang w:val="nl"/>
                    </w:rPr>
                    <w:t>Totaal</w:t>
                  </w:r>
                </w:p>
              </w:tc>
              <w:tc>
                <w:tcPr>
                  <w:tcW w:w="546" w:type="dxa"/>
                </w:tcPr>
                <w:p w:rsidRPr="00AF276E" w:rsidR="0033605C" w:rsidP="00177A6B" w:rsidRDefault="0033605C" w14:paraId="1E4C668B" w14:textId="6F49BA02">
                  <w:pPr>
                    <w:framePr w:hSpace="141" w:wrap="around" w:hAnchor="text" w:vAnchor="text" w:y="236"/>
                    <w:rPr>
                      <w:sz w:val="12"/>
                      <w:szCs w:val="12"/>
                    </w:rPr>
                  </w:pPr>
                  <w:r w:rsidRPr="00AF276E">
                    <w:rPr>
                      <w:sz w:val="12"/>
                      <w:szCs w:val="12"/>
                    </w:rPr>
                    <w:t>61,5</w:t>
                  </w:r>
                </w:p>
              </w:tc>
              <w:tc>
                <w:tcPr>
                  <w:tcW w:w="627" w:type="dxa"/>
                </w:tcPr>
                <w:p w:rsidRPr="00AF276E" w:rsidR="0033605C" w:rsidP="00177A6B" w:rsidRDefault="0033605C" w14:paraId="7406B55D" w14:textId="7D9D8C91">
                  <w:pPr>
                    <w:framePr w:hSpace="141" w:wrap="around" w:hAnchor="text" w:vAnchor="text" w:y="236"/>
                    <w:rPr>
                      <w:sz w:val="12"/>
                      <w:szCs w:val="12"/>
                    </w:rPr>
                  </w:pPr>
                  <w:r w:rsidRPr="00AF276E">
                    <w:rPr>
                      <w:sz w:val="12"/>
                      <w:szCs w:val="12"/>
                    </w:rPr>
                    <w:t>78,5</w:t>
                  </w:r>
                </w:p>
              </w:tc>
              <w:tc>
                <w:tcPr>
                  <w:tcW w:w="546" w:type="dxa"/>
                </w:tcPr>
                <w:p w:rsidRPr="00AF276E" w:rsidR="0033605C" w:rsidP="00177A6B" w:rsidRDefault="0033605C" w14:paraId="4068ACF1" w14:textId="1FC4CBFC">
                  <w:pPr>
                    <w:framePr w:hSpace="141" w:wrap="around" w:hAnchor="text" w:vAnchor="text" w:y="236"/>
                    <w:rPr>
                      <w:sz w:val="12"/>
                      <w:szCs w:val="12"/>
                    </w:rPr>
                  </w:pPr>
                  <w:r w:rsidRPr="00AF276E">
                    <w:rPr>
                      <w:sz w:val="12"/>
                      <w:szCs w:val="12"/>
                    </w:rPr>
                    <w:t>20</w:t>
                  </w:r>
                </w:p>
              </w:tc>
              <w:tc>
                <w:tcPr>
                  <w:tcW w:w="546" w:type="dxa"/>
                </w:tcPr>
                <w:p w:rsidRPr="00AF276E" w:rsidR="0033605C" w:rsidP="00177A6B" w:rsidRDefault="0033605C" w14:paraId="0ABF72A5" w14:textId="08292824">
                  <w:pPr>
                    <w:framePr w:hSpace="141" w:wrap="around" w:hAnchor="text" w:vAnchor="text" w:y="236"/>
                    <w:rPr>
                      <w:sz w:val="12"/>
                      <w:szCs w:val="12"/>
                    </w:rPr>
                  </w:pPr>
                  <w:r w:rsidRPr="00AF276E">
                    <w:rPr>
                      <w:sz w:val="12"/>
                      <w:szCs w:val="12"/>
                    </w:rPr>
                    <w:t>20</w:t>
                  </w:r>
                </w:p>
              </w:tc>
              <w:tc>
                <w:tcPr>
                  <w:tcW w:w="546" w:type="dxa"/>
                </w:tcPr>
                <w:p w:rsidRPr="00AF276E" w:rsidR="0033605C" w:rsidP="00177A6B" w:rsidRDefault="0033605C" w14:paraId="6D9DD64A" w14:textId="5BCA5FC8">
                  <w:pPr>
                    <w:framePr w:hSpace="141" w:wrap="around" w:hAnchor="text" w:vAnchor="text" w:y="236"/>
                    <w:rPr>
                      <w:sz w:val="12"/>
                      <w:szCs w:val="12"/>
                    </w:rPr>
                  </w:pPr>
                  <w:r w:rsidRPr="00AF276E">
                    <w:rPr>
                      <w:sz w:val="12"/>
                      <w:szCs w:val="12"/>
                    </w:rPr>
                    <w:t>20</w:t>
                  </w:r>
                </w:p>
              </w:tc>
              <w:tc>
                <w:tcPr>
                  <w:tcW w:w="1004" w:type="dxa"/>
                </w:tcPr>
                <w:p w:rsidRPr="00AF276E" w:rsidR="0033605C" w:rsidP="00177A6B" w:rsidRDefault="0033605C" w14:paraId="5B32D77B" w14:textId="6BEB0628">
                  <w:pPr>
                    <w:framePr w:hSpace="141" w:wrap="around" w:hAnchor="text" w:vAnchor="text" w:y="236"/>
                    <w:rPr>
                      <w:sz w:val="12"/>
                      <w:szCs w:val="12"/>
                    </w:rPr>
                  </w:pPr>
                  <w:r w:rsidRPr="00AF276E">
                    <w:rPr>
                      <w:sz w:val="12"/>
                      <w:szCs w:val="12"/>
                    </w:rPr>
                    <w:t>200</w:t>
                  </w:r>
                </w:p>
              </w:tc>
            </w:tr>
          </w:tbl>
          <w:p w:rsidRPr="00AF276E" w:rsidR="00107D4A" w:rsidP="00BA77A6" w:rsidRDefault="00107D4A" w14:paraId="4C137901" w14:textId="53BC9BD5">
            <w:pPr>
              <w:rPr>
                <w:sz w:val="14"/>
                <w:szCs w:val="14"/>
              </w:rPr>
            </w:pPr>
          </w:p>
        </w:tc>
      </w:tr>
      <w:tr w:rsidRPr="00AF276E" w:rsidR="00F22B55" w:rsidTr="0033605C" w14:paraId="595777D2" w14:textId="77777777">
        <w:tc>
          <w:tcPr>
            <w:tcW w:w="1861" w:type="dxa"/>
            <w:shd w:val="clear" w:color="auto" w:fill="DBE5F1" w:themeFill="accent1" w:themeFillTint="33"/>
          </w:tcPr>
          <w:p w:rsidRPr="00AF276E" w:rsidR="00F22B55" w:rsidP="00BA77A6" w:rsidRDefault="00F22B55" w14:paraId="3C5301B8" w14:textId="055B3D7C">
            <w:pPr>
              <w:rPr>
                <w:i/>
                <w:iCs/>
                <w:sz w:val="14"/>
                <w:szCs w:val="14"/>
              </w:rPr>
            </w:pPr>
            <w:r w:rsidRPr="00AF276E">
              <w:rPr>
                <w:i/>
                <w:iCs/>
                <w:sz w:val="14"/>
                <w:szCs w:val="14"/>
              </w:rPr>
              <w:lastRenderedPageBreak/>
              <w:t>Financiële gevolgen maatschappelijke sectoren</w:t>
            </w:r>
          </w:p>
        </w:tc>
        <w:tc>
          <w:tcPr>
            <w:tcW w:w="5658" w:type="dxa"/>
            <w:shd w:val="clear" w:color="auto" w:fill="DBE5F1" w:themeFill="accent1" w:themeFillTint="33"/>
          </w:tcPr>
          <w:p w:rsidRPr="00AF276E" w:rsidR="00F22B55" w:rsidP="00BA77A6" w:rsidRDefault="00F22B55" w14:paraId="4F824220" w14:textId="0CA6CDD8">
            <w:pPr>
              <w:rPr>
                <w:sz w:val="14"/>
                <w:szCs w:val="14"/>
              </w:rPr>
            </w:pPr>
            <w:r w:rsidRPr="00AF276E">
              <w:rPr>
                <w:sz w:val="14"/>
                <w:szCs w:val="14"/>
              </w:rPr>
              <w:t>Als doelsturing middelvoorschriften kan gaan vervangen zou het kunnen leiden tot gemiddeld lagere kosten voor de bedrijven om tot doelbereik te komen, zij hebben immers meer vrijheid om maatregelen te kiezen die aansluiten bij hun bedrijfsvoering. Echter, er zullen ook bedrijven zijn die juist duurder uit zijn, omdat voor bepaalde bedrijven de bedrijfsaanpassingen ingrijpend zijn en de kosten voor het halen van de doelen hoog zijn.</w:t>
            </w:r>
          </w:p>
          <w:p w:rsidRPr="00AF276E" w:rsidR="00F22B55" w:rsidP="00BA77A6" w:rsidRDefault="00F22B55" w14:paraId="532FB0D9" w14:textId="77777777">
            <w:pPr>
              <w:rPr>
                <w:sz w:val="14"/>
                <w:szCs w:val="14"/>
              </w:rPr>
            </w:pPr>
          </w:p>
          <w:p w:rsidRPr="00AF276E" w:rsidR="00F22B55" w:rsidP="00BA77A6" w:rsidRDefault="00F22B55" w14:paraId="5775B2C1" w14:textId="67A04BE6">
            <w:pPr>
              <w:rPr>
                <w:sz w:val="14"/>
                <w:szCs w:val="14"/>
              </w:rPr>
            </w:pPr>
            <w:r w:rsidRPr="00AF276E">
              <w:rPr>
                <w:sz w:val="14"/>
                <w:szCs w:val="14"/>
              </w:rPr>
              <w:t>Ook is het goed om in ogenschouw te nemen dat niet alleen de overheid de kosten op zich neemt, maar dat private partijen dat ook (deels) doen.</w:t>
            </w:r>
          </w:p>
        </w:tc>
      </w:tr>
      <w:tr w:rsidRPr="00AF276E" w:rsidR="00F22B55" w:rsidTr="0033605C" w14:paraId="5CBC7F96" w14:textId="77777777">
        <w:tc>
          <w:tcPr>
            <w:tcW w:w="1861" w:type="dxa"/>
            <w:shd w:val="clear" w:color="auto" w:fill="DBE5F1" w:themeFill="accent1" w:themeFillTint="33"/>
          </w:tcPr>
          <w:p w:rsidRPr="00AF276E" w:rsidR="00F22B55" w:rsidP="00BA77A6" w:rsidRDefault="00F22B55" w14:paraId="41BFA2CB" w14:textId="77777777">
            <w:pPr>
              <w:rPr>
                <w:i/>
                <w:iCs/>
                <w:sz w:val="14"/>
                <w:szCs w:val="14"/>
              </w:rPr>
            </w:pPr>
            <w:r w:rsidRPr="00AF276E">
              <w:rPr>
                <w:i/>
                <w:iCs/>
                <w:sz w:val="14"/>
                <w:szCs w:val="14"/>
              </w:rPr>
              <w:t>Nagestreefde doeltreffendheid</w:t>
            </w:r>
          </w:p>
        </w:tc>
        <w:tc>
          <w:tcPr>
            <w:tcW w:w="5658" w:type="dxa"/>
            <w:shd w:val="clear" w:color="auto" w:fill="DBE5F1" w:themeFill="accent1" w:themeFillTint="33"/>
          </w:tcPr>
          <w:p w:rsidRPr="00AF276E" w:rsidR="00F22B55" w:rsidP="00BA77A6" w:rsidRDefault="00F22B55" w14:paraId="26226F21" w14:textId="07409B0F">
            <w:pPr>
              <w:rPr>
                <w:sz w:val="14"/>
                <w:szCs w:val="14"/>
              </w:rPr>
            </w:pPr>
            <w:r w:rsidRPr="00AF276E">
              <w:rPr>
                <w:sz w:val="14"/>
                <w:szCs w:val="14"/>
              </w:rPr>
              <w:t>Doelsturing in het algemeen kan leiden tot hoger doelbereik en daardoor doeltreffendheid. Mocht doelsturing op een specifiek thema niet doeltreffend(er dan middelsturing) zijn, dan zal het (vanuit de overheid) niet verder geïmplementeerd worden. Door onderzoek en praktijkpilots wordt continu gekeken naar de meest doeltreffende opties en kan tussentijds worden bijgestuurd.</w:t>
            </w:r>
          </w:p>
          <w:p w:rsidRPr="00AF276E" w:rsidR="00F22B55" w:rsidP="00BA77A6" w:rsidRDefault="00F22B55" w14:paraId="120DFC10" w14:textId="77777777">
            <w:pPr>
              <w:rPr>
                <w:sz w:val="14"/>
                <w:szCs w:val="14"/>
              </w:rPr>
            </w:pPr>
          </w:p>
          <w:p w:rsidRPr="00AF276E" w:rsidR="00F22B55" w:rsidP="00BA77A6" w:rsidRDefault="00F22B55" w14:paraId="6FD51611" w14:textId="76D7BF3A">
            <w:pPr>
              <w:rPr>
                <w:i/>
                <w:iCs/>
                <w:sz w:val="14"/>
                <w:szCs w:val="14"/>
              </w:rPr>
            </w:pPr>
            <w:r w:rsidRPr="00AF276E">
              <w:rPr>
                <w:sz w:val="14"/>
                <w:szCs w:val="14"/>
              </w:rPr>
              <w:t>Het is de combinatie van de beleidsinstrumenten die tot de nagestreefde doelstreffend leiden. Mocht één van de maatregelen of bijbehorende beleidsinstrumenten wegvallen, dan zal dit de doelstreffendheid beïnvloeden en zal er gezocht moeten worden naar een passend alternatief.</w:t>
            </w:r>
            <w:r w:rsidRPr="00AF276E">
              <w:rPr>
                <w:sz w:val="14"/>
                <w:szCs w:val="14"/>
              </w:rPr>
              <w:br/>
            </w:r>
          </w:p>
        </w:tc>
      </w:tr>
      <w:tr w:rsidRPr="00AF276E" w:rsidR="00F22B55" w:rsidTr="0033605C" w14:paraId="1F440430" w14:textId="77777777">
        <w:tc>
          <w:tcPr>
            <w:tcW w:w="1861" w:type="dxa"/>
            <w:shd w:val="clear" w:color="auto" w:fill="DBE5F1" w:themeFill="accent1" w:themeFillTint="33"/>
          </w:tcPr>
          <w:p w:rsidRPr="00AF276E" w:rsidR="00F22B55" w:rsidP="00BA77A6" w:rsidRDefault="00F22B55" w14:paraId="46778F9C" w14:textId="77777777">
            <w:pPr>
              <w:rPr>
                <w:i/>
                <w:iCs/>
                <w:sz w:val="14"/>
                <w:szCs w:val="14"/>
              </w:rPr>
            </w:pPr>
            <w:r w:rsidRPr="00AF276E">
              <w:rPr>
                <w:i/>
                <w:iCs/>
                <w:sz w:val="14"/>
                <w:szCs w:val="14"/>
              </w:rPr>
              <w:t>Nagestreefde doelmatigheid</w:t>
            </w:r>
          </w:p>
        </w:tc>
        <w:tc>
          <w:tcPr>
            <w:tcW w:w="5658" w:type="dxa"/>
            <w:shd w:val="clear" w:color="auto" w:fill="DBE5F1" w:themeFill="accent1" w:themeFillTint="33"/>
          </w:tcPr>
          <w:p w:rsidRPr="00AF276E" w:rsidR="00F22B55" w:rsidP="00BA77A6" w:rsidRDefault="00F22B55" w14:paraId="04389179" w14:textId="77777777">
            <w:pPr>
              <w:rPr>
                <w:sz w:val="14"/>
                <w:szCs w:val="14"/>
              </w:rPr>
            </w:pPr>
            <w:r w:rsidRPr="00AF276E">
              <w:rPr>
                <w:sz w:val="14"/>
                <w:szCs w:val="14"/>
              </w:rPr>
              <w:t>Voor de ontwikkeling van doelsturingssystematiek wordt zoveel mogelijk samengewerkt met partijen waar de benodigde kennis en kunde aanwezig is. Bijvoorbeeld:</w:t>
            </w:r>
          </w:p>
          <w:p w:rsidRPr="00AF276E" w:rsidR="00F22B55" w:rsidP="00BA77A6" w:rsidRDefault="00F22B55" w14:paraId="093180F0" w14:textId="7B9F16B5">
            <w:pPr>
              <w:rPr>
                <w:sz w:val="14"/>
                <w:szCs w:val="14"/>
              </w:rPr>
            </w:pPr>
            <w:r w:rsidRPr="00AF276E">
              <w:rPr>
                <w:sz w:val="14"/>
                <w:szCs w:val="14"/>
              </w:rPr>
              <w:t>- Beleidondersteunend onderzoek onder leiding van kennisinstituten dragen bij aan wetenschappelijke onderbouwingen voor onder andere de KPI-systematiek en het vaststellen van bijbehorende drempel- en streefwaarden.</w:t>
            </w:r>
          </w:p>
          <w:p w:rsidRPr="00AF276E" w:rsidR="00F22B55" w:rsidP="00BA77A6" w:rsidRDefault="00F22B55" w14:paraId="4B2C3095" w14:textId="6F6883D2">
            <w:pPr>
              <w:rPr>
                <w:sz w:val="14"/>
                <w:szCs w:val="14"/>
              </w:rPr>
            </w:pPr>
            <w:r w:rsidRPr="00AF276E">
              <w:rPr>
                <w:sz w:val="14"/>
                <w:szCs w:val="14"/>
              </w:rPr>
              <w:t>- Praktijkpilots dragen bij aan het toetsen van uitvoerbaarheid en verbeterpunten van bijvoorbeeld KPI’s</w:t>
            </w:r>
          </w:p>
          <w:p w:rsidRPr="00AF276E" w:rsidR="00F22B55" w:rsidP="00BA77A6" w:rsidRDefault="00F22B55" w14:paraId="7950A336" w14:textId="4E8E701E">
            <w:pPr>
              <w:rPr>
                <w:sz w:val="14"/>
                <w:szCs w:val="14"/>
              </w:rPr>
            </w:pPr>
            <w:r w:rsidRPr="00AF276E">
              <w:rPr>
                <w:sz w:val="14"/>
                <w:szCs w:val="14"/>
              </w:rPr>
              <w:t>- RVO/DICTU beschikken als uitvoerder/ICT-beheerder reeds over een belangrijke set aan basisgegevens voor doelsturing en zullen als toepasser en handhaver ook een belangrijke rol spelen voor data en monitoring</w:t>
            </w:r>
          </w:p>
          <w:p w:rsidRPr="00AF276E" w:rsidR="00F22B55" w:rsidP="00BA77A6" w:rsidRDefault="00F22B55" w14:paraId="25923BB7" w14:textId="2539B429">
            <w:pPr>
              <w:rPr>
                <w:sz w:val="14"/>
                <w:szCs w:val="14"/>
              </w:rPr>
            </w:pPr>
            <w:r w:rsidRPr="00AF276E">
              <w:rPr>
                <w:sz w:val="14"/>
                <w:szCs w:val="14"/>
              </w:rPr>
              <w:t>- Toezicht en handhaving worden deels uitgevoerd door de NVWA en RVO, waarbij handhavings- en toezichtstaken deels ook in de agrarische sector belegd worden</w:t>
            </w:r>
          </w:p>
          <w:p w:rsidRPr="00AF276E" w:rsidR="00F22B55" w:rsidP="00BA77A6" w:rsidRDefault="00F22B55" w14:paraId="7609A0F0" w14:textId="77777777">
            <w:pPr>
              <w:rPr>
                <w:sz w:val="14"/>
                <w:szCs w:val="14"/>
              </w:rPr>
            </w:pPr>
          </w:p>
          <w:p w:rsidRPr="00AF276E" w:rsidR="00F22B55" w:rsidP="00BA77A6" w:rsidRDefault="00F22B55" w14:paraId="73CD1FA5" w14:textId="6A6FFFA3">
            <w:pPr>
              <w:rPr>
                <w:sz w:val="14"/>
                <w:szCs w:val="14"/>
              </w:rPr>
            </w:pPr>
            <w:r w:rsidRPr="00AF276E">
              <w:rPr>
                <w:sz w:val="14"/>
                <w:szCs w:val="14"/>
              </w:rPr>
              <w:t xml:space="preserve">Ook wordt er ingezet op cofinanciering van bijvoorbeeld publiek-private systemen. Hierdoor kunnen er efficiënte samenwerkingen ontstaan, waardoor werk niet dubbel wordt gedaan en kosten worden bespaard. </w:t>
            </w:r>
            <w:r w:rsidRPr="00AF276E">
              <w:rPr>
                <w:sz w:val="14"/>
                <w:szCs w:val="14"/>
              </w:rPr>
              <w:br/>
            </w:r>
          </w:p>
        </w:tc>
      </w:tr>
      <w:tr w:rsidRPr="00AF276E" w:rsidR="00F22B55" w:rsidTr="0033605C" w14:paraId="1610F247" w14:textId="77777777">
        <w:trPr>
          <w:trHeight w:val="221"/>
        </w:trPr>
        <w:tc>
          <w:tcPr>
            <w:tcW w:w="1861" w:type="dxa"/>
            <w:shd w:val="clear" w:color="auto" w:fill="DBE5F1" w:themeFill="accent1" w:themeFillTint="33"/>
          </w:tcPr>
          <w:p w:rsidRPr="00AF276E" w:rsidR="00F22B55" w:rsidP="00BA77A6" w:rsidRDefault="00F22B55" w14:paraId="0F617A09" w14:textId="77777777">
            <w:pPr>
              <w:rPr>
                <w:i/>
                <w:iCs/>
                <w:sz w:val="14"/>
                <w:szCs w:val="14"/>
              </w:rPr>
            </w:pPr>
            <w:r w:rsidRPr="00AF276E">
              <w:rPr>
                <w:i/>
                <w:iCs/>
                <w:sz w:val="14"/>
                <w:szCs w:val="14"/>
              </w:rPr>
              <w:t>Evaluatieparagraaf</w:t>
            </w:r>
          </w:p>
        </w:tc>
        <w:tc>
          <w:tcPr>
            <w:tcW w:w="5658" w:type="dxa"/>
            <w:shd w:val="clear" w:color="auto" w:fill="DBE5F1" w:themeFill="accent1" w:themeFillTint="33"/>
          </w:tcPr>
          <w:p w:rsidRPr="00AF276E" w:rsidR="00F22B55" w:rsidP="00BA77A6" w:rsidRDefault="00F22B55" w14:paraId="2A8F00F3" w14:textId="39A5E758">
            <w:pPr>
              <w:pStyle w:val="TableParagraph"/>
              <w:spacing w:line="240" w:lineRule="atLeast"/>
              <w:rPr>
                <w:sz w:val="14"/>
                <w:szCs w:val="14"/>
              </w:rPr>
            </w:pPr>
            <w:r w:rsidRPr="00AF276E">
              <w:rPr>
                <w:sz w:val="14"/>
                <w:szCs w:val="14"/>
              </w:rPr>
              <w:t>- Beleidsondersteunende onderzoeken: Beoordeling van werkplannen en eindverslagen en begeleiding door een klankbordgroep vanuit programma doelsturing (LVVN)</w:t>
            </w:r>
          </w:p>
          <w:p w:rsidRPr="00AF276E" w:rsidR="00F22B55" w:rsidP="00BA77A6" w:rsidRDefault="00F22B55" w14:paraId="4B24222C" w14:textId="53BA3457">
            <w:pPr>
              <w:pStyle w:val="TableParagraph"/>
              <w:spacing w:line="240" w:lineRule="atLeast"/>
              <w:rPr>
                <w:sz w:val="14"/>
                <w:szCs w:val="14"/>
              </w:rPr>
            </w:pPr>
            <w:r w:rsidRPr="00AF276E">
              <w:rPr>
                <w:sz w:val="14"/>
                <w:szCs w:val="14"/>
              </w:rPr>
              <w:t>- Opdracht RVO/DICTU/ i-interim: (half)jaarlijkse rapportage van RVO en tussentijdse evalutie door een klankbordgroep vanuit programma doelsturing (LVVN)</w:t>
            </w:r>
          </w:p>
          <w:p w:rsidRPr="00AF276E" w:rsidR="00F22B55" w:rsidP="00BA77A6" w:rsidRDefault="00F22B55" w14:paraId="443FDF28" w14:textId="7136160E">
            <w:pPr>
              <w:pStyle w:val="TableParagraph"/>
              <w:spacing w:line="240" w:lineRule="atLeast"/>
              <w:rPr>
                <w:sz w:val="14"/>
                <w:szCs w:val="14"/>
              </w:rPr>
            </w:pPr>
            <w:r w:rsidRPr="00AF276E">
              <w:rPr>
                <w:sz w:val="14"/>
                <w:szCs w:val="14"/>
              </w:rPr>
              <w:t>- Praktijkpilots: klankbord groep vanuit LVVN en eindverslagen</w:t>
            </w:r>
          </w:p>
          <w:p w:rsidRPr="00AF276E" w:rsidR="00F22B55" w:rsidP="00BA77A6" w:rsidRDefault="00F22B55" w14:paraId="29936185" w14:textId="7D2DA3B1">
            <w:pPr>
              <w:pStyle w:val="TableParagraph"/>
              <w:spacing w:line="240" w:lineRule="atLeast"/>
              <w:rPr>
                <w:sz w:val="14"/>
                <w:szCs w:val="14"/>
              </w:rPr>
            </w:pPr>
            <w:r w:rsidRPr="00AF276E">
              <w:rPr>
                <w:sz w:val="14"/>
                <w:szCs w:val="14"/>
              </w:rPr>
              <w:t>- Onderdeel Periodieke rapportage in het kader van de begrotingscyclus</w:t>
            </w:r>
            <w:r w:rsidRPr="00AF276E">
              <w:rPr>
                <w:sz w:val="14"/>
                <w:szCs w:val="14"/>
              </w:rPr>
              <w:br/>
            </w:r>
          </w:p>
        </w:tc>
      </w:tr>
    </w:tbl>
    <w:p w:rsidRPr="00AF276E" w:rsidR="00F22B55" w:rsidP="00BA77A6" w:rsidRDefault="00F22B55" w14:paraId="45A5C088" w14:textId="2D377273">
      <w:pPr>
        <w:rPr>
          <w:b/>
          <w:bCs/>
        </w:rPr>
      </w:pPr>
    </w:p>
    <w:p w:rsidRPr="00AF276E" w:rsidR="00F01750" w:rsidP="00BA77A6" w:rsidRDefault="00F01750" w14:paraId="38DBA30D" w14:textId="77777777">
      <w:pPr>
        <w:rPr>
          <w:b/>
          <w:bCs/>
        </w:rPr>
      </w:pPr>
      <w:bookmarkStart w:name="_Hlk201838293" w:id="5"/>
    </w:p>
    <w:p w:rsidRPr="00AF276E" w:rsidR="00F01750" w:rsidP="00BA77A6" w:rsidRDefault="00F01750" w14:paraId="199ACECF" w14:textId="733C05AA">
      <w:pPr>
        <w:rPr>
          <w:i/>
          <w:iCs/>
        </w:rPr>
      </w:pPr>
      <w:r w:rsidRPr="00AF276E">
        <w:rPr>
          <w:b/>
          <w:bCs/>
        </w:rPr>
        <w:t>4. Uitbreiding agrarisch natuurbeheer</w:t>
      </w:r>
      <w:r w:rsidRPr="00AF276E" w:rsidR="0033605C">
        <w:rPr>
          <w:noProof/>
        </w:rPr>
        <w:t xml:space="preserve"> </w:t>
      </w:r>
    </w:p>
    <w:tbl>
      <w:tblPr>
        <w:tblStyle w:val="Tabelraster"/>
        <w:tblpPr w:leftFromText="141" w:rightFromText="141" w:vertAnchor="text" w:tblpY="236"/>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val="04A0" w:firstRow="1" w:lastRow="0" w:firstColumn="1" w:lastColumn="0" w:noHBand="0" w:noVBand="1"/>
      </w:tblPr>
      <w:tblGrid>
        <w:gridCol w:w="1696"/>
        <w:gridCol w:w="5823"/>
      </w:tblGrid>
      <w:tr w:rsidRPr="00AF276E" w:rsidR="00F01750" w:rsidTr="0066464B" w14:paraId="124A22DD" w14:textId="77777777">
        <w:tc>
          <w:tcPr>
            <w:tcW w:w="7519" w:type="dxa"/>
            <w:gridSpan w:val="2"/>
            <w:shd w:val="clear" w:color="auto" w:fill="DBE5F1" w:themeFill="accent1" w:themeFillTint="33"/>
          </w:tcPr>
          <w:p w:rsidRPr="00AF276E" w:rsidR="00F01750" w:rsidP="00BA77A6" w:rsidRDefault="00F01750" w14:paraId="62FCAB72" w14:textId="77777777">
            <w:pPr>
              <w:rPr>
                <w:b/>
                <w:bCs/>
                <w:i/>
                <w:iCs/>
              </w:rPr>
            </w:pPr>
            <w:r w:rsidRPr="00AF276E">
              <w:rPr>
                <w:b/>
                <w:bCs/>
                <w:i/>
                <w:iCs/>
                <w:sz w:val="14"/>
                <w:szCs w:val="20"/>
              </w:rPr>
              <w:lastRenderedPageBreak/>
              <w:t>Beleidskeuzes Uitgelegd</w:t>
            </w:r>
            <w:r w:rsidRPr="00AF276E">
              <w:rPr>
                <w:b/>
                <w:bCs/>
                <w:i/>
                <w:iCs/>
              </w:rPr>
              <w:br/>
            </w:r>
          </w:p>
        </w:tc>
      </w:tr>
      <w:tr w:rsidRPr="00AF276E" w:rsidR="0066464B" w:rsidTr="0066464B" w14:paraId="63B1D95A" w14:textId="77777777">
        <w:tc>
          <w:tcPr>
            <w:tcW w:w="1696" w:type="dxa"/>
            <w:shd w:val="clear" w:color="auto" w:fill="DBE5F1" w:themeFill="accent1" w:themeFillTint="33"/>
          </w:tcPr>
          <w:p w:rsidRPr="00AF276E" w:rsidR="0066464B" w:rsidP="00BA77A6" w:rsidRDefault="0066464B" w14:paraId="412821B9" w14:textId="77777777">
            <w:pPr>
              <w:rPr>
                <w:i/>
                <w:iCs/>
                <w:sz w:val="14"/>
                <w:szCs w:val="14"/>
              </w:rPr>
            </w:pPr>
            <w:r w:rsidRPr="00AF276E">
              <w:rPr>
                <w:i/>
                <w:iCs/>
                <w:sz w:val="14"/>
                <w:szCs w:val="14"/>
              </w:rPr>
              <w:t>Doe(len)</w:t>
            </w:r>
          </w:p>
        </w:tc>
        <w:tc>
          <w:tcPr>
            <w:tcW w:w="5823" w:type="dxa"/>
            <w:shd w:val="clear" w:color="auto" w:fill="DBE5F1" w:themeFill="accent1" w:themeFillTint="33"/>
          </w:tcPr>
          <w:p w:rsidRPr="00AF276E" w:rsidR="0066464B" w:rsidP="00BA77A6" w:rsidRDefault="0066464B" w14:paraId="2B7CC80A" w14:textId="77777777">
            <w:pPr>
              <w:rPr>
                <w:sz w:val="14"/>
                <w:szCs w:val="14"/>
              </w:rPr>
            </w:pPr>
            <w:r w:rsidRPr="00AF276E">
              <w:rPr>
                <w:sz w:val="14"/>
                <w:szCs w:val="14"/>
              </w:rPr>
              <w:t>In het Hoofdlijnenakkoord is vanaf 2026 jaarlijks 500 miljoen euro gereserveerd voor agrarisch natuurbeheer. Met agrarisch natuurbeheer wil het demissionaire kabinet agrarische ondernemers stimuleren om op vrijwillige basis bij te dragen aan de Europese wettelijke doelstellingen voor natuur, water en klimaat, op een manier die past bij hun bedrijfsvoering en bijdraagt aan hun verdienvermogen.</w:t>
            </w:r>
          </w:p>
          <w:p w:rsidRPr="00AF276E" w:rsidR="0066464B" w:rsidP="00BA77A6" w:rsidRDefault="0066464B" w14:paraId="6D12F5EE" w14:textId="77777777">
            <w:pPr>
              <w:rPr>
                <w:sz w:val="14"/>
                <w:szCs w:val="14"/>
              </w:rPr>
            </w:pPr>
          </w:p>
          <w:p w:rsidRPr="00AF276E" w:rsidR="0066464B" w:rsidP="00BA77A6" w:rsidRDefault="0066464B" w14:paraId="0B71A48C" w14:textId="77777777">
            <w:pPr>
              <w:rPr>
                <w:sz w:val="14"/>
                <w:szCs w:val="14"/>
              </w:rPr>
            </w:pPr>
            <w:r w:rsidRPr="00AF276E">
              <w:rPr>
                <w:sz w:val="14"/>
                <w:szCs w:val="14"/>
              </w:rPr>
              <w:t>De uitbreiding van het ANB zal, zoals in november aangegeven in de Contourenbrief Agrarisch Natuurbeheer (Kamerstuk 33576/402), gericht zijn op gebieden waar vanuit de landbouw aanvullende inspanningen nodig zijn om wettelijke doelen te halen, zoals de Nederlandse veenweidegebieden, in en rondom Natura 2000-gebieden in grondwaterbeschermingsgebieden en brede beekdalen. Waar mogelijk zal ook worden ingezet op beheerpakketten die ten gunste komen van boerenlandvogels en in het bijzonder de grutto, in het kader van de infractieprocedure die de Europese Commissie is gestart.</w:t>
            </w:r>
          </w:p>
          <w:p w:rsidRPr="00AF276E" w:rsidR="0066464B" w:rsidP="00BA77A6" w:rsidRDefault="0066464B" w14:paraId="21C256B8" w14:textId="77777777">
            <w:pPr>
              <w:rPr>
                <w:sz w:val="14"/>
                <w:szCs w:val="14"/>
              </w:rPr>
            </w:pPr>
          </w:p>
          <w:p w:rsidRPr="00AF276E" w:rsidR="0066464B" w:rsidP="00BA77A6" w:rsidRDefault="0066464B" w14:paraId="37858BBD" w14:textId="77777777">
            <w:pPr>
              <w:rPr>
                <w:sz w:val="14"/>
                <w:szCs w:val="14"/>
              </w:rPr>
            </w:pPr>
            <w:r w:rsidRPr="00AF276E">
              <w:rPr>
                <w:sz w:val="14"/>
                <w:szCs w:val="14"/>
              </w:rPr>
              <w:t xml:space="preserve">In de Voorjaarsbesluitvorming (Kamerstuk 36725XIV/3 ) heeft het demissionair kabinet in het Startpakket MCEN een bedrag van € 200 miljoen per jaar aan structurele middelen toegekend voor de uitbreiding van het Agrarisch Natuurbeheer, waarvan het overgrote deel voor de regeling Agrarisch natuur- en landschapsbeheer (ANLb), en daarnaast € 12,5 miljoen voor natuurmonitoring. </w:t>
            </w:r>
          </w:p>
          <w:p w:rsidRPr="00AF276E" w:rsidR="0066464B" w:rsidP="00BA77A6" w:rsidRDefault="0066464B" w14:paraId="194EA2A9" w14:textId="77777777">
            <w:pPr>
              <w:rPr>
                <w:sz w:val="14"/>
                <w:szCs w:val="14"/>
              </w:rPr>
            </w:pPr>
          </w:p>
          <w:p w:rsidRPr="00AF276E" w:rsidR="00A505F8" w:rsidP="00BA77A6" w:rsidRDefault="0066464B" w14:paraId="7DAADD6D" w14:textId="77777777">
            <w:pPr>
              <w:rPr>
                <w:sz w:val="14"/>
                <w:szCs w:val="14"/>
              </w:rPr>
            </w:pPr>
            <w:r w:rsidRPr="00AF276E">
              <w:rPr>
                <w:sz w:val="14"/>
                <w:szCs w:val="14"/>
              </w:rPr>
              <w:t xml:space="preserve">Dit bestedingsplan gaat over de € 212,5 mln uit het startpakket en beschrijft hoe de middelen zullen bijdragen aan de Vogel- en Habitatrichtlijnen (VHR), de Natuurherstelverordening (NHV), de Kaderrichtlijn Water (KRW), de Europese klimaatverplichtingen voor de landbouw én het verdienvermogen van de agrarische ondernemer. </w:t>
            </w:r>
            <w:r w:rsidRPr="00AF276E" w:rsidR="00A505F8">
              <w:rPr>
                <w:sz w:val="14"/>
                <w:szCs w:val="14"/>
              </w:rPr>
              <w:t>Met € 200 miljoen structureel wordt een belangrijke eerste stap gezet richting het uitbreiden van het ANB, vooral het ANLb.</w:t>
            </w:r>
          </w:p>
          <w:p w:rsidRPr="00AF276E" w:rsidR="0066464B" w:rsidP="00BA77A6" w:rsidRDefault="0066464B" w14:paraId="584ED798" w14:textId="238F2634">
            <w:pPr>
              <w:rPr>
                <w:i/>
                <w:iCs/>
                <w:sz w:val="14"/>
                <w:szCs w:val="14"/>
              </w:rPr>
            </w:pPr>
          </w:p>
        </w:tc>
      </w:tr>
      <w:tr w:rsidRPr="00AF276E" w:rsidR="0066464B" w:rsidTr="0066464B" w14:paraId="29036413" w14:textId="77777777">
        <w:tc>
          <w:tcPr>
            <w:tcW w:w="1696" w:type="dxa"/>
            <w:shd w:val="clear" w:color="auto" w:fill="DBE5F1" w:themeFill="accent1" w:themeFillTint="33"/>
          </w:tcPr>
          <w:p w:rsidRPr="00AF276E" w:rsidR="0066464B" w:rsidP="00BA77A6" w:rsidRDefault="0066464B" w14:paraId="38EC4A8E" w14:textId="77777777">
            <w:pPr>
              <w:rPr>
                <w:i/>
                <w:iCs/>
                <w:sz w:val="14"/>
                <w:szCs w:val="14"/>
              </w:rPr>
            </w:pPr>
            <w:r w:rsidRPr="00AF276E">
              <w:rPr>
                <w:i/>
                <w:iCs/>
                <w:sz w:val="14"/>
                <w:szCs w:val="14"/>
              </w:rPr>
              <w:t>Beleidsinstrument(en)</w:t>
            </w:r>
          </w:p>
        </w:tc>
        <w:tc>
          <w:tcPr>
            <w:tcW w:w="5823" w:type="dxa"/>
            <w:shd w:val="clear" w:color="auto" w:fill="DBE5F1" w:themeFill="accent1" w:themeFillTint="33"/>
          </w:tcPr>
          <w:p w:rsidRPr="00AF276E" w:rsidR="0066464B" w:rsidP="00BA77A6" w:rsidRDefault="0066464B" w14:paraId="6941E546" w14:textId="21B6A9B6">
            <w:pPr>
              <w:rPr>
                <w:sz w:val="14"/>
                <w:szCs w:val="14"/>
              </w:rPr>
            </w:pPr>
            <w:r w:rsidRPr="00AF276E">
              <w:rPr>
                <w:sz w:val="14"/>
                <w:szCs w:val="14"/>
              </w:rPr>
              <w:t xml:space="preserve">De instrumentenmix van het ANB bestaat uit: </w:t>
            </w:r>
            <w:r w:rsidRPr="00AF276E">
              <w:rPr>
                <w:sz w:val="14"/>
                <w:szCs w:val="14"/>
              </w:rPr>
              <w:br/>
            </w:r>
          </w:p>
          <w:p w:rsidRPr="00AF276E" w:rsidR="0066464B" w:rsidP="00BA77A6" w:rsidRDefault="0066464B" w14:paraId="20059D40" w14:textId="77777777">
            <w:pPr>
              <w:rPr>
                <w:sz w:val="14"/>
                <w:szCs w:val="14"/>
              </w:rPr>
            </w:pPr>
            <w:r w:rsidRPr="00AF276E">
              <w:rPr>
                <w:sz w:val="14"/>
                <w:szCs w:val="14"/>
                <w:u w:val="single"/>
              </w:rPr>
              <w:t>1. Uitbreiding van de subsidieregeling voor Agrarisch natuur- en landschapsbeheer (ANLb).</w:t>
            </w:r>
            <w:r w:rsidRPr="00AF276E">
              <w:br/>
            </w:r>
            <w:r w:rsidRPr="00AF276E">
              <w:rPr>
                <w:sz w:val="14"/>
                <w:szCs w:val="14"/>
              </w:rPr>
              <w:t xml:space="preserve">Met aanvullende middelen voor agrarisch natuurbeheer uit het startpakket kan het ANLb stapsgewijs groeien van de huidige 105.000 naar indicatief 195.000 hectare in 2030. Hierbij wordt het huidige beheer voortgezet en versterkt, door een betere clustering van het beheer en een grotere inzet op zwaar beheer. Ook wordt ingezet op concurrerende vergoedingen (voor het gehele ANB), langjarige vergoedingen en een mozaïektoeslag voor zware ANLb-beheerpakketten. </w:t>
            </w:r>
          </w:p>
          <w:p w:rsidRPr="00AF276E" w:rsidR="0066464B" w:rsidP="00BA77A6" w:rsidRDefault="0066464B" w14:paraId="126E6C88" w14:textId="77777777">
            <w:pPr>
              <w:rPr>
                <w:sz w:val="14"/>
                <w:szCs w:val="14"/>
              </w:rPr>
            </w:pPr>
          </w:p>
          <w:p w:rsidRPr="00AF276E" w:rsidR="0066464B" w:rsidP="00BA77A6" w:rsidRDefault="0066464B" w14:paraId="31464D70" w14:textId="77777777">
            <w:pPr>
              <w:rPr>
                <w:sz w:val="14"/>
                <w:szCs w:val="14"/>
              </w:rPr>
            </w:pPr>
            <w:r w:rsidRPr="00AF276E">
              <w:rPr>
                <w:sz w:val="14"/>
                <w:szCs w:val="14"/>
                <w:u w:val="single"/>
              </w:rPr>
              <w:t>2. Regeling voor investeringen die voorafgaan en ondersteunend zijn aan verdergaand agrarisch natuurbeheer.</w:t>
            </w:r>
            <w:r w:rsidRPr="00AF276E">
              <w:rPr>
                <w:sz w:val="14"/>
                <w:szCs w:val="14"/>
              </w:rPr>
              <w:t xml:space="preserve"> Denk daarbij aan de aanleg van kruidenrijk grasland voor weidevogels, aanpassingen in waterhuishouding of de aanleg van houtopstanden als onderdeel van de groenblauwe dooradering (GBDA). </w:t>
            </w:r>
          </w:p>
          <w:p w:rsidRPr="00AF276E" w:rsidR="0066464B" w:rsidP="00BA77A6" w:rsidRDefault="0066464B" w14:paraId="711585B8" w14:textId="77777777">
            <w:pPr>
              <w:rPr>
                <w:sz w:val="14"/>
                <w:szCs w:val="14"/>
              </w:rPr>
            </w:pPr>
          </w:p>
          <w:p w:rsidRPr="00AF276E" w:rsidR="0066464B" w:rsidP="00BA77A6" w:rsidRDefault="0066464B" w14:paraId="61B7E159" w14:textId="77777777">
            <w:pPr>
              <w:rPr>
                <w:sz w:val="14"/>
                <w:szCs w:val="14"/>
              </w:rPr>
            </w:pPr>
            <w:r w:rsidRPr="00AF276E">
              <w:rPr>
                <w:sz w:val="14"/>
                <w:szCs w:val="14"/>
                <w:u w:val="single"/>
              </w:rPr>
              <w:t>3. Grondfaciliteit versterken door inzet op herwaardering en ruilverkaveling.</w:t>
            </w:r>
            <w:r w:rsidRPr="00AF276E">
              <w:rPr>
                <w:b/>
                <w:bCs/>
                <w:sz w:val="14"/>
                <w:szCs w:val="14"/>
              </w:rPr>
              <w:t xml:space="preserve"> </w:t>
            </w:r>
            <w:r w:rsidRPr="00AF276E">
              <w:rPr>
                <w:sz w:val="14"/>
                <w:szCs w:val="14"/>
              </w:rPr>
              <w:t xml:space="preserve">Beschikbaarheid, toegankelijkheid en gebruik van agrarische grond zijn belangrijke knelpunten voor agrarische ondernemers om te kunnen verduurzamen en/of extensiveren. Om deze reden wordt ook ingezet op </w:t>
            </w:r>
            <w:r w:rsidRPr="00AF276E">
              <w:rPr>
                <w:sz w:val="14"/>
                <w:szCs w:val="14"/>
              </w:rPr>
              <w:lastRenderedPageBreak/>
              <w:t>grondinstrumentarium ondersteunend aan de uitbreiding van het ANLb. Het startpakket voorziet in een eerste begin met dit instrument. De Nationale Grondbank kan aankopen doen voor deze doelen uit het bestaande budget.</w:t>
            </w:r>
          </w:p>
          <w:p w:rsidRPr="00AF276E" w:rsidR="0066464B" w:rsidP="00BA77A6" w:rsidRDefault="0066464B" w14:paraId="664CF6C3" w14:textId="77777777">
            <w:pPr>
              <w:rPr>
                <w:sz w:val="14"/>
                <w:szCs w:val="14"/>
              </w:rPr>
            </w:pPr>
          </w:p>
          <w:p w:rsidRPr="00AF276E" w:rsidR="0066464B" w:rsidP="00BA77A6" w:rsidRDefault="0066464B" w14:paraId="31A3721B" w14:textId="77777777">
            <w:pPr>
              <w:rPr>
                <w:sz w:val="14"/>
                <w:szCs w:val="14"/>
              </w:rPr>
            </w:pPr>
            <w:r w:rsidRPr="00AF276E">
              <w:rPr>
                <w:sz w:val="14"/>
                <w:szCs w:val="14"/>
                <w:u w:val="single"/>
              </w:rPr>
              <w:t>5. Versterking van de uitvoerende organisaties voor uitbreiding van het ANB-stelsel.</w:t>
            </w:r>
            <w:r w:rsidRPr="00AF276E">
              <w:rPr>
                <w:sz w:val="14"/>
                <w:szCs w:val="14"/>
              </w:rPr>
              <w:t xml:space="preserve"> Uitvoeringsorganisaties, waaronder BoerenNatuur, de agrarische collectieven, RVO en overigen, worden in staat gesteld hun organisatie verder te ontwikkelen zodat er vanaf 2026 uitvoering kan worden gegeven aan de uitbreiding en nieuwe ambities.</w:t>
            </w:r>
          </w:p>
          <w:p w:rsidRPr="00AF276E" w:rsidR="0066464B" w:rsidP="00BA77A6" w:rsidRDefault="0066464B" w14:paraId="665D326C" w14:textId="77777777">
            <w:pPr>
              <w:rPr>
                <w:b/>
                <w:bCs/>
                <w:sz w:val="14"/>
                <w:szCs w:val="14"/>
              </w:rPr>
            </w:pPr>
          </w:p>
          <w:p w:rsidRPr="00AF276E" w:rsidR="0066464B" w:rsidP="00BA77A6" w:rsidRDefault="0066464B" w14:paraId="2064576A" w14:textId="77777777">
            <w:pPr>
              <w:rPr>
                <w:b/>
                <w:bCs/>
                <w:sz w:val="14"/>
                <w:szCs w:val="14"/>
              </w:rPr>
            </w:pPr>
            <w:r w:rsidRPr="00AF276E">
              <w:rPr>
                <w:sz w:val="14"/>
                <w:szCs w:val="14"/>
                <w:u w:val="single"/>
              </w:rPr>
              <w:t>6. GLB-pilots voor het (door)ontwikkelen van kennis en het praktijkrijp maken.</w:t>
            </w:r>
            <w:r w:rsidRPr="00AF276E">
              <w:rPr>
                <w:sz w:val="14"/>
                <w:szCs w:val="14"/>
              </w:rPr>
              <w:t xml:space="preserve"> Pilots zijn belangrijk om de samenhang en uitvoerbaarheid van instrumenten te toetsen. Ook zijn er pilots ter bevordering van systeeminnovatie, zoals pilots die de synergie tussen het Agrarisch Natuurbeheer en Kritische Prestatie Indicatoren (KPI’s) versterken, in relatie met de toekomst van de ecoregeling. </w:t>
            </w:r>
          </w:p>
          <w:p w:rsidRPr="00AF276E" w:rsidR="0066464B" w:rsidP="00BA77A6" w:rsidRDefault="0066464B" w14:paraId="447A52DA" w14:textId="77777777">
            <w:pPr>
              <w:rPr>
                <w:sz w:val="14"/>
                <w:szCs w:val="14"/>
              </w:rPr>
            </w:pPr>
          </w:p>
          <w:p w:rsidRPr="00AF276E" w:rsidR="0066464B" w:rsidP="00BA77A6" w:rsidRDefault="0066464B" w14:paraId="23C94AC4" w14:textId="77777777">
            <w:pPr>
              <w:rPr>
                <w:b/>
                <w:bCs/>
                <w:sz w:val="14"/>
                <w:szCs w:val="14"/>
              </w:rPr>
            </w:pPr>
            <w:r w:rsidRPr="00AF276E">
              <w:rPr>
                <w:sz w:val="14"/>
                <w:szCs w:val="14"/>
                <w:u w:val="single"/>
              </w:rPr>
              <w:t>7. Monitoring ANB om het agrarisch natuurbeheer zo optimaal mogelijk in te zetten.</w:t>
            </w:r>
            <w:r w:rsidRPr="00AF276E">
              <w:rPr>
                <w:sz w:val="14"/>
                <w:szCs w:val="14"/>
              </w:rPr>
              <w:t xml:space="preserve"> Deze post sluit daarmee aan op de behoefte aan meer inzicht in de ecologische effectiviteit van het agrarische natuurbeheer en versterkt de structurele monitoring van het ANLb. </w:t>
            </w:r>
          </w:p>
          <w:p w:rsidRPr="00AF276E" w:rsidR="0066464B" w:rsidP="00BA77A6" w:rsidRDefault="0066464B" w14:paraId="7C46054F" w14:textId="77777777">
            <w:pPr>
              <w:rPr>
                <w:sz w:val="14"/>
                <w:szCs w:val="14"/>
              </w:rPr>
            </w:pPr>
          </w:p>
          <w:p w:rsidRPr="00AF276E" w:rsidR="0066464B" w:rsidP="00BA77A6" w:rsidRDefault="0066464B" w14:paraId="688A9F05" w14:textId="3234F8D9">
            <w:pPr>
              <w:rPr>
                <w:i/>
                <w:iCs/>
                <w:sz w:val="14"/>
                <w:szCs w:val="14"/>
              </w:rPr>
            </w:pPr>
            <w:r w:rsidRPr="00AF276E">
              <w:rPr>
                <w:sz w:val="14"/>
                <w:szCs w:val="14"/>
                <w:u w:val="single"/>
              </w:rPr>
              <w:t>8. De ontwikkelings- en uitvoeringskosten</w:t>
            </w:r>
            <w:r w:rsidRPr="00AF276E">
              <w:rPr>
                <w:b/>
                <w:bCs/>
                <w:sz w:val="14"/>
                <w:szCs w:val="14"/>
              </w:rPr>
              <w:t xml:space="preserve"> </w:t>
            </w:r>
            <w:r w:rsidRPr="00AF276E">
              <w:rPr>
                <w:sz w:val="14"/>
                <w:szCs w:val="14"/>
              </w:rPr>
              <w:t xml:space="preserve">hebben betrekking op de groei en ontwikkeling van de front- en back-office voor het ANLb, zoals bij RVO en NVWA, zodat zij kunnen meebewegen met de ambitie. Daarnaast betreft deze post de uitvoeringskosten. </w:t>
            </w:r>
          </w:p>
        </w:tc>
      </w:tr>
      <w:tr w:rsidRPr="00AF276E" w:rsidR="0066464B" w:rsidTr="0066464B" w14:paraId="33E70C17" w14:textId="77777777">
        <w:tc>
          <w:tcPr>
            <w:tcW w:w="1696" w:type="dxa"/>
            <w:shd w:val="clear" w:color="auto" w:fill="DBE5F1" w:themeFill="accent1" w:themeFillTint="33"/>
          </w:tcPr>
          <w:p w:rsidRPr="00AF276E" w:rsidR="0066464B" w:rsidP="00BA77A6" w:rsidRDefault="0066464B" w14:paraId="0222FDE7" w14:textId="77777777">
            <w:pPr>
              <w:rPr>
                <w:i/>
                <w:iCs/>
                <w:sz w:val="14"/>
                <w:szCs w:val="14"/>
              </w:rPr>
            </w:pPr>
            <w:r w:rsidRPr="00AF276E">
              <w:rPr>
                <w:i/>
                <w:iCs/>
                <w:sz w:val="14"/>
                <w:szCs w:val="14"/>
              </w:rPr>
              <w:lastRenderedPageBreak/>
              <w:t>Financiële gevolgen voor het Rijk</w:t>
            </w:r>
          </w:p>
        </w:tc>
        <w:tc>
          <w:tcPr>
            <w:tcW w:w="5823" w:type="dxa"/>
            <w:shd w:val="clear" w:color="auto" w:fill="DBE5F1" w:themeFill="accent1" w:themeFillTint="33"/>
          </w:tcPr>
          <w:p w:rsidRPr="00AF276E" w:rsidR="0066464B" w:rsidP="00BA77A6" w:rsidRDefault="0066464B" w14:paraId="1A4A8004" w14:textId="77777777">
            <w:pPr>
              <w:pStyle w:val="TableParagraph"/>
              <w:spacing w:line="240" w:lineRule="atLeast"/>
              <w:ind w:right="945"/>
              <w:rPr>
                <w:rFonts w:cstheme="minorHAnsi"/>
                <w:noProof/>
                <w:sz w:val="14"/>
                <w:szCs w:val="14"/>
              </w:rPr>
            </w:pPr>
            <w:r w:rsidRPr="00AF276E">
              <w:rPr>
                <w:rFonts w:cstheme="minorHAnsi"/>
                <w:noProof/>
                <w:sz w:val="14"/>
                <w:szCs w:val="14"/>
              </w:rPr>
              <w:t>De financiële gevolgen voor de Rijksbegroting zijn als volgt:</w:t>
            </w:r>
          </w:p>
          <w:p w:rsidRPr="00AF276E" w:rsidR="0066464B" w:rsidP="00BA77A6" w:rsidRDefault="0066464B" w14:paraId="371DD6AC" w14:textId="77777777">
            <w:pPr>
              <w:pStyle w:val="TableParagraph"/>
              <w:spacing w:line="240" w:lineRule="atLeast"/>
              <w:ind w:right="945"/>
              <w:rPr>
                <w:rFonts w:cstheme="minorHAnsi"/>
                <w:noProof/>
                <w:sz w:val="14"/>
                <w:szCs w:val="14"/>
              </w:rPr>
            </w:pPr>
          </w:p>
          <w:p w:rsidRPr="00AF276E" w:rsidR="0066464B" w:rsidP="00BA77A6" w:rsidRDefault="0066464B" w14:paraId="0EC14753" w14:textId="123BB91F">
            <w:pPr>
              <w:pStyle w:val="TableParagraph"/>
              <w:spacing w:line="240" w:lineRule="atLeast"/>
              <w:ind w:right="945"/>
              <w:rPr>
                <w:rFonts w:cstheme="minorHAnsi"/>
                <w:i/>
                <w:iCs/>
                <w:noProof/>
                <w:sz w:val="14"/>
                <w:szCs w:val="14"/>
              </w:rPr>
            </w:pPr>
            <w:r w:rsidRPr="00AF276E">
              <w:rPr>
                <w:rFonts w:cstheme="minorHAnsi"/>
                <w:i/>
                <w:iCs/>
                <w:noProof/>
                <w:sz w:val="14"/>
                <w:szCs w:val="14"/>
              </w:rPr>
              <w:t>Tabel 1 - Kasreeks startpakket Agrarisch Natuurbeheer, inclusief de middelen voor natuurmonitoring (in mln, afgeronde bedragen)</w:t>
            </w:r>
            <w:r w:rsidRPr="00AF276E">
              <w:rPr>
                <w:rFonts w:cstheme="minorHAnsi"/>
                <w:i/>
                <w:iCs/>
                <w:noProof/>
                <w:sz w:val="14"/>
                <w:szCs w:val="14"/>
              </w:rPr>
              <w:br/>
            </w:r>
          </w:p>
          <w:tbl>
            <w:tblPr>
              <w:tblStyle w:val="Tabelraster"/>
              <w:tblW w:w="5658" w:type="dxa"/>
              <w:tblLook w:val="04A0" w:firstRow="1" w:lastRow="0" w:firstColumn="1" w:lastColumn="0" w:noHBand="0" w:noVBand="1"/>
            </w:tblPr>
            <w:tblGrid>
              <w:gridCol w:w="1446"/>
              <w:gridCol w:w="437"/>
              <w:gridCol w:w="603"/>
              <w:gridCol w:w="603"/>
              <w:gridCol w:w="603"/>
              <w:gridCol w:w="603"/>
              <w:gridCol w:w="760"/>
              <w:gridCol w:w="603"/>
            </w:tblGrid>
            <w:tr w:rsidRPr="00AF276E" w:rsidR="0066464B" w:rsidTr="0066464B" w14:paraId="412BB829" w14:textId="77777777">
              <w:trPr>
                <w:trHeight w:val="495"/>
              </w:trPr>
              <w:tc>
                <w:tcPr>
                  <w:tcW w:w="1446" w:type="dxa"/>
                </w:tcPr>
                <w:p w:rsidRPr="00AF276E" w:rsidR="0066464B" w:rsidP="00177A6B" w:rsidRDefault="0066464B" w14:paraId="27D9EF87" w14:textId="77777777">
                  <w:pPr>
                    <w:pStyle w:val="TableParagraph"/>
                    <w:framePr w:hSpace="141" w:wrap="around" w:hAnchor="text" w:vAnchor="text" w:y="236"/>
                    <w:spacing w:line="240" w:lineRule="atLeast"/>
                    <w:jc w:val="center"/>
                    <w:rPr>
                      <w:rFonts w:cstheme="minorHAnsi"/>
                      <w:b/>
                      <w:bCs/>
                      <w:noProof/>
                      <w:sz w:val="13"/>
                      <w:szCs w:val="13"/>
                    </w:rPr>
                  </w:pPr>
                  <w:r w:rsidRPr="00AF276E">
                    <w:rPr>
                      <w:rFonts w:cstheme="minorHAnsi"/>
                      <w:b/>
                      <w:bCs/>
                      <w:noProof/>
                      <w:sz w:val="13"/>
                      <w:szCs w:val="13"/>
                    </w:rPr>
                    <w:t xml:space="preserve">Maatregel </w:t>
                  </w:r>
                  <w:r w:rsidRPr="00AF276E">
                    <w:rPr>
                      <w:rFonts w:cstheme="minorHAnsi"/>
                      <w:noProof/>
                      <w:sz w:val="13"/>
                      <w:szCs w:val="13"/>
                    </w:rPr>
                    <w:t>(1e tranche)</w:t>
                  </w:r>
                </w:p>
              </w:tc>
              <w:tc>
                <w:tcPr>
                  <w:tcW w:w="437" w:type="dxa"/>
                </w:tcPr>
                <w:p w:rsidRPr="00AF276E" w:rsidR="0066464B" w:rsidP="00177A6B" w:rsidRDefault="0066464B" w14:paraId="6EC6E69B" w14:textId="77777777">
                  <w:pPr>
                    <w:pStyle w:val="TableParagraph"/>
                    <w:framePr w:hSpace="141" w:wrap="around" w:hAnchor="text" w:vAnchor="text" w:y="236"/>
                    <w:spacing w:line="240" w:lineRule="atLeast"/>
                    <w:jc w:val="center"/>
                    <w:rPr>
                      <w:rFonts w:cstheme="minorHAnsi"/>
                      <w:noProof/>
                      <w:sz w:val="13"/>
                      <w:szCs w:val="13"/>
                    </w:rPr>
                  </w:pPr>
                  <w:r w:rsidRPr="00AF276E">
                    <w:rPr>
                      <w:rFonts w:cstheme="minorHAnsi"/>
                      <w:noProof/>
                      <w:sz w:val="13"/>
                      <w:szCs w:val="13"/>
                    </w:rPr>
                    <w:t>2026</w:t>
                  </w:r>
                </w:p>
              </w:tc>
              <w:tc>
                <w:tcPr>
                  <w:tcW w:w="603" w:type="dxa"/>
                </w:tcPr>
                <w:p w:rsidRPr="00AF276E" w:rsidR="0066464B" w:rsidP="00177A6B" w:rsidRDefault="0066464B" w14:paraId="5F89BCF8" w14:textId="77777777">
                  <w:pPr>
                    <w:pStyle w:val="TableParagraph"/>
                    <w:framePr w:hSpace="141" w:wrap="around" w:hAnchor="text" w:vAnchor="text" w:y="236"/>
                    <w:spacing w:line="240" w:lineRule="atLeast"/>
                    <w:jc w:val="center"/>
                    <w:rPr>
                      <w:rFonts w:cstheme="minorHAnsi"/>
                      <w:noProof/>
                      <w:sz w:val="13"/>
                      <w:szCs w:val="13"/>
                    </w:rPr>
                  </w:pPr>
                  <w:r w:rsidRPr="00AF276E">
                    <w:rPr>
                      <w:rFonts w:cstheme="minorHAnsi"/>
                      <w:noProof/>
                      <w:sz w:val="13"/>
                      <w:szCs w:val="13"/>
                    </w:rPr>
                    <w:t>2027</w:t>
                  </w:r>
                </w:p>
              </w:tc>
              <w:tc>
                <w:tcPr>
                  <w:tcW w:w="603" w:type="dxa"/>
                </w:tcPr>
                <w:p w:rsidRPr="00AF276E" w:rsidR="0066464B" w:rsidP="00177A6B" w:rsidRDefault="0066464B" w14:paraId="42236F41" w14:textId="77777777">
                  <w:pPr>
                    <w:pStyle w:val="TableParagraph"/>
                    <w:framePr w:hSpace="141" w:wrap="around" w:hAnchor="text" w:vAnchor="text" w:y="236"/>
                    <w:spacing w:line="240" w:lineRule="atLeast"/>
                    <w:jc w:val="center"/>
                    <w:rPr>
                      <w:rFonts w:cstheme="minorHAnsi"/>
                      <w:noProof/>
                      <w:sz w:val="13"/>
                      <w:szCs w:val="13"/>
                    </w:rPr>
                  </w:pPr>
                  <w:r w:rsidRPr="00AF276E">
                    <w:rPr>
                      <w:rFonts w:cstheme="minorHAnsi"/>
                      <w:noProof/>
                      <w:sz w:val="13"/>
                      <w:szCs w:val="13"/>
                    </w:rPr>
                    <w:t>2028</w:t>
                  </w:r>
                </w:p>
              </w:tc>
              <w:tc>
                <w:tcPr>
                  <w:tcW w:w="603" w:type="dxa"/>
                </w:tcPr>
                <w:p w:rsidRPr="00AF276E" w:rsidR="0066464B" w:rsidP="00177A6B" w:rsidRDefault="0066464B" w14:paraId="646FDF70" w14:textId="77777777">
                  <w:pPr>
                    <w:pStyle w:val="TableParagraph"/>
                    <w:framePr w:hSpace="141" w:wrap="around" w:hAnchor="text" w:vAnchor="text" w:y="236"/>
                    <w:spacing w:line="240" w:lineRule="atLeast"/>
                    <w:jc w:val="center"/>
                    <w:rPr>
                      <w:rFonts w:cstheme="minorHAnsi"/>
                      <w:noProof/>
                      <w:sz w:val="13"/>
                      <w:szCs w:val="13"/>
                    </w:rPr>
                  </w:pPr>
                  <w:r w:rsidRPr="00AF276E">
                    <w:rPr>
                      <w:rFonts w:cstheme="minorHAnsi"/>
                      <w:noProof/>
                      <w:sz w:val="13"/>
                      <w:szCs w:val="13"/>
                    </w:rPr>
                    <w:t>2029</w:t>
                  </w:r>
                </w:p>
              </w:tc>
              <w:tc>
                <w:tcPr>
                  <w:tcW w:w="603" w:type="dxa"/>
                </w:tcPr>
                <w:p w:rsidRPr="00AF276E" w:rsidR="0066464B" w:rsidP="00177A6B" w:rsidRDefault="0066464B" w14:paraId="32DBA8D3" w14:textId="77777777">
                  <w:pPr>
                    <w:pStyle w:val="TableParagraph"/>
                    <w:framePr w:hSpace="141" w:wrap="around" w:hAnchor="text" w:vAnchor="text" w:y="236"/>
                    <w:spacing w:line="240" w:lineRule="atLeast"/>
                    <w:jc w:val="center"/>
                    <w:rPr>
                      <w:rFonts w:cstheme="minorHAnsi"/>
                      <w:noProof/>
                      <w:sz w:val="13"/>
                      <w:szCs w:val="13"/>
                    </w:rPr>
                  </w:pPr>
                  <w:r w:rsidRPr="00AF276E">
                    <w:rPr>
                      <w:rFonts w:cstheme="minorHAnsi"/>
                      <w:noProof/>
                      <w:sz w:val="13"/>
                      <w:szCs w:val="13"/>
                    </w:rPr>
                    <w:t>2030</w:t>
                  </w:r>
                </w:p>
              </w:tc>
              <w:tc>
                <w:tcPr>
                  <w:tcW w:w="760" w:type="dxa"/>
                </w:tcPr>
                <w:p w:rsidRPr="00AF276E" w:rsidR="0066464B" w:rsidP="00177A6B" w:rsidRDefault="0066464B" w14:paraId="2FE87807" w14:textId="77777777">
                  <w:pPr>
                    <w:pStyle w:val="TableParagraph"/>
                    <w:framePr w:hSpace="141" w:wrap="around" w:hAnchor="text" w:vAnchor="text" w:y="236"/>
                    <w:spacing w:line="240" w:lineRule="atLeast"/>
                    <w:jc w:val="center"/>
                    <w:rPr>
                      <w:rFonts w:cstheme="minorHAnsi"/>
                      <w:noProof/>
                      <w:sz w:val="13"/>
                      <w:szCs w:val="13"/>
                    </w:rPr>
                  </w:pPr>
                  <w:r w:rsidRPr="00AF276E">
                    <w:rPr>
                      <w:rFonts w:cstheme="minorHAnsi"/>
                      <w:noProof/>
                      <w:sz w:val="13"/>
                      <w:szCs w:val="13"/>
                    </w:rPr>
                    <w:t>Jaarlijks t/m ‘35</w:t>
                  </w:r>
                </w:p>
              </w:tc>
              <w:tc>
                <w:tcPr>
                  <w:tcW w:w="603" w:type="dxa"/>
                </w:tcPr>
                <w:p w:rsidRPr="00AF276E" w:rsidR="0066464B" w:rsidP="00177A6B" w:rsidRDefault="0066464B" w14:paraId="04516210" w14:textId="77777777">
                  <w:pPr>
                    <w:pStyle w:val="TableParagraph"/>
                    <w:framePr w:hSpace="141" w:wrap="around" w:hAnchor="text" w:vAnchor="text" w:y="236"/>
                    <w:spacing w:line="240" w:lineRule="atLeast"/>
                    <w:jc w:val="center"/>
                    <w:rPr>
                      <w:rFonts w:cstheme="minorHAnsi"/>
                      <w:noProof/>
                      <w:sz w:val="13"/>
                      <w:szCs w:val="13"/>
                    </w:rPr>
                  </w:pPr>
                  <w:r w:rsidRPr="00AF276E">
                    <w:rPr>
                      <w:rFonts w:cstheme="minorHAnsi"/>
                      <w:noProof/>
                      <w:sz w:val="13"/>
                      <w:szCs w:val="13"/>
                    </w:rPr>
                    <w:t>Struc vanaf 2035</w:t>
                  </w:r>
                </w:p>
              </w:tc>
            </w:tr>
            <w:tr w:rsidRPr="00AF276E" w:rsidR="0066464B" w:rsidTr="0066464B" w14:paraId="7BCBFD9D" w14:textId="77777777">
              <w:trPr>
                <w:trHeight w:val="300"/>
              </w:trPr>
              <w:tc>
                <w:tcPr>
                  <w:tcW w:w="1446" w:type="dxa"/>
                </w:tcPr>
                <w:p w:rsidRPr="00AF276E" w:rsidR="0066464B" w:rsidP="00177A6B" w:rsidRDefault="0066464B" w14:paraId="4544C726" w14:textId="77777777">
                  <w:pPr>
                    <w:pStyle w:val="TableParagraph"/>
                    <w:framePr w:hSpace="141" w:wrap="around" w:hAnchor="text" w:vAnchor="text" w:y="236"/>
                    <w:spacing w:line="240" w:lineRule="atLeast"/>
                    <w:rPr>
                      <w:rFonts w:cstheme="minorBidi"/>
                      <w:noProof/>
                      <w:sz w:val="13"/>
                      <w:szCs w:val="13"/>
                    </w:rPr>
                  </w:pPr>
                  <w:r w:rsidRPr="00AF276E">
                    <w:rPr>
                      <w:rFonts w:cstheme="minorBidi"/>
                      <w:noProof/>
                      <w:sz w:val="13"/>
                      <w:szCs w:val="13"/>
                    </w:rPr>
                    <w:t>Agrarisch Natuurbeheer  (ANLb en overige instrumenten)</w:t>
                  </w:r>
                </w:p>
              </w:tc>
              <w:tc>
                <w:tcPr>
                  <w:tcW w:w="437" w:type="dxa"/>
                </w:tcPr>
                <w:p w:rsidRPr="00AF276E" w:rsidR="0066464B" w:rsidP="00177A6B" w:rsidRDefault="0066464B" w14:paraId="7A98D6DE" w14:textId="77777777">
                  <w:pPr>
                    <w:pStyle w:val="TableParagraph"/>
                    <w:framePr w:hSpace="141" w:wrap="around" w:hAnchor="text" w:vAnchor="text" w:y="236"/>
                    <w:spacing w:line="240" w:lineRule="atLeast"/>
                    <w:jc w:val="center"/>
                    <w:rPr>
                      <w:rFonts w:cstheme="minorHAnsi"/>
                      <w:noProof/>
                      <w:sz w:val="13"/>
                      <w:szCs w:val="13"/>
                    </w:rPr>
                  </w:pPr>
                  <w:r w:rsidRPr="00AF276E">
                    <w:rPr>
                      <w:rFonts w:cstheme="minorHAnsi"/>
                      <w:noProof/>
                      <w:sz w:val="13"/>
                      <w:szCs w:val="13"/>
                    </w:rPr>
                    <w:t>223</w:t>
                  </w:r>
                </w:p>
              </w:tc>
              <w:tc>
                <w:tcPr>
                  <w:tcW w:w="603" w:type="dxa"/>
                </w:tcPr>
                <w:p w:rsidRPr="00AF276E" w:rsidR="0066464B" w:rsidP="00177A6B" w:rsidRDefault="0066464B" w14:paraId="5477E939" w14:textId="77777777">
                  <w:pPr>
                    <w:pStyle w:val="TableParagraph"/>
                    <w:framePr w:hSpace="141" w:wrap="around" w:hAnchor="text" w:vAnchor="text" w:y="236"/>
                    <w:spacing w:line="240" w:lineRule="atLeast"/>
                    <w:rPr>
                      <w:rFonts w:cstheme="minorHAnsi"/>
                      <w:noProof/>
                      <w:sz w:val="13"/>
                      <w:szCs w:val="13"/>
                    </w:rPr>
                  </w:pPr>
                  <w:r w:rsidRPr="00AF276E">
                    <w:rPr>
                      <w:rFonts w:cstheme="minorHAnsi"/>
                      <w:noProof/>
                      <w:sz w:val="13"/>
                      <w:szCs w:val="13"/>
                    </w:rPr>
                    <w:t>239</w:t>
                  </w:r>
                </w:p>
              </w:tc>
              <w:tc>
                <w:tcPr>
                  <w:tcW w:w="603" w:type="dxa"/>
                </w:tcPr>
                <w:p w:rsidRPr="00AF276E" w:rsidR="0066464B" w:rsidDel="00D41B94" w:rsidP="00177A6B" w:rsidRDefault="0066464B" w14:paraId="173B232D" w14:textId="77777777">
                  <w:pPr>
                    <w:pStyle w:val="TableParagraph"/>
                    <w:framePr w:hSpace="141" w:wrap="around" w:hAnchor="text" w:vAnchor="text" w:y="236"/>
                    <w:spacing w:line="240" w:lineRule="atLeast"/>
                    <w:rPr>
                      <w:rFonts w:cstheme="minorHAnsi"/>
                      <w:noProof/>
                      <w:sz w:val="13"/>
                      <w:szCs w:val="13"/>
                    </w:rPr>
                  </w:pPr>
                  <w:r w:rsidRPr="00AF276E">
                    <w:rPr>
                      <w:rFonts w:cstheme="minorHAnsi"/>
                      <w:noProof/>
                      <w:sz w:val="13"/>
                      <w:szCs w:val="13"/>
                    </w:rPr>
                    <w:t>235</w:t>
                  </w:r>
                </w:p>
              </w:tc>
              <w:tc>
                <w:tcPr>
                  <w:tcW w:w="603" w:type="dxa"/>
                </w:tcPr>
                <w:p w:rsidRPr="00AF276E" w:rsidR="0066464B" w:rsidDel="00D41B94" w:rsidP="00177A6B" w:rsidRDefault="0066464B" w14:paraId="52C1254D" w14:textId="77777777">
                  <w:pPr>
                    <w:pStyle w:val="TableParagraph"/>
                    <w:framePr w:hSpace="141" w:wrap="around" w:hAnchor="text" w:vAnchor="text" w:y="236"/>
                    <w:spacing w:line="240" w:lineRule="atLeast"/>
                    <w:jc w:val="center"/>
                    <w:rPr>
                      <w:rFonts w:cstheme="minorHAnsi"/>
                      <w:noProof/>
                      <w:sz w:val="13"/>
                      <w:szCs w:val="13"/>
                    </w:rPr>
                  </w:pPr>
                  <w:r w:rsidRPr="00AF276E">
                    <w:rPr>
                      <w:rFonts w:cstheme="minorHAnsi"/>
                      <w:noProof/>
                      <w:sz w:val="13"/>
                      <w:szCs w:val="13"/>
                    </w:rPr>
                    <w:t>236</w:t>
                  </w:r>
                </w:p>
              </w:tc>
              <w:tc>
                <w:tcPr>
                  <w:tcW w:w="603" w:type="dxa"/>
                </w:tcPr>
                <w:p w:rsidRPr="00AF276E" w:rsidR="0066464B" w:rsidP="00177A6B" w:rsidRDefault="0066464B" w14:paraId="56C0DE67" w14:textId="77777777">
                  <w:pPr>
                    <w:pStyle w:val="TableParagraph"/>
                    <w:framePr w:hSpace="141" w:wrap="around" w:hAnchor="text" w:vAnchor="text" w:y="236"/>
                    <w:spacing w:line="240" w:lineRule="atLeast"/>
                    <w:jc w:val="center"/>
                    <w:rPr>
                      <w:rFonts w:cstheme="minorHAnsi"/>
                      <w:noProof/>
                      <w:sz w:val="13"/>
                      <w:szCs w:val="13"/>
                    </w:rPr>
                  </w:pPr>
                  <w:r w:rsidRPr="00AF276E">
                    <w:rPr>
                      <w:rFonts w:cstheme="minorHAnsi"/>
                      <w:noProof/>
                      <w:sz w:val="13"/>
                      <w:szCs w:val="13"/>
                    </w:rPr>
                    <w:t>218</w:t>
                  </w:r>
                </w:p>
              </w:tc>
              <w:tc>
                <w:tcPr>
                  <w:tcW w:w="760" w:type="dxa"/>
                </w:tcPr>
                <w:p w:rsidRPr="00AF276E" w:rsidR="0066464B" w:rsidP="00177A6B" w:rsidRDefault="0066464B" w14:paraId="4020F0AE" w14:textId="77777777">
                  <w:pPr>
                    <w:pStyle w:val="TableParagraph"/>
                    <w:framePr w:hSpace="141" w:wrap="around" w:hAnchor="text" w:vAnchor="text" w:y="236"/>
                    <w:spacing w:line="240" w:lineRule="atLeast"/>
                    <w:jc w:val="center"/>
                    <w:rPr>
                      <w:rFonts w:cstheme="minorHAnsi"/>
                      <w:noProof/>
                      <w:sz w:val="13"/>
                      <w:szCs w:val="13"/>
                    </w:rPr>
                  </w:pPr>
                  <w:r w:rsidRPr="00AF276E">
                    <w:rPr>
                      <w:rFonts w:cstheme="minorHAnsi"/>
                      <w:noProof/>
                      <w:sz w:val="13"/>
                      <w:szCs w:val="13"/>
                    </w:rPr>
                    <w:t>206</w:t>
                  </w:r>
                </w:p>
              </w:tc>
              <w:tc>
                <w:tcPr>
                  <w:tcW w:w="603" w:type="dxa"/>
                </w:tcPr>
                <w:p w:rsidRPr="00AF276E" w:rsidR="0066464B" w:rsidP="00177A6B" w:rsidRDefault="0066464B" w14:paraId="4ABE2631" w14:textId="77777777">
                  <w:pPr>
                    <w:pStyle w:val="TableParagraph"/>
                    <w:framePr w:hSpace="141" w:wrap="around" w:hAnchor="text" w:vAnchor="text" w:y="236"/>
                    <w:spacing w:line="240" w:lineRule="atLeast"/>
                    <w:jc w:val="center"/>
                    <w:rPr>
                      <w:rFonts w:cstheme="minorHAnsi"/>
                      <w:noProof/>
                      <w:sz w:val="13"/>
                      <w:szCs w:val="13"/>
                    </w:rPr>
                  </w:pPr>
                  <w:r w:rsidRPr="00AF276E">
                    <w:rPr>
                      <w:rFonts w:cstheme="minorHAnsi"/>
                      <w:noProof/>
                      <w:sz w:val="13"/>
                      <w:szCs w:val="13"/>
                    </w:rPr>
                    <w:t>200</w:t>
                  </w:r>
                </w:p>
              </w:tc>
            </w:tr>
            <w:tr w:rsidRPr="00AF276E" w:rsidR="0066464B" w:rsidTr="0066464B" w14:paraId="0F3D29BB" w14:textId="77777777">
              <w:trPr>
                <w:trHeight w:val="300"/>
              </w:trPr>
              <w:tc>
                <w:tcPr>
                  <w:tcW w:w="1446" w:type="dxa"/>
                </w:tcPr>
                <w:p w:rsidRPr="00AF276E" w:rsidR="0066464B" w:rsidP="00177A6B" w:rsidRDefault="0066464B" w14:paraId="5BCD6BBE" w14:textId="77777777">
                  <w:pPr>
                    <w:pStyle w:val="TableParagraph"/>
                    <w:framePr w:hSpace="141" w:wrap="around" w:hAnchor="text" w:vAnchor="text" w:y="236"/>
                    <w:spacing w:line="240" w:lineRule="atLeast"/>
                    <w:rPr>
                      <w:rFonts w:cstheme="minorHAnsi"/>
                      <w:noProof/>
                      <w:sz w:val="13"/>
                      <w:szCs w:val="13"/>
                    </w:rPr>
                  </w:pPr>
                  <w:r w:rsidRPr="00AF276E">
                    <w:rPr>
                      <w:rFonts w:cstheme="minorHAnsi"/>
                      <w:noProof/>
                      <w:sz w:val="13"/>
                      <w:szCs w:val="13"/>
                    </w:rPr>
                    <w:t>Meten van de staat van de natuur</w:t>
                  </w:r>
                </w:p>
              </w:tc>
              <w:tc>
                <w:tcPr>
                  <w:tcW w:w="437" w:type="dxa"/>
                </w:tcPr>
                <w:p w:rsidRPr="00AF276E" w:rsidR="0066464B" w:rsidP="00177A6B" w:rsidRDefault="0066464B" w14:paraId="72AB2DAA" w14:textId="77777777">
                  <w:pPr>
                    <w:pStyle w:val="TableParagraph"/>
                    <w:framePr w:hSpace="141" w:wrap="around" w:hAnchor="text" w:vAnchor="text" w:y="236"/>
                    <w:spacing w:line="240" w:lineRule="atLeast"/>
                    <w:jc w:val="center"/>
                    <w:rPr>
                      <w:rFonts w:cstheme="minorHAnsi"/>
                      <w:noProof/>
                      <w:sz w:val="13"/>
                      <w:szCs w:val="13"/>
                    </w:rPr>
                  </w:pPr>
                  <w:r w:rsidRPr="00AF276E">
                    <w:rPr>
                      <w:rFonts w:cstheme="minorHAnsi"/>
                      <w:noProof/>
                      <w:sz w:val="13"/>
                      <w:szCs w:val="13"/>
                    </w:rPr>
                    <w:t>12,5</w:t>
                  </w:r>
                </w:p>
              </w:tc>
              <w:tc>
                <w:tcPr>
                  <w:tcW w:w="603" w:type="dxa"/>
                </w:tcPr>
                <w:p w:rsidRPr="00AF276E" w:rsidR="0066464B" w:rsidP="00177A6B" w:rsidRDefault="0066464B" w14:paraId="2C03C433" w14:textId="77777777">
                  <w:pPr>
                    <w:pStyle w:val="TableParagraph"/>
                    <w:framePr w:hSpace="141" w:wrap="around" w:hAnchor="text" w:vAnchor="text" w:y="236"/>
                    <w:spacing w:line="240" w:lineRule="atLeast"/>
                    <w:jc w:val="center"/>
                    <w:rPr>
                      <w:rFonts w:cstheme="minorHAnsi"/>
                      <w:noProof/>
                      <w:sz w:val="13"/>
                      <w:szCs w:val="13"/>
                    </w:rPr>
                  </w:pPr>
                  <w:r w:rsidRPr="00AF276E">
                    <w:rPr>
                      <w:rFonts w:cstheme="minorHAnsi"/>
                      <w:noProof/>
                      <w:sz w:val="13"/>
                      <w:szCs w:val="13"/>
                    </w:rPr>
                    <w:t>12,5</w:t>
                  </w:r>
                </w:p>
              </w:tc>
              <w:tc>
                <w:tcPr>
                  <w:tcW w:w="603" w:type="dxa"/>
                </w:tcPr>
                <w:p w:rsidRPr="00AF276E" w:rsidR="0066464B" w:rsidP="00177A6B" w:rsidRDefault="0066464B" w14:paraId="278AB2AB" w14:textId="77777777">
                  <w:pPr>
                    <w:pStyle w:val="TableParagraph"/>
                    <w:framePr w:hSpace="141" w:wrap="around" w:hAnchor="text" w:vAnchor="text" w:y="236"/>
                    <w:spacing w:line="240" w:lineRule="atLeast"/>
                    <w:jc w:val="center"/>
                    <w:rPr>
                      <w:rFonts w:cstheme="minorHAnsi"/>
                      <w:noProof/>
                      <w:sz w:val="13"/>
                      <w:szCs w:val="13"/>
                    </w:rPr>
                  </w:pPr>
                  <w:r w:rsidRPr="00AF276E">
                    <w:rPr>
                      <w:rFonts w:cstheme="minorHAnsi"/>
                      <w:noProof/>
                      <w:sz w:val="13"/>
                      <w:szCs w:val="13"/>
                    </w:rPr>
                    <w:t>12,5</w:t>
                  </w:r>
                </w:p>
              </w:tc>
              <w:tc>
                <w:tcPr>
                  <w:tcW w:w="603" w:type="dxa"/>
                </w:tcPr>
                <w:p w:rsidRPr="00AF276E" w:rsidR="0066464B" w:rsidP="00177A6B" w:rsidRDefault="0066464B" w14:paraId="0EF5114E" w14:textId="77777777">
                  <w:pPr>
                    <w:pStyle w:val="TableParagraph"/>
                    <w:framePr w:hSpace="141" w:wrap="around" w:hAnchor="text" w:vAnchor="text" w:y="236"/>
                    <w:spacing w:line="240" w:lineRule="atLeast"/>
                    <w:jc w:val="center"/>
                    <w:rPr>
                      <w:rFonts w:cstheme="minorHAnsi"/>
                      <w:noProof/>
                      <w:sz w:val="13"/>
                      <w:szCs w:val="13"/>
                    </w:rPr>
                  </w:pPr>
                  <w:r w:rsidRPr="00AF276E">
                    <w:rPr>
                      <w:rFonts w:cstheme="minorHAnsi"/>
                      <w:noProof/>
                      <w:sz w:val="13"/>
                      <w:szCs w:val="13"/>
                    </w:rPr>
                    <w:t>12,5</w:t>
                  </w:r>
                </w:p>
              </w:tc>
              <w:tc>
                <w:tcPr>
                  <w:tcW w:w="603" w:type="dxa"/>
                </w:tcPr>
                <w:p w:rsidRPr="00AF276E" w:rsidR="0066464B" w:rsidP="00177A6B" w:rsidRDefault="0066464B" w14:paraId="6AA5A63D" w14:textId="77777777">
                  <w:pPr>
                    <w:pStyle w:val="TableParagraph"/>
                    <w:framePr w:hSpace="141" w:wrap="around" w:hAnchor="text" w:vAnchor="text" w:y="236"/>
                    <w:spacing w:line="240" w:lineRule="atLeast"/>
                    <w:jc w:val="center"/>
                    <w:rPr>
                      <w:rFonts w:cstheme="minorHAnsi"/>
                      <w:noProof/>
                      <w:sz w:val="13"/>
                      <w:szCs w:val="13"/>
                    </w:rPr>
                  </w:pPr>
                  <w:r w:rsidRPr="00AF276E">
                    <w:rPr>
                      <w:rFonts w:cstheme="minorHAnsi"/>
                      <w:noProof/>
                      <w:sz w:val="13"/>
                      <w:szCs w:val="13"/>
                    </w:rPr>
                    <w:t>12,5</w:t>
                  </w:r>
                </w:p>
              </w:tc>
              <w:tc>
                <w:tcPr>
                  <w:tcW w:w="760" w:type="dxa"/>
                </w:tcPr>
                <w:p w:rsidRPr="00AF276E" w:rsidR="0066464B" w:rsidP="00177A6B" w:rsidRDefault="0066464B" w14:paraId="6FE7683F" w14:textId="77777777">
                  <w:pPr>
                    <w:pStyle w:val="TableParagraph"/>
                    <w:framePr w:hSpace="141" w:wrap="around" w:hAnchor="text" w:vAnchor="text" w:y="236"/>
                    <w:spacing w:line="240" w:lineRule="atLeast"/>
                    <w:jc w:val="center"/>
                    <w:rPr>
                      <w:rFonts w:cstheme="minorHAnsi"/>
                      <w:noProof/>
                      <w:sz w:val="13"/>
                      <w:szCs w:val="13"/>
                    </w:rPr>
                  </w:pPr>
                  <w:r w:rsidRPr="00AF276E">
                    <w:rPr>
                      <w:rFonts w:cstheme="minorHAnsi"/>
                      <w:noProof/>
                      <w:sz w:val="13"/>
                      <w:szCs w:val="13"/>
                    </w:rPr>
                    <w:t>12,5</w:t>
                  </w:r>
                </w:p>
              </w:tc>
              <w:tc>
                <w:tcPr>
                  <w:tcW w:w="603" w:type="dxa"/>
                </w:tcPr>
                <w:p w:rsidRPr="00AF276E" w:rsidR="0066464B" w:rsidP="00177A6B" w:rsidRDefault="0066464B" w14:paraId="1B971CEB" w14:textId="77777777">
                  <w:pPr>
                    <w:pStyle w:val="TableParagraph"/>
                    <w:framePr w:hSpace="141" w:wrap="around" w:hAnchor="text" w:vAnchor="text" w:y="236"/>
                    <w:spacing w:line="240" w:lineRule="atLeast"/>
                    <w:jc w:val="center"/>
                    <w:rPr>
                      <w:rFonts w:cstheme="minorHAnsi"/>
                      <w:noProof/>
                      <w:sz w:val="13"/>
                      <w:szCs w:val="13"/>
                    </w:rPr>
                  </w:pPr>
                  <w:r w:rsidRPr="00AF276E">
                    <w:rPr>
                      <w:rFonts w:cstheme="minorHAnsi"/>
                      <w:noProof/>
                      <w:sz w:val="13"/>
                      <w:szCs w:val="13"/>
                    </w:rPr>
                    <w:t>12,5</w:t>
                  </w:r>
                </w:p>
              </w:tc>
            </w:tr>
            <w:tr w:rsidRPr="00AF276E" w:rsidR="0066464B" w:rsidTr="0066464B" w14:paraId="1FF39C70" w14:textId="77777777">
              <w:trPr>
                <w:trHeight w:val="300"/>
              </w:trPr>
              <w:tc>
                <w:tcPr>
                  <w:tcW w:w="1446" w:type="dxa"/>
                </w:tcPr>
                <w:p w:rsidRPr="00AF276E" w:rsidR="0066464B" w:rsidP="00177A6B" w:rsidRDefault="0066464B" w14:paraId="3876B3EA" w14:textId="77777777">
                  <w:pPr>
                    <w:pStyle w:val="TableParagraph"/>
                    <w:framePr w:hSpace="141" w:wrap="around" w:hAnchor="text" w:vAnchor="text" w:y="236"/>
                    <w:spacing w:line="240" w:lineRule="atLeast"/>
                    <w:rPr>
                      <w:rFonts w:cstheme="minorHAnsi"/>
                      <w:noProof/>
                      <w:sz w:val="13"/>
                      <w:szCs w:val="13"/>
                    </w:rPr>
                  </w:pPr>
                  <w:r w:rsidRPr="00AF276E">
                    <w:rPr>
                      <w:rFonts w:cstheme="minorHAnsi"/>
                      <w:noProof/>
                      <w:sz w:val="13"/>
                      <w:szCs w:val="13"/>
                    </w:rPr>
                    <w:t>Totaal</w:t>
                  </w:r>
                </w:p>
              </w:tc>
              <w:tc>
                <w:tcPr>
                  <w:tcW w:w="437" w:type="dxa"/>
                </w:tcPr>
                <w:p w:rsidRPr="00AF276E" w:rsidR="0066464B" w:rsidP="00177A6B" w:rsidRDefault="0066464B" w14:paraId="3CE0EEB3" w14:textId="77777777">
                  <w:pPr>
                    <w:pStyle w:val="TableParagraph"/>
                    <w:framePr w:hSpace="141" w:wrap="around" w:hAnchor="text" w:vAnchor="text" w:y="236"/>
                    <w:spacing w:line="240" w:lineRule="atLeast"/>
                    <w:jc w:val="center"/>
                    <w:rPr>
                      <w:rFonts w:cstheme="minorHAnsi"/>
                      <w:noProof/>
                      <w:sz w:val="13"/>
                      <w:szCs w:val="13"/>
                    </w:rPr>
                  </w:pPr>
                  <w:r w:rsidRPr="00AF276E">
                    <w:rPr>
                      <w:rFonts w:cstheme="minorHAnsi"/>
                      <w:noProof/>
                      <w:sz w:val="13"/>
                      <w:szCs w:val="13"/>
                    </w:rPr>
                    <w:t>235,5</w:t>
                  </w:r>
                </w:p>
              </w:tc>
              <w:tc>
                <w:tcPr>
                  <w:tcW w:w="603" w:type="dxa"/>
                </w:tcPr>
                <w:p w:rsidRPr="00AF276E" w:rsidR="0066464B" w:rsidP="00177A6B" w:rsidRDefault="0066464B" w14:paraId="1C3228F0" w14:textId="77777777">
                  <w:pPr>
                    <w:pStyle w:val="TableParagraph"/>
                    <w:framePr w:hSpace="141" w:wrap="around" w:hAnchor="text" w:vAnchor="text" w:y="236"/>
                    <w:spacing w:line="240" w:lineRule="atLeast"/>
                    <w:rPr>
                      <w:rFonts w:cstheme="minorHAnsi"/>
                      <w:noProof/>
                      <w:sz w:val="13"/>
                      <w:szCs w:val="13"/>
                    </w:rPr>
                  </w:pPr>
                  <w:r w:rsidRPr="00AF276E">
                    <w:rPr>
                      <w:rFonts w:cstheme="minorHAnsi"/>
                      <w:noProof/>
                      <w:sz w:val="13"/>
                      <w:szCs w:val="13"/>
                    </w:rPr>
                    <w:t>251,5</w:t>
                  </w:r>
                </w:p>
              </w:tc>
              <w:tc>
                <w:tcPr>
                  <w:tcW w:w="603" w:type="dxa"/>
                </w:tcPr>
                <w:p w:rsidRPr="00AF276E" w:rsidR="0066464B" w:rsidP="00177A6B" w:rsidRDefault="0066464B" w14:paraId="4B5945D8" w14:textId="77777777">
                  <w:pPr>
                    <w:pStyle w:val="TableParagraph"/>
                    <w:framePr w:hSpace="141" w:wrap="around" w:hAnchor="text" w:vAnchor="text" w:y="236"/>
                    <w:spacing w:line="240" w:lineRule="atLeast"/>
                    <w:jc w:val="center"/>
                    <w:rPr>
                      <w:rFonts w:cstheme="minorHAnsi"/>
                      <w:noProof/>
                      <w:sz w:val="13"/>
                      <w:szCs w:val="13"/>
                    </w:rPr>
                  </w:pPr>
                  <w:r w:rsidRPr="00AF276E">
                    <w:rPr>
                      <w:rFonts w:cstheme="minorHAnsi"/>
                      <w:noProof/>
                      <w:sz w:val="13"/>
                      <w:szCs w:val="13"/>
                    </w:rPr>
                    <w:t>247,5</w:t>
                  </w:r>
                </w:p>
              </w:tc>
              <w:tc>
                <w:tcPr>
                  <w:tcW w:w="603" w:type="dxa"/>
                </w:tcPr>
                <w:p w:rsidRPr="00AF276E" w:rsidR="0066464B" w:rsidP="00177A6B" w:rsidRDefault="0066464B" w14:paraId="3AD95453" w14:textId="77777777">
                  <w:pPr>
                    <w:pStyle w:val="TableParagraph"/>
                    <w:framePr w:hSpace="141" w:wrap="around" w:hAnchor="text" w:vAnchor="text" w:y="236"/>
                    <w:spacing w:line="240" w:lineRule="atLeast"/>
                    <w:jc w:val="center"/>
                    <w:rPr>
                      <w:rFonts w:cstheme="minorHAnsi"/>
                      <w:noProof/>
                      <w:sz w:val="13"/>
                      <w:szCs w:val="13"/>
                    </w:rPr>
                  </w:pPr>
                  <w:r w:rsidRPr="00AF276E">
                    <w:rPr>
                      <w:rFonts w:cstheme="minorHAnsi"/>
                      <w:noProof/>
                      <w:sz w:val="13"/>
                      <w:szCs w:val="13"/>
                    </w:rPr>
                    <w:t>248,5</w:t>
                  </w:r>
                </w:p>
              </w:tc>
              <w:tc>
                <w:tcPr>
                  <w:tcW w:w="603" w:type="dxa"/>
                </w:tcPr>
                <w:p w:rsidRPr="00AF276E" w:rsidR="0066464B" w:rsidP="00177A6B" w:rsidRDefault="0066464B" w14:paraId="3E84BA5C" w14:textId="77777777">
                  <w:pPr>
                    <w:pStyle w:val="TableParagraph"/>
                    <w:framePr w:hSpace="141" w:wrap="around" w:hAnchor="text" w:vAnchor="text" w:y="236"/>
                    <w:spacing w:line="240" w:lineRule="atLeast"/>
                    <w:jc w:val="center"/>
                    <w:rPr>
                      <w:rFonts w:cstheme="minorHAnsi"/>
                      <w:noProof/>
                      <w:sz w:val="13"/>
                      <w:szCs w:val="13"/>
                    </w:rPr>
                  </w:pPr>
                  <w:r w:rsidRPr="00AF276E">
                    <w:rPr>
                      <w:rFonts w:cstheme="minorHAnsi"/>
                      <w:noProof/>
                      <w:sz w:val="13"/>
                      <w:szCs w:val="13"/>
                    </w:rPr>
                    <w:t>230,5</w:t>
                  </w:r>
                </w:p>
              </w:tc>
              <w:tc>
                <w:tcPr>
                  <w:tcW w:w="760" w:type="dxa"/>
                </w:tcPr>
                <w:p w:rsidRPr="00AF276E" w:rsidR="0066464B" w:rsidP="00177A6B" w:rsidRDefault="0066464B" w14:paraId="04EE3CD5" w14:textId="77777777">
                  <w:pPr>
                    <w:pStyle w:val="TableParagraph"/>
                    <w:framePr w:hSpace="141" w:wrap="around" w:hAnchor="text" w:vAnchor="text" w:y="236"/>
                    <w:spacing w:line="240" w:lineRule="atLeast"/>
                    <w:jc w:val="center"/>
                    <w:rPr>
                      <w:rFonts w:cstheme="minorHAnsi"/>
                      <w:noProof/>
                      <w:sz w:val="13"/>
                      <w:szCs w:val="13"/>
                    </w:rPr>
                  </w:pPr>
                  <w:r w:rsidRPr="00AF276E">
                    <w:rPr>
                      <w:rFonts w:cstheme="minorHAnsi"/>
                      <w:noProof/>
                      <w:sz w:val="13"/>
                      <w:szCs w:val="13"/>
                    </w:rPr>
                    <w:t>218,5</w:t>
                  </w:r>
                </w:p>
              </w:tc>
              <w:tc>
                <w:tcPr>
                  <w:tcW w:w="603" w:type="dxa"/>
                </w:tcPr>
                <w:p w:rsidRPr="00AF276E" w:rsidR="0066464B" w:rsidP="00177A6B" w:rsidRDefault="0066464B" w14:paraId="42A06FF3" w14:textId="77777777">
                  <w:pPr>
                    <w:pStyle w:val="TableParagraph"/>
                    <w:framePr w:hSpace="141" w:wrap="around" w:hAnchor="text" w:vAnchor="text" w:y="236"/>
                    <w:spacing w:line="240" w:lineRule="atLeast"/>
                    <w:jc w:val="center"/>
                    <w:rPr>
                      <w:rFonts w:cstheme="minorHAnsi"/>
                      <w:noProof/>
                      <w:sz w:val="13"/>
                      <w:szCs w:val="13"/>
                    </w:rPr>
                  </w:pPr>
                  <w:r w:rsidRPr="00AF276E">
                    <w:rPr>
                      <w:rFonts w:cstheme="minorHAnsi"/>
                      <w:noProof/>
                      <w:sz w:val="13"/>
                      <w:szCs w:val="13"/>
                    </w:rPr>
                    <w:t>212,5</w:t>
                  </w:r>
                </w:p>
              </w:tc>
            </w:tr>
          </w:tbl>
          <w:p w:rsidRPr="00AF276E" w:rsidR="0066464B" w:rsidP="00BA77A6" w:rsidRDefault="0066464B" w14:paraId="7C8FCE37" w14:textId="2347F338">
            <w:pPr>
              <w:rPr>
                <w:sz w:val="14"/>
                <w:szCs w:val="14"/>
              </w:rPr>
            </w:pPr>
          </w:p>
        </w:tc>
      </w:tr>
      <w:tr w:rsidRPr="00AF276E" w:rsidR="0066464B" w:rsidTr="0066464B" w14:paraId="3F8AC5FD" w14:textId="77777777">
        <w:tc>
          <w:tcPr>
            <w:tcW w:w="1696" w:type="dxa"/>
            <w:shd w:val="clear" w:color="auto" w:fill="DBE5F1" w:themeFill="accent1" w:themeFillTint="33"/>
          </w:tcPr>
          <w:p w:rsidRPr="00AF276E" w:rsidR="0066464B" w:rsidP="00BA77A6" w:rsidRDefault="0066464B" w14:paraId="41C7AECA" w14:textId="77777777">
            <w:pPr>
              <w:rPr>
                <w:i/>
                <w:iCs/>
                <w:sz w:val="14"/>
                <w:szCs w:val="14"/>
              </w:rPr>
            </w:pPr>
            <w:r w:rsidRPr="00AF276E">
              <w:rPr>
                <w:i/>
                <w:iCs/>
                <w:sz w:val="14"/>
                <w:szCs w:val="14"/>
              </w:rPr>
              <w:t>Financiële gevolgen maatschappelijke sectoren</w:t>
            </w:r>
          </w:p>
        </w:tc>
        <w:tc>
          <w:tcPr>
            <w:tcW w:w="5823" w:type="dxa"/>
            <w:shd w:val="clear" w:color="auto" w:fill="DBE5F1" w:themeFill="accent1" w:themeFillTint="33"/>
          </w:tcPr>
          <w:p w:rsidRPr="00AF276E" w:rsidR="0066464B" w:rsidP="00BA77A6" w:rsidRDefault="0066464B" w14:paraId="35EC266C" w14:textId="5FC54263">
            <w:pPr>
              <w:rPr>
                <w:sz w:val="14"/>
                <w:szCs w:val="14"/>
              </w:rPr>
            </w:pPr>
            <w:r w:rsidRPr="00AF276E">
              <w:rPr>
                <w:sz w:val="14"/>
                <w:szCs w:val="14"/>
              </w:rPr>
              <w:t>De aanpak voor en de vergoedingen binnen agrarisch natuurbeheer maken het voor deelnemende boeren mogelijk om én voedsel te produceren én goed te zorgen voor belangrijke natuur- en landschapswaarden die onze Nederlandse identiteit bepalen. Door versterking van de natuurmonitoring kan de bijdrage aan de doelen voor natuur beter gevolgd worden.</w:t>
            </w:r>
          </w:p>
        </w:tc>
      </w:tr>
      <w:tr w:rsidRPr="00AF276E" w:rsidR="0066464B" w:rsidTr="0066464B" w14:paraId="2DAD6EED" w14:textId="77777777">
        <w:tc>
          <w:tcPr>
            <w:tcW w:w="1696" w:type="dxa"/>
            <w:shd w:val="clear" w:color="auto" w:fill="DBE5F1" w:themeFill="accent1" w:themeFillTint="33"/>
          </w:tcPr>
          <w:p w:rsidRPr="00AF276E" w:rsidR="0066464B" w:rsidP="00BA77A6" w:rsidRDefault="0066464B" w14:paraId="49DA630F" w14:textId="77777777">
            <w:pPr>
              <w:rPr>
                <w:i/>
                <w:iCs/>
                <w:sz w:val="14"/>
                <w:szCs w:val="14"/>
              </w:rPr>
            </w:pPr>
            <w:r w:rsidRPr="00AF276E">
              <w:rPr>
                <w:i/>
                <w:iCs/>
                <w:sz w:val="14"/>
                <w:szCs w:val="14"/>
              </w:rPr>
              <w:t>Nagestreefde doeltreffendheid</w:t>
            </w:r>
          </w:p>
        </w:tc>
        <w:tc>
          <w:tcPr>
            <w:tcW w:w="5823" w:type="dxa"/>
            <w:shd w:val="clear" w:color="auto" w:fill="DBE5F1" w:themeFill="accent1" w:themeFillTint="33"/>
          </w:tcPr>
          <w:p w:rsidRPr="00AF276E" w:rsidR="0066464B" w:rsidP="00BA77A6" w:rsidRDefault="0066464B" w14:paraId="23E2DD96" w14:textId="77777777">
            <w:pPr>
              <w:rPr>
                <w:sz w:val="14"/>
                <w:szCs w:val="14"/>
              </w:rPr>
            </w:pPr>
            <w:r w:rsidRPr="00AF276E">
              <w:rPr>
                <w:sz w:val="14"/>
                <w:szCs w:val="14"/>
              </w:rPr>
              <w:t>De wijze waarop een bijdrage wordt geleverd aan de opgaven verschilt per instrument. Het grootste doelbereik wordt gerealiseerd door uitbreiding van het ANLb, door gerichte inzet op zwaarder en geclusterd beheer.</w:t>
            </w:r>
          </w:p>
          <w:p w:rsidRPr="00AF276E" w:rsidR="0066464B" w:rsidP="00BA77A6" w:rsidRDefault="0066464B" w14:paraId="515B7B63" w14:textId="77777777">
            <w:pPr>
              <w:rPr>
                <w:sz w:val="14"/>
                <w:szCs w:val="14"/>
              </w:rPr>
            </w:pPr>
          </w:p>
          <w:p w:rsidRPr="00AF276E" w:rsidR="0066464B" w:rsidP="00BA77A6" w:rsidRDefault="0066464B" w14:paraId="3D997223" w14:textId="77777777">
            <w:pPr>
              <w:rPr>
                <w:sz w:val="14"/>
                <w:szCs w:val="14"/>
              </w:rPr>
            </w:pPr>
            <w:r w:rsidRPr="00AF276E">
              <w:rPr>
                <w:sz w:val="14"/>
                <w:szCs w:val="14"/>
              </w:rPr>
              <w:t>De middelen uit het startpakket worden met prioriteit ingezet in de leefgebieden voor de grutto, en in gebieden rond stikstofgevoelige Natura 2000-gebieden. Dit resulteert in doelbereik voor:</w:t>
            </w:r>
          </w:p>
          <w:p w:rsidRPr="00AF276E" w:rsidR="0066464B" w:rsidP="00BA77A6" w:rsidRDefault="0066464B" w14:paraId="42BC7524" w14:textId="77777777">
            <w:pPr>
              <w:rPr>
                <w:sz w:val="14"/>
                <w:szCs w:val="14"/>
              </w:rPr>
            </w:pPr>
            <w:r w:rsidRPr="00AF276E">
              <w:rPr>
                <w:sz w:val="14"/>
                <w:szCs w:val="14"/>
              </w:rPr>
              <w:lastRenderedPageBreak/>
              <w:t xml:space="preserve">- VHR, doelbereik voor de instandhouding van de grutto; een VHR-soort waarvoor Nederland een bijzondere verantwoordelijkheid draagt. Dit doelbereik komt tot stand door een toename van geclusterd zwaar beheer, zoals het verhogen van het grondwaterpeil, plasdrassen en kruidenrijk grasland. Kruidenrijke graslanden dragen ook bij aan leefgebied voor graslandvlinders, een opgave uit de Natuurherstelverordening (NHV). </w:t>
            </w:r>
          </w:p>
          <w:p w:rsidRPr="00AF276E" w:rsidR="0066464B" w:rsidP="00BA77A6" w:rsidRDefault="0066464B" w14:paraId="52E6CA68" w14:textId="77777777">
            <w:pPr>
              <w:rPr>
                <w:sz w:val="14"/>
                <w:szCs w:val="14"/>
              </w:rPr>
            </w:pPr>
            <w:r w:rsidRPr="00AF276E">
              <w:rPr>
                <w:sz w:val="14"/>
                <w:szCs w:val="14"/>
              </w:rPr>
              <w:t>- Natuurherstel, dankzij beheerpakketten gericht op VHR-doelsoorten en groenblauwe dooradering.</w:t>
            </w:r>
          </w:p>
          <w:p w:rsidRPr="00AF276E" w:rsidR="0066464B" w:rsidP="00BA77A6" w:rsidRDefault="0066464B" w14:paraId="7AEFD9EF" w14:textId="77777777">
            <w:pPr>
              <w:rPr>
                <w:sz w:val="14"/>
                <w:szCs w:val="14"/>
              </w:rPr>
            </w:pPr>
            <w:r w:rsidRPr="00AF276E">
              <w:rPr>
                <w:sz w:val="14"/>
                <w:szCs w:val="14"/>
              </w:rPr>
              <w:t>- Klimaat, een grote bijdrage aan klimaatopgaven voor met name de veenweidegebieden door het verhogen van de grondwaterpeil en beheer gericht op opname van CO2 in de bodem en in landschapselementen.</w:t>
            </w:r>
          </w:p>
          <w:p w:rsidRPr="00AF276E" w:rsidR="0066464B" w:rsidP="00BA77A6" w:rsidRDefault="0066464B" w14:paraId="5E88A414" w14:textId="77777777">
            <w:pPr>
              <w:rPr>
                <w:sz w:val="14"/>
                <w:szCs w:val="14"/>
              </w:rPr>
            </w:pPr>
            <w:r w:rsidRPr="00AF276E">
              <w:rPr>
                <w:sz w:val="14"/>
                <w:szCs w:val="14"/>
              </w:rPr>
              <w:t>- Oppervlaktewaterkwaliteit, met name in beekdalen, bijdragen hieraan dankzij natuurvriendelijke oevers, kruidenrijk grasland en randenbeheer.</w:t>
            </w:r>
          </w:p>
          <w:p w:rsidRPr="00AF276E" w:rsidR="0066464B" w:rsidP="00BA77A6" w:rsidRDefault="0066464B" w14:paraId="3B0B6FA7" w14:textId="77777777">
            <w:pPr>
              <w:rPr>
                <w:sz w:val="14"/>
                <w:szCs w:val="14"/>
              </w:rPr>
            </w:pPr>
            <w:r w:rsidRPr="00AF276E">
              <w:rPr>
                <w:sz w:val="14"/>
                <w:szCs w:val="14"/>
              </w:rPr>
              <w:t>- Grondwaterkwaliteit in grondwaterbeschermingsgebieden, dankzij beheer zoals kruidenrijk grasland, rustgewassen en bouwplanmaatregelen.</w:t>
            </w:r>
          </w:p>
          <w:p w:rsidR="0066464B" w:rsidP="00BA77A6" w:rsidRDefault="00C32CE6" w14:paraId="34D9365B" w14:textId="3746D1E6">
            <w:pPr>
              <w:rPr>
                <w:sz w:val="14"/>
                <w:szCs w:val="14"/>
              </w:rPr>
            </w:pPr>
            <w:r>
              <w:rPr>
                <w:sz w:val="14"/>
                <w:szCs w:val="14"/>
              </w:rPr>
              <w:t>De bijdrage aan dit doelbereik gaat hand in hand met het versterken van het verdienvermogen van agrarische bedrijven.</w:t>
            </w:r>
          </w:p>
          <w:p w:rsidRPr="00AF276E" w:rsidR="00C32CE6" w:rsidP="00BA77A6" w:rsidRDefault="00C32CE6" w14:paraId="05FF1B09" w14:textId="77777777">
            <w:pPr>
              <w:rPr>
                <w:sz w:val="14"/>
                <w:szCs w:val="14"/>
              </w:rPr>
            </w:pPr>
          </w:p>
          <w:p w:rsidRPr="00AF276E" w:rsidR="0066464B" w:rsidP="00BA77A6" w:rsidRDefault="0066464B" w14:paraId="29D6BA15" w14:textId="1B25EC96">
            <w:pPr>
              <w:rPr>
                <w:i/>
                <w:iCs/>
                <w:sz w:val="14"/>
                <w:szCs w:val="14"/>
              </w:rPr>
            </w:pPr>
            <w:r w:rsidRPr="00AF276E">
              <w:rPr>
                <w:sz w:val="14"/>
                <w:szCs w:val="14"/>
              </w:rPr>
              <w:t>Voor de uitwerking van het ANB worden de volgende adviezen meegenomen om de doeltreffendheid te waarborgen: (1) de ecologische evaluatie van het ANLb (Visser en Kleyheeg, 2025) en (2) de beleidsbrief Agrarisch Natuurbeheer van het Planbureau voor de Leefomgeving (Huitzing et al., 2025).</w:t>
            </w:r>
            <w:r w:rsidRPr="00AF276E" w:rsidR="00F9423B">
              <w:rPr>
                <w:rStyle w:val="Voetnootmarkering"/>
                <w:sz w:val="14"/>
                <w:szCs w:val="14"/>
              </w:rPr>
              <w:footnoteReference w:id="1"/>
            </w:r>
            <w:r w:rsidRPr="00AF276E">
              <w:rPr>
                <w:sz w:val="14"/>
                <w:szCs w:val="14"/>
              </w:rPr>
              <w:t xml:space="preserve"> Het traject van de actualisatie van het ANLb doelenkader zal bijdragen aan het effectief inzetten van het ANLb. Monitoring op doelbereik wordt versterkt, zodat de aanpak voor agrarisch natuurbeheer waar nodig kan worden bijgestuurd.</w:t>
            </w:r>
            <w:r w:rsidRPr="00AF276E">
              <w:rPr>
                <w:sz w:val="14"/>
                <w:szCs w:val="14"/>
              </w:rPr>
              <w:br/>
            </w:r>
          </w:p>
        </w:tc>
      </w:tr>
      <w:tr w:rsidRPr="00AF276E" w:rsidR="0066464B" w:rsidTr="0066464B" w14:paraId="0CE2B563" w14:textId="77777777">
        <w:tc>
          <w:tcPr>
            <w:tcW w:w="1696" w:type="dxa"/>
            <w:shd w:val="clear" w:color="auto" w:fill="DBE5F1" w:themeFill="accent1" w:themeFillTint="33"/>
          </w:tcPr>
          <w:p w:rsidRPr="00AF276E" w:rsidR="0066464B" w:rsidP="00BA77A6" w:rsidRDefault="0066464B" w14:paraId="718555E2" w14:textId="77777777">
            <w:pPr>
              <w:rPr>
                <w:i/>
                <w:iCs/>
                <w:sz w:val="14"/>
                <w:szCs w:val="14"/>
              </w:rPr>
            </w:pPr>
            <w:r w:rsidRPr="00AF276E">
              <w:rPr>
                <w:i/>
                <w:iCs/>
                <w:sz w:val="14"/>
                <w:szCs w:val="14"/>
              </w:rPr>
              <w:lastRenderedPageBreak/>
              <w:t>Nagestreefde doelmatigheid</w:t>
            </w:r>
          </w:p>
        </w:tc>
        <w:tc>
          <w:tcPr>
            <w:tcW w:w="5823" w:type="dxa"/>
            <w:shd w:val="clear" w:color="auto" w:fill="DBE5F1" w:themeFill="accent1" w:themeFillTint="33"/>
          </w:tcPr>
          <w:p w:rsidRPr="00AF276E" w:rsidR="0066464B" w:rsidP="00BA77A6" w:rsidRDefault="0066464B" w14:paraId="0BFEADD3" w14:textId="77777777">
            <w:pPr>
              <w:rPr>
                <w:sz w:val="14"/>
                <w:szCs w:val="14"/>
              </w:rPr>
            </w:pPr>
            <w:r w:rsidRPr="00AF276E">
              <w:rPr>
                <w:sz w:val="14"/>
                <w:szCs w:val="14"/>
              </w:rPr>
              <w:t>Er wordt gebruikgemaakt van bestaand instrumentarium, waardoor we direct aan de slag kunnen en de administratieve lasten voor overheden en agrarische collectieven niet onnodig worden verhoogd. Middels de 40 agrarische collectieven kan het ANLb stapsgewijs worden uitgebreid.</w:t>
            </w:r>
          </w:p>
          <w:p w:rsidRPr="00AF276E" w:rsidR="0066464B" w:rsidP="00BA77A6" w:rsidRDefault="0066464B" w14:paraId="445F2522" w14:textId="77777777">
            <w:pPr>
              <w:rPr>
                <w:sz w:val="14"/>
                <w:szCs w:val="14"/>
              </w:rPr>
            </w:pPr>
            <w:r w:rsidRPr="00AF276E">
              <w:rPr>
                <w:sz w:val="14"/>
                <w:szCs w:val="14"/>
              </w:rPr>
              <w:t>De middelen voor agrarisch natuurbeheer kunnen in nauwe samenhang met middelen uit het GLB worden ingezet, waardoor optimaal gebruik kan worden gemaakt van de beschikbare middelen en binnen de Europese staatssteunkaders.</w:t>
            </w:r>
          </w:p>
          <w:p w:rsidRPr="00AF276E" w:rsidR="0066464B" w:rsidP="00BA77A6" w:rsidRDefault="0066464B" w14:paraId="11206D02" w14:textId="77777777">
            <w:pPr>
              <w:rPr>
                <w:sz w:val="14"/>
                <w:szCs w:val="14"/>
              </w:rPr>
            </w:pPr>
            <w:r w:rsidRPr="00AF276E">
              <w:rPr>
                <w:sz w:val="14"/>
                <w:szCs w:val="14"/>
              </w:rPr>
              <w:t>Bij de uitbreiding van beheerpakketten zal gecombineerd worden ingezet op natuur-, water- en klimaatdoelen.</w:t>
            </w:r>
          </w:p>
          <w:p w:rsidRPr="00AF276E" w:rsidR="0066464B" w:rsidP="00BA77A6" w:rsidRDefault="0066464B" w14:paraId="44A519FC" w14:textId="417FA528">
            <w:pPr>
              <w:rPr>
                <w:sz w:val="14"/>
                <w:szCs w:val="14"/>
              </w:rPr>
            </w:pPr>
            <w:r w:rsidRPr="00AF276E">
              <w:rPr>
                <w:sz w:val="14"/>
                <w:szCs w:val="14"/>
              </w:rPr>
              <w:t>De aanpak voor agrarisch natuurbeheer wordt in 2025 verder uitgewerkt in samenwerking met medeoverheden, agrarische collectieven en belanghebbenden, waarbij ook bestaande knelpunten in de uitvoering van het ANLb-instrumentarium worden opgepakt.</w:t>
            </w:r>
            <w:r w:rsidRPr="00AF276E">
              <w:rPr>
                <w:sz w:val="14"/>
                <w:szCs w:val="14"/>
              </w:rPr>
              <w:br/>
            </w:r>
          </w:p>
        </w:tc>
      </w:tr>
      <w:tr w:rsidRPr="00AF276E" w:rsidR="0066464B" w:rsidTr="0066464B" w14:paraId="6EE03A4B" w14:textId="77777777">
        <w:trPr>
          <w:trHeight w:val="221"/>
        </w:trPr>
        <w:tc>
          <w:tcPr>
            <w:tcW w:w="1696" w:type="dxa"/>
            <w:shd w:val="clear" w:color="auto" w:fill="DBE5F1" w:themeFill="accent1" w:themeFillTint="33"/>
          </w:tcPr>
          <w:p w:rsidRPr="00AF276E" w:rsidR="0066464B" w:rsidP="00BA77A6" w:rsidRDefault="0066464B" w14:paraId="70554C76" w14:textId="77777777">
            <w:pPr>
              <w:rPr>
                <w:i/>
                <w:iCs/>
                <w:sz w:val="14"/>
                <w:szCs w:val="14"/>
              </w:rPr>
            </w:pPr>
            <w:r w:rsidRPr="00AF276E">
              <w:rPr>
                <w:i/>
                <w:iCs/>
                <w:sz w:val="14"/>
                <w:szCs w:val="14"/>
              </w:rPr>
              <w:t>Evaluatieparagraaf</w:t>
            </w:r>
          </w:p>
        </w:tc>
        <w:tc>
          <w:tcPr>
            <w:tcW w:w="5823" w:type="dxa"/>
            <w:shd w:val="clear" w:color="auto" w:fill="DBE5F1" w:themeFill="accent1" w:themeFillTint="33"/>
          </w:tcPr>
          <w:p w:rsidRPr="00AF276E" w:rsidR="0066464B" w:rsidP="00BA77A6" w:rsidRDefault="0066464B" w14:paraId="36BD7E1F" w14:textId="77777777">
            <w:pPr>
              <w:pStyle w:val="TableParagraph"/>
              <w:spacing w:line="240" w:lineRule="atLeast"/>
              <w:rPr>
                <w:rFonts w:cstheme="minorHAnsi"/>
                <w:noProof/>
                <w:sz w:val="14"/>
                <w:szCs w:val="14"/>
              </w:rPr>
            </w:pPr>
            <w:r w:rsidRPr="00AF276E">
              <w:rPr>
                <w:rFonts w:cstheme="minorBidi"/>
                <w:sz w:val="14"/>
                <w:szCs w:val="14"/>
              </w:rPr>
              <w:t>De ANB-instrumentmix maakt voor een groot deel onderdeel uit van het GLB. Binnen het GLB vindt monitoring op verschillende manieren plaats, waaronder via het jaarlijkse verslag over de uitvoering, waarin prestaties, output en financiën worden gerapporteerd. Daarnaast worden de beleidseffecten gemonitord en gerapporteerd, zoals</w:t>
            </w:r>
          </w:p>
          <w:p w:rsidRPr="00AF276E" w:rsidR="0066464B" w:rsidP="00BA77A6" w:rsidRDefault="0066464B" w14:paraId="1E9C360B" w14:textId="77777777">
            <w:pPr>
              <w:pStyle w:val="TableParagraph"/>
              <w:numPr>
                <w:ilvl w:val="0"/>
                <w:numId w:val="15"/>
              </w:numPr>
              <w:spacing w:line="240" w:lineRule="atLeast"/>
              <w:rPr>
                <w:rFonts w:cstheme="minorBidi"/>
                <w:noProof/>
                <w:sz w:val="14"/>
                <w:szCs w:val="14"/>
              </w:rPr>
            </w:pPr>
            <w:r w:rsidRPr="00AF276E">
              <w:rPr>
                <w:rFonts w:cstheme="minorBidi"/>
                <w:noProof/>
                <w:sz w:val="14"/>
                <w:szCs w:val="14"/>
              </w:rPr>
              <w:t xml:space="preserve">Voortgangsrapportage Natuur </w:t>
            </w:r>
          </w:p>
          <w:p w:rsidRPr="00AF276E" w:rsidR="0066464B" w:rsidP="00BA77A6" w:rsidRDefault="0066464B" w14:paraId="69D2021C" w14:textId="77777777">
            <w:pPr>
              <w:pStyle w:val="TableParagraph"/>
              <w:numPr>
                <w:ilvl w:val="0"/>
                <w:numId w:val="15"/>
              </w:numPr>
              <w:spacing w:line="240" w:lineRule="atLeast"/>
              <w:rPr>
                <w:rFonts w:cstheme="minorHAnsi"/>
                <w:noProof/>
                <w:sz w:val="14"/>
                <w:szCs w:val="14"/>
              </w:rPr>
            </w:pPr>
            <w:r w:rsidRPr="00AF276E">
              <w:rPr>
                <w:rFonts w:cstheme="minorHAnsi"/>
                <w:noProof/>
                <w:sz w:val="14"/>
                <w:szCs w:val="14"/>
              </w:rPr>
              <w:t>NHV &amp; de bijhorende basislijn</w:t>
            </w:r>
          </w:p>
          <w:p w:rsidRPr="00AF276E" w:rsidR="008F19A9" w:rsidP="00BA77A6" w:rsidRDefault="0066464B" w14:paraId="260947C5" w14:textId="77777777">
            <w:pPr>
              <w:pStyle w:val="TableParagraph"/>
              <w:numPr>
                <w:ilvl w:val="0"/>
                <w:numId w:val="15"/>
              </w:numPr>
              <w:spacing w:line="240" w:lineRule="atLeast"/>
              <w:rPr>
                <w:rFonts w:cstheme="minorBidi"/>
                <w:sz w:val="14"/>
                <w:szCs w:val="14"/>
              </w:rPr>
            </w:pPr>
            <w:r w:rsidRPr="00AF276E">
              <w:rPr>
                <w:rFonts w:cstheme="minorBidi"/>
                <w:sz w:val="14"/>
                <w:szCs w:val="14"/>
              </w:rPr>
              <w:t xml:space="preserve">VHR rapportage </w:t>
            </w:r>
            <w:r w:rsidRPr="00AF276E">
              <w:rPr>
                <w:rFonts w:cstheme="minorBidi"/>
                <w:noProof/>
                <w:sz w:val="14"/>
                <w:szCs w:val="14"/>
              </w:rPr>
              <w:t>(informatie over doelbereik)</w:t>
            </w:r>
          </w:p>
          <w:p w:rsidRPr="00AF276E" w:rsidR="008F19A9" w:rsidP="00BA77A6" w:rsidRDefault="0066464B" w14:paraId="40CDAA9B" w14:textId="77777777">
            <w:pPr>
              <w:pStyle w:val="TableParagraph"/>
              <w:numPr>
                <w:ilvl w:val="0"/>
                <w:numId w:val="15"/>
              </w:numPr>
              <w:spacing w:line="240" w:lineRule="atLeast"/>
              <w:rPr>
                <w:rFonts w:cstheme="minorBidi"/>
                <w:sz w:val="14"/>
                <w:szCs w:val="14"/>
              </w:rPr>
            </w:pPr>
            <w:r w:rsidRPr="00AF276E">
              <w:rPr>
                <w:rFonts w:cstheme="minorBidi"/>
                <w:noProof/>
                <w:sz w:val="14"/>
                <w:szCs w:val="14"/>
              </w:rPr>
              <w:t>KRW monitoring (nutriënten/gewasbescherming en waterkwaliteit)</w:t>
            </w:r>
          </w:p>
          <w:p w:rsidRPr="00AF276E" w:rsidR="008F19A9" w:rsidP="00BA77A6" w:rsidRDefault="008F19A9" w14:paraId="66C6ACCE" w14:textId="51FF0E1F">
            <w:pPr>
              <w:pStyle w:val="TableParagraph"/>
              <w:spacing w:line="240" w:lineRule="atLeast"/>
              <w:ind w:left="101"/>
              <w:rPr>
                <w:rFonts w:cstheme="minorBidi"/>
                <w:sz w:val="14"/>
                <w:szCs w:val="14"/>
              </w:rPr>
            </w:pPr>
            <w:r w:rsidRPr="00AF276E">
              <w:rPr>
                <w:rFonts w:cstheme="minorBidi"/>
                <w:sz w:val="14"/>
                <w:szCs w:val="14"/>
              </w:rPr>
              <w:lastRenderedPageBreak/>
              <w:t>Ook wordt de ANB meegenomen in de periodieke rapportage natuur.</w:t>
            </w:r>
          </w:p>
        </w:tc>
      </w:tr>
      <w:bookmarkEnd w:id="5"/>
    </w:tbl>
    <w:p w:rsidRPr="00144B73" w:rsidR="00144B73" w:rsidP="00BA77A6" w:rsidRDefault="00144B73" w14:paraId="55A52F21" w14:textId="77777777">
      <w:pPr>
        <w:rPr>
          <w:i/>
          <w:iCs/>
        </w:rPr>
      </w:pPr>
    </w:p>
    <w:sectPr w:rsidRPr="00144B73"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4CEAF" w14:textId="77777777" w:rsidR="00EA720D" w:rsidRDefault="00EA720D">
      <w:r>
        <w:separator/>
      </w:r>
    </w:p>
    <w:p w14:paraId="1B19E4C5" w14:textId="77777777" w:rsidR="00EA720D" w:rsidRDefault="00EA720D"/>
  </w:endnote>
  <w:endnote w:type="continuationSeparator" w:id="0">
    <w:p w14:paraId="41886DE1" w14:textId="77777777" w:rsidR="00EA720D" w:rsidRDefault="00EA720D">
      <w:r>
        <w:continuationSeparator/>
      </w:r>
    </w:p>
    <w:p w14:paraId="29EC2E1A" w14:textId="77777777" w:rsidR="00EA720D" w:rsidRDefault="00EA72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095E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96B5A" w14:paraId="6141F6AF" w14:textId="77777777" w:rsidTr="00CA6A25">
      <w:trPr>
        <w:trHeight w:hRule="exact" w:val="240"/>
      </w:trPr>
      <w:tc>
        <w:tcPr>
          <w:tcW w:w="7601" w:type="dxa"/>
          <w:shd w:val="clear" w:color="auto" w:fill="auto"/>
        </w:tcPr>
        <w:p w14:paraId="7C62D0FF" w14:textId="77777777" w:rsidR="00527BD4" w:rsidRDefault="00527BD4" w:rsidP="003F1F6B">
          <w:pPr>
            <w:pStyle w:val="Huisstijl-Rubricering"/>
          </w:pPr>
        </w:p>
      </w:tc>
      <w:tc>
        <w:tcPr>
          <w:tcW w:w="2156" w:type="dxa"/>
        </w:tcPr>
        <w:p w14:paraId="75F8B4EE" w14:textId="636929EB" w:rsidR="00527BD4" w:rsidRPr="00645414" w:rsidRDefault="0052059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012A1E">
            <w:t>12</w:t>
          </w:r>
          <w:r w:rsidR="00144B73">
            <w:fldChar w:fldCharType="end"/>
          </w:r>
        </w:p>
      </w:tc>
    </w:tr>
  </w:tbl>
  <w:p w14:paraId="3AA18AE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96B5A" w14:paraId="4E24E85C" w14:textId="77777777" w:rsidTr="00CA6A25">
      <w:trPr>
        <w:trHeight w:hRule="exact" w:val="240"/>
      </w:trPr>
      <w:tc>
        <w:tcPr>
          <w:tcW w:w="7601" w:type="dxa"/>
          <w:shd w:val="clear" w:color="auto" w:fill="auto"/>
        </w:tcPr>
        <w:p w14:paraId="2200883F" w14:textId="77777777" w:rsidR="00527BD4" w:rsidRDefault="00527BD4" w:rsidP="008C356D">
          <w:pPr>
            <w:pStyle w:val="Huisstijl-Rubricering"/>
          </w:pPr>
        </w:p>
      </w:tc>
      <w:tc>
        <w:tcPr>
          <w:tcW w:w="2170" w:type="dxa"/>
        </w:tcPr>
        <w:p w14:paraId="0977A5EB" w14:textId="4AEACB24" w:rsidR="00527BD4" w:rsidRPr="00ED539E" w:rsidRDefault="0052059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012A1E">
            <w:t>12</w:t>
          </w:r>
          <w:r w:rsidR="00144B73">
            <w:fldChar w:fldCharType="end"/>
          </w:r>
        </w:p>
      </w:tc>
    </w:tr>
  </w:tbl>
  <w:p w14:paraId="78F2EFE7" w14:textId="77777777" w:rsidR="00527BD4" w:rsidRPr="00BC3B53" w:rsidRDefault="00527BD4" w:rsidP="008C356D">
    <w:pPr>
      <w:pStyle w:val="Voettekst"/>
      <w:spacing w:line="240" w:lineRule="auto"/>
      <w:rPr>
        <w:sz w:val="2"/>
        <w:szCs w:val="2"/>
      </w:rPr>
    </w:pPr>
  </w:p>
  <w:p w14:paraId="1AEA72F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A4916" w14:textId="77777777" w:rsidR="00EA720D" w:rsidRDefault="00EA720D">
      <w:r>
        <w:separator/>
      </w:r>
    </w:p>
    <w:p w14:paraId="6862909B" w14:textId="77777777" w:rsidR="00EA720D" w:rsidRDefault="00EA720D"/>
  </w:footnote>
  <w:footnote w:type="continuationSeparator" w:id="0">
    <w:p w14:paraId="7D122960" w14:textId="77777777" w:rsidR="00EA720D" w:rsidRDefault="00EA720D">
      <w:r>
        <w:continuationSeparator/>
      </w:r>
    </w:p>
    <w:p w14:paraId="3CCA52CB" w14:textId="77777777" w:rsidR="00EA720D" w:rsidRDefault="00EA720D"/>
  </w:footnote>
  <w:footnote w:id="1">
    <w:p w14:paraId="18F205B2" w14:textId="27C5A319" w:rsidR="00F9423B" w:rsidRDefault="00F9423B">
      <w:pPr>
        <w:pStyle w:val="Voetnoottekst"/>
      </w:pPr>
      <w:r>
        <w:rPr>
          <w:rStyle w:val="Voetnootmarkering"/>
        </w:rPr>
        <w:footnoteRef/>
      </w:r>
      <w:r>
        <w:t xml:space="preserve"> </w:t>
      </w:r>
      <w:r>
        <w:rPr>
          <w:sz w:val="14"/>
          <w:szCs w:val="14"/>
        </w:rPr>
        <w:t>Ook wordt invulling gegeven aan de adviezen van de</w:t>
      </w:r>
      <w:r w:rsidRPr="004D32F4">
        <w:rPr>
          <w:sz w:val="14"/>
          <w:szCs w:val="14"/>
        </w:rPr>
        <w:t xml:space="preserve"> sectorpartijen en </w:t>
      </w:r>
      <w:r>
        <w:rPr>
          <w:sz w:val="14"/>
          <w:szCs w:val="14"/>
        </w:rPr>
        <w:t>moties van de Tweede</w:t>
      </w:r>
      <w:r w:rsidRPr="004D32F4">
        <w:rPr>
          <w:sz w:val="14"/>
          <w:szCs w:val="14"/>
        </w:rPr>
        <w:t xml:space="preserve"> Kamer</w:t>
      </w:r>
      <w:r>
        <w:rPr>
          <w:sz w:val="14"/>
          <w:szCs w:val="14"/>
        </w:rPr>
        <w:t xml:space="preserve">, zoals </w:t>
      </w:r>
      <w:r w:rsidRPr="00DA50B1">
        <w:rPr>
          <w:sz w:val="14"/>
          <w:szCs w:val="14"/>
        </w:rPr>
        <w:t>recente motie van het lid Podt (Kamerstuk; 35334 /378) en eerdere moties van lid Kostic´(Kamerstuk: 35 334/312) en het lid van Campen (Kamerstuk 36 600 XIV/42).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96B5A" w14:paraId="7D65A3D7" w14:textId="77777777" w:rsidTr="00A50CF6">
      <w:tc>
        <w:tcPr>
          <w:tcW w:w="2156" w:type="dxa"/>
          <w:shd w:val="clear" w:color="auto" w:fill="auto"/>
        </w:tcPr>
        <w:p w14:paraId="623DF179" w14:textId="77777777" w:rsidR="00527BD4" w:rsidRPr="005819CE" w:rsidRDefault="0052059C" w:rsidP="00A50CF6">
          <w:pPr>
            <w:pStyle w:val="Huisstijl-Adres"/>
            <w:rPr>
              <w:b/>
            </w:rPr>
          </w:pPr>
          <w:r>
            <w:rPr>
              <w:b/>
            </w:rPr>
            <w:t>Directie Financieel Economische Zaken</w:t>
          </w:r>
          <w:r w:rsidRPr="005819CE">
            <w:rPr>
              <w:b/>
            </w:rPr>
            <w:br/>
          </w:r>
        </w:p>
      </w:tc>
    </w:tr>
    <w:tr w:rsidR="00B96B5A" w14:paraId="4E0AE3A6" w14:textId="77777777" w:rsidTr="00A50CF6">
      <w:trPr>
        <w:trHeight w:hRule="exact" w:val="200"/>
      </w:trPr>
      <w:tc>
        <w:tcPr>
          <w:tcW w:w="2156" w:type="dxa"/>
          <w:shd w:val="clear" w:color="auto" w:fill="auto"/>
        </w:tcPr>
        <w:p w14:paraId="3F4B7D18" w14:textId="77777777" w:rsidR="00527BD4" w:rsidRPr="005819CE" w:rsidRDefault="00527BD4" w:rsidP="00A50CF6"/>
      </w:tc>
    </w:tr>
    <w:tr w:rsidR="00B96B5A" w14:paraId="66FA134A" w14:textId="77777777" w:rsidTr="00502512">
      <w:trPr>
        <w:trHeight w:hRule="exact" w:val="774"/>
      </w:trPr>
      <w:tc>
        <w:tcPr>
          <w:tcW w:w="2156" w:type="dxa"/>
          <w:shd w:val="clear" w:color="auto" w:fill="auto"/>
        </w:tcPr>
        <w:p w14:paraId="12CC40A8" w14:textId="77777777" w:rsidR="00527BD4" w:rsidRDefault="0052059C" w:rsidP="003A5290">
          <w:pPr>
            <w:pStyle w:val="Huisstijl-Kopje"/>
          </w:pPr>
          <w:r>
            <w:t>Ons kenmerk</w:t>
          </w:r>
        </w:p>
        <w:p w14:paraId="40D92F58" w14:textId="77777777" w:rsidR="00527BD4" w:rsidRPr="005819CE" w:rsidRDefault="0052059C" w:rsidP="001E6117">
          <w:pPr>
            <w:pStyle w:val="Huisstijl-Kopje"/>
          </w:pPr>
          <w:r>
            <w:rPr>
              <w:b w:val="0"/>
            </w:rPr>
            <w:t>FEZ</w:t>
          </w:r>
          <w:r w:rsidRPr="00502512">
            <w:rPr>
              <w:b w:val="0"/>
            </w:rPr>
            <w:t xml:space="preserve"> / </w:t>
          </w:r>
          <w:r>
            <w:rPr>
              <w:b w:val="0"/>
            </w:rPr>
            <w:t>99636737</w:t>
          </w:r>
        </w:p>
      </w:tc>
    </w:tr>
  </w:tbl>
  <w:p w14:paraId="4D14820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96B5A" w14:paraId="12A195B3" w14:textId="77777777" w:rsidTr="00751A6A">
      <w:trPr>
        <w:trHeight w:val="2636"/>
      </w:trPr>
      <w:tc>
        <w:tcPr>
          <w:tcW w:w="737" w:type="dxa"/>
          <w:shd w:val="clear" w:color="auto" w:fill="auto"/>
        </w:tcPr>
        <w:p w14:paraId="34EC7DE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FA7C79C" w14:textId="77777777" w:rsidR="00527BD4" w:rsidRDefault="0052059C"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08227E47" wp14:editId="2E532A3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5BF8A867" w14:textId="77777777" w:rsidR="00527BD4" w:rsidRDefault="00527BD4" w:rsidP="00D0609E">
    <w:pPr>
      <w:framePr w:w="6340" w:h="2750" w:hRule="exact" w:hSpace="180" w:wrap="around" w:vAnchor="page" w:hAnchor="text" w:x="3873" w:y="-140"/>
    </w:pPr>
  </w:p>
  <w:p w14:paraId="6D614FF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96B5A" w:rsidRPr="00BA77A6" w14:paraId="6FAA0C85" w14:textId="77777777" w:rsidTr="00A50CF6">
      <w:tc>
        <w:tcPr>
          <w:tcW w:w="2160" w:type="dxa"/>
          <w:shd w:val="clear" w:color="auto" w:fill="auto"/>
        </w:tcPr>
        <w:p w14:paraId="494644D9" w14:textId="77777777" w:rsidR="00527BD4" w:rsidRPr="005819CE" w:rsidRDefault="0052059C" w:rsidP="00A50CF6">
          <w:pPr>
            <w:pStyle w:val="Huisstijl-Adres"/>
            <w:rPr>
              <w:b/>
            </w:rPr>
          </w:pPr>
          <w:r>
            <w:rPr>
              <w:b/>
            </w:rPr>
            <w:t>Directie Financieel Economische Zaken</w:t>
          </w:r>
          <w:r w:rsidRPr="005819CE">
            <w:rPr>
              <w:b/>
            </w:rPr>
            <w:br/>
          </w:r>
        </w:p>
        <w:p w14:paraId="27CC0BA1" w14:textId="77777777" w:rsidR="00527BD4" w:rsidRPr="00BE5ED9" w:rsidRDefault="0052059C" w:rsidP="00A50CF6">
          <w:pPr>
            <w:pStyle w:val="Huisstijl-Adres"/>
          </w:pPr>
          <w:r>
            <w:rPr>
              <w:b/>
            </w:rPr>
            <w:t>Bezoekadres</w:t>
          </w:r>
          <w:r>
            <w:rPr>
              <w:b/>
            </w:rPr>
            <w:br/>
          </w:r>
          <w:r>
            <w:t>Bezuidenhoutseweg 73</w:t>
          </w:r>
          <w:r w:rsidRPr="005819CE">
            <w:br/>
          </w:r>
          <w:r>
            <w:t>2594 AC Den Haag</w:t>
          </w:r>
        </w:p>
        <w:p w14:paraId="59E6EE50" w14:textId="77777777" w:rsidR="00EF495B" w:rsidRDefault="0052059C" w:rsidP="0098788A">
          <w:pPr>
            <w:pStyle w:val="Huisstijl-Adres"/>
          </w:pPr>
          <w:r>
            <w:rPr>
              <w:b/>
            </w:rPr>
            <w:t>Postadres</w:t>
          </w:r>
          <w:r>
            <w:rPr>
              <w:b/>
            </w:rPr>
            <w:br/>
          </w:r>
          <w:r>
            <w:t>Postbus 20401</w:t>
          </w:r>
          <w:r w:rsidRPr="005819CE">
            <w:br/>
            <w:t>2500 E</w:t>
          </w:r>
          <w:r>
            <w:t>K</w:t>
          </w:r>
          <w:r w:rsidRPr="005819CE">
            <w:t xml:space="preserve"> Den Haag</w:t>
          </w:r>
        </w:p>
        <w:p w14:paraId="0B515034" w14:textId="77777777" w:rsidR="00556BEE" w:rsidRPr="005B3814" w:rsidRDefault="0052059C" w:rsidP="0098788A">
          <w:pPr>
            <w:pStyle w:val="Huisstijl-Adres"/>
          </w:pPr>
          <w:r>
            <w:rPr>
              <w:b/>
            </w:rPr>
            <w:t>Overheidsidentificatienr</w:t>
          </w:r>
          <w:r>
            <w:rPr>
              <w:b/>
            </w:rPr>
            <w:br/>
          </w:r>
          <w:r w:rsidR="00BA129E">
            <w:rPr>
              <w:rFonts w:cs="Agrofont"/>
              <w:iCs/>
            </w:rPr>
            <w:t>00000001858272854000</w:t>
          </w:r>
        </w:p>
        <w:p w14:paraId="5A5AFD08" w14:textId="5CCF66FE" w:rsidR="00527BD4" w:rsidRPr="00BA77A6" w:rsidRDefault="0052059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B96B5A" w:rsidRPr="00BA77A6" w14:paraId="04D341C1" w14:textId="77777777" w:rsidTr="00A50CF6">
      <w:trPr>
        <w:trHeight w:hRule="exact" w:val="200"/>
      </w:trPr>
      <w:tc>
        <w:tcPr>
          <w:tcW w:w="2160" w:type="dxa"/>
          <w:shd w:val="clear" w:color="auto" w:fill="auto"/>
        </w:tcPr>
        <w:p w14:paraId="69AF4ABE" w14:textId="77777777" w:rsidR="00527BD4" w:rsidRPr="00545937" w:rsidRDefault="00527BD4" w:rsidP="00A50CF6"/>
      </w:tc>
    </w:tr>
    <w:tr w:rsidR="00B96B5A" w14:paraId="2E9BE54F" w14:textId="77777777" w:rsidTr="00A50CF6">
      <w:tc>
        <w:tcPr>
          <w:tcW w:w="2160" w:type="dxa"/>
          <w:shd w:val="clear" w:color="auto" w:fill="auto"/>
        </w:tcPr>
        <w:p w14:paraId="378E3DB7" w14:textId="77777777" w:rsidR="000C0163" w:rsidRPr="005819CE" w:rsidRDefault="0052059C" w:rsidP="000C0163">
          <w:pPr>
            <w:pStyle w:val="Huisstijl-Kopje"/>
          </w:pPr>
          <w:r>
            <w:t>Ons kenmerk</w:t>
          </w:r>
          <w:r w:rsidRPr="005819CE">
            <w:t xml:space="preserve"> </w:t>
          </w:r>
        </w:p>
        <w:p w14:paraId="5DDDBBED" w14:textId="77777777" w:rsidR="00545937" w:rsidRPr="00545937" w:rsidRDefault="0052059C" w:rsidP="00545937">
          <w:pPr>
            <w:pStyle w:val="Huisstijl-Gegeven"/>
          </w:pPr>
          <w:r>
            <w:t>FEZ /</w:t>
          </w:r>
          <w:r w:rsidR="00486354">
            <w:t xml:space="preserve"> </w:t>
          </w:r>
          <w:r w:rsidR="00545937" w:rsidRPr="00545937">
            <w:t>99670769</w:t>
          </w:r>
        </w:p>
        <w:p w14:paraId="66E25C96" w14:textId="1E7F54F5" w:rsidR="000C0163" w:rsidRPr="005819CE" w:rsidRDefault="000C0163" w:rsidP="000C0163">
          <w:pPr>
            <w:pStyle w:val="Huisstijl-Gegeven"/>
          </w:pPr>
        </w:p>
        <w:p w14:paraId="0428DC66" w14:textId="77777777" w:rsidR="00527BD4" w:rsidRPr="005819CE" w:rsidRDefault="00527BD4" w:rsidP="00BA77A6">
          <w:pPr>
            <w:pStyle w:val="Huisstijl-Kopje"/>
          </w:pPr>
        </w:p>
      </w:tc>
    </w:tr>
  </w:tbl>
  <w:p w14:paraId="2DB8E0A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96B5A" w14:paraId="07298D8B" w14:textId="77777777" w:rsidTr="005F07BA">
      <w:trPr>
        <w:trHeight w:val="400"/>
      </w:trPr>
      <w:tc>
        <w:tcPr>
          <w:tcW w:w="7371" w:type="dxa"/>
          <w:gridSpan w:val="2"/>
          <w:shd w:val="clear" w:color="auto" w:fill="auto"/>
        </w:tcPr>
        <w:p w14:paraId="288EBE5C" w14:textId="77777777" w:rsidR="00527BD4" w:rsidRPr="00BC3B53" w:rsidRDefault="0052059C" w:rsidP="00A50CF6">
          <w:pPr>
            <w:pStyle w:val="Huisstijl-Retouradres"/>
          </w:pPr>
          <w:r>
            <w:t>&gt; Retouradres Postbus 20401 2500 EK Den Haag</w:t>
          </w:r>
        </w:p>
      </w:tc>
    </w:tr>
    <w:tr w:rsidR="00B96B5A" w14:paraId="6DB8DDEE" w14:textId="77777777" w:rsidTr="005F07BA">
      <w:tc>
        <w:tcPr>
          <w:tcW w:w="7371" w:type="dxa"/>
          <w:gridSpan w:val="2"/>
          <w:shd w:val="clear" w:color="auto" w:fill="auto"/>
        </w:tcPr>
        <w:p w14:paraId="6027B0DC" w14:textId="77777777" w:rsidR="00527BD4" w:rsidRPr="00983E8F" w:rsidRDefault="00527BD4" w:rsidP="00A50CF6">
          <w:pPr>
            <w:pStyle w:val="Huisstijl-Rubricering"/>
          </w:pPr>
        </w:p>
      </w:tc>
    </w:tr>
    <w:tr w:rsidR="00B96B5A" w14:paraId="39DA2D05" w14:textId="77777777" w:rsidTr="005F07BA">
      <w:trPr>
        <w:trHeight w:hRule="exact" w:val="2440"/>
      </w:trPr>
      <w:tc>
        <w:tcPr>
          <w:tcW w:w="7371" w:type="dxa"/>
          <w:gridSpan w:val="2"/>
          <w:shd w:val="clear" w:color="auto" w:fill="auto"/>
        </w:tcPr>
        <w:p w14:paraId="20139C5A" w14:textId="77777777" w:rsidR="005F07BA" w:rsidRDefault="005F07BA" w:rsidP="005F07BA">
          <w:pPr>
            <w:pStyle w:val="Huisstijl-NAW"/>
          </w:pPr>
          <w:r>
            <w:t xml:space="preserve">De Voorzitter van de Tweede Kamer </w:t>
          </w:r>
        </w:p>
        <w:p w14:paraId="2B61F4C0" w14:textId="77777777" w:rsidR="005F07BA" w:rsidRDefault="005F07BA" w:rsidP="005F07BA">
          <w:pPr>
            <w:pStyle w:val="Huisstijl-NAW"/>
          </w:pPr>
          <w:r>
            <w:t>der Staten-Generaal</w:t>
          </w:r>
        </w:p>
        <w:p w14:paraId="67F72B3C" w14:textId="77777777" w:rsidR="005F07BA" w:rsidRDefault="005F07BA" w:rsidP="005F07BA">
          <w:pPr>
            <w:pStyle w:val="Huisstijl-NAW"/>
          </w:pPr>
          <w:r>
            <w:t>Prinses Irenestraat 6</w:t>
          </w:r>
        </w:p>
        <w:p w14:paraId="6826F6E2" w14:textId="7BF22B03" w:rsidR="00527BD4" w:rsidRDefault="005F07BA" w:rsidP="005F07BA">
          <w:pPr>
            <w:pStyle w:val="Huisstijl-NAW"/>
          </w:pPr>
          <w:r>
            <w:t xml:space="preserve">2595 BD </w:t>
          </w:r>
          <w:r w:rsidR="00BA77A6">
            <w:t xml:space="preserve"> </w:t>
          </w:r>
          <w:r>
            <w:t>DEN HAAG</w:t>
          </w:r>
        </w:p>
      </w:tc>
    </w:tr>
    <w:tr w:rsidR="00B96B5A" w14:paraId="04C91A6D" w14:textId="77777777" w:rsidTr="005F07BA">
      <w:trPr>
        <w:trHeight w:hRule="exact" w:val="400"/>
      </w:trPr>
      <w:tc>
        <w:tcPr>
          <w:tcW w:w="7371" w:type="dxa"/>
          <w:gridSpan w:val="2"/>
          <w:shd w:val="clear" w:color="auto" w:fill="auto"/>
        </w:tcPr>
        <w:p w14:paraId="01FDE865" w14:textId="77777777" w:rsidR="00527BD4" w:rsidRPr="00035E67" w:rsidRDefault="00527BD4" w:rsidP="006E36D9">
          <w:pPr>
            <w:tabs>
              <w:tab w:val="left" w:pos="740"/>
            </w:tabs>
            <w:autoSpaceDE w:val="0"/>
            <w:autoSpaceDN w:val="0"/>
            <w:adjustRightInd w:val="0"/>
            <w:rPr>
              <w:rFonts w:cs="Verdana"/>
              <w:szCs w:val="18"/>
            </w:rPr>
          </w:pPr>
        </w:p>
      </w:tc>
    </w:tr>
    <w:tr w:rsidR="005F07BA" w14:paraId="4DA7DCA0" w14:textId="77777777" w:rsidTr="005F07BA">
      <w:trPr>
        <w:trHeight w:val="240"/>
      </w:trPr>
      <w:tc>
        <w:tcPr>
          <w:tcW w:w="882" w:type="dxa"/>
          <w:shd w:val="clear" w:color="auto" w:fill="auto"/>
        </w:tcPr>
        <w:p w14:paraId="32076FC3" w14:textId="022DF2F7" w:rsidR="005F07BA" w:rsidRPr="007709EF" w:rsidRDefault="005F07BA" w:rsidP="005F07BA">
          <w:pPr>
            <w:rPr>
              <w:szCs w:val="18"/>
            </w:rPr>
          </w:pPr>
          <w:r w:rsidRPr="009C302B">
            <w:rPr>
              <w:szCs w:val="18"/>
            </w:rPr>
            <w:t>Datum</w:t>
          </w:r>
        </w:p>
      </w:tc>
      <w:tc>
        <w:tcPr>
          <w:tcW w:w="6489" w:type="dxa"/>
          <w:shd w:val="clear" w:color="auto" w:fill="auto"/>
        </w:tcPr>
        <w:p w14:paraId="62576418" w14:textId="331DECCB" w:rsidR="005F07BA" w:rsidRPr="007709EF" w:rsidRDefault="00177A6B" w:rsidP="005F07BA">
          <w:r>
            <w:t>4 juli 2025</w:t>
          </w:r>
        </w:p>
      </w:tc>
    </w:tr>
    <w:tr w:rsidR="005F07BA" w14:paraId="1D97E32A" w14:textId="77777777" w:rsidTr="005F07BA">
      <w:trPr>
        <w:trHeight w:val="240"/>
      </w:trPr>
      <w:tc>
        <w:tcPr>
          <w:tcW w:w="882" w:type="dxa"/>
          <w:shd w:val="clear" w:color="auto" w:fill="auto"/>
        </w:tcPr>
        <w:p w14:paraId="3BC7B77F" w14:textId="3150A6AC" w:rsidR="005F07BA" w:rsidRPr="007709EF" w:rsidRDefault="005F07BA" w:rsidP="005F07BA">
          <w:pPr>
            <w:rPr>
              <w:szCs w:val="18"/>
            </w:rPr>
          </w:pPr>
          <w:r>
            <w:rPr>
              <w:szCs w:val="18"/>
            </w:rPr>
            <w:t>Betreft</w:t>
          </w:r>
        </w:p>
      </w:tc>
      <w:tc>
        <w:tcPr>
          <w:tcW w:w="6489" w:type="dxa"/>
          <w:shd w:val="clear" w:color="auto" w:fill="auto"/>
        </w:tcPr>
        <w:p w14:paraId="77D76703" w14:textId="5504866F" w:rsidR="005F07BA" w:rsidRPr="007709EF" w:rsidRDefault="005F07BA" w:rsidP="005F07BA">
          <w:r>
            <w:t>CW 3.1 kaders (Beleidskeuzes Uitgelegd) bij</w:t>
          </w:r>
          <w:r>
            <w:br/>
            <w:t>maatregelen uit 1e suppletoire</w:t>
          </w:r>
        </w:p>
      </w:tc>
    </w:tr>
  </w:tbl>
  <w:p w14:paraId="66F28C8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78A83C2">
      <w:start w:val="1"/>
      <w:numFmt w:val="bullet"/>
      <w:pStyle w:val="Lijstopsomteken"/>
      <w:lvlText w:val="•"/>
      <w:lvlJc w:val="left"/>
      <w:pPr>
        <w:tabs>
          <w:tab w:val="num" w:pos="227"/>
        </w:tabs>
        <w:ind w:left="227" w:hanging="227"/>
      </w:pPr>
      <w:rPr>
        <w:rFonts w:ascii="Verdana" w:hAnsi="Verdana" w:hint="default"/>
        <w:sz w:val="18"/>
        <w:szCs w:val="18"/>
      </w:rPr>
    </w:lvl>
    <w:lvl w:ilvl="1" w:tplc="2ECA75DA" w:tentative="1">
      <w:start w:val="1"/>
      <w:numFmt w:val="bullet"/>
      <w:lvlText w:val="o"/>
      <w:lvlJc w:val="left"/>
      <w:pPr>
        <w:tabs>
          <w:tab w:val="num" w:pos="1440"/>
        </w:tabs>
        <w:ind w:left="1440" w:hanging="360"/>
      </w:pPr>
      <w:rPr>
        <w:rFonts w:ascii="Courier New" w:hAnsi="Courier New" w:cs="Courier New" w:hint="default"/>
      </w:rPr>
    </w:lvl>
    <w:lvl w:ilvl="2" w:tplc="B566B7B4" w:tentative="1">
      <w:start w:val="1"/>
      <w:numFmt w:val="bullet"/>
      <w:lvlText w:val=""/>
      <w:lvlJc w:val="left"/>
      <w:pPr>
        <w:tabs>
          <w:tab w:val="num" w:pos="2160"/>
        </w:tabs>
        <w:ind w:left="2160" w:hanging="360"/>
      </w:pPr>
      <w:rPr>
        <w:rFonts w:ascii="Wingdings" w:hAnsi="Wingdings" w:hint="default"/>
      </w:rPr>
    </w:lvl>
    <w:lvl w:ilvl="3" w:tplc="01AC6A90" w:tentative="1">
      <w:start w:val="1"/>
      <w:numFmt w:val="bullet"/>
      <w:lvlText w:val=""/>
      <w:lvlJc w:val="left"/>
      <w:pPr>
        <w:tabs>
          <w:tab w:val="num" w:pos="2880"/>
        </w:tabs>
        <w:ind w:left="2880" w:hanging="360"/>
      </w:pPr>
      <w:rPr>
        <w:rFonts w:ascii="Symbol" w:hAnsi="Symbol" w:hint="default"/>
      </w:rPr>
    </w:lvl>
    <w:lvl w:ilvl="4" w:tplc="AA52AE40" w:tentative="1">
      <w:start w:val="1"/>
      <w:numFmt w:val="bullet"/>
      <w:lvlText w:val="o"/>
      <w:lvlJc w:val="left"/>
      <w:pPr>
        <w:tabs>
          <w:tab w:val="num" w:pos="3600"/>
        </w:tabs>
        <w:ind w:left="3600" w:hanging="360"/>
      </w:pPr>
      <w:rPr>
        <w:rFonts w:ascii="Courier New" w:hAnsi="Courier New" w:cs="Courier New" w:hint="default"/>
      </w:rPr>
    </w:lvl>
    <w:lvl w:ilvl="5" w:tplc="46F82288" w:tentative="1">
      <w:start w:val="1"/>
      <w:numFmt w:val="bullet"/>
      <w:lvlText w:val=""/>
      <w:lvlJc w:val="left"/>
      <w:pPr>
        <w:tabs>
          <w:tab w:val="num" w:pos="4320"/>
        </w:tabs>
        <w:ind w:left="4320" w:hanging="360"/>
      </w:pPr>
      <w:rPr>
        <w:rFonts w:ascii="Wingdings" w:hAnsi="Wingdings" w:hint="default"/>
      </w:rPr>
    </w:lvl>
    <w:lvl w:ilvl="6" w:tplc="1FA0BC8E" w:tentative="1">
      <w:start w:val="1"/>
      <w:numFmt w:val="bullet"/>
      <w:lvlText w:val=""/>
      <w:lvlJc w:val="left"/>
      <w:pPr>
        <w:tabs>
          <w:tab w:val="num" w:pos="5040"/>
        </w:tabs>
        <w:ind w:left="5040" w:hanging="360"/>
      </w:pPr>
      <w:rPr>
        <w:rFonts w:ascii="Symbol" w:hAnsi="Symbol" w:hint="default"/>
      </w:rPr>
    </w:lvl>
    <w:lvl w:ilvl="7" w:tplc="3FAAE0DC" w:tentative="1">
      <w:start w:val="1"/>
      <w:numFmt w:val="bullet"/>
      <w:lvlText w:val="o"/>
      <w:lvlJc w:val="left"/>
      <w:pPr>
        <w:tabs>
          <w:tab w:val="num" w:pos="5760"/>
        </w:tabs>
        <w:ind w:left="5760" w:hanging="360"/>
      </w:pPr>
      <w:rPr>
        <w:rFonts w:ascii="Courier New" w:hAnsi="Courier New" w:cs="Courier New" w:hint="default"/>
      </w:rPr>
    </w:lvl>
    <w:lvl w:ilvl="8" w:tplc="FF6459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170FF"/>
    <w:multiLevelType w:val="hybridMultilevel"/>
    <w:tmpl w:val="8A043CA6"/>
    <w:lvl w:ilvl="0" w:tplc="9A1A48FC">
      <w:start w:val="3"/>
      <w:numFmt w:val="bullet"/>
      <w:lvlText w:val="-"/>
      <w:lvlJc w:val="left"/>
      <w:pPr>
        <w:ind w:left="461" w:hanging="360"/>
      </w:pPr>
      <w:rPr>
        <w:rFonts w:ascii="Verdana" w:eastAsia="Verdana"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E555FEF"/>
    <w:multiLevelType w:val="hybridMultilevel"/>
    <w:tmpl w:val="50F0923E"/>
    <w:lvl w:ilvl="0" w:tplc="3E64D2B6">
      <w:start w:val="1"/>
      <w:numFmt w:val="bullet"/>
      <w:pStyle w:val="Lijstopsomteken2"/>
      <w:lvlText w:val="–"/>
      <w:lvlJc w:val="left"/>
      <w:pPr>
        <w:tabs>
          <w:tab w:val="num" w:pos="227"/>
        </w:tabs>
        <w:ind w:left="227" w:firstLine="0"/>
      </w:pPr>
      <w:rPr>
        <w:rFonts w:ascii="Verdana" w:hAnsi="Verdana" w:hint="default"/>
      </w:rPr>
    </w:lvl>
    <w:lvl w:ilvl="1" w:tplc="2084CACC" w:tentative="1">
      <w:start w:val="1"/>
      <w:numFmt w:val="bullet"/>
      <w:lvlText w:val="o"/>
      <w:lvlJc w:val="left"/>
      <w:pPr>
        <w:tabs>
          <w:tab w:val="num" w:pos="1440"/>
        </w:tabs>
        <w:ind w:left="1440" w:hanging="360"/>
      </w:pPr>
      <w:rPr>
        <w:rFonts w:ascii="Courier New" w:hAnsi="Courier New" w:cs="Courier New" w:hint="default"/>
      </w:rPr>
    </w:lvl>
    <w:lvl w:ilvl="2" w:tplc="97B6C0A6" w:tentative="1">
      <w:start w:val="1"/>
      <w:numFmt w:val="bullet"/>
      <w:lvlText w:val=""/>
      <w:lvlJc w:val="left"/>
      <w:pPr>
        <w:tabs>
          <w:tab w:val="num" w:pos="2160"/>
        </w:tabs>
        <w:ind w:left="2160" w:hanging="360"/>
      </w:pPr>
      <w:rPr>
        <w:rFonts w:ascii="Wingdings" w:hAnsi="Wingdings" w:hint="default"/>
      </w:rPr>
    </w:lvl>
    <w:lvl w:ilvl="3" w:tplc="3B581152" w:tentative="1">
      <w:start w:val="1"/>
      <w:numFmt w:val="bullet"/>
      <w:lvlText w:val=""/>
      <w:lvlJc w:val="left"/>
      <w:pPr>
        <w:tabs>
          <w:tab w:val="num" w:pos="2880"/>
        </w:tabs>
        <w:ind w:left="2880" w:hanging="360"/>
      </w:pPr>
      <w:rPr>
        <w:rFonts w:ascii="Symbol" w:hAnsi="Symbol" w:hint="default"/>
      </w:rPr>
    </w:lvl>
    <w:lvl w:ilvl="4" w:tplc="E82EF4CE" w:tentative="1">
      <w:start w:val="1"/>
      <w:numFmt w:val="bullet"/>
      <w:lvlText w:val="o"/>
      <w:lvlJc w:val="left"/>
      <w:pPr>
        <w:tabs>
          <w:tab w:val="num" w:pos="3600"/>
        </w:tabs>
        <w:ind w:left="3600" w:hanging="360"/>
      </w:pPr>
      <w:rPr>
        <w:rFonts w:ascii="Courier New" w:hAnsi="Courier New" w:cs="Courier New" w:hint="default"/>
      </w:rPr>
    </w:lvl>
    <w:lvl w:ilvl="5" w:tplc="48CAEC90" w:tentative="1">
      <w:start w:val="1"/>
      <w:numFmt w:val="bullet"/>
      <w:lvlText w:val=""/>
      <w:lvlJc w:val="left"/>
      <w:pPr>
        <w:tabs>
          <w:tab w:val="num" w:pos="4320"/>
        </w:tabs>
        <w:ind w:left="4320" w:hanging="360"/>
      </w:pPr>
      <w:rPr>
        <w:rFonts w:ascii="Wingdings" w:hAnsi="Wingdings" w:hint="default"/>
      </w:rPr>
    </w:lvl>
    <w:lvl w:ilvl="6" w:tplc="D0A01ED6" w:tentative="1">
      <w:start w:val="1"/>
      <w:numFmt w:val="bullet"/>
      <w:lvlText w:val=""/>
      <w:lvlJc w:val="left"/>
      <w:pPr>
        <w:tabs>
          <w:tab w:val="num" w:pos="5040"/>
        </w:tabs>
        <w:ind w:left="5040" w:hanging="360"/>
      </w:pPr>
      <w:rPr>
        <w:rFonts w:ascii="Symbol" w:hAnsi="Symbol" w:hint="default"/>
      </w:rPr>
    </w:lvl>
    <w:lvl w:ilvl="7" w:tplc="37D2D646" w:tentative="1">
      <w:start w:val="1"/>
      <w:numFmt w:val="bullet"/>
      <w:lvlText w:val="o"/>
      <w:lvlJc w:val="left"/>
      <w:pPr>
        <w:tabs>
          <w:tab w:val="num" w:pos="5760"/>
        </w:tabs>
        <w:ind w:left="5760" w:hanging="360"/>
      </w:pPr>
      <w:rPr>
        <w:rFonts w:ascii="Courier New" w:hAnsi="Courier New" w:cs="Courier New" w:hint="default"/>
      </w:rPr>
    </w:lvl>
    <w:lvl w:ilvl="8" w:tplc="C860B91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55DE0"/>
    <w:multiLevelType w:val="hybridMultilevel"/>
    <w:tmpl w:val="82E88520"/>
    <w:lvl w:ilvl="0" w:tplc="9A1A48FC">
      <w:start w:val="3"/>
      <w:numFmt w:val="bullet"/>
      <w:lvlText w:val="-"/>
      <w:lvlJc w:val="left"/>
      <w:pPr>
        <w:ind w:left="461" w:hanging="360"/>
      </w:pPr>
      <w:rPr>
        <w:rFonts w:ascii="Verdana" w:eastAsia="Verdana" w:hAnsi="Verdana" w:cstheme="minorHAnsi" w:hint="default"/>
      </w:rPr>
    </w:lvl>
    <w:lvl w:ilvl="1" w:tplc="04130003" w:tentative="1">
      <w:start w:val="1"/>
      <w:numFmt w:val="bullet"/>
      <w:lvlText w:val="o"/>
      <w:lvlJc w:val="left"/>
      <w:pPr>
        <w:ind w:left="1181" w:hanging="360"/>
      </w:pPr>
      <w:rPr>
        <w:rFonts w:ascii="Courier New" w:hAnsi="Courier New" w:cs="Courier New" w:hint="default"/>
      </w:rPr>
    </w:lvl>
    <w:lvl w:ilvl="2" w:tplc="04130005" w:tentative="1">
      <w:start w:val="1"/>
      <w:numFmt w:val="bullet"/>
      <w:lvlText w:val=""/>
      <w:lvlJc w:val="left"/>
      <w:pPr>
        <w:ind w:left="1901" w:hanging="360"/>
      </w:pPr>
      <w:rPr>
        <w:rFonts w:ascii="Wingdings" w:hAnsi="Wingdings" w:hint="default"/>
      </w:rPr>
    </w:lvl>
    <w:lvl w:ilvl="3" w:tplc="04130001" w:tentative="1">
      <w:start w:val="1"/>
      <w:numFmt w:val="bullet"/>
      <w:lvlText w:val=""/>
      <w:lvlJc w:val="left"/>
      <w:pPr>
        <w:ind w:left="2621" w:hanging="360"/>
      </w:pPr>
      <w:rPr>
        <w:rFonts w:ascii="Symbol" w:hAnsi="Symbol" w:hint="default"/>
      </w:rPr>
    </w:lvl>
    <w:lvl w:ilvl="4" w:tplc="04130003" w:tentative="1">
      <w:start w:val="1"/>
      <w:numFmt w:val="bullet"/>
      <w:lvlText w:val="o"/>
      <w:lvlJc w:val="left"/>
      <w:pPr>
        <w:ind w:left="3341" w:hanging="360"/>
      </w:pPr>
      <w:rPr>
        <w:rFonts w:ascii="Courier New" w:hAnsi="Courier New" w:cs="Courier New" w:hint="default"/>
      </w:rPr>
    </w:lvl>
    <w:lvl w:ilvl="5" w:tplc="04130005" w:tentative="1">
      <w:start w:val="1"/>
      <w:numFmt w:val="bullet"/>
      <w:lvlText w:val=""/>
      <w:lvlJc w:val="left"/>
      <w:pPr>
        <w:ind w:left="4061" w:hanging="360"/>
      </w:pPr>
      <w:rPr>
        <w:rFonts w:ascii="Wingdings" w:hAnsi="Wingdings" w:hint="default"/>
      </w:rPr>
    </w:lvl>
    <w:lvl w:ilvl="6" w:tplc="04130001" w:tentative="1">
      <w:start w:val="1"/>
      <w:numFmt w:val="bullet"/>
      <w:lvlText w:val=""/>
      <w:lvlJc w:val="left"/>
      <w:pPr>
        <w:ind w:left="4781" w:hanging="360"/>
      </w:pPr>
      <w:rPr>
        <w:rFonts w:ascii="Symbol" w:hAnsi="Symbol" w:hint="default"/>
      </w:rPr>
    </w:lvl>
    <w:lvl w:ilvl="7" w:tplc="04130003" w:tentative="1">
      <w:start w:val="1"/>
      <w:numFmt w:val="bullet"/>
      <w:lvlText w:val="o"/>
      <w:lvlJc w:val="left"/>
      <w:pPr>
        <w:ind w:left="5501" w:hanging="360"/>
      </w:pPr>
      <w:rPr>
        <w:rFonts w:ascii="Courier New" w:hAnsi="Courier New" w:cs="Courier New" w:hint="default"/>
      </w:rPr>
    </w:lvl>
    <w:lvl w:ilvl="8" w:tplc="04130005" w:tentative="1">
      <w:start w:val="1"/>
      <w:numFmt w:val="bullet"/>
      <w:lvlText w:val=""/>
      <w:lvlJc w:val="left"/>
      <w:pPr>
        <w:ind w:left="6221" w:hanging="360"/>
      </w:pPr>
      <w:rPr>
        <w:rFonts w:ascii="Wingdings" w:hAnsi="Wingdings" w:hint="default"/>
      </w:rPr>
    </w:lvl>
  </w:abstractNum>
  <w:abstractNum w:abstractNumId="15" w15:restartNumberingAfterBreak="0">
    <w:nsid w:val="458D76AE"/>
    <w:multiLevelType w:val="hybridMultilevel"/>
    <w:tmpl w:val="646E6BE0"/>
    <w:lvl w:ilvl="0" w:tplc="2CA40440">
      <w:numFmt w:val="bullet"/>
      <w:lvlText w:val="-"/>
      <w:lvlJc w:val="left"/>
      <w:pPr>
        <w:ind w:left="360" w:hanging="360"/>
      </w:pPr>
      <w:rPr>
        <w:rFonts w:ascii="Verdana" w:eastAsia="Verdana" w:hAnsi="Verdana"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52914220">
    <w:abstractNumId w:val="10"/>
  </w:num>
  <w:num w:numId="2" w16cid:durableId="1424565352">
    <w:abstractNumId w:val="7"/>
  </w:num>
  <w:num w:numId="3" w16cid:durableId="1258060299">
    <w:abstractNumId w:val="6"/>
  </w:num>
  <w:num w:numId="4" w16cid:durableId="1592160454">
    <w:abstractNumId w:val="5"/>
  </w:num>
  <w:num w:numId="5" w16cid:durableId="518854039">
    <w:abstractNumId w:val="4"/>
  </w:num>
  <w:num w:numId="6" w16cid:durableId="1285581185">
    <w:abstractNumId w:val="8"/>
  </w:num>
  <w:num w:numId="7" w16cid:durableId="1598514718">
    <w:abstractNumId w:val="3"/>
  </w:num>
  <w:num w:numId="8" w16cid:durableId="1840122060">
    <w:abstractNumId w:val="2"/>
  </w:num>
  <w:num w:numId="9" w16cid:durableId="429159929">
    <w:abstractNumId w:val="1"/>
  </w:num>
  <w:num w:numId="10" w16cid:durableId="453250205">
    <w:abstractNumId w:val="0"/>
  </w:num>
  <w:num w:numId="11" w16cid:durableId="620768037">
    <w:abstractNumId w:val="9"/>
  </w:num>
  <w:num w:numId="12" w16cid:durableId="639966676">
    <w:abstractNumId w:val="11"/>
  </w:num>
  <w:num w:numId="13" w16cid:durableId="1947805803">
    <w:abstractNumId w:val="16"/>
  </w:num>
  <w:num w:numId="14" w16cid:durableId="772633305">
    <w:abstractNumId w:val="13"/>
  </w:num>
  <w:num w:numId="15" w16cid:durableId="196311053">
    <w:abstractNumId w:val="14"/>
  </w:num>
  <w:num w:numId="16" w16cid:durableId="76486257">
    <w:abstractNumId w:val="15"/>
  </w:num>
  <w:num w:numId="17" w16cid:durableId="125227860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325B"/>
    <w:rsid w:val="000049FB"/>
    <w:rsid w:val="00006C01"/>
    <w:rsid w:val="00012A1E"/>
    <w:rsid w:val="00013862"/>
    <w:rsid w:val="00016012"/>
    <w:rsid w:val="00020189"/>
    <w:rsid w:val="00020EE4"/>
    <w:rsid w:val="00023E8D"/>
    <w:rsid w:val="00023E9A"/>
    <w:rsid w:val="000301C7"/>
    <w:rsid w:val="00033CDD"/>
    <w:rsid w:val="00034A84"/>
    <w:rsid w:val="00035E67"/>
    <w:rsid w:val="000366F3"/>
    <w:rsid w:val="00047917"/>
    <w:rsid w:val="0006024D"/>
    <w:rsid w:val="00064021"/>
    <w:rsid w:val="00071F28"/>
    <w:rsid w:val="00074079"/>
    <w:rsid w:val="00092799"/>
    <w:rsid w:val="00092C5F"/>
    <w:rsid w:val="00096680"/>
    <w:rsid w:val="000A0F36"/>
    <w:rsid w:val="000A174A"/>
    <w:rsid w:val="000A3E0A"/>
    <w:rsid w:val="000A65AC"/>
    <w:rsid w:val="000B6BE1"/>
    <w:rsid w:val="000B7281"/>
    <w:rsid w:val="000B7FAB"/>
    <w:rsid w:val="000C0163"/>
    <w:rsid w:val="000C1BA1"/>
    <w:rsid w:val="000C3EA9"/>
    <w:rsid w:val="000D0225"/>
    <w:rsid w:val="000D73D7"/>
    <w:rsid w:val="000E7895"/>
    <w:rsid w:val="000F1558"/>
    <w:rsid w:val="000F161D"/>
    <w:rsid w:val="00107D4A"/>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77A6B"/>
    <w:rsid w:val="00181BE4"/>
    <w:rsid w:val="00185576"/>
    <w:rsid w:val="00185951"/>
    <w:rsid w:val="00196B8B"/>
    <w:rsid w:val="001A2BEA"/>
    <w:rsid w:val="001A4037"/>
    <w:rsid w:val="001A6D93"/>
    <w:rsid w:val="001B36C9"/>
    <w:rsid w:val="001C32EC"/>
    <w:rsid w:val="001C38BD"/>
    <w:rsid w:val="001C4D5A"/>
    <w:rsid w:val="001C7CA9"/>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605C"/>
    <w:rsid w:val="00336969"/>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33D5"/>
    <w:rsid w:val="003B7EE7"/>
    <w:rsid w:val="003C2CCB"/>
    <w:rsid w:val="003D39EC"/>
    <w:rsid w:val="003E3CF4"/>
    <w:rsid w:val="003E3DD5"/>
    <w:rsid w:val="003F07C6"/>
    <w:rsid w:val="003F1F6B"/>
    <w:rsid w:val="003F3757"/>
    <w:rsid w:val="003F38BD"/>
    <w:rsid w:val="003F44B7"/>
    <w:rsid w:val="004008E9"/>
    <w:rsid w:val="0041366C"/>
    <w:rsid w:val="00413D48"/>
    <w:rsid w:val="00441AC2"/>
    <w:rsid w:val="0044249B"/>
    <w:rsid w:val="0045023C"/>
    <w:rsid w:val="00451A5B"/>
    <w:rsid w:val="00452BCD"/>
    <w:rsid w:val="00452CEA"/>
    <w:rsid w:val="00461DE5"/>
    <w:rsid w:val="00465B52"/>
    <w:rsid w:val="0046708E"/>
    <w:rsid w:val="00472A65"/>
    <w:rsid w:val="00474463"/>
    <w:rsid w:val="00474B75"/>
    <w:rsid w:val="00481085"/>
    <w:rsid w:val="00483984"/>
    <w:rsid w:val="00483F0B"/>
    <w:rsid w:val="00484D66"/>
    <w:rsid w:val="00486354"/>
    <w:rsid w:val="00494237"/>
    <w:rsid w:val="00496319"/>
    <w:rsid w:val="00497279"/>
    <w:rsid w:val="004A670A"/>
    <w:rsid w:val="004B5465"/>
    <w:rsid w:val="004B70F0"/>
    <w:rsid w:val="004D505E"/>
    <w:rsid w:val="004D72CA"/>
    <w:rsid w:val="004E2242"/>
    <w:rsid w:val="004E505E"/>
    <w:rsid w:val="004F00AF"/>
    <w:rsid w:val="004F42FF"/>
    <w:rsid w:val="004F44C2"/>
    <w:rsid w:val="004F4839"/>
    <w:rsid w:val="00502512"/>
    <w:rsid w:val="00505262"/>
    <w:rsid w:val="0051132F"/>
    <w:rsid w:val="00516022"/>
    <w:rsid w:val="0052059C"/>
    <w:rsid w:val="0052108B"/>
    <w:rsid w:val="00521CEE"/>
    <w:rsid w:val="00524FB4"/>
    <w:rsid w:val="00525371"/>
    <w:rsid w:val="00527BD4"/>
    <w:rsid w:val="005403C8"/>
    <w:rsid w:val="005429DC"/>
    <w:rsid w:val="00545937"/>
    <w:rsid w:val="005518BA"/>
    <w:rsid w:val="005565F9"/>
    <w:rsid w:val="00556BEE"/>
    <w:rsid w:val="00560931"/>
    <w:rsid w:val="005636D7"/>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07BA"/>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464B"/>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6D9"/>
    <w:rsid w:val="006E3FA9"/>
    <w:rsid w:val="006E4BA0"/>
    <w:rsid w:val="006E7D82"/>
    <w:rsid w:val="006F038F"/>
    <w:rsid w:val="006F0F93"/>
    <w:rsid w:val="006F31F2"/>
    <w:rsid w:val="006F7494"/>
    <w:rsid w:val="006F751F"/>
    <w:rsid w:val="00704E60"/>
    <w:rsid w:val="00714788"/>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0304"/>
    <w:rsid w:val="007B4503"/>
    <w:rsid w:val="007C23B5"/>
    <w:rsid w:val="007C406E"/>
    <w:rsid w:val="007C5183"/>
    <w:rsid w:val="007C5E18"/>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4F67"/>
    <w:rsid w:val="00846BAA"/>
    <w:rsid w:val="00847444"/>
    <w:rsid w:val="008547BA"/>
    <w:rsid w:val="008553C7"/>
    <w:rsid w:val="00857FEB"/>
    <w:rsid w:val="008601AF"/>
    <w:rsid w:val="00863D5D"/>
    <w:rsid w:val="0087213E"/>
    <w:rsid w:val="00872271"/>
    <w:rsid w:val="00875C4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19A9"/>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E4EE9"/>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5F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276E"/>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3671E"/>
    <w:rsid w:val="00B425F0"/>
    <w:rsid w:val="00B42DFA"/>
    <w:rsid w:val="00B531DD"/>
    <w:rsid w:val="00B55014"/>
    <w:rsid w:val="00B62232"/>
    <w:rsid w:val="00B70BF3"/>
    <w:rsid w:val="00B71DC2"/>
    <w:rsid w:val="00B91CFC"/>
    <w:rsid w:val="00B9300F"/>
    <w:rsid w:val="00B93893"/>
    <w:rsid w:val="00B95406"/>
    <w:rsid w:val="00B96B5A"/>
    <w:rsid w:val="00BA11F9"/>
    <w:rsid w:val="00BA129E"/>
    <w:rsid w:val="00BA6EB2"/>
    <w:rsid w:val="00BA77A6"/>
    <w:rsid w:val="00BA7E0A"/>
    <w:rsid w:val="00BC3B53"/>
    <w:rsid w:val="00BC3B96"/>
    <w:rsid w:val="00BC4AE3"/>
    <w:rsid w:val="00BC5B28"/>
    <w:rsid w:val="00BE3F88"/>
    <w:rsid w:val="00BE4756"/>
    <w:rsid w:val="00BE5ED9"/>
    <w:rsid w:val="00BE7B41"/>
    <w:rsid w:val="00BF0EB6"/>
    <w:rsid w:val="00C12C62"/>
    <w:rsid w:val="00C15A91"/>
    <w:rsid w:val="00C206F1"/>
    <w:rsid w:val="00C217E1"/>
    <w:rsid w:val="00C219B1"/>
    <w:rsid w:val="00C32CE6"/>
    <w:rsid w:val="00C4015B"/>
    <w:rsid w:val="00C40C60"/>
    <w:rsid w:val="00C5258E"/>
    <w:rsid w:val="00C530C9"/>
    <w:rsid w:val="00C619A7"/>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CF3DF1"/>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2106"/>
    <w:rsid w:val="00D86EEA"/>
    <w:rsid w:val="00D87D03"/>
    <w:rsid w:val="00D95C88"/>
    <w:rsid w:val="00D97B2E"/>
    <w:rsid w:val="00DA1FAE"/>
    <w:rsid w:val="00DA241E"/>
    <w:rsid w:val="00DB36FE"/>
    <w:rsid w:val="00DB533A"/>
    <w:rsid w:val="00DB6307"/>
    <w:rsid w:val="00DC3D6B"/>
    <w:rsid w:val="00DD1DCD"/>
    <w:rsid w:val="00DD338F"/>
    <w:rsid w:val="00DD66F2"/>
    <w:rsid w:val="00DE35B7"/>
    <w:rsid w:val="00DE3FE0"/>
    <w:rsid w:val="00DE578A"/>
    <w:rsid w:val="00DF2583"/>
    <w:rsid w:val="00DF54D9"/>
    <w:rsid w:val="00DF7283"/>
    <w:rsid w:val="00E01A59"/>
    <w:rsid w:val="00E10DC6"/>
    <w:rsid w:val="00E11F8E"/>
    <w:rsid w:val="00E139B6"/>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A3F95"/>
    <w:rsid w:val="00EA720D"/>
    <w:rsid w:val="00EC0DFF"/>
    <w:rsid w:val="00EC237D"/>
    <w:rsid w:val="00EC4D0E"/>
    <w:rsid w:val="00EC4E2B"/>
    <w:rsid w:val="00EC58D9"/>
    <w:rsid w:val="00EC7FE4"/>
    <w:rsid w:val="00ED072A"/>
    <w:rsid w:val="00ED1740"/>
    <w:rsid w:val="00ED539E"/>
    <w:rsid w:val="00ED62CF"/>
    <w:rsid w:val="00EE4A1F"/>
    <w:rsid w:val="00EE4C2D"/>
    <w:rsid w:val="00EF1B5A"/>
    <w:rsid w:val="00EF24FB"/>
    <w:rsid w:val="00EF2CCA"/>
    <w:rsid w:val="00EF495B"/>
    <w:rsid w:val="00EF60DC"/>
    <w:rsid w:val="00F00F54"/>
    <w:rsid w:val="00F01750"/>
    <w:rsid w:val="00F03963"/>
    <w:rsid w:val="00F11068"/>
    <w:rsid w:val="00F1256D"/>
    <w:rsid w:val="00F13A4E"/>
    <w:rsid w:val="00F172BB"/>
    <w:rsid w:val="00F17B10"/>
    <w:rsid w:val="00F21BEF"/>
    <w:rsid w:val="00F22B55"/>
    <w:rsid w:val="00F2315B"/>
    <w:rsid w:val="00F41A6F"/>
    <w:rsid w:val="00F45A25"/>
    <w:rsid w:val="00F46EE2"/>
    <w:rsid w:val="00F50F86"/>
    <w:rsid w:val="00F53F91"/>
    <w:rsid w:val="00F61569"/>
    <w:rsid w:val="00F61A72"/>
    <w:rsid w:val="00F62B67"/>
    <w:rsid w:val="00F66F13"/>
    <w:rsid w:val="00F71F9E"/>
    <w:rsid w:val="00F74073"/>
    <w:rsid w:val="00F75603"/>
    <w:rsid w:val="00F845B4"/>
    <w:rsid w:val="00F8713B"/>
    <w:rsid w:val="00F90A14"/>
    <w:rsid w:val="00F93F9E"/>
    <w:rsid w:val="00F9423B"/>
    <w:rsid w:val="00FA2CD7"/>
    <w:rsid w:val="00FB06ED"/>
    <w:rsid w:val="00FC02F0"/>
    <w:rsid w:val="00FC3165"/>
    <w:rsid w:val="00FC36AB"/>
    <w:rsid w:val="00FC4300"/>
    <w:rsid w:val="00FC7F66"/>
    <w:rsid w:val="00FD5776"/>
    <w:rsid w:val="00FD6F3E"/>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C3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customStyle="1" w:styleId="TableParagraph">
    <w:name w:val="Table Paragraph"/>
    <w:basedOn w:val="Standaard"/>
    <w:uiPriority w:val="1"/>
    <w:qFormat/>
    <w:rsid w:val="00107D4A"/>
    <w:pPr>
      <w:widowControl w:val="0"/>
      <w:autoSpaceDE w:val="0"/>
      <w:autoSpaceDN w:val="0"/>
      <w:spacing w:line="240" w:lineRule="auto"/>
    </w:pPr>
    <w:rPr>
      <w:rFonts w:eastAsia="Verdana" w:cs="Verdana"/>
      <w:sz w:val="22"/>
      <w:szCs w:val="22"/>
      <w:lang w:eastAsia="en-US"/>
    </w:rPr>
  </w:style>
  <w:style w:type="character" w:styleId="Verwijzingopmerking">
    <w:name w:val="annotation reference"/>
    <w:basedOn w:val="Standaardalinea-lettertype"/>
    <w:uiPriority w:val="99"/>
    <w:semiHidden/>
    <w:unhideWhenUsed/>
    <w:rsid w:val="006E36D9"/>
    <w:rPr>
      <w:sz w:val="16"/>
      <w:szCs w:val="16"/>
    </w:rPr>
  </w:style>
  <w:style w:type="paragraph" w:styleId="Tekstopmerking">
    <w:name w:val="annotation text"/>
    <w:basedOn w:val="Standaard"/>
    <w:link w:val="TekstopmerkingChar"/>
    <w:uiPriority w:val="99"/>
    <w:unhideWhenUsed/>
    <w:rsid w:val="006E36D9"/>
    <w:pPr>
      <w:spacing w:after="160" w:line="240" w:lineRule="auto"/>
    </w:pPr>
    <w:rPr>
      <w:rFonts w:eastAsiaTheme="minorHAnsi" w:cstheme="minorBidi"/>
      <w:sz w:val="20"/>
      <w:szCs w:val="20"/>
      <w:lang w:val="en-US" w:eastAsia="en-US"/>
    </w:rPr>
  </w:style>
  <w:style w:type="character" w:customStyle="1" w:styleId="TekstopmerkingChar">
    <w:name w:val="Tekst opmerking Char"/>
    <w:basedOn w:val="Standaardalinea-lettertype"/>
    <w:link w:val="Tekstopmerking"/>
    <w:uiPriority w:val="99"/>
    <w:rsid w:val="006E36D9"/>
    <w:rPr>
      <w:rFonts w:ascii="Verdana" w:eastAsiaTheme="minorHAnsi" w:hAnsi="Verdana" w:cstheme="minorBidi"/>
    </w:rPr>
  </w:style>
  <w:style w:type="character" w:styleId="Vermelding">
    <w:name w:val="Mention"/>
    <w:basedOn w:val="Standaardalinea-lettertype"/>
    <w:uiPriority w:val="99"/>
    <w:unhideWhenUsed/>
    <w:rsid w:val="006E36D9"/>
    <w:rPr>
      <w:color w:val="2B579A"/>
      <w:shd w:val="clear" w:color="auto" w:fill="E1DFDD"/>
    </w:rPr>
  </w:style>
  <w:style w:type="paragraph" w:styleId="Lijstalinea">
    <w:name w:val="List Paragraph"/>
    <w:basedOn w:val="Standaard"/>
    <w:uiPriority w:val="34"/>
    <w:qFormat/>
    <w:rsid w:val="00F01750"/>
    <w:pPr>
      <w:ind w:left="720"/>
      <w:contextualSpacing/>
    </w:pPr>
  </w:style>
  <w:style w:type="character" w:styleId="Voetnootmarkering">
    <w:name w:val="footnote reference"/>
    <w:basedOn w:val="Standaardalinea-lettertype"/>
    <w:semiHidden/>
    <w:unhideWhenUsed/>
    <w:rsid w:val="00F942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37852">
      <w:bodyDiv w:val="1"/>
      <w:marLeft w:val="0"/>
      <w:marRight w:val="0"/>
      <w:marTop w:val="0"/>
      <w:marBottom w:val="0"/>
      <w:divBdr>
        <w:top w:val="none" w:sz="0" w:space="0" w:color="auto"/>
        <w:left w:val="none" w:sz="0" w:space="0" w:color="auto"/>
        <w:bottom w:val="none" w:sz="0" w:space="0" w:color="auto"/>
        <w:right w:val="none" w:sz="0" w:space="0" w:color="auto"/>
      </w:divBdr>
    </w:div>
    <w:div w:id="539250465">
      <w:bodyDiv w:val="1"/>
      <w:marLeft w:val="0"/>
      <w:marRight w:val="0"/>
      <w:marTop w:val="0"/>
      <w:marBottom w:val="0"/>
      <w:divBdr>
        <w:top w:val="none" w:sz="0" w:space="0" w:color="auto"/>
        <w:left w:val="none" w:sz="0" w:space="0" w:color="auto"/>
        <w:bottom w:val="none" w:sz="0" w:space="0" w:color="auto"/>
        <w:right w:val="none" w:sz="0" w:space="0" w:color="auto"/>
      </w:divBdr>
    </w:div>
    <w:div w:id="1021052326">
      <w:bodyDiv w:val="1"/>
      <w:marLeft w:val="0"/>
      <w:marRight w:val="0"/>
      <w:marTop w:val="0"/>
      <w:marBottom w:val="0"/>
      <w:divBdr>
        <w:top w:val="none" w:sz="0" w:space="0" w:color="auto"/>
        <w:left w:val="none" w:sz="0" w:space="0" w:color="auto"/>
        <w:bottom w:val="none" w:sz="0" w:space="0" w:color="auto"/>
        <w:right w:val="none" w:sz="0" w:space="0" w:color="auto"/>
      </w:divBdr>
    </w:div>
    <w:div w:id="1422215740">
      <w:bodyDiv w:val="1"/>
      <w:marLeft w:val="0"/>
      <w:marRight w:val="0"/>
      <w:marTop w:val="0"/>
      <w:marBottom w:val="0"/>
      <w:divBdr>
        <w:top w:val="none" w:sz="0" w:space="0" w:color="auto"/>
        <w:left w:val="none" w:sz="0" w:space="0" w:color="auto"/>
        <w:bottom w:val="none" w:sz="0" w:space="0" w:color="auto"/>
        <w:right w:val="none" w:sz="0" w:space="0" w:color="auto"/>
      </w:divBdr>
    </w:div>
    <w:div w:id="148330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12</ap:Pages>
  <ap:Words>4598</ap:Words>
  <ap:Characters>25290</ap:Characters>
  <ap:DocSecurity>0</ap:DocSecurity>
  <ap:Lines>210</ap:Lines>
  <ap:Paragraphs>59</ap:Paragraphs>
  <ap:ScaleCrop>false</ap:ScaleCrop>
  <ap:LinksUpToDate>false</ap:LinksUpToDate>
  <ap:CharactersWithSpaces>29829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2025-07-04T12:37:00.0000000Z</dcterms:created>
  <dcterms:modified xsi:type="dcterms:W3CDTF">2025-07-04T12:37:00.0000000Z</dcterms:modified>
  <dc:description>------------------------</dc:description>
  <dc:subject/>
  <keywords/>
  <version/>
  <category/>
</coreProperties>
</file>