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6B7973" w:rsidR="00C83BBD" w:rsidTr="00D9561B" w14:paraId="2A3FB57B" w14:textId="77777777">
        <w:trPr>
          <w:trHeight w:val="1514"/>
        </w:trPr>
        <w:tc>
          <w:tcPr>
            <w:tcW w:w="7522" w:type="dxa"/>
            <w:tcBorders>
              <w:top w:val="nil"/>
              <w:left w:val="nil"/>
              <w:bottom w:val="nil"/>
              <w:right w:val="nil"/>
            </w:tcBorders>
            <w:tcMar>
              <w:left w:w="0" w:type="dxa"/>
              <w:right w:w="0" w:type="dxa"/>
            </w:tcMar>
          </w:tcPr>
          <w:p w:rsidRPr="006B7973" w:rsidR="00374412" w:rsidP="00D9561B" w:rsidRDefault="008A6A6C" w14:paraId="0D449172" w14:textId="77777777">
            <w:r w:rsidRPr="006B7973">
              <w:t>De v</w:t>
            </w:r>
            <w:r w:rsidRPr="006B7973" w:rsidR="008E3932">
              <w:t>oorzitter van de Tweede Kamer der Staten-Generaal</w:t>
            </w:r>
          </w:p>
          <w:p w:rsidRPr="006B7973" w:rsidR="00374412" w:rsidP="00D9561B" w:rsidRDefault="008A6A6C" w14:paraId="1A8C8A0C" w14:textId="77777777">
            <w:r w:rsidRPr="006B7973">
              <w:t>Postbus 20018</w:t>
            </w:r>
          </w:p>
          <w:p w:rsidRPr="006B7973" w:rsidR="008E3932" w:rsidP="00D9561B" w:rsidRDefault="008A6A6C" w14:paraId="1C98BAB7" w14:textId="77777777">
            <w:r w:rsidRPr="006B7973">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6B7973" w:rsidR="00C83BBD" w:rsidTr="009A19D6" w14:paraId="3064D6EB" w14:textId="77777777">
        <w:trPr>
          <w:trHeight w:val="289" w:hRule="exact"/>
        </w:trPr>
        <w:tc>
          <w:tcPr>
            <w:tcW w:w="928" w:type="dxa"/>
          </w:tcPr>
          <w:p w:rsidRPr="006B7973" w:rsidR="0005404B" w:rsidP="00FF66F9" w:rsidRDefault="008A6A6C" w14:paraId="6921EF98" w14:textId="77777777">
            <w:pPr>
              <w:rPr>
                <w:lang w:eastAsia="en-US"/>
              </w:rPr>
            </w:pPr>
            <w:r w:rsidRPr="006B7973">
              <w:rPr>
                <w:lang w:eastAsia="en-US"/>
              </w:rPr>
              <w:t>Datum</w:t>
            </w:r>
          </w:p>
        </w:tc>
        <w:tc>
          <w:tcPr>
            <w:tcW w:w="6572" w:type="dxa"/>
          </w:tcPr>
          <w:p w:rsidRPr="006B7973" w:rsidR="0005404B" w:rsidP="00FF66F9" w:rsidRDefault="00006B00" w14:paraId="55F19819" w14:textId="19A185B6">
            <w:pPr>
              <w:rPr>
                <w:lang w:eastAsia="en-US"/>
              </w:rPr>
            </w:pPr>
            <w:r>
              <w:rPr>
                <w:lang w:eastAsia="en-US"/>
              </w:rPr>
              <w:t>3 juli 2025</w:t>
            </w:r>
          </w:p>
        </w:tc>
      </w:tr>
      <w:tr w:rsidRPr="006B7973" w:rsidR="00C83BBD" w:rsidTr="009A19D6" w14:paraId="55BAC06E" w14:textId="77777777">
        <w:trPr>
          <w:trHeight w:val="368"/>
        </w:trPr>
        <w:tc>
          <w:tcPr>
            <w:tcW w:w="928" w:type="dxa"/>
          </w:tcPr>
          <w:p w:rsidRPr="006B7973" w:rsidR="0005404B" w:rsidP="00FF66F9" w:rsidRDefault="008A6A6C" w14:paraId="2795B510" w14:textId="77777777">
            <w:pPr>
              <w:rPr>
                <w:lang w:eastAsia="en-US"/>
              </w:rPr>
            </w:pPr>
            <w:r w:rsidRPr="006B7973">
              <w:rPr>
                <w:lang w:eastAsia="en-US"/>
              </w:rPr>
              <w:t>Betreft</w:t>
            </w:r>
          </w:p>
        </w:tc>
        <w:tc>
          <w:tcPr>
            <w:tcW w:w="6572" w:type="dxa"/>
          </w:tcPr>
          <w:p w:rsidRPr="006B7973" w:rsidR="0005404B" w:rsidP="00FF66F9" w:rsidRDefault="008A6A6C" w14:paraId="354FE96D" w14:textId="67546310">
            <w:pPr>
              <w:rPr>
                <w:lang w:eastAsia="en-US"/>
              </w:rPr>
            </w:pPr>
            <w:r w:rsidRPr="006B7973">
              <w:rPr>
                <w:lang w:eastAsia="en-US"/>
              </w:rPr>
              <w:t xml:space="preserve">Stand van zaken </w:t>
            </w:r>
            <w:r w:rsidRPr="006B7973" w:rsidR="00117949">
              <w:rPr>
                <w:lang w:eastAsia="en-US"/>
              </w:rPr>
              <w:t>instandhouding in het basisonderwijs en update regiobijeenkomsten</w:t>
            </w:r>
          </w:p>
        </w:tc>
      </w:tr>
    </w:tbl>
    <w:p w:rsidRPr="006B7973" w:rsidR="002B3346" w:rsidP="009A19D6" w:rsidRDefault="002B3346" w14:paraId="1BF5321F" w14:textId="77777777"/>
    <w:tbl>
      <w:tblPr>
        <w:tblpPr w:leftFromText="142" w:rightFromText="142" w:vertAnchor="page" w:horzAnchor="page" w:tblpX="9357" w:tblpY="3068"/>
        <w:tblW w:w="2235" w:type="dxa"/>
        <w:tblLayout w:type="fixed"/>
        <w:tblCellMar>
          <w:left w:w="0" w:type="dxa"/>
          <w:right w:w="0" w:type="dxa"/>
        </w:tblCellMar>
        <w:tblLook w:val="0000" w:firstRow="0" w:lastRow="0" w:firstColumn="0" w:lastColumn="0" w:noHBand="0" w:noVBand="0"/>
      </w:tblPr>
      <w:tblGrid>
        <w:gridCol w:w="2235"/>
      </w:tblGrid>
      <w:tr w:rsidRPr="00006B00" w:rsidR="002B3346" w:rsidTr="003729A6" w14:paraId="451976D2" w14:textId="77777777">
        <w:trPr>
          <w:trHeight w:val="188"/>
        </w:trPr>
        <w:tc>
          <w:tcPr>
            <w:tcW w:w="2235" w:type="dxa"/>
          </w:tcPr>
          <w:p w:rsidRPr="006B7973" w:rsidR="002B3346" w:rsidP="003729A6" w:rsidRDefault="002B3346" w14:paraId="52442407" w14:textId="77777777">
            <w:pPr>
              <w:pStyle w:val="Colofonkop"/>
              <w:framePr w:hSpace="0" w:wrap="auto" w:hAnchor="text" w:vAnchor="margin" w:xAlign="left" w:yAlign="inline"/>
            </w:pPr>
            <w:r w:rsidRPr="006B7973">
              <w:t>Onderwijspersoneel en Primair Onderwijs</w:t>
            </w:r>
          </w:p>
          <w:p w:rsidRPr="006B7973" w:rsidR="002B3346" w:rsidP="003729A6" w:rsidRDefault="002B3346" w14:paraId="1B26FE48" w14:textId="77777777">
            <w:pPr>
              <w:pStyle w:val="Huisstijl-Gegeven"/>
              <w:spacing w:after="0"/>
            </w:pPr>
            <w:r w:rsidRPr="006B7973">
              <w:t xml:space="preserve">Rijnstraat 50 </w:t>
            </w:r>
          </w:p>
          <w:p w:rsidRPr="006B7973" w:rsidR="002B3346" w:rsidP="003729A6" w:rsidRDefault="002B3346" w14:paraId="41F5CC8C" w14:textId="77777777">
            <w:pPr>
              <w:pStyle w:val="Huisstijl-Gegeven"/>
              <w:spacing w:after="0"/>
            </w:pPr>
            <w:r w:rsidRPr="006B7973">
              <w:t>Den Haag</w:t>
            </w:r>
          </w:p>
          <w:p w:rsidRPr="006B7973" w:rsidR="002B3346" w:rsidP="003729A6" w:rsidRDefault="002B3346" w14:paraId="0DB50023" w14:textId="77777777">
            <w:pPr>
              <w:pStyle w:val="Huisstijl-Gegeven"/>
              <w:spacing w:after="0"/>
            </w:pPr>
            <w:r w:rsidRPr="006B7973">
              <w:t>Postbus 16375</w:t>
            </w:r>
          </w:p>
          <w:p w:rsidRPr="006B7973" w:rsidR="002B3346" w:rsidP="003729A6" w:rsidRDefault="002B3346" w14:paraId="73D2FA0E" w14:textId="77777777">
            <w:pPr>
              <w:pStyle w:val="Huisstijl-Gegeven"/>
              <w:spacing w:after="0"/>
            </w:pPr>
            <w:r w:rsidRPr="006B7973">
              <w:t>2500 BJ Den Haag</w:t>
            </w:r>
          </w:p>
          <w:p w:rsidRPr="006B7973" w:rsidR="002B3346" w:rsidP="003729A6" w:rsidRDefault="002B3346" w14:paraId="7FCFE5E4" w14:textId="77777777">
            <w:pPr>
              <w:pStyle w:val="Huisstijl-Gegeven"/>
              <w:spacing w:after="90"/>
              <w:rPr>
                <w:lang w:val="en-US"/>
              </w:rPr>
            </w:pPr>
            <w:r w:rsidRPr="006B7973">
              <w:rPr>
                <w:lang w:val="en-US"/>
              </w:rPr>
              <w:t>www.rijksoverheid.nl</w:t>
            </w:r>
          </w:p>
          <w:p w:rsidRPr="006B7973" w:rsidR="002B3346" w:rsidP="003729A6" w:rsidRDefault="002B3346" w14:paraId="65B350F0" w14:textId="77777777">
            <w:pPr>
              <w:spacing w:line="180" w:lineRule="exact"/>
              <w:rPr>
                <w:b/>
                <w:sz w:val="13"/>
                <w:szCs w:val="13"/>
                <w:lang w:val="en-US"/>
              </w:rPr>
            </w:pPr>
            <w:r w:rsidRPr="006B7973">
              <w:rPr>
                <w:b/>
                <w:sz w:val="13"/>
                <w:szCs w:val="13"/>
                <w:lang w:val="en-US"/>
              </w:rPr>
              <w:t>Contactpersoon</w:t>
            </w:r>
          </w:p>
          <w:p w:rsidRPr="006B7973" w:rsidR="002B3346" w:rsidP="003729A6" w:rsidRDefault="002B3346" w14:paraId="335453A4" w14:textId="3A0DDF51">
            <w:pPr>
              <w:spacing w:line="180" w:lineRule="exact"/>
              <w:rPr>
                <w:sz w:val="13"/>
                <w:szCs w:val="13"/>
                <w:lang w:val="en-US"/>
              </w:rPr>
            </w:pPr>
          </w:p>
        </w:tc>
      </w:tr>
      <w:tr w:rsidRPr="00006B00" w:rsidR="002B3346" w:rsidTr="003729A6" w14:paraId="25ACB113" w14:textId="77777777">
        <w:trPr>
          <w:trHeight w:val="201" w:hRule="exact"/>
        </w:trPr>
        <w:tc>
          <w:tcPr>
            <w:tcW w:w="2235" w:type="dxa"/>
          </w:tcPr>
          <w:p w:rsidRPr="006B7973" w:rsidR="002B3346" w:rsidP="003729A6" w:rsidRDefault="002B3346" w14:paraId="7CF031A0" w14:textId="77777777">
            <w:pPr>
              <w:spacing w:after="90" w:line="180" w:lineRule="exact"/>
              <w:rPr>
                <w:sz w:val="13"/>
                <w:szCs w:val="13"/>
                <w:lang w:val="en-US"/>
              </w:rPr>
            </w:pPr>
          </w:p>
        </w:tc>
      </w:tr>
      <w:tr w:rsidRPr="006B7973" w:rsidR="002B3346" w:rsidTr="003729A6" w14:paraId="518687F3" w14:textId="77777777">
        <w:trPr>
          <w:trHeight w:val="453"/>
        </w:trPr>
        <w:tc>
          <w:tcPr>
            <w:tcW w:w="2235" w:type="dxa"/>
          </w:tcPr>
          <w:p w:rsidRPr="006B7973" w:rsidR="002B3346" w:rsidP="003729A6" w:rsidRDefault="002B3346" w14:paraId="6D11F9BF" w14:textId="77777777">
            <w:pPr>
              <w:spacing w:line="180" w:lineRule="exact"/>
              <w:rPr>
                <w:b/>
                <w:sz w:val="13"/>
                <w:szCs w:val="13"/>
              </w:rPr>
            </w:pPr>
            <w:r w:rsidRPr="006B7973">
              <w:rPr>
                <w:b/>
                <w:sz w:val="13"/>
                <w:szCs w:val="13"/>
              </w:rPr>
              <w:t>Onze referentie</w:t>
            </w:r>
          </w:p>
          <w:p w:rsidRPr="006B7973" w:rsidR="002B3346" w:rsidP="003729A6" w:rsidRDefault="00601A38" w14:paraId="65A6F80A" w14:textId="36F083DC">
            <w:pPr>
              <w:spacing w:line="180" w:lineRule="exact"/>
              <w:rPr>
                <w:sz w:val="13"/>
                <w:szCs w:val="13"/>
              </w:rPr>
            </w:pPr>
            <w:r>
              <w:rPr>
                <w:sz w:val="13"/>
                <w:szCs w:val="13"/>
              </w:rPr>
              <w:t>53160021</w:t>
            </w:r>
          </w:p>
        </w:tc>
      </w:tr>
      <w:tr w:rsidRPr="006B7973" w:rsidR="002B3346" w:rsidTr="003729A6" w14:paraId="5AF51113" w14:textId="77777777">
        <w:trPr>
          <w:trHeight w:val="113"/>
        </w:trPr>
        <w:tc>
          <w:tcPr>
            <w:tcW w:w="2235" w:type="dxa"/>
          </w:tcPr>
          <w:p w:rsidRPr="006B7973" w:rsidR="002B3346" w:rsidP="003729A6" w:rsidRDefault="002B3346" w14:paraId="311A59D5" w14:textId="5CD1F5B2">
            <w:pPr>
              <w:tabs>
                <w:tab w:val="center" w:pos="1080"/>
              </w:tabs>
              <w:spacing w:line="180" w:lineRule="exact"/>
              <w:rPr>
                <w:sz w:val="13"/>
                <w:szCs w:val="13"/>
              </w:rPr>
            </w:pPr>
          </w:p>
        </w:tc>
      </w:tr>
      <w:tr w:rsidRPr="006B7973" w:rsidR="002B3346" w:rsidTr="003729A6" w14:paraId="4EDB042E" w14:textId="77777777">
        <w:trPr>
          <w:trHeight w:val="113"/>
        </w:trPr>
        <w:tc>
          <w:tcPr>
            <w:tcW w:w="2235" w:type="dxa"/>
          </w:tcPr>
          <w:p w:rsidRPr="006B7973" w:rsidR="002B3346" w:rsidP="003729A6" w:rsidRDefault="002B3346" w14:paraId="069CF7CC" w14:textId="102D41A2">
            <w:pPr>
              <w:spacing w:after="90" w:line="180" w:lineRule="exact"/>
              <w:rPr>
                <w:sz w:val="13"/>
              </w:rPr>
            </w:pPr>
          </w:p>
        </w:tc>
      </w:tr>
    </w:tbl>
    <w:p w:rsidRPr="006B7973" w:rsidR="00EF576D" w:rsidP="00ED4EC1" w:rsidRDefault="00ED4EC1" w14:paraId="715B53AD" w14:textId="295046E7">
      <w:r w:rsidRPr="006B7973">
        <w:t xml:space="preserve">Nederland kent een divers en fijnmazig aanbod van basisscholen. </w:t>
      </w:r>
      <w:r w:rsidRPr="006B7973" w:rsidR="00C101CF">
        <w:t>Aan de ene kant koesteren we dit. Aan de andere kan</w:t>
      </w:r>
      <w:r w:rsidRPr="006B7973" w:rsidR="00874C6D">
        <w:t>t leidt</w:t>
      </w:r>
      <w:r w:rsidRPr="006B7973" w:rsidR="00C101CF">
        <w:t xml:space="preserve"> het grote aantal </w:t>
      </w:r>
      <w:r w:rsidRPr="006B7973" w:rsidR="0077784C">
        <w:t xml:space="preserve">(kleine) </w:t>
      </w:r>
      <w:r w:rsidRPr="006B7973" w:rsidR="00C101CF">
        <w:t>scholen tot problemen</w:t>
      </w:r>
      <w:r w:rsidRPr="006B7973" w:rsidR="006A796A">
        <w:t>, v</w:t>
      </w:r>
      <w:r w:rsidRPr="006B7973" w:rsidR="00C101CF">
        <w:t xml:space="preserve">ooral gezien de alsmaar oplopende tekorten </w:t>
      </w:r>
      <w:r w:rsidRPr="006B7973" w:rsidR="0077784C">
        <w:t xml:space="preserve">in </w:t>
      </w:r>
      <w:r w:rsidRPr="006B7973" w:rsidR="00C101CF">
        <w:t xml:space="preserve">het onderwijsveld. </w:t>
      </w:r>
      <w:r w:rsidRPr="006B7973" w:rsidR="0077784C">
        <w:t>L</w:t>
      </w:r>
      <w:r w:rsidRPr="006B7973" w:rsidR="00F128E3">
        <w:t>eraren-</w:t>
      </w:r>
      <w:r w:rsidRPr="006B7973" w:rsidR="006A796A">
        <w:t xml:space="preserve"> </w:t>
      </w:r>
      <w:r w:rsidRPr="006B7973" w:rsidR="00F128E3">
        <w:t>en schoolleiderstekorten worden in</w:t>
      </w:r>
      <w:r w:rsidRPr="006B7973" w:rsidR="0077784C">
        <w:t xml:space="preserve"> veel </w:t>
      </w:r>
      <w:r w:rsidRPr="006B7973" w:rsidR="00F128E3">
        <w:t>steden al sterk gevoeld</w:t>
      </w:r>
      <w:r w:rsidRPr="006B7973" w:rsidR="00874C6D">
        <w:t>. Deze tekorten</w:t>
      </w:r>
      <w:r w:rsidRPr="006B7973" w:rsidR="00F128E3">
        <w:t xml:space="preserve"> zullen ook de rest van het land raken.</w:t>
      </w:r>
      <w:r w:rsidRPr="006B7973" w:rsidR="0041755F">
        <w:rPr>
          <w:rStyle w:val="Voetnootmarkering"/>
        </w:rPr>
        <w:footnoteReference w:id="1"/>
      </w:r>
      <w:r w:rsidRPr="006B7973" w:rsidR="00F128E3">
        <w:t xml:space="preserve"> </w:t>
      </w:r>
      <w:r w:rsidRPr="006B7973">
        <w:t>Ook op het gebied van onderwijshuisvesting spelen problemen. Gemeente</w:t>
      </w:r>
      <w:r w:rsidRPr="006B7973" w:rsidR="00283309">
        <w:t>n</w:t>
      </w:r>
      <w:r w:rsidRPr="006B7973">
        <w:t xml:space="preserve"> hebben niet genoeg middelen om alle schoolgebouwen in hun gemeenten te onderhouden. Het grote aantal </w:t>
      </w:r>
      <w:r w:rsidRPr="006B7973" w:rsidR="00EF576D">
        <w:t xml:space="preserve">te kleine </w:t>
      </w:r>
      <w:r w:rsidRPr="006B7973">
        <w:t xml:space="preserve">scholen </w:t>
      </w:r>
      <w:r w:rsidRPr="006B7973" w:rsidR="006A796A">
        <w:t>zet</w:t>
      </w:r>
      <w:r w:rsidRPr="006B7973" w:rsidR="00F128E3">
        <w:t xml:space="preserve"> </w:t>
      </w:r>
      <w:r w:rsidRPr="006B7973">
        <w:t xml:space="preserve">extra druk op deze </w:t>
      </w:r>
      <w:r w:rsidRPr="006B7973" w:rsidR="009E6388">
        <w:t>uitdagingen</w:t>
      </w:r>
      <w:r w:rsidRPr="006B7973">
        <w:t>.</w:t>
      </w:r>
      <w:r w:rsidRPr="006B7973" w:rsidR="00EF576D">
        <w:t xml:space="preserve"> </w:t>
      </w:r>
    </w:p>
    <w:p w:rsidRPr="006B7973" w:rsidR="00ED4EC1" w:rsidP="00ED4EC1" w:rsidRDefault="00ED4EC1" w14:paraId="2752F3D2" w14:textId="77777777"/>
    <w:p w:rsidRPr="006B7973" w:rsidR="006A796A" w:rsidP="00ED4EC1" w:rsidRDefault="0077784C" w14:paraId="5FDAB100" w14:textId="29E6D681">
      <w:r w:rsidRPr="006B7973">
        <w:t xml:space="preserve">Tegelijkertijd staan er in sommige regio’s te kleine scholen die cruciaal zijn voor de bereikbaarheid van het onderwijs en de leefbaarheid van </w:t>
      </w:r>
      <w:r w:rsidRPr="006B7973" w:rsidR="00874C6D">
        <w:t>een gebied.</w:t>
      </w:r>
      <w:r w:rsidRPr="006B7973">
        <w:t xml:space="preserve"> </w:t>
      </w:r>
      <w:r w:rsidRPr="006B7973" w:rsidR="00ED4EC1">
        <w:t>Als de</w:t>
      </w:r>
      <w:r w:rsidRPr="006B7973" w:rsidR="006A796A">
        <w:t>z</w:t>
      </w:r>
      <w:r w:rsidRPr="006B7973" w:rsidR="00ED4EC1">
        <w:t xml:space="preserve">e kleine scholen verdwijnen moeten leerlingen </w:t>
      </w:r>
      <w:r w:rsidRPr="006B7973" w:rsidR="006A796A">
        <w:t>soms</w:t>
      </w:r>
      <w:r w:rsidRPr="006B7973" w:rsidR="00ED4EC1">
        <w:t xml:space="preserve"> erg ver reizen naar </w:t>
      </w:r>
      <w:r w:rsidRPr="006B7973" w:rsidR="006A796A">
        <w:t>een</w:t>
      </w:r>
      <w:r w:rsidRPr="006B7973" w:rsidR="00ED4EC1">
        <w:t xml:space="preserve"> volgende school. Als gezinnen met jonge kinderen daardoor wegtrekken, heeft dit gevolgen voor de leefbaarheid. Daarom vind ik het belangrijk dat de</w:t>
      </w:r>
      <w:r w:rsidRPr="006B7973" w:rsidR="00F128E3">
        <w:t xml:space="preserve">ze scholen worden ondersteund en dat </w:t>
      </w:r>
      <w:r w:rsidRPr="006B7973" w:rsidR="00CA4D39">
        <w:t xml:space="preserve">elke leerling binnen een redelijke reisafstand toegang heeft tot </w:t>
      </w:r>
      <w:r w:rsidRPr="006B7973" w:rsidR="00ED4EC1">
        <w:t>onderwijs</w:t>
      </w:r>
      <w:r w:rsidRPr="006B7973" w:rsidR="00CA4D39">
        <w:t>.</w:t>
      </w:r>
    </w:p>
    <w:p w:rsidRPr="006B7973" w:rsidR="00711AB8" w:rsidP="00ED4EC1" w:rsidRDefault="00711AB8" w14:paraId="3B998107" w14:textId="77777777"/>
    <w:p w:rsidRPr="006B7973" w:rsidR="00ED4EC1" w:rsidP="00ED4EC1" w:rsidRDefault="006A796A" w14:paraId="2C08CAD8" w14:textId="369772F1">
      <w:r w:rsidRPr="006B7973">
        <w:t>In het licht van deze uitdagingen moet het scholenlandschap toekomstbestendig gemaakt worden.</w:t>
      </w:r>
      <w:r w:rsidRPr="006B7973" w:rsidR="00874C6D">
        <w:t xml:space="preserve"> Hierover heb ik uw Kamer eind 2024 voor het eerst geïnformeerd.</w:t>
      </w:r>
      <w:r w:rsidRPr="006B7973" w:rsidR="00874C6D">
        <w:rPr>
          <w:vertAlign w:val="superscript"/>
        </w:rPr>
        <w:footnoteReference w:id="2"/>
      </w:r>
      <w:r w:rsidRPr="006B7973" w:rsidR="00874C6D">
        <w:t xml:space="preserve"> </w:t>
      </w:r>
      <w:r w:rsidRPr="006B7973" w:rsidR="00E80DCE">
        <w:t>De</w:t>
      </w:r>
      <w:r w:rsidRPr="006B7973">
        <w:t xml:space="preserve"> </w:t>
      </w:r>
      <w:r w:rsidRPr="006B7973" w:rsidR="00E80DCE">
        <w:t>urgentie</w:t>
      </w:r>
      <w:r w:rsidRPr="006B7973" w:rsidR="0041755F">
        <w:t xml:space="preserve"> voor een herziening</w:t>
      </w:r>
      <w:r w:rsidRPr="006B7973" w:rsidR="00E80DCE">
        <w:t xml:space="preserve"> is </w:t>
      </w:r>
      <w:r w:rsidRPr="006B7973" w:rsidR="001D38A9">
        <w:t>ook in het veld</w:t>
      </w:r>
      <w:r w:rsidRPr="006B7973" w:rsidR="00E80DCE">
        <w:t xml:space="preserve"> voelbaar. De huidige situatie met een groot aantal te kleine scholen is </w:t>
      </w:r>
      <w:r w:rsidRPr="006B7973" w:rsidR="00283309">
        <w:t xml:space="preserve">op de langere termijn </w:t>
      </w:r>
      <w:r w:rsidRPr="006B7973" w:rsidR="00E80DCE">
        <w:t>niet houdbaar.</w:t>
      </w:r>
      <w:r w:rsidRPr="006B7973" w:rsidR="00153D05">
        <w:t xml:space="preserve"> </w:t>
      </w:r>
      <w:r w:rsidRPr="006B7973" w:rsidR="0032472F">
        <w:t>Dat betekent dat e</w:t>
      </w:r>
      <w:r w:rsidRPr="006B7973" w:rsidR="00153D05">
        <w:t>r soms moeilijke keuzes gemaakt moeten worden.</w:t>
      </w:r>
      <w:r w:rsidRPr="006B7973" w:rsidR="00471AC5">
        <w:t xml:space="preserve"> Scholen die niet essentieel zijn voor het behoud van voldoende bereikbaar onderwijs</w:t>
      </w:r>
      <w:r w:rsidRPr="006B7973" w:rsidR="00874C6D">
        <w:t>,</w:t>
      </w:r>
      <w:r w:rsidRPr="006B7973" w:rsidR="00471AC5">
        <w:t xml:space="preserve"> zullen op zoek moeten naar vormen van samenwerking of zullen hun deuren moeten sluiten. Het sluiten van een school doet altijd pijn.</w:t>
      </w:r>
      <w:r w:rsidRPr="006B7973" w:rsidR="00E80DCE">
        <w:t xml:space="preserve"> Maar er liggen kansen </w:t>
      </w:r>
      <w:r w:rsidRPr="006B7973" w:rsidR="00ED4EC1">
        <w:t>in samenwerking</w:t>
      </w:r>
      <w:r w:rsidRPr="006B7973">
        <w:t>.</w:t>
      </w:r>
      <w:r w:rsidRPr="006B7973" w:rsidR="00ED4EC1">
        <w:t xml:space="preserve"> </w:t>
      </w:r>
      <w:r w:rsidRPr="006B7973" w:rsidR="0032472F">
        <w:t xml:space="preserve">Als scholen samengaan </w:t>
      </w:r>
      <w:r w:rsidRPr="006B7973" w:rsidR="00471AC5">
        <w:t>kunnen</w:t>
      </w:r>
      <w:r w:rsidRPr="006B7973" w:rsidR="00ED4EC1">
        <w:t xml:space="preserve"> onderwijspersoneel en expertise </w:t>
      </w:r>
      <w:r w:rsidRPr="006B7973" w:rsidR="00471AC5">
        <w:t>worden gedeeld</w:t>
      </w:r>
      <w:r w:rsidRPr="006B7973" w:rsidR="00ED4EC1">
        <w:t xml:space="preserve">. Ook is er dan </w:t>
      </w:r>
      <w:r w:rsidRPr="006B7973" w:rsidR="003D09F4">
        <w:t xml:space="preserve">op termijn </w:t>
      </w:r>
      <w:r w:rsidRPr="006B7973" w:rsidR="00ED4EC1">
        <w:t xml:space="preserve">maar één schoolgebouw om te onderhouden. </w:t>
      </w:r>
      <w:r w:rsidRPr="006B7973" w:rsidR="00471AC5">
        <w:t xml:space="preserve">Er </w:t>
      </w:r>
      <w:r w:rsidRPr="006B7973" w:rsidR="00E80DCE">
        <w:t>zijn al goede voorbeelden van</w:t>
      </w:r>
      <w:r w:rsidRPr="006B7973" w:rsidR="009E6388">
        <w:t xml:space="preserve"> samenwerking, en ik moedig iedereen aan om hierover in gesprek te gaan</w:t>
      </w:r>
      <w:r w:rsidRPr="006B7973" w:rsidR="00E80DCE">
        <w:t>.</w:t>
      </w:r>
      <w:r w:rsidRPr="006B7973" w:rsidR="009D47A4">
        <w:t xml:space="preserve"> </w:t>
      </w:r>
    </w:p>
    <w:p w:rsidRPr="006B7973" w:rsidR="00153D05" w:rsidP="00ED4EC1" w:rsidRDefault="00153D05" w14:paraId="4E741745" w14:textId="383B0FA3">
      <w:pPr>
        <w:rPr>
          <w:b/>
          <w:bCs/>
        </w:rPr>
      </w:pPr>
      <w:r w:rsidRPr="006B7973">
        <w:rPr>
          <w:b/>
          <w:bCs/>
        </w:rPr>
        <w:lastRenderedPageBreak/>
        <w:t>Regiobijeenkomsten</w:t>
      </w:r>
      <w:r w:rsidRPr="006B7973" w:rsidR="003D09F4">
        <w:rPr>
          <w:b/>
          <w:bCs/>
        </w:rPr>
        <w:t>: het belang van een brede blik</w:t>
      </w:r>
    </w:p>
    <w:p w:rsidRPr="006B7973" w:rsidR="004F14B2" w:rsidP="00ED4EC1" w:rsidRDefault="001D38A9" w14:paraId="4D500ACD" w14:textId="4619A846">
      <w:r w:rsidRPr="006B7973">
        <w:t>Zoals in de eerdere brief werd aangekondigd, zijn er d</w:t>
      </w:r>
      <w:r w:rsidRPr="006B7973" w:rsidR="005035D5">
        <w:t>e afgelopen maanden door heel het land regiobijeenkomsten georganiseerd waar met ruim 200 schoolbestu</w:t>
      </w:r>
      <w:r w:rsidRPr="006B7973" w:rsidR="00EF3C47">
        <w:t>urders</w:t>
      </w:r>
      <w:r w:rsidRPr="006B7973" w:rsidR="005035D5">
        <w:t xml:space="preserve"> en gemeenteambtenaren is gesproken. Ook voerde mijn ministerie vele individuele gesprekken</w:t>
      </w:r>
      <w:r w:rsidRPr="006B7973" w:rsidR="00C543A2">
        <w:t xml:space="preserve"> met onder meer de profielorganisaties, PO-raad, en bestuurders en gemeenten uit </w:t>
      </w:r>
      <w:r w:rsidRPr="006B7973" w:rsidR="005035D5">
        <w:t>stad, platteland, en de gebieden daartussenin.</w:t>
      </w:r>
      <w:r w:rsidRPr="006B7973" w:rsidR="003D09F4">
        <w:rPr>
          <w:i/>
          <w:iCs/>
        </w:rPr>
        <w:t xml:space="preserve"> </w:t>
      </w:r>
      <w:r w:rsidRPr="006B7973" w:rsidR="00901517">
        <w:t>De</w:t>
      </w:r>
      <w:r w:rsidRPr="006B7973" w:rsidR="00E36A90">
        <w:t>ze</w:t>
      </w:r>
      <w:r w:rsidRPr="006B7973" w:rsidR="00901517">
        <w:t xml:space="preserve"> gesprekken </w:t>
      </w:r>
      <w:r w:rsidRPr="006B7973" w:rsidR="0041755F">
        <w:t>bevestigen</w:t>
      </w:r>
      <w:r w:rsidRPr="006B7973" w:rsidR="00901517">
        <w:t xml:space="preserve"> dat er kansen liggen in het aanpassen van wet-</w:t>
      </w:r>
      <w:r w:rsidRPr="006B7973" w:rsidR="00FF194D">
        <w:t xml:space="preserve"> </w:t>
      </w:r>
      <w:r w:rsidRPr="006B7973" w:rsidR="00901517">
        <w:t xml:space="preserve">en regelgeving </w:t>
      </w:r>
      <w:r w:rsidRPr="006B7973" w:rsidR="00D544B0">
        <w:t xml:space="preserve">om tot </w:t>
      </w:r>
      <w:r w:rsidRPr="006B7973" w:rsidR="00901517">
        <w:t xml:space="preserve">een toekomstbestendig </w:t>
      </w:r>
      <w:r w:rsidRPr="006B7973" w:rsidR="0041755F">
        <w:t>scholen</w:t>
      </w:r>
      <w:r w:rsidRPr="006B7973" w:rsidR="00901517">
        <w:t>aanbod</w:t>
      </w:r>
      <w:r w:rsidRPr="006B7973" w:rsidR="00D544B0">
        <w:t xml:space="preserve"> te komen</w:t>
      </w:r>
      <w:r w:rsidRPr="006B7973" w:rsidR="00901517">
        <w:t xml:space="preserve">. </w:t>
      </w:r>
      <w:r w:rsidRPr="006B7973" w:rsidR="00153D05">
        <w:t xml:space="preserve"> </w:t>
      </w:r>
    </w:p>
    <w:p w:rsidRPr="006B7973" w:rsidR="00153D05" w:rsidP="00153D05" w:rsidRDefault="00153D05" w14:paraId="71886225" w14:textId="77777777"/>
    <w:p w:rsidRPr="006B7973" w:rsidR="00153D05" w:rsidP="00471AC5" w:rsidRDefault="0041755F" w14:paraId="01BFCF78" w14:textId="5FC26DD0">
      <w:r w:rsidRPr="006B7973">
        <w:t>Uit de gevoerde gesprekken blijkt dat er vijf elementen zijn, of knoppen, waar je aan moet draaien om het scholenlandschap toekomstbestendig te maken. Deze komen hieronder aan bod: de instandhouding en opheffing van basisscholen, de bekostigingsomvorming naar een dunbevolktheidstoeslag, samenwerking, het effect van stichten van nieuwe scholen en tot slot het fenomeen van dislocaties. Uit de gesprekken werd ook duidelijk dat je deze onderwerpen in samenhang moet bekijken. Wijzigingen in het ene deel van het stelsel hebben effect op de andere delen.</w:t>
      </w:r>
    </w:p>
    <w:p w:rsidRPr="006B7973" w:rsidR="004F14B2" w:rsidP="003D71A4" w:rsidRDefault="004F14B2" w14:paraId="1F2ACF81" w14:textId="77777777"/>
    <w:p w:rsidRPr="006B7973" w:rsidR="00C93293" w:rsidP="003D71A4" w:rsidRDefault="00C93293" w14:paraId="0E0CDECE" w14:textId="7D95BF8C">
      <w:pPr>
        <w:rPr>
          <w:i/>
          <w:iCs/>
        </w:rPr>
      </w:pPr>
      <w:r w:rsidRPr="006B7973">
        <w:rPr>
          <w:i/>
          <w:iCs/>
        </w:rPr>
        <w:t>Instandhouding basisscholen: heroverweeg de ‘gemiddelde schoolgrootte’</w:t>
      </w:r>
    </w:p>
    <w:p w:rsidRPr="006B7973" w:rsidR="00D544B0" w:rsidP="003D71A4" w:rsidRDefault="00D544B0" w14:paraId="29A9C1D5" w14:textId="3D9A2353">
      <w:r w:rsidRPr="006B7973">
        <w:t xml:space="preserve">Het scholenlandschap in Nederland wordt gevormd door een geheel aan regels. De basis van het systeem van instandhouding en opheffing zijn opheffingsnormen. Elke gemeente kent een eigen opheffingsnorm. </w:t>
      </w:r>
      <w:r w:rsidRPr="006B7973" w:rsidR="00F26CCF">
        <w:t>Als het leerlingaantal van een school onder deze norm zakt, wordt de bekostiging in principe beëindigd</w:t>
      </w:r>
      <w:r w:rsidRPr="006B7973" w:rsidR="001D38A9">
        <w:t>. Vaak betekent dit da</w:t>
      </w:r>
      <w:r w:rsidRPr="006B7973" w:rsidR="006B7973">
        <w:t>t</w:t>
      </w:r>
      <w:r w:rsidRPr="006B7973" w:rsidR="001D38A9">
        <w:t xml:space="preserve"> de school sluit. </w:t>
      </w:r>
      <w:r w:rsidRPr="006B7973" w:rsidR="00F26CCF">
        <w:t>Maar sommige s</w:t>
      </w:r>
      <w:r w:rsidRPr="006B7973">
        <w:t>cholen met een leerlingaantal onder deze norm kunnen toch open blijven. Door zogeheten ‘uitzonderingsgronden’ worden ongeveer 500 basisscholen open</w:t>
      </w:r>
      <w:r w:rsidRPr="006B7973" w:rsidR="0041755F">
        <w:t xml:space="preserve"> </w:t>
      </w:r>
      <w:r w:rsidRPr="006B7973">
        <w:t>gehouden die een leerlingaantal hebben dat eigenlijk te laag is</w:t>
      </w:r>
      <w:r w:rsidRPr="006B7973" w:rsidR="0041755F">
        <w:t xml:space="preserve">. Deze scholen zijn </w:t>
      </w:r>
      <w:r w:rsidRPr="006B7973">
        <w:t>dus</w:t>
      </w:r>
      <w:r w:rsidRPr="006B7973" w:rsidR="0041755F">
        <w:t xml:space="preserve"> </w:t>
      </w:r>
      <w:r w:rsidRPr="006B7973">
        <w:t>te klein voor de gemeente waarin ze staan.</w:t>
      </w:r>
      <w:r w:rsidRPr="006B7973">
        <w:rPr>
          <w:rStyle w:val="Voetnootmarkering"/>
        </w:rPr>
        <w:footnoteReference w:id="3"/>
      </w:r>
      <w:r w:rsidRPr="006B7973">
        <w:t xml:space="preserve"> Vooral in de steden heeft dit geleid tot een groot aantal te kleine scholen en daarmee tot extra druk op het leraren- en schoolleiderstekort.</w:t>
      </w:r>
      <w:r w:rsidRPr="006B7973" w:rsidR="00F26CCF">
        <w:t xml:space="preserve"> Terwijl er in de omgeving genoeg andere scholen zijn waar leerlingen terecht zouden kunnen.</w:t>
      </w:r>
      <w:r w:rsidRPr="006B7973" w:rsidR="00912868">
        <w:t xml:space="preserve"> </w:t>
      </w:r>
    </w:p>
    <w:p w:rsidRPr="006B7973" w:rsidR="00D544B0" w:rsidP="003D71A4" w:rsidRDefault="00D544B0" w14:paraId="5F9DAEF8" w14:textId="77777777"/>
    <w:p w:rsidRPr="006B7973" w:rsidR="00D544B0" w:rsidP="00D544B0" w:rsidRDefault="00D544B0" w14:paraId="0D973724" w14:textId="385DFC50">
      <w:r w:rsidRPr="006B7973">
        <w:t>De meest gebruikte uitzonderingsgrond</w:t>
      </w:r>
      <w:r w:rsidRPr="006B7973" w:rsidR="00B634E7">
        <w:t xml:space="preserve"> is de ‘gemiddelde schoolgrootte’</w:t>
      </w:r>
      <w:r w:rsidRPr="006B7973" w:rsidR="00F26CCF">
        <w:t>, waarmee besturen een te laag leerlingaantal op één school kunnen compenseren met een hoger leerlingaantal op een andere school</w:t>
      </w:r>
      <w:r w:rsidRPr="006B7973" w:rsidR="001C254B">
        <w:t xml:space="preserve">. </w:t>
      </w:r>
      <w:r w:rsidRPr="006B7973" w:rsidR="00A10A1F">
        <w:t xml:space="preserve">Tijdens gesprekken met het veld </w:t>
      </w:r>
      <w:r w:rsidRPr="006B7973">
        <w:t>bleek dat er kansen gezien worden in het afschaffen van deze uitzonderingsgrond.</w:t>
      </w:r>
      <w:r w:rsidRPr="006B7973" w:rsidR="00A10A1F">
        <w:t xml:space="preserve"> </w:t>
      </w:r>
      <w:r w:rsidRPr="006B7973">
        <w:t xml:space="preserve">Vooral besturen in </w:t>
      </w:r>
      <w:r w:rsidRPr="006B7973" w:rsidR="0041755F">
        <w:t>groot</w:t>
      </w:r>
      <w:r w:rsidRPr="006B7973">
        <w:t xml:space="preserve">stedelijk gebied zien </w:t>
      </w:r>
      <w:r w:rsidRPr="006B7973" w:rsidR="0041755F">
        <w:t xml:space="preserve">dat dit kan helpen </w:t>
      </w:r>
      <w:r w:rsidRPr="006B7973">
        <w:t xml:space="preserve">het aantal te kleine scholen </w:t>
      </w:r>
      <w:r w:rsidRPr="006B7973" w:rsidR="0041755F">
        <w:t xml:space="preserve">terug te brengen, zonder dat dit ten koste gaat van een dekkend aanbod. </w:t>
      </w:r>
      <w:r w:rsidRPr="006B7973">
        <w:t>Dit kan op termijn de druk op het lerarentekort en onderwijshuisvesting verlagen en kan samenwerking tussen besturen stimuleren.</w:t>
      </w:r>
    </w:p>
    <w:p w:rsidRPr="006B7973" w:rsidR="00D544B0" w:rsidP="00D544B0" w:rsidRDefault="00D544B0" w14:paraId="0D08A382" w14:textId="77777777"/>
    <w:p w:rsidRPr="006B7973" w:rsidR="00592601" w:rsidP="00CA2A31" w:rsidRDefault="00CA2A31" w14:paraId="20F85D5B" w14:textId="2C4702D1">
      <w:r w:rsidRPr="006B7973">
        <w:t xml:space="preserve">Soms is het belangrijk dat een te kleine school toch open blijft. </w:t>
      </w:r>
      <w:r w:rsidRPr="006B7973" w:rsidR="00D544B0">
        <w:t xml:space="preserve">In dunbevolkte gebieden </w:t>
      </w:r>
      <w:r w:rsidRPr="006B7973">
        <w:t xml:space="preserve">bijvoorbeeld </w:t>
      </w:r>
      <w:r w:rsidRPr="006B7973" w:rsidR="00D544B0">
        <w:t>wordt de ‘gemiddelde schoolgrootte’ soms gebruikt om een te kleine school open te houden omdat er geen andere school in de directe omgeving is. Het sluiten van deze scholen</w:t>
      </w:r>
      <w:r w:rsidRPr="006B7973" w:rsidR="001D38A9">
        <w:t xml:space="preserve"> door het schrappen van bovengenoemde uitzonderingsgrond, </w:t>
      </w:r>
      <w:r w:rsidRPr="006B7973" w:rsidR="00D544B0">
        <w:t xml:space="preserve">zou een probleem vormen voor leerlingen en zou de leefbaarheid van een gebied kunnen schaden. </w:t>
      </w:r>
      <w:r w:rsidRPr="006B7973">
        <w:t xml:space="preserve">Om dergelijke scholen </w:t>
      </w:r>
      <w:r w:rsidRPr="006B7973" w:rsidR="001D38A9">
        <w:t xml:space="preserve">wél </w:t>
      </w:r>
      <w:r w:rsidRPr="006B7973">
        <w:t xml:space="preserve">open te kunnen houden en </w:t>
      </w:r>
      <w:r w:rsidRPr="006B7973" w:rsidR="001D38A9">
        <w:t>nadrukkelijk ook om</w:t>
      </w:r>
      <w:r w:rsidRPr="006B7973">
        <w:t xml:space="preserve"> </w:t>
      </w:r>
      <w:r w:rsidRPr="006B7973" w:rsidR="00D544B0">
        <w:t>de bereikbaarheid van het onderwijs te waarborgen</w:t>
      </w:r>
      <w:r w:rsidRPr="006B7973" w:rsidR="001D38A9">
        <w:t>,</w:t>
      </w:r>
      <w:r w:rsidRPr="006B7973" w:rsidR="00D544B0">
        <w:t xml:space="preserve"> wordt gewerkt aan het</w:t>
      </w:r>
      <w:r w:rsidRPr="006B7973" w:rsidR="00C4062E">
        <w:t xml:space="preserve"> toevoegen van een</w:t>
      </w:r>
      <w:r w:rsidRPr="006B7973" w:rsidR="00CC5F79">
        <w:t xml:space="preserve"> nieuwe</w:t>
      </w:r>
      <w:r w:rsidRPr="006B7973" w:rsidR="00C4062E">
        <w:t xml:space="preserve"> </w:t>
      </w:r>
      <w:r w:rsidRPr="006B7973" w:rsidR="00C4062E">
        <w:lastRenderedPageBreak/>
        <w:t>uitzonderingsgrond op basis van een afstandscriterium</w:t>
      </w:r>
      <w:r w:rsidRPr="006B7973" w:rsidR="00D544B0">
        <w:t>. Z</w:t>
      </w:r>
      <w:r w:rsidRPr="006B7973" w:rsidR="000154BF">
        <w:t xml:space="preserve">o zou de laatste school in een straal van een aantal kilometer bekostigd kunnen blijven, ook wanneer het leerlingaantal onder de gemeentelijke opheffingsnorm ligt. </w:t>
      </w:r>
    </w:p>
    <w:p w:rsidRPr="006B7973" w:rsidR="00CA2A31" w:rsidP="00912868" w:rsidRDefault="00CA2A31" w14:paraId="4395419D" w14:textId="77777777">
      <w:pPr>
        <w:rPr>
          <w:i/>
          <w:iCs/>
        </w:rPr>
      </w:pPr>
    </w:p>
    <w:p w:rsidRPr="006B7973" w:rsidR="000154BF" w:rsidP="00912868" w:rsidRDefault="00471AC5" w14:paraId="5BF9D67B" w14:textId="02564B59">
      <w:pPr>
        <w:rPr>
          <w:i/>
          <w:iCs/>
        </w:rPr>
      </w:pPr>
      <w:r w:rsidRPr="006B7973">
        <w:rPr>
          <w:i/>
          <w:iCs/>
        </w:rPr>
        <w:t>Bekostiging</w:t>
      </w:r>
      <w:r w:rsidRPr="006B7973" w:rsidR="000154BF">
        <w:rPr>
          <w:i/>
          <w:iCs/>
        </w:rPr>
        <w:t>: dunbevolktheidstoeslag</w:t>
      </w:r>
    </w:p>
    <w:p w:rsidRPr="006B7973" w:rsidR="00D13FDB" w:rsidP="003D71A4" w:rsidRDefault="0023161A" w14:paraId="24203CBA" w14:textId="585F5D5C">
      <w:r w:rsidRPr="006B7973">
        <w:t>Mijn ministerie werkt</w:t>
      </w:r>
      <w:r w:rsidRPr="006B7973" w:rsidR="00D544B0">
        <w:t xml:space="preserve"> aan het vervangen van de kleinescholentoeslag</w:t>
      </w:r>
      <w:r w:rsidRPr="006B7973" w:rsidR="00153D05">
        <w:t xml:space="preserve"> </w:t>
      </w:r>
      <w:r w:rsidRPr="006B7973" w:rsidR="00D544B0">
        <w:t>door</w:t>
      </w:r>
      <w:r w:rsidRPr="006B7973" w:rsidR="00D13FDB">
        <w:t xml:space="preserve"> een dunbevolktheidstoeslag. De kleinescholentoeslag </w:t>
      </w:r>
      <w:r w:rsidRPr="006B7973" w:rsidR="00CA2A31">
        <w:t>wordt momenteel uitgekeerd aan alle scholen met minder dan 150 leerlingen, ongeacht de gemeentelijke opheffingsnorm. De</w:t>
      </w:r>
      <w:r w:rsidRPr="006B7973" w:rsidR="001D38A9">
        <w:t xml:space="preserve">ze </w:t>
      </w:r>
      <w:r w:rsidRPr="006B7973" w:rsidR="00CA2A31">
        <w:t xml:space="preserve">toeslag </w:t>
      </w:r>
      <w:r w:rsidRPr="006B7973" w:rsidR="00D13FDB">
        <w:t>draagt momenteel, samen met de hierboven beschreven uitzonderingsgrond</w:t>
      </w:r>
      <w:r w:rsidRPr="006B7973" w:rsidR="0041755F">
        <w:t xml:space="preserve"> ‘gemiddelde schoolgrootte’</w:t>
      </w:r>
      <w:r w:rsidRPr="006B7973" w:rsidR="00D13FDB">
        <w:t xml:space="preserve">, </w:t>
      </w:r>
      <w:r w:rsidRPr="006B7973" w:rsidR="00CA2A31">
        <w:t xml:space="preserve">dus </w:t>
      </w:r>
      <w:r w:rsidRPr="006B7973" w:rsidR="00D544B0">
        <w:t>bij aan het instandhouden van te veel té kleine scholen in stedelijk gebied waar het lerarentekort nu al nijpend is</w:t>
      </w:r>
      <w:r w:rsidRPr="006B7973" w:rsidR="00D13FDB">
        <w:t xml:space="preserve">. </w:t>
      </w:r>
      <w:r w:rsidRPr="006B7973" w:rsidR="001D38A9">
        <w:t xml:space="preserve">Ook hier is in alle gevoerde gesprekken over gesproken. Het belang van het omvormen van deze aanvullende bekostiging wordt breed herkend. </w:t>
      </w:r>
      <w:r w:rsidRPr="006B7973" w:rsidR="00D544B0">
        <w:t xml:space="preserve">Door een omvorming naar een dunbevolktheidstoeslag wordt de extra bekostiging alleen nog maar uitgekeerd </w:t>
      </w:r>
      <w:r w:rsidRPr="006B7973" w:rsidR="00D13FDB">
        <w:t xml:space="preserve">aan scholen in </w:t>
      </w:r>
      <w:r w:rsidRPr="006B7973" w:rsidR="00D544B0">
        <w:t xml:space="preserve">gemeentes </w:t>
      </w:r>
      <w:r w:rsidRPr="006B7973" w:rsidR="00D13FDB">
        <w:t>met een opheffingsnorm van 150 of lager</w:t>
      </w:r>
      <w:r w:rsidRPr="006B7973" w:rsidR="00153D05">
        <w:t xml:space="preserve">. </w:t>
      </w:r>
      <w:r w:rsidRPr="006B7973" w:rsidR="00D544B0">
        <w:t>Z</w:t>
      </w:r>
      <w:r w:rsidRPr="006B7973" w:rsidR="007643E3">
        <w:t xml:space="preserve">o </w:t>
      </w:r>
      <w:r w:rsidRPr="006B7973" w:rsidR="00D13FDB">
        <w:t xml:space="preserve">komt </w:t>
      </w:r>
      <w:r w:rsidRPr="006B7973" w:rsidR="00D544B0">
        <w:t>het geld</w:t>
      </w:r>
      <w:r w:rsidRPr="006B7973" w:rsidR="00D13FDB">
        <w:t xml:space="preserve"> terecht bij die kleine scholen die </w:t>
      </w:r>
      <w:r w:rsidRPr="006B7973" w:rsidR="00153D05">
        <w:t>dat</w:t>
      </w:r>
      <w:r w:rsidRPr="006B7973" w:rsidR="00D544B0">
        <w:t xml:space="preserve"> </w:t>
      </w:r>
      <w:r w:rsidRPr="006B7973" w:rsidR="00D13FDB">
        <w:t>het hardst nodig hebben.</w:t>
      </w:r>
      <w:r w:rsidRPr="006B7973" w:rsidR="00D544B0">
        <w:t xml:space="preserve"> De omvorming kan zo een bijdrage leveren aan het behoud van voldoende aanbod in de regio.</w:t>
      </w:r>
    </w:p>
    <w:p w:rsidRPr="006B7973" w:rsidR="00F87C3D" w:rsidP="00F87C3D" w:rsidRDefault="00D13FDB" w14:paraId="0C80D92A" w14:textId="62EAF8AF">
      <w:r w:rsidRPr="006B7973">
        <w:t xml:space="preserve"> </w:t>
      </w:r>
    </w:p>
    <w:p w:rsidRPr="006B7973" w:rsidR="00F87C3D" w:rsidP="00F87C3D" w:rsidRDefault="00CC5F79" w14:paraId="49BB76A0" w14:textId="67969D8C">
      <w:pPr>
        <w:rPr>
          <w:rFonts w:cstheme="minorHAnsi"/>
          <w:i/>
          <w:iCs/>
          <w:szCs w:val="18"/>
        </w:rPr>
      </w:pPr>
      <w:r w:rsidRPr="006B7973">
        <w:rPr>
          <w:rFonts w:cstheme="minorHAnsi"/>
          <w:i/>
          <w:iCs/>
          <w:szCs w:val="18"/>
        </w:rPr>
        <w:t>Het stimuleren van samenwerking</w:t>
      </w:r>
      <w:r w:rsidRPr="006B7973" w:rsidR="00162405">
        <w:rPr>
          <w:rFonts w:cstheme="minorHAnsi"/>
          <w:i/>
          <w:iCs/>
          <w:szCs w:val="18"/>
        </w:rPr>
        <w:t xml:space="preserve"> en samenwerkingsscholen</w:t>
      </w:r>
    </w:p>
    <w:p w:rsidRPr="006B7973" w:rsidR="00F87C3D" w:rsidP="00F87C3D" w:rsidRDefault="0041755F" w14:paraId="37C2AF7E" w14:textId="37802F6A">
      <w:r w:rsidRPr="006B7973">
        <w:t xml:space="preserve">Waar nu </w:t>
      </w:r>
      <w:r w:rsidRPr="006B7973" w:rsidR="00DA6CE4">
        <w:t xml:space="preserve">meerdere te kleine scholen vlak bij elkaar in stand worden gehouden, </w:t>
      </w:r>
      <w:r w:rsidRPr="006B7973">
        <w:t xml:space="preserve">of waar een te kleine school naast een grote school staat, zou </w:t>
      </w:r>
      <w:r w:rsidRPr="006B7973" w:rsidR="00DA6CE4">
        <w:t xml:space="preserve">samenwerking </w:t>
      </w:r>
      <w:r w:rsidRPr="006B7973">
        <w:t xml:space="preserve">of samengaan </w:t>
      </w:r>
      <w:r w:rsidRPr="006B7973" w:rsidR="00DA6CE4">
        <w:t>veel kansen kunnen bieden</w:t>
      </w:r>
      <w:r w:rsidRPr="006B7973">
        <w:t>. B</w:t>
      </w:r>
      <w:r w:rsidRPr="006B7973" w:rsidR="00DA6CE4">
        <w:t>ijvoorbeeld waar het gaat om gedeelde voorzieningen</w:t>
      </w:r>
      <w:r w:rsidRPr="006B7973" w:rsidR="001D38A9">
        <w:t>, het delen van kennis en kunde, of om het hebben van een flexibele schil</w:t>
      </w:r>
      <w:r w:rsidRPr="006B7973" w:rsidR="00DA6CE4">
        <w:t xml:space="preserve">. </w:t>
      </w:r>
      <w:r w:rsidRPr="006B7973" w:rsidR="00D544B0">
        <w:t xml:space="preserve">Voor </w:t>
      </w:r>
      <w:r w:rsidRPr="006B7973" w:rsidR="00F87C3D">
        <w:t xml:space="preserve">een toekomstbestendig </w:t>
      </w:r>
      <w:r w:rsidRPr="006B7973" w:rsidR="00D544B0">
        <w:t xml:space="preserve">scholenlandschap </w:t>
      </w:r>
      <w:r w:rsidRPr="006B7973" w:rsidR="00F87C3D">
        <w:t xml:space="preserve">zal samenwerking gevonden moeten worden tussen scholen, ook over richtingen heen, </w:t>
      </w:r>
      <w:r w:rsidRPr="006B7973" w:rsidR="00DA6CE4">
        <w:t>om ervoor te zorgen dat</w:t>
      </w:r>
      <w:r w:rsidRPr="006B7973" w:rsidR="000B438B">
        <w:t xml:space="preserve"> ook</w:t>
      </w:r>
      <w:r w:rsidRPr="006B7973" w:rsidR="002B29C6">
        <w:t xml:space="preserve"> in</w:t>
      </w:r>
      <w:r w:rsidRPr="006B7973" w:rsidR="000B438B">
        <w:t xml:space="preserve"> de toekomst voor iedere leerling een passende plek kan worden gevonden en dat</w:t>
      </w:r>
      <w:r w:rsidRPr="006B7973" w:rsidR="00DA6CE4">
        <w:t xml:space="preserve"> </w:t>
      </w:r>
      <w:r w:rsidRPr="006B7973" w:rsidR="002B29C6">
        <w:t>scholen</w:t>
      </w:r>
      <w:r w:rsidRPr="006B7973" w:rsidR="00DA6CE4">
        <w:t xml:space="preserve"> beter bestand zijn tegen de uitdagingen die in toenemende mate op het onderwijsveld afkomen</w:t>
      </w:r>
      <w:r w:rsidRPr="006B7973" w:rsidR="000B438B">
        <w:t>.</w:t>
      </w:r>
      <w:r w:rsidRPr="006B7973" w:rsidR="00E36A90">
        <w:t xml:space="preserve"> </w:t>
      </w:r>
      <w:r w:rsidRPr="006B7973" w:rsidR="00F87C3D">
        <w:t>Samenwerking moet</w:t>
      </w:r>
      <w:r w:rsidRPr="006B7973" w:rsidR="00DA6CE4">
        <w:t xml:space="preserve"> meer en meer</w:t>
      </w:r>
      <w:r w:rsidRPr="006B7973" w:rsidR="00F87C3D">
        <w:t xml:space="preserve"> de norm worden. </w:t>
      </w:r>
    </w:p>
    <w:p w:rsidRPr="006B7973" w:rsidR="000B438B" w:rsidP="00F87C3D" w:rsidRDefault="000B438B" w14:paraId="5F671787" w14:textId="0D4E5E46"/>
    <w:p w:rsidRPr="006B7973" w:rsidR="00D544B0" w:rsidP="00DA6CE4" w:rsidRDefault="00D544B0" w14:paraId="4513B387" w14:textId="11E9A5CD">
      <w:r w:rsidRPr="006B7973">
        <w:t>In de regiogesprekken kwamen goede voorbeelden naar voren van geslaagde samenwerking. Ook onder de huidige regels is op dit punt namelijk al veel mogelijk</w:t>
      </w:r>
      <w:r w:rsidRPr="006B7973" w:rsidR="000B438B">
        <w:t xml:space="preserve">. </w:t>
      </w:r>
      <w:r w:rsidRPr="006B7973">
        <w:t>In de regiobijeenkomsten zagen we</w:t>
      </w:r>
      <w:r w:rsidRPr="006B7973" w:rsidR="00DA6CE4">
        <w:t xml:space="preserve"> bestuurders </w:t>
      </w:r>
      <w:r w:rsidRPr="006B7973">
        <w:t>vanuit hun gedeelde maatschappelijke opgave samen</w:t>
      </w:r>
      <w:r w:rsidRPr="006B7973" w:rsidR="00DA6CE4">
        <w:t xml:space="preserve"> met hun collega-bestuurders concrete stappen zetten om het onderwijsaanbod in hun regio toekomstbestendiger te maken. Zo werd in gebieden die kampten met leerlingendaling besloten tot het vormen van een samenwerkingsscho</w:t>
      </w:r>
      <w:r w:rsidRPr="006B7973" w:rsidR="00C66B85">
        <w:t>len</w:t>
      </w:r>
      <w:r w:rsidRPr="006B7973" w:rsidR="00DA6CE4">
        <w:t xml:space="preserve">. Door op tijd te handelen </w:t>
      </w:r>
      <w:r w:rsidRPr="006B7973" w:rsidR="00CA2A31">
        <w:t>kon samenwerking gevonden worden</w:t>
      </w:r>
      <w:r w:rsidRPr="006B7973" w:rsidR="00DA6CE4">
        <w:t xml:space="preserve"> tussen </w:t>
      </w:r>
      <w:r w:rsidRPr="006B7973" w:rsidR="00195854">
        <w:t xml:space="preserve">openbare en bijzondere scholen. </w:t>
      </w:r>
      <w:r w:rsidRPr="006B7973" w:rsidR="00DA6CE4">
        <w:t xml:space="preserve">In plaats van twee te kleine scholen die genoodzaakt waren hun deuren te sluiten, staat er nu één samenwerkingsschool, waar kinderen </w:t>
      </w:r>
      <w:r w:rsidRPr="006B7973" w:rsidR="008F7981">
        <w:t xml:space="preserve">van de openbare en bijzondere school </w:t>
      </w:r>
      <w:r w:rsidRPr="006B7973" w:rsidR="00DA6CE4">
        <w:t>samenkomen en leren.</w:t>
      </w:r>
    </w:p>
    <w:p w:rsidRPr="006B7973" w:rsidR="00D544B0" w:rsidP="00DA6CE4" w:rsidRDefault="00D544B0" w14:paraId="189BEAFC" w14:textId="77777777"/>
    <w:p w:rsidRPr="006B7973" w:rsidR="000B438B" w:rsidP="00F87C3D" w:rsidRDefault="00D544B0" w14:paraId="3A1F5D92" w14:textId="724C6590">
      <w:r w:rsidRPr="006B7973">
        <w:t>Dergelijke voorbeelden van samenwerking kunnen ter inspiratie voor schoolbestuurders en ander onderwijspersoneel dienen. Er zijn al regio’s waar alle schoolbestuurders samen met gemeentes om tafel zitten en gezamenlijk werken aan het toekomstbestendig maken van het aanbod in hun regio. Ik moedig alle bestuurders aan om deze stappen te zetten. Mijn ministerie is bereid mee te denken waar nodig.</w:t>
      </w:r>
      <w:r w:rsidRPr="006B7973" w:rsidR="0086181F">
        <w:t xml:space="preserve"> </w:t>
      </w:r>
      <w:r w:rsidRPr="006B7973" w:rsidR="00DA6CE4">
        <w:t>Omdat bestuurders eveneens aangaven dat in wet-</w:t>
      </w:r>
      <w:r w:rsidRPr="006B7973" w:rsidR="007643E3">
        <w:t xml:space="preserve"> </w:t>
      </w:r>
      <w:r w:rsidRPr="006B7973" w:rsidR="00DA6CE4">
        <w:t xml:space="preserve">en regelgeving nu drempels kunnen bestaan die samenwerking bemoeilijken, </w:t>
      </w:r>
      <w:r w:rsidRPr="006B7973" w:rsidR="00CA2A31">
        <w:t>wordt onderzocht wat de</w:t>
      </w:r>
      <w:r w:rsidRPr="006B7973" w:rsidR="000B438B">
        <w:t xml:space="preserve"> mogelijkheden </w:t>
      </w:r>
      <w:r w:rsidRPr="006B7973" w:rsidR="00CA2A31">
        <w:t xml:space="preserve">zijn </w:t>
      </w:r>
      <w:r w:rsidRPr="006B7973" w:rsidR="000B438B">
        <w:t xml:space="preserve">om het vormen van een </w:t>
      </w:r>
      <w:r w:rsidRPr="006B7973" w:rsidR="000B438B">
        <w:lastRenderedPageBreak/>
        <w:t>samenwerkingsschool te verruimen</w:t>
      </w:r>
      <w:r w:rsidRPr="006B7973">
        <w:t xml:space="preserve"> en hoe samenwerking in brede zin door wet- en regelgeving verder kan worden gestimuleerd</w:t>
      </w:r>
      <w:r w:rsidRPr="006B7973" w:rsidR="000B438B">
        <w:t>.</w:t>
      </w:r>
    </w:p>
    <w:p w:rsidRPr="006B7973" w:rsidR="00592601" w:rsidRDefault="00592601" w14:paraId="40777D75" w14:textId="38C19BCF">
      <w:pPr>
        <w:spacing w:line="240" w:lineRule="auto"/>
        <w:rPr>
          <w:i/>
          <w:iCs/>
        </w:rPr>
      </w:pPr>
    </w:p>
    <w:p w:rsidRPr="006B7973" w:rsidR="00CC5F79" w:rsidP="00CC5F79" w:rsidRDefault="00162405" w14:paraId="70D06630" w14:textId="37E3FD41">
      <w:pPr>
        <w:rPr>
          <w:i/>
          <w:iCs/>
        </w:rPr>
      </w:pPr>
      <w:r w:rsidRPr="006B7973">
        <w:rPr>
          <w:i/>
          <w:iCs/>
        </w:rPr>
        <w:t>Stichten</w:t>
      </w:r>
      <w:r w:rsidRPr="006B7973" w:rsidR="00D544B0">
        <w:rPr>
          <w:i/>
          <w:iCs/>
        </w:rPr>
        <w:t xml:space="preserve"> van nieuwe scholen</w:t>
      </w:r>
    </w:p>
    <w:p w:rsidRPr="006B7973" w:rsidR="00D544B0" w:rsidP="00D544B0" w:rsidRDefault="00BF49B7" w14:paraId="6A0F11A4" w14:textId="6150DA08">
      <w:r w:rsidRPr="006B7973">
        <w:t>Uit onder</w:t>
      </w:r>
      <w:r w:rsidRPr="006B7973" w:rsidR="00D544B0">
        <w:t xml:space="preserve"> andere de regiobijeenkomsten en </w:t>
      </w:r>
      <w:r w:rsidRPr="006B7973" w:rsidR="00C66B85">
        <w:t xml:space="preserve">specifiek ook </w:t>
      </w:r>
      <w:r w:rsidRPr="006B7973">
        <w:t xml:space="preserve">gesprekken met </w:t>
      </w:r>
      <w:r w:rsidRPr="006B7973" w:rsidR="00CA2A31">
        <w:t>besturen</w:t>
      </w:r>
      <w:r w:rsidRPr="006B7973" w:rsidR="00C66B85">
        <w:t xml:space="preserve"> in grote steden,</w:t>
      </w:r>
      <w:r w:rsidRPr="006B7973" w:rsidR="00CC5F79">
        <w:t xml:space="preserve"> ontvangt mijn ministerie signalen dat het stichten van </w:t>
      </w:r>
      <w:r w:rsidRPr="006B7973" w:rsidR="009964C9">
        <w:t xml:space="preserve">nieuwe </w:t>
      </w:r>
      <w:r w:rsidRPr="006B7973" w:rsidR="00CC5F79">
        <w:t>scholen</w:t>
      </w:r>
      <w:r w:rsidRPr="006B7973" w:rsidR="009964C9">
        <w:t xml:space="preserve"> </w:t>
      </w:r>
      <w:r w:rsidRPr="006B7973" w:rsidR="00CC5F79">
        <w:t xml:space="preserve">tot concurrentie en frustratie kan leiden. </w:t>
      </w:r>
      <w:r w:rsidRPr="006B7973" w:rsidR="00D544B0">
        <w:t xml:space="preserve">Over het algemeen zien schoolbestuurders in de grote steden dat het </w:t>
      </w:r>
      <w:r w:rsidRPr="006B7973" w:rsidR="00C66B85">
        <w:t xml:space="preserve">flinke </w:t>
      </w:r>
      <w:r w:rsidRPr="006B7973" w:rsidR="00D544B0">
        <w:t xml:space="preserve">aantal te kleine scholen druk legt op problematiek zoals lerarentekorten en onderschrijven zij de noodzaak om </w:t>
      </w:r>
      <w:r w:rsidRPr="006B7973" w:rsidR="00C66B85">
        <w:t xml:space="preserve">dit </w:t>
      </w:r>
      <w:r w:rsidRPr="006B7973" w:rsidR="00D544B0">
        <w:t xml:space="preserve">aantal terug te dringen. Tegelijkertijd zien zij hier en daar nieuwe scholen starten wanneer een aanvraag voor een nieuwe school wordt goedgekeurd. </w:t>
      </w:r>
    </w:p>
    <w:p w:rsidRPr="006B7973" w:rsidR="005D79F4" w:rsidP="00CC5F79" w:rsidRDefault="005D79F4" w14:paraId="1BA56D10" w14:textId="5F24BE88"/>
    <w:p w:rsidRPr="006B7973" w:rsidR="00D544B0" w:rsidP="00CC5F79" w:rsidRDefault="00C66B85" w14:paraId="1B3A23A0" w14:textId="5DF78B54">
      <w:r w:rsidRPr="006B7973">
        <w:t>De</w:t>
      </w:r>
      <w:r w:rsidRPr="006B7973" w:rsidR="00D544B0">
        <w:t xml:space="preserve"> vragen en frustratie die dit kan oproepen</w:t>
      </w:r>
      <w:r w:rsidRPr="006B7973">
        <w:t>, begrijp ik.</w:t>
      </w:r>
      <w:r w:rsidRPr="006B7973" w:rsidR="00D544B0">
        <w:t xml:space="preserve"> Daarom ben en blijf ik hierover in gesprek met bestuurders en gemeenten</w:t>
      </w:r>
      <w:r w:rsidRPr="006B7973" w:rsidR="00BF49B7">
        <w:t xml:space="preserve">. </w:t>
      </w:r>
      <w:r w:rsidRPr="006B7973">
        <w:t>Er wordt onderzocht</w:t>
      </w:r>
      <w:r w:rsidRPr="006B7973" w:rsidR="00BF49B7">
        <w:t xml:space="preserve"> </w:t>
      </w:r>
      <w:r w:rsidRPr="006B7973" w:rsidR="00D544B0">
        <w:t>o</w:t>
      </w:r>
      <w:r w:rsidRPr="006B7973" w:rsidR="005D79F4">
        <w:t>f het mogelijk zou zijn strengere eisen</w:t>
      </w:r>
      <w:r w:rsidRPr="006B7973" w:rsidR="00CC5F79">
        <w:t xml:space="preserve"> te verbinden aan het gesprek in de regio</w:t>
      </w:r>
      <w:r w:rsidRPr="006B7973">
        <w:t>,</w:t>
      </w:r>
      <w:r w:rsidRPr="006B7973" w:rsidR="00CC5F79">
        <w:t xml:space="preserve"> dat voorafgaand aan de eventuele komst van een nieuwe school moet plaatsvinden</w:t>
      </w:r>
      <w:r w:rsidRPr="006B7973" w:rsidR="00D544B0">
        <w:t>. Zo zou op een eerder moment, samen met bestaande besturen, gekeken moeten worden of er ook op een andere manier aan de veranderende onderwijsbehoeften voldaan zou kunnen worden.</w:t>
      </w:r>
    </w:p>
    <w:p w:rsidRPr="006B7973" w:rsidR="00D544B0" w:rsidP="00CC5F79" w:rsidRDefault="00D544B0" w14:paraId="42733211" w14:textId="77777777"/>
    <w:p w:rsidRPr="006B7973" w:rsidR="00D544B0" w:rsidP="00D544B0" w:rsidRDefault="00D544B0" w14:paraId="3266B7F0" w14:textId="4D6CEAEC">
      <w:r w:rsidRPr="006B7973">
        <w:t>Ik wil daar</w:t>
      </w:r>
      <w:r w:rsidRPr="006B7973" w:rsidR="00711AB8">
        <w:t>bij</w:t>
      </w:r>
      <w:r w:rsidRPr="006B7973">
        <w:t xml:space="preserve"> opmerken dat een toekomstbestendig scholenaanbod </w:t>
      </w:r>
      <w:r w:rsidRPr="006B7973" w:rsidR="00C66B85">
        <w:t xml:space="preserve">ieders verantwoordelijkheid is. De meerderheid van nieuwe scholen wordt momenteel gesticht door bestaande besturen – zij moeten hier kritisch naar kijken. </w:t>
      </w:r>
      <w:r w:rsidRPr="006B7973">
        <w:t>Ook nieuwe besturen hebben de verantwoordelijkheid om te bezien of hun initiatief wellicht ook door samenwerking met bestaande besturen tot stand kan komen. Samenwerking moet de norm worden en het stichten van nieuwe scholen enkel een uiterst middel.</w:t>
      </w:r>
    </w:p>
    <w:p w:rsidRPr="006B7973" w:rsidR="00D544B0" w:rsidP="00D544B0" w:rsidRDefault="00D544B0" w14:paraId="378D0C96" w14:textId="77777777"/>
    <w:p w:rsidRPr="006B7973" w:rsidR="00D544B0" w:rsidP="00D544B0" w:rsidRDefault="00D544B0" w14:paraId="2660B630" w14:textId="77777777">
      <w:r w:rsidRPr="006B7973">
        <w:t>Aan het eind van dit jaar wordt de eerste evaluatie van de Wet Meer Ruimte voor Nieuwe Scholen opgeleverd. Deze evaluatie zal ook dienen als input voor een meer fundamentele beschouwing van de wet.</w:t>
      </w:r>
    </w:p>
    <w:p w:rsidRPr="006B7973" w:rsidR="00E329ED" w:rsidP="00E329ED" w:rsidRDefault="00E329ED" w14:paraId="4DA65B33" w14:textId="77777777">
      <w:pPr>
        <w:rPr>
          <w:color w:val="244061" w:themeColor="accent1" w:themeShade="80"/>
          <w:szCs w:val="18"/>
        </w:rPr>
      </w:pPr>
    </w:p>
    <w:p w:rsidRPr="006B7973" w:rsidR="00E329ED" w:rsidP="00E329ED" w:rsidRDefault="00E329ED" w14:paraId="02058FEB" w14:textId="77777777">
      <w:pPr>
        <w:rPr>
          <w:i/>
          <w:iCs/>
        </w:rPr>
      </w:pPr>
      <w:r w:rsidRPr="006B7973">
        <w:rPr>
          <w:i/>
          <w:iCs/>
        </w:rPr>
        <w:t>Dislocaties</w:t>
      </w:r>
    </w:p>
    <w:p w:rsidRPr="006B7973" w:rsidR="00D544B0" w:rsidP="00D544B0" w:rsidRDefault="00E329ED" w14:paraId="35F04E1C" w14:textId="37E45F45">
      <w:r w:rsidRPr="006B7973">
        <w:t xml:space="preserve">Tot slot kwam in de bijeenkomsten het belang van het meenemen van </w:t>
      </w:r>
      <w:r w:rsidRPr="006B7973" w:rsidR="00D544B0">
        <w:t>‘</w:t>
      </w:r>
      <w:r w:rsidRPr="006B7973">
        <w:t>dislocaties</w:t>
      </w:r>
      <w:r w:rsidRPr="006B7973" w:rsidR="00D544B0">
        <w:t>’</w:t>
      </w:r>
      <w:r w:rsidRPr="006B7973">
        <w:t xml:space="preserve"> in eventuele wijzigingen aan de orde. Het scholenlandschap kent verschillende typen onderwijslocaties, waarvan het overgrote deel </w:t>
      </w:r>
      <w:r w:rsidRPr="006B7973" w:rsidR="00B13FC3">
        <w:t>erkend is.</w:t>
      </w:r>
      <w:r w:rsidRPr="006B7973">
        <w:t xml:space="preserve"> </w:t>
      </w:r>
      <w:r w:rsidRPr="006B7973" w:rsidR="00E80DCE">
        <w:t>Maar e</w:t>
      </w:r>
      <w:r w:rsidRPr="006B7973" w:rsidR="00D544B0">
        <w:t xml:space="preserve">r bestaan ook niet-erkende onderwijslocaties: </w:t>
      </w:r>
      <w:r w:rsidRPr="006B7973" w:rsidR="0023161A">
        <w:t xml:space="preserve">de </w:t>
      </w:r>
      <w:r w:rsidRPr="006B7973">
        <w:t>zogeheten dislocaties, in het scholenveld ook wel ‘dependances’ genoemd.</w:t>
      </w:r>
    </w:p>
    <w:p w:rsidRPr="006B7973" w:rsidR="00D544B0" w:rsidP="00D544B0" w:rsidRDefault="00D544B0" w14:paraId="5560E2BF" w14:textId="77777777"/>
    <w:p w:rsidRPr="006B7973" w:rsidR="00D544B0" w:rsidP="00D544B0" w:rsidRDefault="00D544B0" w14:paraId="4A36E500" w14:textId="2AE22DA3">
      <w:r w:rsidRPr="006B7973">
        <w:t xml:space="preserve">Oorspronkelijk waren dislocaties bedoeld als bijgebouw om tijdelijk ruimtegebrek op een hoofdvestiging op te vangen. </w:t>
      </w:r>
      <w:r w:rsidRPr="006B7973" w:rsidR="00E329ED">
        <w:t>Daar</w:t>
      </w:r>
      <w:r w:rsidRPr="006B7973">
        <w:t>om</w:t>
      </w:r>
      <w:r w:rsidRPr="006B7973" w:rsidR="00E329ED">
        <w:t xml:space="preserve"> bestaan er </w:t>
      </w:r>
      <w:r w:rsidRPr="006B7973">
        <w:t xml:space="preserve">nu </w:t>
      </w:r>
      <w:r w:rsidRPr="006B7973" w:rsidR="00E329ED">
        <w:t>geen wettelijke eisen</w:t>
      </w:r>
      <w:r w:rsidRPr="006B7973">
        <w:t xml:space="preserve"> voor het starten of instandhouden van een dislocatie</w:t>
      </w:r>
      <w:r w:rsidRPr="006B7973" w:rsidR="00E329ED">
        <w:t xml:space="preserve">. In de praktijk </w:t>
      </w:r>
      <w:r w:rsidRPr="006B7973">
        <w:t>fungeren niet alle dislocaties als tijdelijke oplossing voor ruimtegebrek. Ze worden ook voor andere doeleinden ingezet en lijken soms te functioneren als zelfstandige scholen</w:t>
      </w:r>
      <w:r w:rsidRPr="006B7973" w:rsidR="007F49C2">
        <w:t>.</w:t>
      </w:r>
      <w:r w:rsidRPr="006B7973" w:rsidR="00E329ED">
        <w:rPr>
          <w:rStyle w:val="Voetnootmarkering"/>
        </w:rPr>
        <w:footnoteReference w:id="4"/>
      </w:r>
      <w:r w:rsidRPr="006B7973" w:rsidR="00E329ED">
        <w:t xml:space="preserve"> </w:t>
      </w:r>
    </w:p>
    <w:p w:rsidRPr="006B7973" w:rsidR="00D544B0" w:rsidP="00D544B0" w:rsidRDefault="00D544B0" w14:paraId="03F16CC0" w14:textId="77777777"/>
    <w:p w:rsidRPr="006B7973" w:rsidR="0086181F" w:rsidP="00E329ED" w:rsidRDefault="00D544B0" w14:paraId="4BA2F036" w14:textId="0B9AA766">
      <w:r w:rsidRPr="006B7973">
        <w:t xml:space="preserve">Omdat er geen wettelijke eisen bestaan voor het starten of instandhouden van dislocaties, kunnen ze op dit moment niet worden meegenomen in wijzigingen </w:t>
      </w:r>
      <w:r w:rsidRPr="006B7973">
        <w:lastRenderedPageBreak/>
        <w:t>aan wet- en regelgeving. Het is van belang dat het héle scholenlandschap zo goed mogelijk voorbereid is op de huidige en aankomende uitdagingen.</w:t>
      </w:r>
      <w:r w:rsidRPr="006B7973" w:rsidR="0023161A">
        <w:t xml:space="preserve"> </w:t>
      </w:r>
      <w:r w:rsidRPr="006B7973" w:rsidR="00E329ED">
        <w:t xml:space="preserve">Om in kaart te brengen wat precies de rol is van dislocaties in het huidige </w:t>
      </w:r>
      <w:r w:rsidRPr="006B7973">
        <w:t xml:space="preserve">onderwijsveld </w:t>
      </w:r>
      <w:r w:rsidRPr="006B7973" w:rsidR="00E329ED">
        <w:t>wordt een extern onderzoek uitgezet</w:t>
      </w:r>
      <w:r w:rsidRPr="006B7973">
        <w:t>, dat ook tegen het einde van dit jaar zal worden opgeleverd.</w:t>
      </w:r>
    </w:p>
    <w:p w:rsidRPr="006B7973" w:rsidR="00DA6CE4" w:rsidP="00DA6CE4" w:rsidRDefault="00DA6CE4" w14:paraId="33281A83" w14:textId="77777777">
      <w:pPr>
        <w:rPr>
          <w:i/>
          <w:iCs/>
        </w:rPr>
      </w:pPr>
    </w:p>
    <w:p w:rsidRPr="006B7973" w:rsidR="002F3AA8" w:rsidP="000D45EA" w:rsidRDefault="002F3AA8" w14:paraId="734C4CAB" w14:textId="67EAE650">
      <w:pPr>
        <w:rPr>
          <w:rFonts w:cstheme="minorHAnsi"/>
          <w:b/>
          <w:bCs/>
          <w:szCs w:val="18"/>
        </w:rPr>
      </w:pPr>
      <w:r w:rsidRPr="006B7973">
        <w:rPr>
          <w:rFonts w:cstheme="minorHAnsi"/>
          <w:b/>
          <w:bCs/>
          <w:szCs w:val="18"/>
        </w:rPr>
        <w:t>Vervolgproces</w:t>
      </w:r>
    </w:p>
    <w:p w:rsidRPr="006B7973" w:rsidR="00D544B0" w:rsidP="00D544B0" w:rsidRDefault="00964464" w14:paraId="7E6FB5CB" w14:textId="16CC7F63">
      <w:pPr>
        <w:rPr>
          <w:rFonts w:cstheme="minorHAnsi"/>
          <w:szCs w:val="18"/>
        </w:rPr>
      </w:pPr>
      <w:r w:rsidRPr="006B7973">
        <w:rPr>
          <w:rFonts w:cstheme="minorHAnsi"/>
          <w:szCs w:val="18"/>
        </w:rPr>
        <w:t xml:space="preserve">Zoals hierboven omschreven </w:t>
      </w:r>
      <w:r w:rsidRPr="006B7973" w:rsidR="00B13FC3">
        <w:rPr>
          <w:rFonts w:cstheme="minorHAnsi"/>
          <w:szCs w:val="18"/>
        </w:rPr>
        <w:t>komt</w:t>
      </w:r>
      <w:r w:rsidRPr="006B7973">
        <w:rPr>
          <w:rFonts w:cstheme="minorHAnsi"/>
          <w:szCs w:val="18"/>
        </w:rPr>
        <w:t xml:space="preserve"> uit de vele gevoerde gesprekken van de afgelopen maanden het beeld </w:t>
      </w:r>
      <w:r w:rsidRPr="006B7973" w:rsidR="00C543A2">
        <w:rPr>
          <w:rFonts w:cstheme="minorHAnsi"/>
          <w:szCs w:val="18"/>
        </w:rPr>
        <w:t>naar voren</w:t>
      </w:r>
      <w:r w:rsidRPr="006B7973">
        <w:rPr>
          <w:rFonts w:cstheme="minorHAnsi"/>
          <w:szCs w:val="18"/>
        </w:rPr>
        <w:t xml:space="preserve"> </w:t>
      </w:r>
      <w:r w:rsidRPr="006B7973" w:rsidR="00D544B0">
        <w:rPr>
          <w:rFonts w:cstheme="minorHAnsi"/>
          <w:szCs w:val="18"/>
        </w:rPr>
        <w:t>dat de urgentie voor het herzien van de huidige regels door de toenemende leraren-, en schoolleiders-, en huisvestingstekorten wordt versterkt. De gevoerde gesprekken bevestigen het beeld dat er op alle vlakken aanpassingen dienen te worden gedaan en dat veel veldpartijen met elkaar in gesprek zijn om onder de huidige regels alvast eerste stappen te zetten. Dit moedig ik van harte aan.</w:t>
      </w:r>
    </w:p>
    <w:p w:rsidRPr="006B7973" w:rsidR="00964464" w:rsidP="002F3AA8" w:rsidRDefault="00964464" w14:paraId="441928FC" w14:textId="77777777">
      <w:pPr>
        <w:rPr>
          <w:rFonts w:cstheme="minorHAnsi"/>
          <w:szCs w:val="18"/>
        </w:rPr>
      </w:pPr>
    </w:p>
    <w:p w:rsidRPr="006B7973" w:rsidR="00D544B0" w:rsidP="007F6C06" w:rsidRDefault="00FD4E55" w14:paraId="72F7E92E" w14:textId="6FB93A03">
      <w:pPr>
        <w:rPr>
          <w:rFonts w:cstheme="minorHAnsi"/>
          <w:szCs w:val="18"/>
        </w:rPr>
      </w:pPr>
      <w:r w:rsidRPr="006B7973">
        <w:rPr>
          <w:rFonts w:cstheme="minorHAnsi"/>
          <w:szCs w:val="18"/>
        </w:rPr>
        <w:t xml:space="preserve">Mijn ministerie is en blijft in gesprek over </w:t>
      </w:r>
      <w:r w:rsidRPr="006B7973" w:rsidR="00D544B0">
        <w:rPr>
          <w:rFonts w:cstheme="minorHAnsi"/>
          <w:szCs w:val="18"/>
        </w:rPr>
        <w:t xml:space="preserve">de regels voor het sluiten, danwel openhouden van basisscholen </w:t>
      </w:r>
      <w:r w:rsidRPr="006B7973">
        <w:rPr>
          <w:rFonts w:cstheme="minorHAnsi"/>
          <w:szCs w:val="18"/>
        </w:rPr>
        <w:t xml:space="preserve">met gemeenten, schoolbesturen, raden, bonden, vakbonden, schoolleiders, onderwijspersoneel en andere relevante veldpartijen. </w:t>
      </w:r>
      <w:r w:rsidRPr="006B7973" w:rsidR="00641B06">
        <w:rPr>
          <w:rFonts w:cstheme="minorHAnsi"/>
          <w:szCs w:val="18"/>
        </w:rPr>
        <w:t xml:space="preserve">In het najaar zullen </w:t>
      </w:r>
      <w:r w:rsidRPr="006B7973">
        <w:rPr>
          <w:rFonts w:cstheme="minorHAnsi"/>
          <w:szCs w:val="18"/>
        </w:rPr>
        <w:t>nieuwe regiobijeenkomsten worden georganiseerd, waarin ideeën voor aanpassingen vanuit verscheidene lokale situaties kunnen worden bezien</w:t>
      </w:r>
      <w:r w:rsidRPr="006B7973" w:rsidR="00116768">
        <w:rPr>
          <w:rFonts w:cstheme="minorHAnsi"/>
          <w:szCs w:val="18"/>
        </w:rPr>
        <w:t xml:space="preserve"> en getoetst</w:t>
      </w:r>
      <w:r w:rsidRPr="006B7973">
        <w:rPr>
          <w:rFonts w:cstheme="minorHAnsi"/>
          <w:szCs w:val="18"/>
        </w:rPr>
        <w:t>.</w:t>
      </w:r>
    </w:p>
    <w:p w:rsidRPr="006B7973" w:rsidR="00D544B0" w:rsidP="007F6C06" w:rsidRDefault="00D544B0" w14:paraId="0D1F2055" w14:textId="77777777">
      <w:pPr>
        <w:rPr>
          <w:rFonts w:cstheme="minorHAnsi"/>
          <w:szCs w:val="18"/>
        </w:rPr>
      </w:pPr>
    </w:p>
    <w:p w:rsidRPr="006B7973" w:rsidR="00FD4E55" w:rsidP="007F6C06" w:rsidRDefault="00FD4E55" w14:paraId="015105F2" w14:textId="2DEB86DA">
      <w:pPr>
        <w:rPr>
          <w:rFonts w:cstheme="minorHAnsi"/>
          <w:szCs w:val="18"/>
        </w:rPr>
      </w:pPr>
      <w:r w:rsidRPr="006B7973">
        <w:rPr>
          <w:rFonts w:cstheme="minorHAnsi"/>
          <w:szCs w:val="18"/>
        </w:rPr>
        <w:t xml:space="preserve">Uw Kamer wordt periodiek op de hoogte gehouden van het vervolg. Definitieve </w:t>
      </w:r>
      <w:r w:rsidRPr="006B7973" w:rsidR="00641B06">
        <w:rPr>
          <w:rFonts w:cstheme="minorHAnsi"/>
          <w:szCs w:val="18"/>
        </w:rPr>
        <w:t>en uiteindelijke keuzes in dezen</w:t>
      </w:r>
      <w:r w:rsidRPr="006B7973">
        <w:rPr>
          <w:rFonts w:cstheme="minorHAnsi"/>
          <w:szCs w:val="18"/>
        </w:rPr>
        <w:t xml:space="preserve"> zijn aan een volgend kabinet.</w:t>
      </w:r>
      <w:r w:rsidRPr="006B7973" w:rsidR="00116768">
        <w:rPr>
          <w:rFonts w:cstheme="minorHAnsi"/>
          <w:szCs w:val="18"/>
        </w:rPr>
        <w:t xml:space="preserve"> Dit past bij de tijd die nodig is om de wijzigingen verder uit werken</w:t>
      </w:r>
      <w:r w:rsidRPr="006B7973" w:rsidR="00D544B0">
        <w:rPr>
          <w:rFonts w:cstheme="minorHAnsi"/>
          <w:szCs w:val="18"/>
        </w:rPr>
        <w:t>. Z</w:t>
      </w:r>
      <w:r w:rsidRPr="006B7973" w:rsidR="00116768">
        <w:rPr>
          <w:rFonts w:cstheme="minorHAnsi"/>
          <w:szCs w:val="18"/>
        </w:rPr>
        <w:t xml:space="preserve">owel vanwege de complexiteit, </w:t>
      </w:r>
      <w:r w:rsidRPr="006B7973" w:rsidR="00D544B0">
        <w:rPr>
          <w:rFonts w:cstheme="minorHAnsi"/>
          <w:szCs w:val="18"/>
        </w:rPr>
        <w:t>die wordt versterkt door de</w:t>
      </w:r>
      <w:r w:rsidRPr="006B7973" w:rsidR="00116768">
        <w:rPr>
          <w:rFonts w:cstheme="minorHAnsi"/>
          <w:szCs w:val="18"/>
        </w:rPr>
        <w:t xml:space="preserve"> lokale context die overal anders is en waar oog voor moet zijn</w:t>
      </w:r>
      <w:r w:rsidRPr="006B7973" w:rsidR="00D544B0">
        <w:rPr>
          <w:rFonts w:cstheme="minorHAnsi"/>
          <w:szCs w:val="18"/>
        </w:rPr>
        <w:t>. E</w:t>
      </w:r>
      <w:r w:rsidRPr="006B7973" w:rsidR="00116768">
        <w:rPr>
          <w:rFonts w:cstheme="minorHAnsi"/>
          <w:szCs w:val="18"/>
        </w:rPr>
        <w:t xml:space="preserve">n niet in de laatste plaats vanwege de impact van moeilijke keuzes die in de toekomst soms gemaakt </w:t>
      </w:r>
      <w:r w:rsidRPr="006B7973" w:rsidR="00D544B0">
        <w:rPr>
          <w:rFonts w:cstheme="minorHAnsi"/>
          <w:szCs w:val="18"/>
        </w:rPr>
        <w:t xml:space="preserve">zullen </w:t>
      </w:r>
      <w:r w:rsidRPr="006B7973" w:rsidR="00116768">
        <w:rPr>
          <w:rFonts w:cstheme="minorHAnsi"/>
          <w:szCs w:val="18"/>
        </w:rPr>
        <w:t xml:space="preserve">moeten worden. </w:t>
      </w:r>
    </w:p>
    <w:p w:rsidRPr="006B7973" w:rsidR="002F3AA8" w:rsidP="002F3AA8" w:rsidRDefault="002F3AA8" w14:paraId="5C4C6F95" w14:textId="77777777">
      <w:pPr>
        <w:rPr>
          <w:rFonts w:cstheme="minorHAnsi"/>
          <w:b/>
          <w:bCs/>
          <w:szCs w:val="18"/>
        </w:rPr>
      </w:pPr>
    </w:p>
    <w:p w:rsidRPr="006B7973" w:rsidR="00964464" w:rsidP="002F3AA8" w:rsidRDefault="00964464" w14:paraId="512395F2" w14:textId="148B3A9B">
      <w:pPr>
        <w:rPr>
          <w:rFonts w:cstheme="minorHAnsi"/>
          <w:szCs w:val="18"/>
        </w:rPr>
      </w:pPr>
      <w:r w:rsidRPr="006B7973">
        <w:rPr>
          <w:rFonts w:cstheme="minorHAnsi"/>
          <w:szCs w:val="18"/>
        </w:rPr>
        <w:t xml:space="preserve">Tot slot herhaal ik </w:t>
      </w:r>
      <w:r w:rsidRPr="006B7973" w:rsidR="00FD4E55">
        <w:rPr>
          <w:rFonts w:cstheme="minorHAnsi"/>
          <w:szCs w:val="18"/>
        </w:rPr>
        <w:t>de</w:t>
      </w:r>
      <w:r w:rsidRPr="006B7973">
        <w:rPr>
          <w:rFonts w:cstheme="minorHAnsi"/>
          <w:szCs w:val="18"/>
        </w:rPr>
        <w:t xml:space="preserve"> oproep </w:t>
      </w:r>
      <w:r w:rsidRPr="006B7973" w:rsidR="007F6C06">
        <w:rPr>
          <w:rFonts w:cstheme="minorHAnsi"/>
          <w:szCs w:val="18"/>
        </w:rPr>
        <w:t>aan schoolbestuurders</w:t>
      </w:r>
      <w:r w:rsidRPr="006B7973" w:rsidR="00FF5956">
        <w:rPr>
          <w:rFonts w:cstheme="minorHAnsi"/>
          <w:szCs w:val="18"/>
        </w:rPr>
        <w:t xml:space="preserve">, </w:t>
      </w:r>
      <w:r w:rsidRPr="006B7973" w:rsidR="007F6C06">
        <w:rPr>
          <w:rFonts w:cstheme="minorHAnsi"/>
          <w:szCs w:val="18"/>
        </w:rPr>
        <w:t>gemeenteambtenaren</w:t>
      </w:r>
      <w:r w:rsidRPr="006B7973" w:rsidR="00FF5956">
        <w:rPr>
          <w:rFonts w:cstheme="minorHAnsi"/>
          <w:szCs w:val="18"/>
        </w:rPr>
        <w:t xml:space="preserve"> en nieuwe toetreders</w:t>
      </w:r>
      <w:r w:rsidRPr="006B7973" w:rsidR="007F6C06">
        <w:rPr>
          <w:rFonts w:cstheme="minorHAnsi"/>
          <w:szCs w:val="18"/>
        </w:rPr>
        <w:t xml:space="preserve"> om </w:t>
      </w:r>
      <w:r w:rsidRPr="006B7973" w:rsidR="006064D7">
        <w:rPr>
          <w:rFonts w:cstheme="minorHAnsi"/>
          <w:szCs w:val="18"/>
        </w:rPr>
        <w:t xml:space="preserve">nu al </w:t>
      </w:r>
      <w:r w:rsidRPr="006B7973" w:rsidR="007F6C06">
        <w:rPr>
          <w:rFonts w:cstheme="minorHAnsi"/>
          <w:szCs w:val="18"/>
        </w:rPr>
        <w:t>te onderzoeken wat er lokaal nodig is om het onderwijsaanbod toekomstbestendig in te richten</w:t>
      </w:r>
      <w:r w:rsidRPr="006B7973" w:rsidR="00FD4E55">
        <w:rPr>
          <w:rFonts w:cstheme="minorHAnsi"/>
          <w:szCs w:val="18"/>
        </w:rPr>
        <w:t xml:space="preserve">. </w:t>
      </w:r>
      <w:r w:rsidRPr="006B7973" w:rsidR="007F6C06">
        <w:rPr>
          <w:rFonts w:cstheme="minorHAnsi"/>
          <w:szCs w:val="18"/>
        </w:rPr>
        <w:t>We moeten dit immers samen doen.</w:t>
      </w:r>
    </w:p>
    <w:p w:rsidR="002F3AA8" w:rsidP="002F3AA8" w:rsidRDefault="002F3AA8" w14:paraId="3A1396A9" w14:textId="77777777">
      <w:pPr>
        <w:rPr>
          <w:rFonts w:cstheme="minorHAnsi"/>
          <w:b/>
          <w:bCs/>
          <w:szCs w:val="18"/>
        </w:rPr>
      </w:pPr>
    </w:p>
    <w:p w:rsidRPr="006B7973" w:rsidR="00BF24B4" w:rsidP="002F3AA8" w:rsidRDefault="00BF24B4" w14:paraId="608435B8" w14:textId="77777777">
      <w:pPr>
        <w:rPr>
          <w:rFonts w:cstheme="minorHAnsi"/>
          <w:b/>
          <w:bCs/>
          <w:szCs w:val="18"/>
        </w:rPr>
      </w:pPr>
    </w:p>
    <w:p w:rsidRPr="006B7973" w:rsidR="005D082C" w:rsidRDefault="005D082C" w14:paraId="1D13F136" w14:textId="77777777">
      <w:r w:rsidRPr="006B7973">
        <w:t>De staatssecretaris van Onderwijs, Cultuur en Wetenschap,</w:t>
      </w:r>
    </w:p>
    <w:p w:rsidRPr="006B7973" w:rsidR="005D082C" w:rsidRDefault="005D082C" w14:paraId="2F9CA7FE" w14:textId="77777777"/>
    <w:p w:rsidRPr="006B7973" w:rsidR="005D082C" w:rsidRDefault="005D082C" w14:paraId="60EAF541" w14:textId="77777777"/>
    <w:p w:rsidRPr="006B7973" w:rsidR="005D082C" w:rsidRDefault="005D082C" w14:paraId="51A830D2" w14:textId="77777777"/>
    <w:p w:rsidRPr="006B7973" w:rsidR="005D082C" w:rsidRDefault="005D082C" w14:paraId="58F61FCB" w14:textId="77777777"/>
    <w:p w:rsidR="000D45EA" w:rsidRDefault="005D082C" w14:paraId="2A3F3E5A" w14:textId="4C78CEF3">
      <w:r w:rsidRPr="006B7973">
        <w:t>Mariëlle Paul</w:t>
      </w:r>
      <w:r w:rsidRPr="005D082C">
        <w:t> </w:t>
      </w:r>
    </w:p>
    <w:p w:rsidRPr="00C83BBD" w:rsidR="00D53DE5" w:rsidRDefault="00D53DE5" w14:paraId="596E7B86" w14:textId="77777777"/>
    <w:sectPr w:rsidRPr="00C83BBD" w:rsidR="00D53DE5"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80EF" w14:textId="77777777" w:rsidR="008874E8" w:rsidRDefault="008874E8">
      <w:r>
        <w:separator/>
      </w:r>
    </w:p>
    <w:p w14:paraId="6112141C" w14:textId="77777777" w:rsidR="008874E8" w:rsidRDefault="008874E8"/>
  </w:endnote>
  <w:endnote w:type="continuationSeparator" w:id="0">
    <w:p w14:paraId="74A30D42" w14:textId="77777777" w:rsidR="008874E8" w:rsidRDefault="008874E8">
      <w:r>
        <w:continuationSeparator/>
      </w:r>
    </w:p>
    <w:p w14:paraId="2E4093E4" w14:textId="77777777" w:rsidR="008874E8" w:rsidRDefault="00887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C39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55169" w14:paraId="0A9EF16C" w14:textId="77777777" w:rsidTr="004C7E1D">
      <w:trPr>
        <w:trHeight w:hRule="exact" w:val="357"/>
      </w:trPr>
      <w:tc>
        <w:tcPr>
          <w:tcW w:w="7603" w:type="dxa"/>
          <w:shd w:val="clear" w:color="auto" w:fill="auto"/>
        </w:tcPr>
        <w:p w14:paraId="7378E1DB" w14:textId="77777777" w:rsidR="002F71BB" w:rsidRPr="004C7E1D" w:rsidRDefault="002F71BB" w:rsidP="004C7E1D">
          <w:pPr>
            <w:spacing w:line="180" w:lineRule="exact"/>
            <w:rPr>
              <w:sz w:val="13"/>
              <w:szCs w:val="13"/>
            </w:rPr>
          </w:pPr>
        </w:p>
      </w:tc>
      <w:tc>
        <w:tcPr>
          <w:tcW w:w="2172" w:type="dxa"/>
          <w:shd w:val="clear" w:color="auto" w:fill="auto"/>
        </w:tcPr>
        <w:p w14:paraId="7F7D7282" w14:textId="290210D8" w:rsidR="002F71BB" w:rsidRPr="004C7E1D" w:rsidRDefault="008A6A6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06B00">
            <w:rPr>
              <w:szCs w:val="13"/>
            </w:rPr>
            <w:t>5</w:t>
          </w:r>
          <w:r w:rsidRPr="004C7E1D">
            <w:rPr>
              <w:szCs w:val="13"/>
            </w:rPr>
            <w:fldChar w:fldCharType="end"/>
          </w:r>
        </w:p>
      </w:tc>
    </w:tr>
  </w:tbl>
  <w:p w14:paraId="0EA06A05"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55169" w14:paraId="7B3E3DE1" w14:textId="77777777" w:rsidTr="004C7E1D">
      <w:trPr>
        <w:trHeight w:hRule="exact" w:val="357"/>
      </w:trPr>
      <w:tc>
        <w:tcPr>
          <w:tcW w:w="7709" w:type="dxa"/>
          <w:shd w:val="clear" w:color="auto" w:fill="auto"/>
        </w:tcPr>
        <w:p w14:paraId="75BB4209" w14:textId="77777777" w:rsidR="00D17084" w:rsidRPr="004C7E1D" w:rsidRDefault="00D17084" w:rsidP="004C7E1D">
          <w:pPr>
            <w:spacing w:line="180" w:lineRule="exact"/>
            <w:rPr>
              <w:sz w:val="13"/>
              <w:szCs w:val="13"/>
            </w:rPr>
          </w:pPr>
        </w:p>
      </w:tc>
      <w:tc>
        <w:tcPr>
          <w:tcW w:w="2060" w:type="dxa"/>
          <w:shd w:val="clear" w:color="auto" w:fill="auto"/>
        </w:tcPr>
        <w:p w14:paraId="2BE13F18" w14:textId="006C211D" w:rsidR="00D17084" w:rsidRPr="004C7E1D" w:rsidRDefault="008A6A6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06B00">
            <w:rPr>
              <w:szCs w:val="13"/>
            </w:rPr>
            <w:t>5</w:t>
          </w:r>
          <w:r w:rsidRPr="004C7E1D">
            <w:rPr>
              <w:szCs w:val="13"/>
            </w:rPr>
            <w:fldChar w:fldCharType="end"/>
          </w:r>
        </w:p>
      </w:tc>
    </w:tr>
  </w:tbl>
  <w:p w14:paraId="1DD8C97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3EB9" w14:textId="77777777" w:rsidR="008874E8" w:rsidRDefault="008874E8">
      <w:r>
        <w:separator/>
      </w:r>
    </w:p>
    <w:p w14:paraId="4432160D" w14:textId="77777777" w:rsidR="008874E8" w:rsidRDefault="008874E8"/>
  </w:footnote>
  <w:footnote w:type="continuationSeparator" w:id="0">
    <w:p w14:paraId="0E9B87AC" w14:textId="77777777" w:rsidR="008874E8" w:rsidRDefault="008874E8">
      <w:r>
        <w:continuationSeparator/>
      </w:r>
    </w:p>
    <w:p w14:paraId="7FB090B8" w14:textId="77777777" w:rsidR="008874E8" w:rsidRDefault="008874E8"/>
  </w:footnote>
  <w:footnote w:id="1">
    <w:p w14:paraId="76FA14C6" w14:textId="587DA499" w:rsidR="0041755F" w:rsidRDefault="0041755F">
      <w:pPr>
        <w:pStyle w:val="Voetnoottekst"/>
      </w:pPr>
      <w:r>
        <w:rPr>
          <w:rStyle w:val="Voetnootmarkering"/>
        </w:rPr>
        <w:footnoteRef/>
      </w:r>
      <w:r>
        <w:t xml:space="preserve"> </w:t>
      </w:r>
      <w:hyperlink r:id="rId1" w:history="1">
        <w:r w:rsidRPr="00D544B0">
          <w:rPr>
            <w:rStyle w:val="Hyperlink"/>
          </w:rPr>
          <w:t>Prognoses arbeidsmarkt po | Kerncijfers en indicatoren Primair Onderwijs | OCW in cijfers</w:t>
        </w:r>
      </w:hyperlink>
    </w:p>
  </w:footnote>
  <w:footnote w:id="2">
    <w:p w14:paraId="7204934D" w14:textId="77777777" w:rsidR="00874C6D" w:rsidRDefault="00874C6D" w:rsidP="00874C6D">
      <w:pPr>
        <w:pStyle w:val="Voetnoottekst"/>
        <w:spacing w:line="240" w:lineRule="auto"/>
      </w:pPr>
      <w:r>
        <w:rPr>
          <w:rStyle w:val="Voetnootmarkering"/>
        </w:rPr>
        <w:footnoteRef/>
      </w:r>
      <w:r>
        <w:t xml:space="preserve"> </w:t>
      </w:r>
      <w:hyperlink r:id="rId2" w:history="1">
        <w:r>
          <w:rPr>
            <w:rStyle w:val="Hyperlink"/>
          </w:rPr>
          <w:t>Kamerbrief over aanpassingen in het stelsel van instandhouding en opheffing basisscholen | Kamerstuk | Rijksoverheid.nl</w:t>
        </w:r>
      </w:hyperlink>
    </w:p>
  </w:footnote>
  <w:footnote w:id="3">
    <w:p w14:paraId="0A07CFE2" w14:textId="77777777" w:rsidR="00D544B0" w:rsidRDefault="00D544B0" w:rsidP="00471AC5">
      <w:pPr>
        <w:pStyle w:val="Voetnoottekst"/>
        <w:spacing w:line="240" w:lineRule="auto"/>
      </w:pPr>
      <w:r>
        <w:rPr>
          <w:rStyle w:val="Voetnootmarkering"/>
        </w:rPr>
        <w:footnoteRef/>
      </w:r>
      <w:r>
        <w:t xml:space="preserve"> I.e. een leerlingenaantal onder de voor die betreffende gemeente geldende opheffingsnorm. </w:t>
      </w:r>
    </w:p>
  </w:footnote>
  <w:footnote w:id="4">
    <w:p w14:paraId="7A0B01F6" w14:textId="11158C37" w:rsidR="00E329ED" w:rsidRDefault="00E329ED" w:rsidP="00471AC5">
      <w:pPr>
        <w:pStyle w:val="Voetnoottekst"/>
        <w:spacing w:line="240" w:lineRule="auto"/>
      </w:pPr>
      <w:r w:rsidRPr="002210CB">
        <w:rPr>
          <w:rStyle w:val="Voetnootmarkering"/>
        </w:rPr>
        <w:footnoteRef/>
      </w:r>
      <w:r w:rsidRPr="002210CB">
        <w:t xml:space="preserve"> </w:t>
      </w:r>
      <w:r w:rsidR="00A10A1F">
        <w:t>Een</w:t>
      </w:r>
      <w:r w:rsidR="00A10A1F" w:rsidRPr="002210CB">
        <w:t xml:space="preserve"> </w:t>
      </w:r>
      <w:r w:rsidRPr="002210CB">
        <w:t xml:space="preserve">zelfstandig functionerende dislocatie heeft bijvoorbeeld een eigen naam en directeur, en biedt de leerjaren 1 t/m 8 aan, waardoor zij voor personeel, ouders en leerlingen amper meer te </w:t>
      </w:r>
      <w:r w:rsidR="00A10A1F">
        <w:t>herkennen is als onderdeel van</w:t>
      </w:r>
      <w:r w:rsidRPr="002210CB">
        <w:t xml:space="preserve"> een </w:t>
      </w:r>
      <w:r w:rsidR="00A10A1F">
        <w:t xml:space="preserve">andere </w:t>
      </w:r>
      <w:r w:rsidRPr="002210CB">
        <w:t>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55169" w14:paraId="5771A835" w14:textId="77777777" w:rsidTr="006D2D53">
      <w:trPr>
        <w:trHeight w:hRule="exact" w:val="400"/>
      </w:trPr>
      <w:tc>
        <w:tcPr>
          <w:tcW w:w="7518" w:type="dxa"/>
          <w:shd w:val="clear" w:color="auto" w:fill="auto"/>
        </w:tcPr>
        <w:p w14:paraId="571839E3" w14:textId="77777777" w:rsidR="00527BD4" w:rsidRPr="00275984" w:rsidRDefault="00527BD4" w:rsidP="00BF4427">
          <w:pPr>
            <w:pStyle w:val="Huisstijl-Rubricering"/>
          </w:pPr>
        </w:p>
      </w:tc>
    </w:tr>
  </w:tbl>
  <w:p w14:paraId="3E4EE4E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55169" w14:paraId="6FEF74B1" w14:textId="77777777" w:rsidTr="003B528D">
      <w:tc>
        <w:tcPr>
          <w:tcW w:w="2160" w:type="dxa"/>
          <w:shd w:val="clear" w:color="auto" w:fill="auto"/>
        </w:tcPr>
        <w:p w14:paraId="73B1329C" w14:textId="77777777" w:rsidR="002F71BB" w:rsidRPr="000407BB" w:rsidRDefault="008A6A6C" w:rsidP="005D283A">
          <w:pPr>
            <w:pStyle w:val="Colofonkop"/>
            <w:framePr w:hSpace="0" w:wrap="auto" w:vAnchor="margin" w:hAnchor="text" w:xAlign="left" w:yAlign="inline"/>
          </w:pPr>
          <w:r>
            <w:t>Onze referentie</w:t>
          </w:r>
        </w:p>
      </w:tc>
    </w:tr>
    <w:tr w:rsidR="00655169" w14:paraId="0E286710" w14:textId="77777777" w:rsidTr="002F71BB">
      <w:trPr>
        <w:trHeight w:val="259"/>
      </w:trPr>
      <w:tc>
        <w:tcPr>
          <w:tcW w:w="2160" w:type="dxa"/>
          <w:shd w:val="clear" w:color="auto" w:fill="auto"/>
        </w:tcPr>
        <w:p w14:paraId="505CAB67" w14:textId="1FFE5862" w:rsidR="00E35CF4" w:rsidRPr="005D283A" w:rsidRDefault="00601A38" w:rsidP="0049501A">
          <w:pPr>
            <w:spacing w:line="180" w:lineRule="exact"/>
            <w:rPr>
              <w:sz w:val="13"/>
              <w:szCs w:val="13"/>
            </w:rPr>
          </w:pPr>
          <w:r>
            <w:rPr>
              <w:sz w:val="13"/>
              <w:szCs w:val="13"/>
            </w:rPr>
            <w:t>53160021</w:t>
          </w:r>
        </w:p>
      </w:tc>
    </w:tr>
  </w:tbl>
  <w:p w14:paraId="3F067FB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55169" w14:paraId="5F452B9B" w14:textId="77777777" w:rsidTr="001377D4">
      <w:trPr>
        <w:trHeight w:val="2636"/>
      </w:trPr>
      <w:tc>
        <w:tcPr>
          <w:tcW w:w="737" w:type="dxa"/>
          <w:shd w:val="clear" w:color="auto" w:fill="auto"/>
        </w:tcPr>
        <w:p w14:paraId="6E28311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6EFCABF" w14:textId="77777777" w:rsidR="00704845" w:rsidRDefault="008A6A6C" w:rsidP="0047126E">
          <w:pPr>
            <w:framePr w:w="3873" w:h="2625" w:hRule="exact" w:wrap="around" w:vAnchor="page" w:hAnchor="page" w:x="6323" w:y="1"/>
          </w:pPr>
          <w:r>
            <w:rPr>
              <w:noProof/>
              <w:lang w:val="en-US" w:eastAsia="en-US"/>
            </w:rPr>
            <w:drawing>
              <wp:inline distT="0" distB="0" distL="0" distR="0" wp14:anchorId="6207AC9F" wp14:editId="5B76385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841CC3E" w14:textId="77777777" w:rsidR="00483ECA" w:rsidRDefault="00483ECA" w:rsidP="00D037A9"/>
      </w:tc>
    </w:tr>
  </w:tbl>
  <w:p w14:paraId="7BA6C54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55169" w14:paraId="23E45D41" w14:textId="77777777" w:rsidTr="0008539E">
      <w:trPr>
        <w:trHeight w:hRule="exact" w:val="572"/>
      </w:trPr>
      <w:tc>
        <w:tcPr>
          <w:tcW w:w="7520" w:type="dxa"/>
          <w:shd w:val="clear" w:color="auto" w:fill="auto"/>
        </w:tcPr>
        <w:p w14:paraId="47EB2B2E" w14:textId="77777777" w:rsidR="00527BD4" w:rsidRPr="00963440" w:rsidRDefault="008A6A6C" w:rsidP="00210BA3">
          <w:pPr>
            <w:pStyle w:val="Huisstijl-Adres"/>
            <w:spacing w:after="0"/>
          </w:pPr>
          <w:r w:rsidRPr="009E3B07">
            <w:t>&gt;Retouradres </w:t>
          </w:r>
          <w:r>
            <w:t>Postbus 16375 2500 BJ Den Haag</w:t>
          </w:r>
          <w:r w:rsidRPr="009E3B07">
            <w:t xml:space="preserve"> </w:t>
          </w:r>
        </w:p>
      </w:tc>
    </w:tr>
    <w:tr w:rsidR="00655169" w14:paraId="714C7204" w14:textId="77777777" w:rsidTr="00E776C6">
      <w:trPr>
        <w:cantSplit/>
        <w:trHeight w:hRule="exact" w:val="238"/>
      </w:trPr>
      <w:tc>
        <w:tcPr>
          <w:tcW w:w="7520" w:type="dxa"/>
          <w:shd w:val="clear" w:color="auto" w:fill="auto"/>
        </w:tcPr>
        <w:p w14:paraId="0ADA3C6A" w14:textId="77777777" w:rsidR="00093ABC" w:rsidRPr="00963440" w:rsidRDefault="00093ABC" w:rsidP="00963440"/>
      </w:tc>
    </w:tr>
    <w:tr w:rsidR="00655169" w14:paraId="65050C55" w14:textId="77777777" w:rsidTr="00E776C6">
      <w:trPr>
        <w:cantSplit/>
        <w:trHeight w:hRule="exact" w:val="1520"/>
      </w:trPr>
      <w:tc>
        <w:tcPr>
          <w:tcW w:w="7520" w:type="dxa"/>
          <w:shd w:val="clear" w:color="auto" w:fill="auto"/>
        </w:tcPr>
        <w:p w14:paraId="1CBEF68C" w14:textId="77777777" w:rsidR="00A604D3" w:rsidRPr="00963440" w:rsidRDefault="00A604D3" w:rsidP="00963440"/>
      </w:tc>
    </w:tr>
    <w:tr w:rsidR="00655169" w14:paraId="4310BA66" w14:textId="77777777" w:rsidTr="00E776C6">
      <w:trPr>
        <w:trHeight w:hRule="exact" w:val="1077"/>
      </w:trPr>
      <w:tc>
        <w:tcPr>
          <w:tcW w:w="7520" w:type="dxa"/>
          <w:shd w:val="clear" w:color="auto" w:fill="auto"/>
        </w:tcPr>
        <w:p w14:paraId="0DB710EB" w14:textId="77777777" w:rsidR="00892BA5" w:rsidRPr="00035E67" w:rsidRDefault="00892BA5" w:rsidP="00892BA5">
          <w:pPr>
            <w:tabs>
              <w:tab w:val="left" w:pos="740"/>
            </w:tabs>
            <w:autoSpaceDE w:val="0"/>
            <w:autoSpaceDN w:val="0"/>
            <w:adjustRightInd w:val="0"/>
            <w:rPr>
              <w:rFonts w:cs="Verdana"/>
              <w:szCs w:val="18"/>
            </w:rPr>
          </w:pPr>
        </w:p>
      </w:tc>
    </w:tr>
  </w:tbl>
  <w:p w14:paraId="73CBA947" w14:textId="77777777" w:rsidR="006F273B" w:rsidRDefault="006F273B" w:rsidP="00BC4AE3">
    <w:pPr>
      <w:pStyle w:val="Koptekst"/>
    </w:pPr>
  </w:p>
  <w:p w14:paraId="6729FAE8" w14:textId="77777777" w:rsidR="00153BD0" w:rsidRDefault="00153BD0" w:rsidP="00BC4AE3">
    <w:pPr>
      <w:pStyle w:val="Koptekst"/>
    </w:pPr>
  </w:p>
  <w:p w14:paraId="508B88B2" w14:textId="77777777" w:rsidR="0044605E" w:rsidRDefault="0044605E" w:rsidP="00BC4AE3">
    <w:pPr>
      <w:pStyle w:val="Koptekst"/>
    </w:pPr>
  </w:p>
  <w:p w14:paraId="1407FC85" w14:textId="77777777" w:rsidR="0044605E" w:rsidRDefault="0044605E" w:rsidP="00BC4AE3">
    <w:pPr>
      <w:pStyle w:val="Koptekst"/>
    </w:pPr>
  </w:p>
  <w:p w14:paraId="116F245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E0425F"/>
    <w:multiLevelType w:val="hybridMultilevel"/>
    <w:tmpl w:val="F132A80E"/>
    <w:lvl w:ilvl="0" w:tplc="8EBC53EE">
      <w:start w:val="1"/>
      <w:numFmt w:val="bullet"/>
      <w:lvlText w:val=""/>
      <w:lvlJc w:val="left"/>
      <w:pPr>
        <w:ind w:left="1440" w:hanging="360"/>
      </w:pPr>
      <w:rPr>
        <w:rFonts w:ascii="Symbol" w:hAnsi="Symbol"/>
      </w:rPr>
    </w:lvl>
    <w:lvl w:ilvl="1" w:tplc="528417E2">
      <w:start w:val="1"/>
      <w:numFmt w:val="bullet"/>
      <w:lvlText w:val=""/>
      <w:lvlJc w:val="left"/>
      <w:pPr>
        <w:ind w:left="1440" w:hanging="360"/>
      </w:pPr>
      <w:rPr>
        <w:rFonts w:ascii="Symbol" w:hAnsi="Symbol"/>
      </w:rPr>
    </w:lvl>
    <w:lvl w:ilvl="2" w:tplc="9E9C45C0">
      <w:start w:val="1"/>
      <w:numFmt w:val="bullet"/>
      <w:lvlText w:val=""/>
      <w:lvlJc w:val="left"/>
      <w:pPr>
        <w:ind w:left="1440" w:hanging="360"/>
      </w:pPr>
      <w:rPr>
        <w:rFonts w:ascii="Symbol" w:hAnsi="Symbol"/>
      </w:rPr>
    </w:lvl>
    <w:lvl w:ilvl="3" w:tplc="2A2081A2">
      <w:start w:val="1"/>
      <w:numFmt w:val="bullet"/>
      <w:lvlText w:val=""/>
      <w:lvlJc w:val="left"/>
      <w:pPr>
        <w:ind w:left="1440" w:hanging="360"/>
      </w:pPr>
      <w:rPr>
        <w:rFonts w:ascii="Symbol" w:hAnsi="Symbol"/>
      </w:rPr>
    </w:lvl>
    <w:lvl w:ilvl="4" w:tplc="C68EDF5C">
      <w:start w:val="1"/>
      <w:numFmt w:val="bullet"/>
      <w:lvlText w:val=""/>
      <w:lvlJc w:val="left"/>
      <w:pPr>
        <w:ind w:left="1440" w:hanging="360"/>
      </w:pPr>
      <w:rPr>
        <w:rFonts w:ascii="Symbol" w:hAnsi="Symbol"/>
      </w:rPr>
    </w:lvl>
    <w:lvl w:ilvl="5" w:tplc="5E905680">
      <w:start w:val="1"/>
      <w:numFmt w:val="bullet"/>
      <w:lvlText w:val=""/>
      <w:lvlJc w:val="left"/>
      <w:pPr>
        <w:ind w:left="1440" w:hanging="360"/>
      </w:pPr>
      <w:rPr>
        <w:rFonts w:ascii="Symbol" w:hAnsi="Symbol"/>
      </w:rPr>
    </w:lvl>
    <w:lvl w:ilvl="6" w:tplc="BEAAFAF4">
      <w:start w:val="1"/>
      <w:numFmt w:val="bullet"/>
      <w:lvlText w:val=""/>
      <w:lvlJc w:val="left"/>
      <w:pPr>
        <w:ind w:left="1440" w:hanging="360"/>
      </w:pPr>
      <w:rPr>
        <w:rFonts w:ascii="Symbol" w:hAnsi="Symbol"/>
      </w:rPr>
    </w:lvl>
    <w:lvl w:ilvl="7" w:tplc="04C8DABE">
      <w:start w:val="1"/>
      <w:numFmt w:val="bullet"/>
      <w:lvlText w:val=""/>
      <w:lvlJc w:val="left"/>
      <w:pPr>
        <w:ind w:left="1440" w:hanging="360"/>
      </w:pPr>
      <w:rPr>
        <w:rFonts w:ascii="Symbol" w:hAnsi="Symbol"/>
      </w:rPr>
    </w:lvl>
    <w:lvl w:ilvl="8" w:tplc="4F887C1E">
      <w:start w:val="1"/>
      <w:numFmt w:val="bullet"/>
      <w:lvlText w:val=""/>
      <w:lvlJc w:val="left"/>
      <w:pPr>
        <w:ind w:left="1440" w:hanging="360"/>
      </w:pPr>
      <w:rPr>
        <w:rFonts w:ascii="Symbol" w:hAnsi="Symbol"/>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70382C">
      <w:start w:val="1"/>
      <w:numFmt w:val="bullet"/>
      <w:pStyle w:val="Lijstopsomteken"/>
      <w:lvlText w:val="•"/>
      <w:lvlJc w:val="left"/>
      <w:pPr>
        <w:tabs>
          <w:tab w:val="num" w:pos="227"/>
        </w:tabs>
        <w:ind w:left="227" w:hanging="227"/>
      </w:pPr>
      <w:rPr>
        <w:rFonts w:ascii="Verdana" w:hAnsi="Verdana" w:hint="default"/>
        <w:sz w:val="18"/>
        <w:szCs w:val="18"/>
      </w:rPr>
    </w:lvl>
    <w:lvl w:ilvl="1" w:tplc="4ECC632C" w:tentative="1">
      <w:start w:val="1"/>
      <w:numFmt w:val="bullet"/>
      <w:lvlText w:val="o"/>
      <w:lvlJc w:val="left"/>
      <w:pPr>
        <w:tabs>
          <w:tab w:val="num" w:pos="1440"/>
        </w:tabs>
        <w:ind w:left="1440" w:hanging="360"/>
      </w:pPr>
      <w:rPr>
        <w:rFonts w:ascii="Courier New" w:hAnsi="Courier New" w:cs="Courier New" w:hint="default"/>
      </w:rPr>
    </w:lvl>
    <w:lvl w:ilvl="2" w:tplc="26E45946" w:tentative="1">
      <w:start w:val="1"/>
      <w:numFmt w:val="bullet"/>
      <w:lvlText w:val=""/>
      <w:lvlJc w:val="left"/>
      <w:pPr>
        <w:tabs>
          <w:tab w:val="num" w:pos="2160"/>
        </w:tabs>
        <w:ind w:left="2160" w:hanging="360"/>
      </w:pPr>
      <w:rPr>
        <w:rFonts w:ascii="Wingdings" w:hAnsi="Wingdings" w:hint="default"/>
      </w:rPr>
    </w:lvl>
    <w:lvl w:ilvl="3" w:tplc="5912965A" w:tentative="1">
      <w:start w:val="1"/>
      <w:numFmt w:val="bullet"/>
      <w:lvlText w:val=""/>
      <w:lvlJc w:val="left"/>
      <w:pPr>
        <w:tabs>
          <w:tab w:val="num" w:pos="2880"/>
        </w:tabs>
        <w:ind w:left="2880" w:hanging="360"/>
      </w:pPr>
      <w:rPr>
        <w:rFonts w:ascii="Symbol" w:hAnsi="Symbol" w:hint="default"/>
      </w:rPr>
    </w:lvl>
    <w:lvl w:ilvl="4" w:tplc="8D5A2D4E" w:tentative="1">
      <w:start w:val="1"/>
      <w:numFmt w:val="bullet"/>
      <w:lvlText w:val="o"/>
      <w:lvlJc w:val="left"/>
      <w:pPr>
        <w:tabs>
          <w:tab w:val="num" w:pos="3600"/>
        </w:tabs>
        <w:ind w:left="3600" w:hanging="360"/>
      </w:pPr>
      <w:rPr>
        <w:rFonts w:ascii="Courier New" w:hAnsi="Courier New" w:cs="Courier New" w:hint="default"/>
      </w:rPr>
    </w:lvl>
    <w:lvl w:ilvl="5" w:tplc="844CF4BC" w:tentative="1">
      <w:start w:val="1"/>
      <w:numFmt w:val="bullet"/>
      <w:lvlText w:val=""/>
      <w:lvlJc w:val="left"/>
      <w:pPr>
        <w:tabs>
          <w:tab w:val="num" w:pos="4320"/>
        </w:tabs>
        <w:ind w:left="4320" w:hanging="360"/>
      </w:pPr>
      <w:rPr>
        <w:rFonts w:ascii="Wingdings" w:hAnsi="Wingdings" w:hint="default"/>
      </w:rPr>
    </w:lvl>
    <w:lvl w:ilvl="6" w:tplc="8C74DF68" w:tentative="1">
      <w:start w:val="1"/>
      <w:numFmt w:val="bullet"/>
      <w:lvlText w:val=""/>
      <w:lvlJc w:val="left"/>
      <w:pPr>
        <w:tabs>
          <w:tab w:val="num" w:pos="5040"/>
        </w:tabs>
        <w:ind w:left="5040" w:hanging="360"/>
      </w:pPr>
      <w:rPr>
        <w:rFonts w:ascii="Symbol" w:hAnsi="Symbol" w:hint="default"/>
      </w:rPr>
    </w:lvl>
    <w:lvl w:ilvl="7" w:tplc="199CCE9A" w:tentative="1">
      <w:start w:val="1"/>
      <w:numFmt w:val="bullet"/>
      <w:lvlText w:val="o"/>
      <w:lvlJc w:val="left"/>
      <w:pPr>
        <w:tabs>
          <w:tab w:val="num" w:pos="5760"/>
        </w:tabs>
        <w:ind w:left="5760" w:hanging="360"/>
      </w:pPr>
      <w:rPr>
        <w:rFonts w:ascii="Courier New" w:hAnsi="Courier New" w:cs="Courier New" w:hint="default"/>
      </w:rPr>
    </w:lvl>
    <w:lvl w:ilvl="8" w:tplc="84845A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855DC1"/>
    <w:multiLevelType w:val="hybridMultilevel"/>
    <w:tmpl w:val="0E901EB6"/>
    <w:lvl w:ilvl="0" w:tplc="B1D830E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C82ABB"/>
    <w:multiLevelType w:val="hybridMultilevel"/>
    <w:tmpl w:val="69509472"/>
    <w:lvl w:ilvl="0" w:tplc="36F49A00">
      <w:start w:val="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C55D3"/>
    <w:multiLevelType w:val="hybridMultilevel"/>
    <w:tmpl w:val="E30258F4"/>
    <w:lvl w:ilvl="0" w:tplc="7C00B1A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555FEF"/>
    <w:multiLevelType w:val="hybridMultilevel"/>
    <w:tmpl w:val="50F0923E"/>
    <w:lvl w:ilvl="0" w:tplc="2DDCB4DC">
      <w:start w:val="1"/>
      <w:numFmt w:val="bullet"/>
      <w:pStyle w:val="Lijstopsomteken2"/>
      <w:lvlText w:val="–"/>
      <w:lvlJc w:val="left"/>
      <w:pPr>
        <w:tabs>
          <w:tab w:val="num" w:pos="227"/>
        </w:tabs>
        <w:ind w:left="227" w:firstLine="0"/>
      </w:pPr>
      <w:rPr>
        <w:rFonts w:ascii="Verdana" w:hAnsi="Verdana" w:hint="default"/>
      </w:rPr>
    </w:lvl>
    <w:lvl w:ilvl="1" w:tplc="141A746C" w:tentative="1">
      <w:start w:val="1"/>
      <w:numFmt w:val="bullet"/>
      <w:lvlText w:val="o"/>
      <w:lvlJc w:val="left"/>
      <w:pPr>
        <w:tabs>
          <w:tab w:val="num" w:pos="1440"/>
        </w:tabs>
        <w:ind w:left="1440" w:hanging="360"/>
      </w:pPr>
      <w:rPr>
        <w:rFonts w:ascii="Courier New" w:hAnsi="Courier New" w:cs="Courier New" w:hint="default"/>
      </w:rPr>
    </w:lvl>
    <w:lvl w:ilvl="2" w:tplc="D1ECC39C" w:tentative="1">
      <w:start w:val="1"/>
      <w:numFmt w:val="bullet"/>
      <w:lvlText w:val=""/>
      <w:lvlJc w:val="left"/>
      <w:pPr>
        <w:tabs>
          <w:tab w:val="num" w:pos="2160"/>
        </w:tabs>
        <w:ind w:left="2160" w:hanging="360"/>
      </w:pPr>
      <w:rPr>
        <w:rFonts w:ascii="Wingdings" w:hAnsi="Wingdings" w:hint="default"/>
      </w:rPr>
    </w:lvl>
    <w:lvl w:ilvl="3" w:tplc="CEAE6096" w:tentative="1">
      <w:start w:val="1"/>
      <w:numFmt w:val="bullet"/>
      <w:lvlText w:val=""/>
      <w:lvlJc w:val="left"/>
      <w:pPr>
        <w:tabs>
          <w:tab w:val="num" w:pos="2880"/>
        </w:tabs>
        <w:ind w:left="2880" w:hanging="360"/>
      </w:pPr>
      <w:rPr>
        <w:rFonts w:ascii="Symbol" w:hAnsi="Symbol" w:hint="default"/>
      </w:rPr>
    </w:lvl>
    <w:lvl w:ilvl="4" w:tplc="DF1CD71A" w:tentative="1">
      <w:start w:val="1"/>
      <w:numFmt w:val="bullet"/>
      <w:lvlText w:val="o"/>
      <w:lvlJc w:val="left"/>
      <w:pPr>
        <w:tabs>
          <w:tab w:val="num" w:pos="3600"/>
        </w:tabs>
        <w:ind w:left="3600" w:hanging="360"/>
      </w:pPr>
      <w:rPr>
        <w:rFonts w:ascii="Courier New" w:hAnsi="Courier New" w:cs="Courier New" w:hint="default"/>
      </w:rPr>
    </w:lvl>
    <w:lvl w:ilvl="5" w:tplc="C1569A58" w:tentative="1">
      <w:start w:val="1"/>
      <w:numFmt w:val="bullet"/>
      <w:lvlText w:val=""/>
      <w:lvlJc w:val="left"/>
      <w:pPr>
        <w:tabs>
          <w:tab w:val="num" w:pos="4320"/>
        </w:tabs>
        <w:ind w:left="4320" w:hanging="360"/>
      </w:pPr>
      <w:rPr>
        <w:rFonts w:ascii="Wingdings" w:hAnsi="Wingdings" w:hint="default"/>
      </w:rPr>
    </w:lvl>
    <w:lvl w:ilvl="6" w:tplc="CF7EA5E0" w:tentative="1">
      <w:start w:val="1"/>
      <w:numFmt w:val="bullet"/>
      <w:lvlText w:val=""/>
      <w:lvlJc w:val="left"/>
      <w:pPr>
        <w:tabs>
          <w:tab w:val="num" w:pos="5040"/>
        </w:tabs>
        <w:ind w:left="5040" w:hanging="360"/>
      </w:pPr>
      <w:rPr>
        <w:rFonts w:ascii="Symbol" w:hAnsi="Symbol" w:hint="default"/>
      </w:rPr>
    </w:lvl>
    <w:lvl w:ilvl="7" w:tplc="353CCE1A" w:tentative="1">
      <w:start w:val="1"/>
      <w:numFmt w:val="bullet"/>
      <w:lvlText w:val="o"/>
      <w:lvlJc w:val="left"/>
      <w:pPr>
        <w:tabs>
          <w:tab w:val="num" w:pos="5760"/>
        </w:tabs>
        <w:ind w:left="5760" w:hanging="360"/>
      </w:pPr>
      <w:rPr>
        <w:rFonts w:ascii="Courier New" w:hAnsi="Courier New" w:cs="Courier New" w:hint="default"/>
      </w:rPr>
    </w:lvl>
    <w:lvl w:ilvl="8" w:tplc="695EBE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251551"/>
    <w:multiLevelType w:val="hybridMultilevel"/>
    <w:tmpl w:val="6ED6AA44"/>
    <w:lvl w:ilvl="0" w:tplc="5CEE6D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C34355"/>
    <w:multiLevelType w:val="hybridMultilevel"/>
    <w:tmpl w:val="E630469A"/>
    <w:lvl w:ilvl="0" w:tplc="03A88F2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8716161">
    <w:abstractNumId w:val="11"/>
  </w:num>
  <w:num w:numId="2" w16cid:durableId="1387993735">
    <w:abstractNumId w:val="7"/>
  </w:num>
  <w:num w:numId="3" w16cid:durableId="1101221422">
    <w:abstractNumId w:val="6"/>
  </w:num>
  <w:num w:numId="4" w16cid:durableId="597180980">
    <w:abstractNumId w:val="5"/>
  </w:num>
  <w:num w:numId="5" w16cid:durableId="584731569">
    <w:abstractNumId w:val="4"/>
  </w:num>
  <w:num w:numId="6" w16cid:durableId="279799742">
    <w:abstractNumId w:val="8"/>
  </w:num>
  <w:num w:numId="7" w16cid:durableId="999696328">
    <w:abstractNumId w:val="3"/>
  </w:num>
  <w:num w:numId="8" w16cid:durableId="459419413">
    <w:abstractNumId w:val="2"/>
  </w:num>
  <w:num w:numId="9" w16cid:durableId="1447117052">
    <w:abstractNumId w:val="1"/>
  </w:num>
  <w:num w:numId="10" w16cid:durableId="793787805">
    <w:abstractNumId w:val="0"/>
  </w:num>
  <w:num w:numId="11" w16cid:durableId="1083338234">
    <w:abstractNumId w:val="10"/>
  </w:num>
  <w:num w:numId="12" w16cid:durableId="1874728066">
    <w:abstractNumId w:val="14"/>
  </w:num>
  <w:num w:numId="13" w16cid:durableId="1523011806">
    <w:abstractNumId w:val="17"/>
  </w:num>
  <w:num w:numId="14" w16cid:durableId="1132210940">
    <w:abstractNumId w:val="16"/>
  </w:num>
  <w:num w:numId="15" w16cid:durableId="182668474">
    <w:abstractNumId w:val="18"/>
  </w:num>
  <w:num w:numId="16" w16cid:durableId="99300905">
    <w:abstractNumId w:val="19"/>
  </w:num>
  <w:num w:numId="17" w16cid:durableId="614097735">
    <w:abstractNumId w:val="12"/>
  </w:num>
  <w:num w:numId="18" w16cid:durableId="1346708840">
    <w:abstractNumId w:val="15"/>
  </w:num>
  <w:num w:numId="19" w16cid:durableId="402215396">
    <w:abstractNumId w:val="9"/>
  </w:num>
  <w:num w:numId="20" w16cid:durableId="8349565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B00"/>
    <w:rsid w:val="00006C55"/>
    <w:rsid w:val="00013862"/>
    <w:rsid w:val="00014599"/>
    <w:rsid w:val="000154BF"/>
    <w:rsid w:val="00016012"/>
    <w:rsid w:val="00017B7E"/>
    <w:rsid w:val="00020189"/>
    <w:rsid w:val="00020EE4"/>
    <w:rsid w:val="00020FCB"/>
    <w:rsid w:val="000217E8"/>
    <w:rsid w:val="00023E9A"/>
    <w:rsid w:val="00025A42"/>
    <w:rsid w:val="00030572"/>
    <w:rsid w:val="0003179D"/>
    <w:rsid w:val="00033CDD"/>
    <w:rsid w:val="00034A84"/>
    <w:rsid w:val="00034D28"/>
    <w:rsid w:val="00035E67"/>
    <w:rsid w:val="000366F3"/>
    <w:rsid w:val="000407BB"/>
    <w:rsid w:val="000479CC"/>
    <w:rsid w:val="00052991"/>
    <w:rsid w:val="000537D6"/>
    <w:rsid w:val="0005404B"/>
    <w:rsid w:val="0005447D"/>
    <w:rsid w:val="000546DE"/>
    <w:rsid w:val="0006024D"/>
    <w:rsid w:val="00062055"/>
    <w:rsid w:val="00065462"/>
    <w:rsid w:val="00071F28"/>
    <w:rsid w:val="00074079"/>
    <w:rsid w:val="000765B6"/>
    <w:rsid w:val="00080EC4"/>
    <w:rsid w:val="000824C2"/>
    <w:rsid w:val="0008289C"/>
    <w:rsid w:val="00083E90"/>
    <w:rsid w:val="0008539E"/>
    <w:rsid w:val="000879BF"/>
    <w:rsid w:val="00090FB4"/>
    <w:rsid w:val="000911C4"/>
    <w:rsid w:val="00092799"/>
    <w:rsid w:val="00092A99"/>
    <w:rsid w:val="00092C5F"/>
    <w:rsid w:val="00093863"/>
    <w:rsid w:val="00093ABC"/>
    <w:rsid w:val="00096680"/>
    <w:rsid w:val="000A0F36"/>
    <w:rsid w:val="000A174A"/>
    <w:rsid w:val="000A210A"/>
    <w:rsid w:val="000A3AFD"/>
    <w:rsid w:val="000A3E0A"/>
    <w:rsid w:val="000A65AC"/>
    <w:rsid w:val="000A7098"/>
    <w:rsid w:val="000B438B"/>
    <w:rsid w:val="000B48C5"/>
    <w:rsid w:val="000B6CA3"/>
    <w:rsid w:val="000B7281"/>
    <w:rsid w:val="000B7FAB"/>
    <w:rsid w:val="000C1BA1"/>
    <w:rsid w:val="000C3EA9"/>
    <w:rsid w:val="000C4A32"/>
    <w:rsid w:val="000C65BB"/>
    <w:rsid w:val="000C6A53"/>
    <w:rsid w:val="000C7119"/>
    <w:rsid w:val="000D0225"/>
    <w:rsid w:val="000D249E"/>
    <w:rsid w:val="000D45EA"/>
    <w:rsid w:val="000D6399"/>
    <w:rsid w:val="000E5886"/>
    <w:rsid w:val="000E6621"/>
    <w:rsid w:val="000E7895"/>
    <w:rsid w:val="000F161D"/>
    <w:rsid w:val="000F1B4E"/>
    <w:rsid w:val="000F1FFF"/>
    <w:rsid w:val="000F39DF"/>
    <w:rsid w:val="000F7ED8"/>
    <w:rsid w:val="00100203"/>
    <w:rsid w:val="00104B4D"/>
    <w:rsid w:val="00105677"/>
    <w:rsid w:val="00116768"/>
    <w:rsid w:val="001177B4"/>
    <w:rsid w:val="00117949"/>
    <w:rsid w:val="00122CF9"/>
    <w:rsid w:val="00123704"/>
    <w:rsid w:val="001270C7"/>
    <w:rsid w:val="001313E6"/>
    <w:rsid w:val="00132540"/>
    <w:rsid w:val="001337DD"/>
    <w:rsid w:val="00136688"/>
    <w:rsid w:val="001368E0"/>
    <w:rsid w:val="001377D4"/>
    <w:rsid w:val="00142E41"/>
    <w:rsid w:val="00143673"/>
    <w:rsid w:val="0014786A"/>
    <w:rsid w:val="001516A4"/>
    <w:rsid w:val="00151E5F"/>
    <w:rsid w:val="00153BD0"/>
    <w:rsid w:val="00153D05"/>
    <w:rsid w:val="0015448B"/>
    <w:rsid w:val="001569AB"/>
    <w:rsid w:val="001569E1"/>
    <w:rsid w:val="00162405"/>
    <w:rsid w:val="00164D1A"/>
    <w:rsid w:val="00164D63"/>
    <w:rsid w:val="0016725C"/>
    <w:rsid w:val="00167DE5"/>
    <w:rsid w:val="0017008F"/>
    <w:rsid w:val="001726F3"/>
    <w:rsid w:val="00173C51"/>
    <w:rsid w:val="001740B9"/>
    <w:rsid w:val="00174CC2"/>
    <w:rsid w:val="00176CC6"/>
    <w:rsid w:val="00177B41"/>
    <w:rsid w:val="0018193C"/>
    <w:rsid w:val="00181BE4"/>
    <w:rsid w:val="00182393"/>
    <w:rsid w:val="00183E3D"/>
    <w:rsid w:val="0018496F"/>
    <w:rsid w:val="00184B30"/>
    <w:rsid w:val="00185576"/>
    <w:rsid w:val="00185951"/>
    <w:rsid w:val="00194A00"/>
    <w:rsid w:val="00195854"/>
    <w:rsid w:val="00196B8B"/>
    <w:rsid w:val="00197269"/>
    <w:rsid w:val="001A0BFA"/>
    <w:rsid w:val="001A1608"/>
    <w:rsid w:val="001A2BEA"/>
    <w:rsid w:val="001A325F"/>
    <w:rsid w:val="001A5DFA"/>
    <w:rsid w:val="001A6D93"/>
    <w:rsid w:val="001B2BBA"/>
    <w:rsid w:val="001B35FA"/>
    <w:rsid w:val="001C006F"/>
    <w:rsid w:val="001C254B"/>
    <w:rsid w:val="001C2C36"/>
    <w:rsid w:val="001C32EC"/>
    <w:rsid w:val="001C38BD"/>
    <w:rsid w:val="001C4D5A"/>
    <w:rsid w:val="001D38A9"/>
    <w:rsid w:val="001E0256"/>
    <w:rsid w:val="001E34C6"/>
    <w:rsid w:val="001E5581"/>
    <w:rsid w:val="001F3C70"/>
    <w:rsid w:val="001F4C65"/>
    <w:rsid w:val="00200D88"/>
    <w:rsid w:val="00201C09"/>
    <w:rsid w:val="00201F68"/>
    <w:rsid w:val="00210BA3"/>
    <w:rsid w:val="00212F2A"/>
    <w:rsid w:val="00214F2B"/>
    <w:rsid w:val="00215356"/>
    <w:rsid w:val="00215964"/>
    <w:rsid w:val="00215D8B"/>
    <w:rsid w:val="00217880"/>
    <w:rsid w:val="00220EDC"/>
    <w:rsid w:val="002210CB"/>
    <w:rsid w:val="00222D66"/>
    <w:rsid w:val="0022441A"/>
    <w:rsid w:val="00224A8A"/>
    <w:rsid w:val="00225F35"/>
    <w:rsid w:val="002309A8"/>
    <w:rsid w:val="0023161A"/>
    <w:rsid w:val="00236CFE"/>
    <w:rsid w:val="002428E3"/>
    <w:rsid w:val="0024430A"/>
    <w:rsid w:val="00245FF7"/>
    <w:rsid w:val="00253B65"/>
    <w:rsid w:val="0026060B"/>
    <w:rsid w:val="00260BAF"/>
    <w:rsid w:val="002610A6"/>
    <w:rsid w:val="00263FD6"/>
    <w:rsid w:val="002650F7"/>
    <w:rsid w:val="0026686B"/>
    <w:rsid w:val="0027095B"/>
    <w:rsid w:val="00273F3B"/>
    <w:rsid w:val="00274DB7"/>
    <w:rsid w:val="00275984"/>
    <w:rsid w:val="00276199"/>
    <w:rsid w:val="002768F3"/>
    <w:rsid w:val="00276DA4"/>
    <w:rsid w:val="00277BB2"/>
    <w:rsid w:val="00280F74"/>
    <w:rsid w:val="00283309"/>
    <w:rsid w:val="00286998"/>
    <w:rsid w:val="00291AB7"/>
    <w:rsid w:val="0029422B"/>
    <w:rsid w:val="00294DCB"/>
    <w:rsid w:val="002A0697"/>
    <w:rsid w:val="002A06CE"/>
    <w:rsid w:val="002A37B5"/>
    <w:rsid w:val="002A6722"/>
    <w:rsid w:val="002B0C1F"/>
    <w:rsid w:val="002B153C"/>
    <w:rsid w:val="002B29C6"/>
    <w:rsid w:val="002B3346"/>
    <w:rsid w:val="002B52FC"/>
    <w:rsid w:val="002C26D0"/>
    <w:rsid w:val="002C2830"/>
    <w:rsid w:val="002C3CE0"/>
    <w:rsid w:val="002C40AF"/>
    <w:rsid w:val="002D001A"/>
    <w:rsid w:val="002D0E36"/>
    <w:rsid w:val="002D28E2"/>
    <w:rsid w:val="002D317B"/>
    <w:rsid w:val="002D3587"/>
    <w:rsid w:val="002D3F4E"/>
    <w:rsid w:val="002D502D"/>
    <w:rsid w:val="002D6C72"/>
    <w:rsid w:val="002E0F69"/>
    <w:rsid w:val="002E1572"/>
    <w:rsid w:val="002E2142"/>
    <w:rsid w:val="002E2DA3"/>
    <w:rsid w:val="002E4CF2"/>
    <w:rsid w:val="002E5860"/>
    <w:rsid w:val="002E6FC0"/>
    <w:rsid w:val="002F1A4B"/>
    <w:rsid w:val="002F258D"/>
    <w:rsid w:val="002F3AA8"/>
    <w:rsid w:val="002F3F37"/>
    <w:rsid w:val="002F493B"/>
    <w:rsid w:val="002F4ED5"/>
    <w:rsid w:val="002F5147"/>
    <w:rsid w:val="002F5A0B"/>
    <w:rsid w:val="002F71BB"/>
    <w:rsid w:val="002F7ABD"/>
    <w:rsid w:val="00307B3C"/>
    <w:rsid w:val="00310EF2"/>
    <w:rsid w:val="003115A6"/>
    <w:rsid w:val="00312597"/>
    <w:rsid w:val="00321BAF"/>
    <w:rsid w:val="00322622"/>
    <w:rsid w:val="00322836"/>
    <w:rsid w:val="0032472F"/>
    <w:rsid w:val="00334154"/>
    <w:rsid w:val="003341D0"/>
    <w:rsid w:val="003372C4"/>
    <w:rsid w:val="00341FA0"/>
    <w:rsid w:val="00342374"/>
    <w:rsid w:val="00344427"/>
    <w:rsid w:val="003444F1"/>
    <w:rsid w:val="00344F3D"/>
    <w:rsid w:val="00345299"/>
    <w:rsid w:val="003508A2"/>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10DF"/>
    <w:rsid w:val="00383DA1"/>
    <w:rsid w:val="00385F30"/>
    <w:rsid w:val="00387600"/>
    <w:rsid w:val="00393696"/>
    <w:rsid w:val="0039374B"/>
    <w:rsid w:val="00393963"/>
    <w:rsid w:val="00395575"/>
    <w:rsid w:val="00395672"/>
    <w:rsid w:val="00395E2A"/>
    <w:rsid w:val="003A06C8"/>
    <w:rsid w:val="003A0D7C"/>
    <w:rsid w:val="003A2315"/>
    <w:rsid w:val="003A35FA"/>
    <w:rsid w:val="003A7160"/>
    <w:rsid w:val="003B0155"/>
    <w:rsid w:val="003B09DB"/>
    <w:rsid w:val="003B4551"/>
    <w:rsid w:val="003B528D"/>
    <w:rsid w:val="003B7EE7"/>
    <w:rsid w:val="003C2CCB"/>
    <w:rsid w:val="003C433F"/>
    <w:rsid w:val="003C4A1C"/>
    <w:rsid w:val="003C5BCB"/>
    <w:rsid w:val="003D09F4"/>
    <w:rsid w:val="003D39EC"/>
    <w:rsid w:val="003D40EA"/>
    <w:rsid w:val="003D71A4"/>
    <w:rsid w:val="003E3DD5"/>
    <w:rsid w:val="003F07C6"/>
    <w:rsid w:val="003F0FAA"/>
    <w:rsid w:val="003F1F6B"/>
    <w:rsid w:val="003F3757"/>
    <w:rsid w:val="003F44B7"/>
    <w:rsid w:val="004008E9"/>
    <w:rsid w:val="004054B0"/>
    <w:rsid w:val="0040647C"/>
    <w:rsid w:val="00407991"/>
    <w:rsid w:val="0041019E"/>
    <w:rsid w:val="00413D48"/>
    <w:rsid w:val="0041648C"/>
    <w:rsid w:val="0041755F"/>
    <w:rsid w:val="00424A60"/>
    <w:rsid w:val="00434042"/>
    <w:rsid w:val="00434500"/>
    <w:rsid w:val="00441AC2"/>
    <w:rsid w:val="0044249B"/>
    <w:rsid w:val="004425A7"/>
    <w:rsid w:val="004440A1"/>
    <w:rsid w:val="0044605E"/>
    <w:rsid w:val="0045023C"/>
    <w:rsid w:val="00451A5B"/>
    <w:rsid w:val="00452BCD"/>
    <w:rsid w:val="00452CEA"/>
    <w:rsid w:val="00463A63"/>
    <w:rsid w:val="00465B52"/>
    <w:rsid w:val="0046708E"/>
    <w:rsid w:val="00467A5C"/>
    <w:rsid w:val="00467D61"/>
    <w:rsid w:val="0047126E"/>
    <w:rsid w:val="00471AC5"/>
    <w:rsid w:val="004722BE"/>
    <w:rsid w:val="00472A65"/>
    <w:rsid w:val="00474463"/>
    <w:rsid w:val="00474B75"/>
    <w:rsid w:val="00483ECA"/>
    <w:rsid w:val="00483F0B"/>
    <w:rsid w:val="0049036F"/>
    <w:rsid w:val="0049501A"/>
    <w:rsid w:val="00496319"/>
    <w:rsid w:val="0049657E"/>
    <w:rsid w:val="00497279"/>
    <w:rsid w:val="004A010B"/>
    <w:rsid w:val="004A3186"/>
    <w:rsid w:val="004A419C"/>
    <w:rsid w:val="004A670A"/>
    <w:rsid w:val="004A71DB"/>
    <w:rsid w:val="004B5465"/>
    <w:rsid w:val="004B6487"/>
    <w:rsid w:val="004B70F0"/>
    <w:rsid w:val="004C0035"/>
    <w:rsid w:val="004C1299"/>
    <w:rsid w:val="004C570F"/>
    <w:rsid w:val="004C7E1D"/>
    <w:rsid w:val="004D0474"/>
    <w:rsid w:val="004D065C"/>
    <w:rsid w:val="004D33FE"/>
    <w:rsid w:val="004D39A8"/>
    <w:rsid w:val="004D4703"/>
    <w:rsid w:val="004D505E"/>
    <w:rsid w:val="004D67E8"/>
    <w:rsid w:val="004D72CA"/>
    <w:rsid w:val="004E2242"/>
    <w:rsid w:val="004E5B0E"/>
    <w:rsid w:val="004F0F6D"/>
    <w:rsid w:val="004F14B2"/>
    <w:rsid w:val="004F2483"/>
    <w:rsid w:val="004F42FF"/>
    <w:rsid w:val="004F44C2"/>
    <w:rsid w:val="00501E0C"/>
    <w:rsid w:val="005035D5"/>
    <w:rsid w:val="00505262"/>
    <w:rsid w:val="00505AC6"/>
    <w:rsid w:val="005107B1"/>
    <w:rsid w:val="00516022"/>
    <w:rsid w:val="00521B6C"/>
    <w:rsid w:val="00521CEE"/>
    <w:rsid w:val="00527BD4"/>
    <w:rsid w:val="00533061"/>
    <w:rsid w:val="0053383C"/>
    <w:rsid w:val="00533FA1"/>
    <w:rsid w:val="00534C77"/>
    <w:rsid w:val="00535573"/>
    <w:rsid w:val="00536195"/>
    <w:rsid w:val="0053772D"/>
    <w:rsid w:val="005403C8"/>
    <w:rsid w:val="00541AD9"/>
    <w:rsid w:val="00542803"/>
    <w:rsid w:val="005429DC"/>
    <w:rsid w:val="00543FE5"/>
    <w:rsid w:val="005565F9"/>
    <w:rsid w:val="00556B6D"/>
    <w:rsid w:val="005639D2"/>
    <w:rsid w:val="00565739"/>
    <w:rsid w:val="00573041"/>
    <w:rsid w:val="00575B80"/>
    <w:rsid w:val="00577559"/>
    <w:rsid w:val="005819CE"/>
    <w:rsid w:val="0058298D"/>
    <w:rsid w:val="005841B0"/>
    <w:rsid w:val="00590595"/>
    <w:rsid w:val="00592601"/>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082C"/>
    <w:rsid w:val="005D283A"/>
    <w:rsid w:val="005D4DAA"/>
    <w:rsid w:val="005D625B"/>
    <w:rsid w:val="005D670F"/>
    <w:rsid w:val="005D79F4"/>
    <w:rsid w:val="005E3322"/>
    <w:rsid w:val="005E436C"/>
    <w:rsid w:val="005E64E2"/>
    <w:rsid w:val="005F62D3"/>
    <w:rsid w:val="005F6D11"/>
    <w:rsid w:val="00600CF0"/>
    <w:rsid w:val="00601A38"/>
    <w:rsid w:val="006048F4"/>
    <w:rsid w:val="006064D7"/>
    <w:rsid w:val="0060660A"/>
    <w:rsid w:val="00610A24"/>
    <w:rsid w:val="00613B1D"/>
    <w:rsid w:val="00617311"/>
    <w:rsid w:val="00617A44"/>
    <w:rsid w:val="006202B6"/>
    <w:rsid w:val="006205C0"/>
    <w:rsid w:val="00623CB2"/>
    <w:rsid w:val="00625CD0"/>
    <w:rsid w:val="0062627D"/>
    <w:rsid w:val="00627432"/>
    <w:rsid w:val="00635031"/>
    <w:rsid w:val="0064192A"/>
    <w:rsid w:val="00641B06"/>
    <w:rsid w:val="00642768"/>
    <w:rsid w:val="006448E4"/>
    <w:rsid w:val="00644C1B"/>
    <w:rsid w:val="00645414"/>
    <w:rsid w:val="0065244E"/>
    <w:rsid w:val="006534D0"/>
    <w:rsid w:val="00653606"/>
    <w:rsid w:val="00655169"/>
    <w:rsid w:val="006609E1"/>
    <w:rsid w:val="006610E9"/>
    <w:rsid w:val="00661591"/>
    <w:rsid w:val="00662A78"/>
    <w:rsid w:val="00663187"/>
    <w:rsid w:val="0066632F"/>
    <w:rsid w:val="00674517"/>
    <w:rsid w:val="00674A89"/>
    <w:rsid w:val="00674F3D"/>
    <w:rsid w:val="006817D1"/>
    <w:rsid w:val="00682E02"/>
    <w:rsid w:val="00685545"/>
    <w:rsid w:val="006864B3"/>
    <w:rsid w:val="00686AED"/>
    <w:rsid w:val="00687511"/>
    <w:rsid w:val="00692BA9"/>
    <w:rsid w:val="00692C30"/>
    <w:rsid w:val="00692D64"/>
    <w:rsid w:val="00695588"/>
    <w:rsid w:val="006A10F8"/>
    <w:rsid w:val="006A2100"/>
    <w:rsid w:val="006A796A"/>
    <w:rsid w:val="006B0116"/>
    <w:rsid w:val="006B0BF3"/>
    <w:rsid w:val="006B1521"/>
    <w:rsid w:val="006B2A77"/>
    <w:rsid w:val="006B421D"/>
    <w:rsid w:val="006B775E"/>
    <w:rsid w:val="006B7973"/>
    <w:rsid w:val="006B7B87"/>
    <w:rsid w:val="006B7BC7"/>
    <w:rsid w:val="006C0013"/>
    <w:rsid w:val="006C2093"/>
    <w:rsid w:val="006C2278"/>
    <w:rsid w:val="006C2535"/>
    <w:rsid w:val="006C311B"/>
    <w:rsid w:val="006C441E"/>
    <w:rsid w:val="006C4B90"/>
    <w:rsid w:val="006C54E0"/>
    <w:rsid w:val="006D1016"/>
    <w:rsid w:val="006D17F2"/>
    <w:rsid w:val="006D2D53"/>
    <w:rsid w:val="006D7A0F"/>
    <w:rsid w:val="006E3546"/>
    <w:rsid w:val="006E3FA9"/>
    <w:rsid w:val="006E7D82"/>
    <w:rsid w:val="006F038F"/>
    <w:rsid w:val="006F0F93"/>
    <w:rsid w:val="006F273B"/>
    <w:rsid w:val="006F31F2"/>
    <w:rsid w:val="00704845"/>
    <w:rsid w:val="00705B06"/>
    <w:rsid w:val="00706AB3"/>
    <w:rsid w:val="00711AB8"/>
    <w:rsid w:val="00712DA7"/>
    <w:rsid w:val="00712FAF"/>
    <w:rsid w:val="00714DC5"/>
    <w:rsid w:val="00715237"/>
    <w:rsid w:val="007174F4"/>
    <w:rsid w:val="00721664"/>
    <w:rsid w:val="00721D2E"/>
    <w:rsid w:val="007242CC"/>
    <w:rsid w:val="00724A8B"/>
    <w:rsid w:val="007254A5"/>
    <w:rsid w:val="00725748"/>
    <w:rsid w:val="00727AAC"/>
    <w:rsid w:val="00735D88"/>
    <w:rsid w:val="0073720D"/>
    <w:rsid w:val="00737507"/>
    <w:rsid w:val="00740712"/>
    <w:rsid w:val="00741309"/>
    <w:rsid w:val="00742AB9"/>
    <w:rsid w:val="00745AE0"/>
    <w:rsid w:val="00746AA0"/>
    <w:rsid w:val="00751A6A"/>
    <w:rsid w:val="00752FA6"/>
    <w:rsid w:val="00753E84"/>
    <w:rsid w:val="00754AD6"/>
    <w:rsid w:val="00754FBF"/>
    <w:rsid w:val="007615AC"/>
    <w:rsid w:val="0076214F"/>
    <w:rsid w:val="007643E3"/>
    <w:rsid w:val="00764585"/>
    <w:rsid w:val="00764CDC"/>
    <w:rsid w:val="00767FEF"/>
    <w:rsid w:val="007709EF"/>
    <w:rsid w:val="0077784C"/>
    <w:rsid w:val="00783559"/>
    <w:rsid w:val="007846ED"/>
    <w:rsid w:val="007851C4"/>
    <w:rsid w:val="00785C3B"/>
    <w:rsid w:val="00796EAC"/>
    <w:rsid w:val="00797AA5"/>
    <w:rsid w:val="007A26BD"/>
    <w:rsid w:val="007A4105"/>
    <w:rsid w:val="007A4F0E"/>
    <w:rsid w:val="007A514C"/>
    <w:rsid w:val="007B0D8E"/>
    <w:rsid w:val="007B4503"/>
    <w:rsid w:val="007B4C45"/>
    <w:rsid w:val="007C03C9"/>
    <w:rsid w:val="007C16D8"/>
    <w:rsid w:val="007C406E"/>
    <w:rsid w:val="007C5183"/>
    <w:rsid w:val="007C7573"/>
    <w:rsid w:val="007D60EF"/>
    <w:rsid w:val="007E14E4"/>
    <w:rsid w:val="007E2B20"/>
    <w:rsid w:val="007F49C2"/>
    <w:rsid w:val="007F4A7B"/>
    <w:rsid w:val="007F5331"/>
    <w:rsid w:val="007F6C06"/>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276AC"/>
    <w:rsid w:val="0083178B"/>
    <w:rsid w:val="00831E85"/>
    <w:rsid w:val="00833695"/>
    <w:rsid w:val="008336B7"/>
    <w:rsid w:val="00833A8E"/>
    <w:rsid w:val="00837790"/>
    <w:rsid w:val="00837AD8"/>
    <w:rsid w:val="0084255A"/>
    <w:rsid w:val="00842CD8"/>
    <w:rsid w:val="008431FA"/>
    <w:rsid w:val="00846F85"/>
    <w:rsid w:val="0085342B"/>
    <w:rsid w:val="008547BA"/>
    <w:rsid w:val="008553C7"/>
    <w:rsid w:val="00857FEB"/>
    <w:rsid w:val="008601AF"/>
    <w:rsid w:val="0086181F"/>
    <w:rsid w:val="0086227B"/>
    <w:rsid w:val="00865A10"/>
    <w:rsid w:val="00867476"/>
    <w:rsid w:val="00871352"/>
    <w:rsid w:val="00872271"/>
    <w:rsid w:val="008731F6"/>
    <w:rsid w:val="00874982"/>
    <w:rsid w:val="00874C6D"/>
    <w:rsid w:val="008762B6"/>
    <w:rsid w:val="008771D4"/>
    <w:rsid w:val="00883137"/>
    <w:rsid w:val="008874E8"/>
    <w:rsid w:val="00892BA5"/>
    <w:rsid w:val="008A08AC"/>
    <w:rsid w:val="008A1F5D"/>
    <w:rsid w:val="008A2755"/>
    <w:rsid w:val="008A28F5"/>
    <w:rsid w:val="008A6A6C"/>
    <w:rsid w:val="008B0E6F"/>
    <w:rsid w:val="008B1198"/>
    <w:rsid w:val="008B2349"/>
    <w:rsid w:val="008B3471"/>
    <w:rsid w:val="008B3929"/>
    <w:rsid w:val="008B3BAB"/>
    <w:rsid w:val="008B4125"/>
    <w:rsid w:val="008B479C"/>
    <w:rsid w:val="008B4CB3"/>
    <w:rsid w:val="008B567B"/>
    <w:rsid w:val="008B7B24"/>
    <w:rsid w:val="008C356D"/>
    <w:rsid w:val="008D1583"/>
    <w:rsid w:val="008E0B3F"/>
    <w:rsid w:val="008E1341"/>
    <w:rsid w:val="008E3932"/>
    <w:rsid w:val="008E49AD"/>
    <w:rsid w:val="008E698E"/>
    <w:rsid w:val="008F123F"/>
    <w:rsid w:val="008F14B1"/>
    <w:rsid w:val="008F2584"/>
    <w:rsid w:val="008F3246"/>
    <w:rsid w:val="008F3C1B"/>
    <w:rsid w:val="008F508C"/>
    <w:rsid w:val="008F7981"/>
    <w:rsid w:val="00901517"/>
    <w:rsid w:val="0090271B"/>
    <w:rsid w:val="00905F24"/>
    <w:rsid w:val="00910642"/>
    <w:rsid w:val="00910DDF"/>
    <w:rsid w:val="00912868"/>
    <w:rsid w:val="00921861"/>
    <w:rsid w:val="00923E87"/>
    <w:rsid w:val="00924639"/>
    <w:rsid w:val="0092611E"/>
    <w:rsid w:val="00926F1F"/>
    <w:rsid w:val="00926F4B"/>
    <w:rsid w:val="00930B13"/>
    <w:rsid w:val="009311C8"/>
    <w:rsid w:val="0093199F"/>
    <w:rsid w:val="00933376"/>
    <w:rsid w:val="00933A2F"/>
    <w:rsid w:val="0094000D"/>
    <w:rsid w:val="00940206"/>
    <w:rsid w:val="00941619"/>
    <w:rsid w:val="00941B16"/>
    <w:rsid w:val="00941BC8"/>
    <w:rsid w:val="00946703"/>
    <w:rsid w:val="009528B2"/>
    <w:rsid w:val="009607C4"/>
    <w:rsid w:val="00962F2A"/>
    <w:rsid w:val="00963440"/>
    <w:rsid w:val="00964464"/>
    <w:rsid w:val="009716D8"/>
    <w:rsid w:val="009718F9"/>
    <w:rsid w:val="009724E4"/>
    <w:rsid w:val="00972FB9"/>
    <w:rsid w:val="00975112"/>
    <w:rsid w:val="00976E2D"/>
    <w:rsid w:val="009812EB"/>
    <w:rsid w:val="00981768"/>
    <w:rsid w:val="009838BB"/>
    <w:rsid w:val="00983E8F"/>
    <w:rsid w:val="00992338"/>
    <w:rsid w:val="00994FDA"/>
    <w:rsid w:val="009964C9"/>
    <w:rsid w:val="00997D15"/>
    <w:rsid w:val="009A19D6"/>
    <w:rsid w:val="009A31BF"/>
    <w:rsid w:val="009A3B71"/>
    <w:rsid w:val="009A5914"/>
    <w:rsid w:val="009A61BC"/>
    <w:rsid w:val="009B0138"/>
    <w:rsid w:val="009B0FE9"/>
    <w:rsid w:val="009B173A"/>
    <w:rsid w:val="009B495A"/>
    <w:rsid w:val="009B5846"/>
    <w:rsid w:val="009B601B"/>
    <w:rsid w:val="009C3F20"/>
    <w:rsid w:val="009C64FB"/>
    <w:rsid w:val="009C7CA1"/>
    <w:rsid w:val="009D043D"/>
    <w:rsid w:val="009D47A4"/>
    <w:rsid w:val="009D716F"/>
    <w:rsid w:val="009E3B07"/>
    <w:rsid w:val="009E6388"/>
    <w:rsid w:val="009F0347"/>
    <w:rsid w:val="009F0F90"/>
    <w:rsid w:val="009F3259"/>
    <w:rsid w:val="009F541F"/>
    <w:rsid w:val="00A010A2"/>
    <w:rsid w:val="00A056DE"/>
    <w:rsid w:val="00A0678A"/>
    <w:rsid w:val="00A10A1F"/>
    <w:rsid w:val="00A1289E"/>
    <w:rsid w:val="00A128AD"/>
    <w:rsid w:val="00A1610D"/>
    <w:rsid w:val="00A20730"/>
    <w:rsid w:val="00A21306"/>
    <w:rsid w:val="00A21E76"/>
    <w:rsid w:val="00A23BC8"/>
    <w:rsid w:val="00A2531F"/>
    <w:rsid w:val="00A30E68"/>
    <w:rsid w:val="00A31933"/>
    <w:rsid w:val="00A32073"/>
    <w:rsid w:val="00A34AA0"/>
    <w:rsid w:val="00A40CA4"/>
    <w:rsid w:val="00A41FE2"/>
    <w:rsid w:val="00A421A1"/>
    <w:rsid w:val="00A46FEF"/>
    <w:rsid w:val="00A47948"/>
    <w:rsid w:val="00A50CF6"/>
    <w:rsid w:val="00A51C81"/>
    <w:rsid w:val="00A56850"/>
    <w:rsid w:val="00A56946"/>
    <w:rsid w:val="00A604D3"/>
    <w:rsid w:val="00A60B58"/>
    <w:rsid w:val="00A6170E"/>
    <w:rsid w:val="00A620F7"/>
    <w:rsid w:val="00A63B8C"/>
    <w:rsid w:val="00A67AC7"/>
    <w:rsid w:val="00A7128F"/>
    <w:rsid w:val="00A715F8"/>
    <w:rsid w:val="00A741BA"/>
    <w:rsid w:val="00A773CC"/>
    <w:rsid w:val="00A77F6F"/>
    <w:rsid w:val="00A831FD"/>
    <w:rsid w:val="00A83352"/>
    <w:rsid w:val="00A850A2"/>
    <w:rsid w:val="00A91FA3"/>
    <w:rsid w:val="00A927D3"/>
    <w:rsid w:val="00A9429A"/>
    <w:rsid w:val="00AA0F2D"/>
    <w:rsid w:val="00AA2372"/>
    <w:rsid w:val="00AA70B0"/>
    <w:rsid w:val="00AA7FC9"/>
    <w:rsid w:val="00AB237D"/>
    <w:rsid w:val="00AB50E6"/>
    <w:rsid w:val="00AB5933"/>
    <w:rsid w:val="00AC6D9B"/>
    <w:rsid w:val="00AD34B3"/>
    <w:rsid w:val="00AD4D27"/>
    <w:rsid w:val="00AD5B44"/>
    <w:rsid w:val="00AD7608"/>
    <w:rsid w:val="00AD7DDC"/>
    <w:rsid w:val="00AE013D"/>
    <w:rsid w:val="00AE11B7"/>
    <w:rsid w:val="00AE18BA"/>
    <w:rsid w:val="00AE7130"/>
    <w:rsid w:val="00AE7F68"/>
    <w:rsid w:val="00AF2321"/>
    <w:rsid w:val="00AF4D63"/>
    <w:rsid w:val="00AF52F6"/>
    <w:rsid w:val="00AF6723"/>
    <w:rsid w:val="00AF7237"/>
    <w:rsid w:val="00B0043A"/>
    <w:rsid w:val="00B00D75"/>
    <w:rsid w:val="00B0690C"/>
    <w:rsid w:val="00B06D33"/>
    <w:rsid w:val="00B070CB"/>
    <w:rsid w:val="00B12456"/>
    <w:rsid w:val="00B132B0"/>
    <w:rsid w:val="00B13FC3"/>
    <w:rsid w:val="00B173C6"/>
    <w:rsid w:val="00B20109"/>
    <w:rsid w:val="00B21B24"/>
    <w:rsid w:val="00B21FF9"/>
    <w:rsid w:val="00B220A5"/>
    <w:rsid w:val="00B2317A"/>
    <w:rsid w:val="00B259C8"/>
    <w:rsid w:val="00B26CCF"/>
    <w:rsid w:val="00B30FC2"/>
    <w:rsid w:val="00B31BA0"/>
    <w:rsid w:val="00B331A2"/>
    <w:rsid w:val="00B33CF2"/>
    <w:rsid w:val="00B350A2"/>
    <w:rsid w:val="00B379EE"/>
    <w:rsid w:val="00B421E2"/>
    <w:rsid w:val="00B425F0"/>
    <w:rsid w:val="00B42DFA"/>
    <w:rsid w:val="00B50571"/>
    <w:rsid w:val="00B531DD"/>
    <w:rsid w:val="00B5491D"/>
    <w:rsid w:val="00B55014"/>
    <w:rsid w:val="00B62232"/>
    <w:rsid w:val="00B626DD"/>
    <w:rsid w:val="00B6290C"/>
    <w:rsid w:val="00B634E7"/>
    <w:rsid w:val="00B70BF3"/>
    <w:rsid w:val="00B70D24"/>
    <w:rsid w:val="00B70E51"/>
    <w:rsid w:val="00B71DC2"/>
    <w:rsid w:val="00B74F53"/>
    <w:rsid w:val="00B800C0"/>
    <w:rsid w:val="00B80DB6"/>
    <w:rsid w:val="00B81AD2"/>
    <w:rsid w:val="00B81AEC"/>
    <w:rsid w:val="00B83927"/>
    <w:rsid w:val="00B8454A"/>
    <w:rsid w:val="00B85A66"/>
    <w:rsid w:val="00B85ED4"/>
    <w:rsid w:val="00B85F07"/>
    <w:rsid w:val="00B91CFC"/>
    <w:rsid w:val="00B93893"/>
    <w:rsid w:val="00BA0D37"/>
    <w:rsid w:val="00BA439D"/>
    <w:rsid w:val="00BA7E0A"/>
    <w:rsid w:val="00BB26F6"/>
    <w:rsid w:val="00BB61B0"/>
    <w:rsid w:val="00BC0D9E"/>
    <w:rsid w:val="00BC3B53"/>
    <w:rsid w:val="00BC3B96"/>
    <w:rsid w:val="00BC4AE3"/>
    <w:rsid w:val="00BC5B28"/>
    <w:rsid w:val="00BC7264"/>
    <w:rsid w:val="00BE17D4"/>
    <w:rsid w:val="00BE2863"/>
    <w:rsid w:val="00BE3F88"/>
    <w:rsid w:val="00BE4756"/>
    <w:rsid w:val="00BE5ED9"/>
    <w:rsid w:val="00BE7B41"/>
    <w:rsid w:val="00BF24B4"/>
    <w:rsid w:val="00BF4427"/>
    <w:rsid w:val="00BF46B6"/>
    <w:rsid w:val="00BF49B7"/>
    <w:rsid w:val="00BF5675"/>
    <w:rsid w:val="00C05412"/>
    <w:rsid w:val="00C101CF"/>
    <w:rsid w:val="00C15A91"/>
    <w:rsid w:val="00C206F1"/>
    <w:rsid w:val="00C2159D"/>
    <w:rsid w:val="00C217E1"/>
    <w:rsid w:val="00C219B1"/>
    <w:rsid w:val="00C231E2"/>
    <w:rsid w:val="00C2703D"/>
    <w:rsid w:val="00C33047"/>
    <w:rsid w:val="00C352B6"/>
    <w:rsid w:val="00C4015B"/>
    <w:rsid w:val="00C4044E"/>
    <w:rsid w:val="00C4062E"/>
    <w:rsid w:val="00C40C60"/>
    <w:rsid w:val="00C44487"/>
    <w:rsid w:val="00C4634C"/>
    <w:rsid w:val="00C47F04"/>
    <w:rsid w:val="00C50E87"/>
    <w:rsid w:val="00C5258E"/>
    <w:rsid w:val="00C5333A"/>
    <w:rsid w:val="00C53BD7"/>
    <w:rsid w:val="00C543A2"/>
    <w:rsid w:val="00C55923"/>
    <w:rsid w:val="00C60792"/>
    <w:rsid w:val="00C619A7"/>
    <w:rsid w:val="00C64E34"/>
    <w:rsid w:val="00C6545E"/>
    <w:rsid w:val="00C66B85"/>
    <w:rsid w:val="00C7013F"/>
    <w:rsid w:val="00C7097A"/>
    <w:rsid w:val="00C736E8"/>
    <w:rsid w:val="00C73D5F"/>
    <w:rsid w:val="00C83BBD"/>
    <w:rsid w:val="00C93293"/>
    <w:rsid w:val="00C965EF"/>
    <w:rsid w:val="00C97C80"/>
    <w:rsid w:val="00CA1D00"/>
    <w:rsid w:val="00CA2A31"/>
    <w:rsid w:val="00CA35E4"/>
    <w:rsid w:val="00CA47D3"/>
    <w:rsid w:val="00CA4D39"/>
    <w:rsid w:val="00CA6533"/>
    <w:rsid w:val="00CA6A25"/>
    <w:rsid w:val="00CA6A3F"/>
    <w:rsid w:val="00CA7C99"/>
    <w:rsid w:val="00CB0E7C"/>
    <w:rsid w:val="00CB4994"/>
    <w:rsid w:val="00CC15DE"/>
    <w:rsid w:val="00CC5F79"/>
    <w:rsid w:val="00CC6290"/>
    <w:rsid w:val="00CD0FA8"/>
    <w:rsid w:val="00CD1C97"/>
    <w:rsid w:val="00CD2264"/>
    <w:rsid w:val="00CD233D"/>
    <w:rsid w:val="00CD362D"/>
    <w:rsid w:val="00CD4800"/>
    <w:rsid w:val="00CE101D"/>
    <w:rsid w:val="00CE1C84"/>
    <w:rsid w:val="00CE4E63"/>
    <w:rsid w:val="00CE5055"/>
    <w:rsid w:val="00CE5E97"/>
    <w:rsid w:val="00CE6426"/>
    <w:rsid w:val="00CF053F"/>
    <w:rsid w:val="00CF1A17"/>
    <w:rsid w:val="00CF7C87"/>
    <w:rsid w:val="00D0140D"/>
    <w:rsid w:val="00D01C92"/>
    <w:rsid w:val="00D030AB"/>
    <w:rsid w:val="00D037A9"/>
    <w:rsid w:val="00D04FEC"/>
    <w:rsid w:val="00D0609E"/>
    <w:rsid w:val="00D078E1"/>
    <w:rsid w:val="00D100E9"/>
    <w:rsid w:val="00D122A4"/>
    <w:rsid w:val="00D13FDB"/>
    <w:rsid w:val="00D166B2"/>
    <w:rsid w:val="00D17084"/>
    <w:rsid w:val="00D1791D"/>
    <w:rsid w:val="00D17D41"/>
    <w:rsid w:val="00D21E4B"/>
    <w:rsid w:val="00D22588"/>
    <w:rsid w:val="00D22689"/>
    <w:rsid w:val="00D23522"/>
    <w:rsid w:val="00D26456"/>
    <w:rsid w:val="00D264D6"/>
    <w:rsid w:val="00D33144"/>
    <w:rsid w:val="00D33BF0"/>
    <w:rsid w:val="00D33F30"/>
    <w:rsid w:val="00D34892"/>
    <w:rsid w:val="00D36088"/>
    <w:rsid w:val="00D36447"/>
    <w:rsid w:val="00D41CE8"/>
    <w:rsid w:val="00D44B73"/>
    <w:rsid w:val="00D516BE"/>
    <w:rsid w:val="00D53DE5"/>
    <w:rsid w:val="00D5423B"/>
    <w:rsid w:val="00D544B0"/>
    <w:rsid w:val="00D54F4E"/>
    <w:rsid w:val="00D604B3"/>
    <w:rsid w:val="00D60BA4"/>
    <w:rsid w:val="00D61546"/>
    <w:rsid w:val="00D62419"/>
    <w:rsid w:val="00D62AD8"/>
    <w:rsid w:val="00D65336"/>
    <w:rsid w:val="00D66074"/>
    <w:rsid w:val="00D74C6E"/>
    <w:rsid w:val="00D74F66"/>
    <w:rsid w:val="00D75B3F"/>
    <w:rsid w:val="00D77870"/>
    <w:rsid w:val="00D80977"/>
    <w:rsid w:val="00D80CCE"/>
    <w:rsid w:val="00D849AF"/>
    <w:rsid w:val="00D86CC6"/>
    <w:rsid w:val="00D86EEA"/>
    <w:rsid w:val="00D87D03"/>
    <w:rsid w:val="00D93170"/>
    <w:rsid w:val="00D9561B"/>
    <w:rsid w:val="00D959DB"/>
    <w:rsid w:val="00D95C88"/>
    <w:rsid w:val="00D97B2E"/>
    <w:rsid w:val="00DA1BA1"/>
    <w:rsid w:val="00DA241E"/>
    <w:rsid w:val="00DA51B5"/>
    <w:rsid w:val="00DA6CE4"/>
    <w:rsid w:val="00DA7083"/>
    <w:rsid w:val="00DB0B5C"/>
    <w:rsid w:val="00DB36FE"/>
    <w:rsid w:val="00DB38E3"/>
    <w:rsid w:val="00DB3C17"/>
    <w:rsid w:val="00DB533A"/>
    <w:rsid w:val="00DB6307"/>
    <w:rsid w:val="00DB75CA"/>
    <w:rsid w:val="00DC18F3"/>
    <w:rsid w:val="00DC2443"/>
    <w:rsid w:val="00DC691C"/>
    <w:rsid w:val="00DD1DCD"/>
    <w:rsid w:val="00DD338F"/>
    <w:rsid w:val="00DD3404"/>
    <w:rsid w:val="00DD66F2"/>
    <w:rsid w:val="00DD7E76"/>
    <w:rsid w:val="00DE1EB5"/>
    <w:rsid w:val="00DE3FE0"/>
    <w:rsid w:val="00DE578A"/>
    <w:rsid w:val="00DF2583"/>
    <w:rsid w:val="00DF3E62"/>
    <w:rsid w:val="00DF4D7F"/>
    <w:rsid w:val="00DF4E80"/>
    <w:rsid w:val="00DF54D9"/>
    <w:rsid w:val="00DF63F3"/>
    <w:rsid w:val="00DF7283"/>
    <w:rsid w:val="00E0042B"/>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29ED"/>
    <w:rsid w:val="00E35710"/>
    <w:rsid w:val="00E35CF4"/>
    <w:rsid w:val="00E36A90"/>
    <w:rsid w:val="00E3731D"/>
    <w:rsid w:val="00E37811"/>
    <w:rsid w:val="00E42986"/>
    <w:rsid w:val="00E468E4"/>
    <w:rsid w:val="00E51469"/>
    <w:rsid w:val="00E54114"/>
    <w:rsid w:val="00E611BC"/>
    <w:rsid w:val="00E62709"/>
    <w:rsid w:val="00E634E3"/>
    <w:rsid w:val="00E717C4"/>
    <w:rsid w:val="00E74AF7"/>
    <w:rsid w:val="00E74D10"/>
    <w:rsid w:val="00E7518C"/>
    <w:rsid w:val="00E776C6"/>
    <w:rsid w:val="00E77F89"/>
    <w:rsid w:val="00E80DCE"/>
    <w:rsid w:val="00E80E71"/>
    <w:rsid w:val="00E81589"/>
    <w:rsid w:val="00E850D3"/>
    <w:rsid w:val="00E853D6"/>
    <w:rsid w:val="00E8544F"/>
    <w:rsid w:val="00E876B9"/>
    <w:rsid w:val="00E90F5C"/>
    <w:rsid w:val="00E91B40"/>
    <w:rsid w:val="00E91F7C"/>
    <w:rsid w:val="00E9201D"/>
    <w:rsid w:val="00E94D82"/>
    <w:rsid w:val="00E972A2"/>
    <w:rsid w:val="00EA5BA2"/>
    <w:rsid w:val="00EA7202"/>
    <w:rsid w:val="00EB0E1B"/>
    <w:rsid w:val="00EB0E28"/>
    <w:rsid w:val="00EB73E0"/>
    <w:rsid w:val="00EC0DFF"/>
    <w:rsid w:val="00EC237D"/>
    <w:rsid w:val="00EC25AB"/>
    <w:rsid w:val="00EC25B9"/>
    <w:rsid w:val="00EC2927"/>
    <w:rsid w:val="00EC4D0E"/>
    <w:rsid w:val="00EC4E2B"/>
    <w:rsid w:val="00ED072A"/>
    <w:rsid w:val="00ED2F32"/>
    <w:rsid w:val="00ED3A68"/>
    <w:rsid w:val="00ED4EC1"/>
    <w:rsid w:val="00ED539E"/>
    <w:rsid w:val="00ED576F"/>
    <w:rsid w:val="00ED5E4D"/>
    <w:rsid w:val="00ED77F4"/>
    <w:rsid w:val="00EE4A1F"/>
    <w:rsid w:val="00EE4C2D"/>
    <w:rsid w:val="00EF0A78"/>
    <w:rsid w:val="00EF0CCB"/>
    <w:rsid w:val="00EF1B5A"/>
    <w:rsid w:val="00EF24FB"/>
    <w:rsid w:val="00EF2CCA"/>
    <w:rsid w:val="00EF3C47"/>
    <w:rsid w:val="00EF4D48"/>
    <w:rsid w:val="00EF576D"/>
    <w:rsid w:val="00EF60DC"/>
    <w:rsid w:val="00EF6D9A"/>
    <w:rsid w:val="00EF7F0A"/>
    <w:rsid w:val="00F00CCE"/>
    <w:rsid w:val="00F00F54"/>
    <w:rsid w:val="00F03963"/>
    <w:rsid w:val="00F05507"/>
    <w:rsid w:val="00F0733A"/>
    <w:rsid w:val="00F11068"/>
    <w:rsid w:val="00F115FD"/>
    <w:rsid w:val="00F1256D"/>
    <w:rsid w:val="00F128E3"/>
    <w:rsid w:val="00F13A4E"/>
    <w:rsid w:val="00F1454F"/>
    <w:rsid w:val="00F172BB"/>
    <w:rsid w:val="00F17B10"/>
    <w:rsid w:val="00F17BFE"/>
    <w:rsid w:val="00F20147"/>
    <w:rsid w:val="00F20860"/>
    <w:rsid w:val="00F21BEF"/>
    <w:rsid w:val="00F2315B"/>
    <w:rsid w:val="00F26CCF"/>
    <w:rsid w:val="00F31111"/>
    <w:rsid w:val="00F34F1D"/>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2216"/>
    <w:rsid w:val="00F728F1"/>
    <w:rsid w:val="00F74073"/>
    <w:rsid w:val="00F75603"/>
    <w:rsid w:val="00F76436"/>
    <w:rsid w:val="00F77BE5"/>
    <w:rsid w:val="00F845B4"/>
    <w:rsid w:val="00F8713B"/>
    <w:rsid w:val="00F87C3D"/>
    <w:rsid w:val="00F904FB"/>
    <w:rsid w:val="00F93F9E"/>
    <w:rsid w:val="00F950BC"/>
    <w:rsid w:val="00F96BE7"/>
    <w:rsid w:val="00FA2CD7"/>
    <w:rsid w:val="00FA49A3"/>
    <w:rsid w:val="00FA5AD5"/>
    <w:rsid w:val="00FA7882"/>
    <w:rsid w:val="00FB06ED"/>
    <w:rsid w:val="00FC08A4"/>
    <w:rsid w:val="00FC202F"/>
    <w:rsid w:val="00FC3165"/>
    <w:rsid w:val="00FC36AB"/>
    <w:rsid w:val="00FC4300"/>
    <w:rsid w:val="00FC7F66"/>
    <w:rsid w:val="00FD197C"/>
    <w:rsid w:val="00FD4E55"/>
    <w:rsid w:val="00FD5776"/>
    <w:rsid w:val="00FD6A55"/>
    <w:rsid w:val="00FD6CF9"/>
    <w:rsid w:val="00FE1CB6"/>
    <w:rsid w:val="00FE486B"/>
    <w:rsid w:val="00FE4F08"/>
    <w:rsid w:val="00FF192E"/>
    <w:rsid w:val="00FF194D"/>
    <w:rsid w:val="00FF3C8D"/>
    <w:rsid w:val="00FF5956"/>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76540"/>
  <w15:docId w15:val="{3B4A3596-9384-4C9B-80CF-F363226C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F6C06"/>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8A6A6C"/>
    <w:pPr>
      <w:ind w:left="720"/>
      <w:contextualSpacing/>
    </w:pPr>
  </w:style>
  <w:style w:type="character" w:customStyle="1" w:styleId="VoetnoottekstChar">
    <w:name w:val="Voetnoottekst Char"/>
    <w:basedOn w:val="Standaardalinea-lettertype"/>
    <w:link w:val="Voetnoottekst"/>
    <w:uiPriority w:val="99"/>
    <w:rsid w:val="00EF7F0A"/>
    <w:rPr>
      <w:rFonts w:ascii="Verdana" w:hAnsi="Verdana"/>
      <w:sz w:val="13"/>
      <w:lang w:val="nl-NL" w:eastAsia="nl-NL"/>
    </w:rPr>
  </w:style>
  <w:style w:type="character" w:styleId="Voetnootmarkering">
    <w:name w:val="footnote reference"/>
    <w:basedOn w:val="Standaardalinea-lettertype"/>
    <w:uiPriority w:val="99"/>
    <w:unhideWhenUsed/>
    <w:rsid w:val="00EF7F0A"/>
    <w:rPr>
      <w:vertAlign w:val="superscript"/>
    </w:rPr>
  </w:style>
  <w:style w:type="paragraph" w:styleId="Bijschrift">
    <w:name w:val="caption"/>
    <w:basedOn w:val="Standaard"/>
    <w:next w:val="Standaard"/>
    <w:unhideWhenUsed/>
    <w:qFormat/>
    <w:rsid w:val="00EF7F0A"/>
    <w:pPr>
      <w:spacing w:after="200" w:line="240" w:lineRule="auto"/>
    </w:pPr>
    <w:rPr>
      <w:i/>
      <w:iCs/>
      <w:color w:val="1F497D" w:themeColor="text2"/>
      <w:szCs w:val="18"/>
    </w:rPr>
  </w:style>
  <w:style w:type="character" w:styleId="Verwijzingopmerking">
    <w:name w:val="annotation reference"/>
    <w:basedOn w:val="Standaardalinea-lettertype"/>
    <w:rsid w:val="00695588"/>
    <w:rPr>
      <w:sz w:val="16"/>
      <w:szCs w:val="16"/>
    </w:rPr>
  </w:style>
  <w:style w:type="paragraph" w:styleId="Tekstopmerking">
    <w:name w:val="annotation text"/>
    <w:basedOn w:val="Standaard"/>
    <w:link w:val="TekstopmerkingChar"/>
    <w:rsid w:val="00695588"/>
    <w:pPr>
      <w:spacing w:line="240" w:lineRule="auto"/>
    </w:pPr>
    <w:rPr>
      <w:sz w:val="20"/>
      <w:szCs w:val="20"/>
    </w:rPr>
  </w:style>
  <w:style w:type="character" w:customStyle="1" w:styleId="TekstopmerkingChar">
    <w:name w:val="Tekst opmerking Char"/>
    <w:basedOn w:val="Standaardalinea-lettertype"/>
    <w:link w:val="Tekstopmerking"/>
    <w:rsid w:val="00695588"/>
    <w:rPr>
      <w:rFonts w:ascii="Verdana" w:hAnsi="Verdana"/>
      <w:lang w:val="nl-NL" w:eastAsia="nl-NL"/>
    </w:rPr>
  </w:style>
  <w:style w:type="paragraph" w:styleId="Onderwerpvanopmerking">
    <w:name w:val="annotation subject"/>
    <w:basedOn w:val="Tekstopmerking"/>
    <w:next w:val="Tekstopmerking"/>
    <w:link w:val="OnderwerpvanopmerkingChar"/>
    <w:rsid w:val="00695588"/>
    <w:rPr>
      <w:b/>
      <w:bCs/>
    </w:rPr>
  </w:style>
  <w:style w:type="character" w:customStyle="1" w:styleId="OnderwerpvanopmerkingChar">
    <w:name w:val="Onderwerp van opmerking Char"/>
    <w:basedOn w:val="TekstopmerkingChar"/>
    <w:link w:val="Onderwerpvanopmerking"/>
    <w:rsid w:val="00695588"/>
    <w:rPr>
      <w:rFonts w:ascii="Verdana" w:hAnsi="Verdana"/>
      <w:b/>
      <w:bCs/>
      <w:lang w:val="nl-NL" w:eastAsia="nl-NL"/>
    </w:rPr>
  </w:style>
  <w:style w:type="character" w:styleId="Onopgelostemelding">
    <w:name w:val="Unresolved Mention"/>
    <w:basedOn w:val="Standaardalinea-lettertype"/>
    <w:uiPriority w:val="99"/>
    <w:semiHidden/>
    <w:unhideWhenUsed/>
    <w:rsid w:val="000911C4"/>
    <w:rPr>
      <w:color w:val="605E5C"/>
      <w:shd w:val="clear" w:color="auto" w:fill="E1DFDD"/>
    </w:rPr>
  </w:style>
  <w:style w:type="paragraph" w:styleId="Revisie">
    <w:name w:val="Revision"/>
    <w:hidden/>
    <w:uiPriority w:val="99"/>
    <w:semiHidden/>
    <w:rsid w:val="00467A5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44972">
      <w:bodyDiv w:val="1"/>
      <w:marLeft w:val="0"/>
      <w:marRight w:val="0"/>
      <w:marTop w:val="0"/>
      <w:marBottom w:val="0"/>
      <w:divBdr>
        <w:top w:val="none" w:sz="0" w:space="0" w:color="auto"/>
        <w:left w:val="none" w:sz="0" w:space="0" w:color="auto"/>
        <w:bottom w:val="none" w:sz="0" w:space="0" w:color="auto"/>
        <w:right w:val="none" w:sz="0" w:space="0" w:color="auto"/>
      </w:divBdr>
    </w:div>
    <w:div w:id="18643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12/19/aanpassingen-in-het-stelsel-van-instandhouding-en-opheffing-in-het-primair-onderwijs" TargetMode="External"/><Relationship Id="rId1" Type="http://schemas.openxmlformats.org/officeDocument/2006/relationships/hyperlink" Target="https://www.ocwincijfers.nl/sectoren/primair-onderwijs/personeel/prognoses-arbeidsmarkt-p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2033</ap:Words>
  <ap:Characters>11722</ap:Characters>
  <ap:DocSecurity>4</ap:DocSecurity>
  <ap:Lines>97</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2025-07-01T13:21:00.0000000Z</lastPrinted>
  <dcterms:created xsi:type="dcterms:W3CDTF">2025-07-03T14:58:00.0000000Z</dcterms:created>
  <dcterms:modified xsi:type="dcterms:W3CDTF">2025-07-03T14:58:00.0000000Z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O202KRU</vt:lpwstr>
  </property>
  <property fmtid="{D5CDD505-2E9C-101B-9397-08002B2CF9AE}" pid="3" name="Author">
    <vt:lpwstr>O202KRU</vt:lpwstr>
  </property>
  <property fmtid="{D5CDD505-2E9C-101B-9397-08002B2CF9AE}" pid="4" name="cs_objectid">
    <vt:lpwstr>53160021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Stand van zaken dunbevolktheidstoeslag en behoud van basisonderwijsaanbod in de regio</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O202KRU</vt:lpwstr>
  </property>
</Properties>
</file>