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747" w:rsidP="00EE2A9D" w:rsidRDefault="004B4747" w14:paraId="05102146" w14:textId="56D938B2">
      <w:r>
        <w:t xml:space="preserve"> </w:t>
      </w:r>
    </w:p>
    <w:sdt>
      <w:sdtPr>
        <w:id w:val="5798297"/>
        <w:docPartObj>
          <w:docPartGallery w:val="Cover Pages"/>
          <w:docPartUnique/>
        </w:docPartObj>
      </w:sdtPr>
      <w:sdtContent>
        <w:p w:rsidR="00EE2A9D" w:rsidP="00EE2A9D" w:rsidRDefault="00EE2A9D" w14:paraId="2971F343" w14:textId="7BEE6E73"/>
        <w:p w:rsidR="00241BB9" w:rsidRDefault="00000000" w14:paraId="138E29E8" w14:textId="77777777">
          <w:pPr>
            <w:spacing w:line="240" w:lineRule="auto"/>
          </w:pPr>
        </w:p>
      </w:sdtContent>
    </w:sdt>
    <w:p w:rsidR="00CD5856" w:rsidRDefault="00CD5856" w14:paraId="4FEA7795" w14:textId="77777777">
      <w:pPr>
        <w:spacing w:line="240" w:lineRule="auto"/>
      </w:pPr>
    </w:p>
    <w:p w:rsidR="00CD5856" w:rsidRDefault="00CD5856" w14:paraId="70FA61D9" w14:textId="77777777"/>
    <w:p w:rsidR="00CD5856" w:rsidRDefault="00CD5856" w14:paraId="5088B00D" w14:textId="77777777"/>
    <w:p w:rsidR="00CD5856" w:rsidRDefault="00CD5856" w14:paraId="26D6C40E"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182C250E" w14:textId="0AC57875">
      <w:pPr>
        <w:pStyle w:val="Huisstijl-Aanhef"/>
      </w:pPr>
      <w:r>
        <w:t>Geachte voorzitter,</w:t>
      </w:r>
    </w:p>
    <w:p w:rsidR="008D59C5" w:rsidP="008D59C5" w:rsidRDefault="00000000" w14:paraId="70964700" w14:textId="77777777">
      <w:r>
        <w:t xml:space="preserve">Het voorkomen van een onafwendbaar arbeidsmarkttekort is </w:t>
      </w:r>
      <w:r w:rsidR="008036BF">
        <w:t xml:space="preserve">en blijft </w:t>
      </w:r>
      <w:r>
        <w:t xml:space="preserve">één van </w:t>
      </w:r>
      <w:r w:rsidR="008036BF">
        <w:t>de</w:t>
      </w:r>
      <w:r>
        <w:t xml:space="preserve"> belangrijkste prioriteiten. Het halveren van de administratietijd </w:t>
      </w:r>
      <w:r w:rsidR="008E1E35">
        <w:t xml:space="preserve">voor zorgprofessionals - </w:t>
      </w:r>
      <w:r>
        <w:t xml:space="preserve">naar maximaal 20 procent van </w:t>
      </w:r>
      <w:r w:rsidR="008E1E35">
        <w:t xml:space="preserve">hun </w:t>
      </w:r>
      <w:r>
        <w:t xml:space="preserve">werktijd </w:t>
      </w:r>
      <w:r w:rsidR="008E1E35">
        <w:t xml:space="preserve">- </w:t>
      </w:r>
      <w:r>
        <w:t>in 2030 levert hier</w:t>
      </w:r>
      <w:r w:rsidR="008E1E35">
        <w:t xml:space="preserve">aan </w:t>
      </w:r>
      <w:r>
        <w:t>een belangrijke bijdrage. Het substantieel verminderen van de</w:t>
      </w:r>
      <w:r w:rsidR="008E1E35">
        <w:t xml:space="preserve"> regeldruk en</w:t>
      </w:r>
      <w:r>
        <w:t xml:space="preserve"> administratieve lasten levert niet alleen </w:t>
      </w:r>
      <w:r w:rsidR="008E1E35">
        <w:t xml:space="preserve">meer </w:t>
      </w:r>
      <w:r>
        <w:t xml:space="preserve">tijd op </w:t>
      </w:r>
      <w:r w:rsidR="008E1E35">
        <w:t>voor de patiënt</w:t>
      </w:r>
      <w:r>
        <w:t>, maar vergroot ook het werkplezier en vermindert de uitstroom van zorgprofessionals.</w:t>
      </w:r>
    </w:p>
    <w:p w:rsidR="003D7340" w:rsidP="008D59C5" w:rsidRDefault="003D7340" w14:paraId="502EBEB0" w14:textId="77777777"/>
    <w:p w:rsidR="003D7340" w:rsidP="008D59C5" w:rsidRDefault="00000000" w14:paraId="2C565129" w14:textId="77777777">
      <w:r>
        <w:t xml:space="preserve">De afgelopen maanden </w:t>
      </w:r>
      <w:r w:rsidR="008E1E35">
        <w:t>heeft de Regiegroep Aanpak Regeldruk</w:t>
      </w:r>
      <w:r w:rsidR="00733280">
        <w:t xml:space="preserve">, </w:t>
      </w:r>
      <w:r w:rsidR="00114025">
        <w:t>éé</w:t>
      </w:r>
      <w:r w:rsidR="00733280">
        <w:t>n van de thematafels van het Integraal Zorgakkoord,</w:t>
      </w:r>
      <w:r>
        <w:t xml:space="preserve"> teams van zorgprofessionals </w:t>
      </w:r>
      <w:r w:rsidR="008E1E35">
        <w:t xml:space="preserve">laten </w:t>
      </w:r>
      <w:r w:rsidR="00114025">
        <w:t>be</w:t>
      </w:r>
      <w:r w:rsidR="008E1E35">
        <w:t xml:space="preserve">vragen </w:t>
      </w:r>
      <w:r>
        <w:t>welke registraties en regels behouden moeten blijven</w:t>
      </w:r>
      <w:r w:rsidR="00114025">
        <w:t xml:space="preserve"> voor zinnige verslaglegging en verantwoording</w:t>
      </w:r>
      <w:r>
        <w:t xml:space="preserve">, </w:t>
      </w:r>
      <w:r w:rsidR="008E1E35">
        <w:t>passend</w:t>
      </w:r>
      <w:r>
        <w:t xml:space="preserve"> binnen </w:t>
      </w:r>
      <w:r w:rsidR="008E1E35">
        <w:t xml:space="preserve">de </w:t>
      </w:r>
      <w:r>
        <w:t xml:space="preserve">doelstelling om de administratietijd te halveren naar maximaal 20 procent. </w:t>
      </w:r>
      <w:r w:rsidR="008E1E35">
        <w:t>De uitkomsten</w:t>
      </w:r>
      <w:r>
        <w:t xml:space="preserve"> van deze </w:t>
      </w:r>
      <w:r w:rsidR="008E1E35">
        <w:t>v</w:t>
      </w:r>
      <w:r>
        <w:t>eldbevraging stuur ik als bijlage met deze brief naar uw Kamer.</w:t>
      </w:r>
      <w:r w:rsidR="008036BF">
        <w:t xml:space="preserve"> </w:t>
      </w:r>
    </w:p>
    <w:p w:rsidR="003D7340" w:rsidP="008D59C5" w:rsidRDefault="003D7340" w14:paraId="067468F7" w14:textId="77777777"/>
    <w:p w:rsidRPr="00C638EF" w:rsidR="00CD68DC" w:rsidP="008D59C5" w:rsidRDefault="00000000" w14:paraId="3AEB81C1" w14:textId="77777777">
      <w:pPr>
        <w:rPr>
          <w:i/>
          <w:iCs/>
        </w:rPr>
      </w:pPr>
      <w:r w:rsidRPr="00C638EF">
        <w:rPr>
          <w:i/>
          <w:iCs/>
        </w:rPr>
        <w:t xml:space="preserve">Bevindingen veldbevraging </w:t>
      </w:r>
    </w:p>
    <w:p w:rsidR="007402A0" w:rsidP="00192358" w:rsidRDefault="00000000" w14:paraId="77DDA187" w14:textId="77777777">
      <w:r>
        <w:t>Zorgp</w:t>
      </w:r>
      <w:r w:rsidRPr="00192358">
        <w:t xml:space="preserve">rofessionals vinden </w:t>
      </w:r>
      <w:r>
        <w:t>vooral</w:t>
      </w:r>
      <w:r w:rsidRPr="00192358">
        <w:t xml:space="preserve"> administratie die te maken heeft met het zorgproces zinvol</w:t>
      </w:r>
      <w:r w:rsidR="00C638EF">
        <w:t>,</w:t>
      </w:r>
      <w:r w:rsidR="008036BF">
        <w:t xml:space="preserve"> zoals</w:t>
      </w:r>
      <w:r>
        <w:t xml:space="preserve"> regels en administratie die te maken hebben met het vastleggen van</w:t>
      </w:r>
      <w:r w:rsidRPr="00192358">
        <w:t xml:space="preserve"> de diagnose, behandeling, medicatie en hulpmiddelen. Wel geven zij aan dat de administratie vaak anders en efficiënter ka</w:t>
      </w:r>
      <w:r>
        <w:t>n, bijvoorbeeld door de digitale gegevensuitwisseling te verbeteren, ICT-systemen beter op elkaar te laten aansluiten en spraak</w:t>
      </w:r>
      <w:r w:rsidR="00294CA1">
        <w:t xml:space="preserve"> </w:t>
      </w:r>
      <w:r>
        <w:t xml:space="preserve">gestuurd rapporteren te introduceren. </w:t>
      </w:r>
    </w:p>
    <w:p w:rsidR="007402A0" w:rsidP="00192358" w:rsidRDefault="007402A0" w14:paraId="0C8A9EC6" w14:textId="77777777"/>
    <w:p w:rsidR="007402A0" w:rsidP="00192358" w:rsidRDefault="00000000" w14:paraId="3CF9C69B" w14:textId="77777777">
      <w:r>
        <w:t>Ook geven zorgprofessionals aan dat de samenwerking met andere zorgprofessionals en andere zorgsectoren minder tijd zou kunnen kosten. Vanuit alle betrokken zorgsectoren wordt aangegeven dat het vaak lang duurt voordat je een andere zorgverlener te spreken krijgt. Uitvoeringsverzoeken</w:t>
      </w:r>
      <w:r w:rsidR="00C638EF">
        <w:t>, waarmee een arts een andere zorgverlener de opdracht geeft om een voorbehouden handeling zoals een injectie toedienen uit te voeren,</w:t>
      </w:r>
      <w:r>
        <w:t xml:space="preserve"> kosten </w:t>
      </w:r>
      <w:r w:rsidR="00C638EF">
        <w:t xml:space="preserve">zowel de huisarts als in de wijkverpleging </w:t>
      </w:r>
      <w:r>
        <w:t>veel tijd</w:t>
      </w:r>
      <w:r w:rsidR="00C638EF">
        <w:t>. O</w:t>
      </w:r>
      <w:r>
        <w:t xml:space="preserve">ok </w:t>
      </w:r>
      <w:r w:rsidR="00C638EF">
        <w:t xml:space="preserve">is er sprake van </w:t>
      </w:r>
      <w:r>
        <w:t xml:space="preserve">inefficiëntie doordat dezelfde </w:t>
      </w:r>
      <w:r>
        <w:lastRenderedPageBreak/>
        <w:t xml:space="preserve">informatie vaak door meerdere partijen uitgevraagd wordt. Het zou daarnaast helpen als er afspraken worden gemaakt over waar de taken en verantwoordelijkheden van de ene zorgverlener beginnen en van de andere zorgverlener weer eindigen. Vooral in de huisartsenzorg geven zorgprofessionals aan dat er onterecht veel taken bij de huisarts worden neergelegd. Duidelijke en vindbare afspraken over de taakverdeling kunnen hierbij helpen. </w:t>
      </w:r>
    </w:p>
    <w:p w:rsidR="007402A0" w:rsidP="00192358" w:rsidRDefault="007402A0" w14:paraId="5544F662" w14:textId="77777777"/>
    <w:p w:rsidR="00192358" w:rsidP="00192358" w:rsidRDefault="00000000" w14:paraId="51ACF1C8" w14:textId="77777777">
      <w:r>
        <w:t>Verder is een belangrijk thema dat naar voren is gebracht het aanvragen van hulpmiddelen, zowel voor de cliënt als voor gebruik in de zorgsetting. Het huidige systeem met verschillende leveranciers die eigen formulieren en procedures hebben</w:t>
      </w:r>
      <w:r w:rsidR="008036BF">
        <w:t>,</w:t>
      </w:r>
      <w:r>
        <w:t xml:space="preserve"> wordt als tijdrovend ervaren. Tot slot geven zorgprofessionals aan dat benchmarken en het invullen van allerlei indicatoren weliswaar zinvol is, maar dat de opbrengsten wat hen betreft niet opwegen tegen de tijd die het zorgprofessionals kost.</w:t>
      </w:r>
    </w:p>
    <w:p w:rsidR="00CD68DC" w:rsidP="00192358" w:rsidRDefault="00CD68DC" w14:paraId="72C459DF" w14:textId="77777777"/>
    <w:p w:rsidRPr="00192358" w:rsidR="0066743B" w:rsidP="00192358" w:rsidRDefault="00000000" w14:paraId="71B8C681" w14:textId="77777777">
      <w:r>
        <w:t xml:space="preserve">De teams </w:t>
      </w:r>
      <w:r w:rsidR="00C638EF">
        <w:t xml:space="preserve">van zorgprofessionals </w:t>
      </w:r>
      <w:r>
        <w:t xml:space="preserve">geven aan dat de administratietijd in de gewenste situatie aanzienlijk lager is dan in de huidige situatie. Afhankelijk van de sector varieert die </w:t>
      </w:r>
      <w:r w:rsidR="00E105DC">
        <w:t xml:space="preserve">potentiële </w:t>
      </w:r>
      <w:r>
        <w:t>vermindering van 13 tot 59</w:t>
      </w:r>
      <w:r w:rsidR="00C638EF">
        <w:t xml:space="preserve"> procent</w:t>
      </w:r>
      <w:r>
        <w:t xml:space="preserve">. </w:t>
      </w:r>
    </w:p>
    <w:p w:rsidR="008E1E35" w:rsidP="008D59C5" w:rsidRDefault="008E1E35" w14:paraId="58A444DD" w14:textId="77777777"/>
    <w:p w:rsidR="009B4950" w:rsidRDefault="00000000" w14:paraId="30F2B1D2" w14:textId="77777777">
      <w:r>
        <w:t xml:space="preserve">Ik ben de zorgprofessionals die hebben meegewerkt aan de </w:t>
      </w:r>
      <w:r w:rsidR="008E1E35">
        <w:t>v</w:t>
      </w:r>
      <w:r>
        <w:t>eldbevraging zeer erkentelijk voor hun onmisbare bijdrage</w:t>
      </w:r>
      <w:r w:rsidR="00334E66">
        <w:t xml:space="preserve"> aan het rapport</w:t>
      </w:r>
      <w:r>
        <w:t xml:space="preserve">. </w:t>
      </w:r>
      <w:r w:rsidR="00733280">
        <w:t>Het is voor mijn ministerie en de deelnemers aan de Regiegroep on</w:t>
      </w:r>
      <w:r w:rsidR="00C638EF">
        <w:t>tzettend</w:t>
      </w:r>
      <w:r w:rsidR="00733280">
        <w:t xml:space="preserve"> belangrijk om stil te staan bij wat z</w:t>
      </w:r>
      <w:r>
        <w:t>orgprofessionals</w:t>
      </w:r>
      <w:r w:rsidRPr="003D7340">
        <w:t xml:space="preserve"> zelf wel en niet nuttig </w:t>
      </w:r>
      <w:r w:rsidR="00733280">
        <w:t>vinden</w:t>
      </w:r>
      <w:r w:rsidRPr="003D7340" w:rsidR="00733280">
        <w:t xml:space="preserve"> </w:t>
      </w:r>
      <w:r w:rsidRPr="003D7340">
        <w:t xml:space="preserve">om vast te leggen </w:t>
      </w:r>
      <w:r w:rsidR="00733280">
        <w:t>en</w:t>
      </w:r>
      <w:r w:rsidRPr="003D7340">
        <w:t xml:space="preserve"> zo bij te dragen aan zinnige, veilige en passende zorg.</w:t>
      </w:r>
      <w:r w:rsidR="00CD68DC">
        <w:t xml:space="preserve"> </w:t>
      </w:r>
    </w:p>
    <w:p w:rsidR="009B4950" w:rsidRDefault="009B4950" w14:paraId="699C8F77" w14:textId="77777777"/>
    <w:p w:rsidR="00F65A08" w:rsidP="00F65A08" w:rsidRDefault="00000000" w14:paraId="75E7012A" w14:textId="77777777">
      <w:r>
        <w:t xml:space="preserve">De Regiegroep zal als volgende stap </w:t>
      </w:r>
      <w:r w:rsidR="007E6AA2">
        <w:t xml:space="preserve">een actieplan opstellen waarin is opgenomen hoe de uitkomsten van de Veldbevraging gerealiseerd zullen worden. </w:t>
      </w:r>
      <w:r w:rsidR="00114025">
        <w:t>Ik zal uw Kamer hierover in het najaar informeren</w:t>
      </w:r>
      <w:r w:rsidR="00C638EF">
        <w:t>.</w:t>
      </w:r>
      <w:bookmarkStart w:name="_Hlk168993446" w:id="2"/>
      <w:bookmarkStart w:name="_Hlk155879847" w:id="3"/>
    </w:p>
    <w:p w:rsidR="00F65A08" w:rsidP="00F65A08" w:rsidRDefault="00F65A08" w14:paraId="5638CCD8" w14:textId="77777777"/>
    <w:p w:rsidR="00F65A08" w:rsidP="00F65A08" w:rsidRDefault="00F65A08" w14:paraId="26A223B1" w14:textId="03BF1FEF">
      <w:r>
        <w:t>Hoogachtend,</w:t>
      </w:r>
    </w:p>
    <w:p w:rsidR="00F65A08" w:rsidP="00F65A08" w:rsidRDefault="00F65A08" w14:paraId="3540095B" w14:textId="77777777">
      <w:pPr>
        <w:pStyle w:val="Huisstijl-Ondertekeningvervolg"/>
        <w:contextualSpacing/>
        <w:rPr>
          <w:i w:val="0"/>
          <w:iCs/>
        </w:rPr>
      </w:pPr>
    </w:p>
    <w:p w:rsidR="00F65A08" w:rsidP="00F65A08" w:rsidRDefault="00F65A08" w14:paraId="74B3A98B"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F65A08" w:rsidP="00F65A08" w:rsidRDefault="00F65A08" w14:paraId="2B7C3042" w14:textId="77777777">
      <w:pPr>
        <w:pStyle w:val="Huisstijl-Ondertekeningvervolg"/>
        <w:rPr>
          <w:i w:val="0"/>
          <w:iCs/>
        </w:rPr>
      </w:pPr>
      <w:r w:rsidRPr="00313F54">
        <w:rPr>
          <w:i w:val="0"/>
          <w:iCs/>
        </w:rPr>
        <w:t>Welzijn en Sport,</w:t>
      </w:r>
    </w:p>
    <w:p w:rsidRPr="00691361" w:rsidR="00F65A08" w:rsidP="00F65A08" w:rsidRDefault="00F65A08" w14:paraId="56542A11" w14:textId="77777777">
      <w:pPr>
        <w:pStyle w:val="Huisstijl-Ondertekening"/>
      </w:pPr>
    </w:p>
    <w:p w:rsidRPr="00691361" w:rsidR="00F65A08" w:rsidP="00F65A08" w:rsidRDefault="00F65A08" w14:paraId="75DEC310" w14:textId="77777777">
      <w:pPr>
        <w:pStyle w:val="Huisstijl-Ondertekeningvervolg"/>
        <w:rPr>
          <w:i w:val="0"/>
        </w:rPr>
      </w:pPr>
    </w:p>
    <w:p w:rsidRPr="00691361" w:rsidR="00F65A08" w:rsidP="00F65A08" w:rsidRDefault="00F65A08" w14:paraId="7DEE246F" w14:textId="77777777">
      <w:pPr>
        <w:pStyle w:val="Huisstijl-Ondertekeningvervolg"/>
        <w:rPr>
          <w:i w:val="0"/>
        </w:rPr>
      </w:pPr>
    </w:p>
    <w:p w:rsidRPr="00691361" w:rsidR="00F65A08" w:rsidP="00F65A08" w:rsidRDefault="00F65A08" w14:paraId="33F8BE9F" w14:textId="77777777">
      <w:pPr>
        <w:pStyle w:val="Huisstijl-Ondertekeningvervolg"/>
        <w:rPr>
          <w:i w:val="0"/>
        </w:rPr>
      </w:pPr>
    </w:p>
    <w:p w:rsidRPr="00691361" w:rsidR="00F65A08" w:rsidP="00F65A08" w:rsidRDefault="00F65A08" w14:paraId="68B59CD2" w14:textId="77777777">
      <w:pPr>
        <w:pStyle w:val="Huisstijl-Ondertekeningvervolg"/>
        <w:rPr>
          <w:i w:val="0"/>
          <w:u w:val="single"/>
        </w:rPr>
      </w:pPr>
    </w:p>
    <w:p w:rsidRPr="00691361" w:rsidR="00F65A08" w:rsidP="00F65A08" w:rsidRDefault="00F65A08" w14:paraId="1A4E13EF" w14:textId="77777777">
      <w:pPr>
        <w:pStyle w:val="Huisstijl-Ondertekeningvervolg"/>
        <w:rPr>
          <w:i w:val="0"/>
        </w:rPr>
      </w:pPr>
    </w:p>
    <w:bookmarkEnd w:id="2"/>
    <w:bookmarkEnd w:id="3"/>
    <w:p w:rsidRPr="002F4071" w:rsidR="00F65A08" w:rsidP="00F65A08" w:rsidRDefault="00F65A08" w14:paraId="405F8407" w14:textId="77777777">
      <w:pPr>
        <w:spacing w:line="240" w:lineRule="atLeast"/>
        <w:jc w:val="both"/>
        <w:rPr>
          <w:szCs w:val="18"/>
        </w:rPr>
      </w:pPr>
      <w:r w:rsidRPr="002F4071">
        <w:t>Daniëlle Jansen</w:t>
      </w:r>
    </w:p>
    <w:p w:rsidR="00C95CA9" w:rsidRDefault="00C95CA9" w14:paraId="6F29509E" w14:textId="77777777">
      <w:pPr>
        <w:spacing w:line="240" w:lineRule="auto"/>
        <w:rPr>
          <w:noProof/>
        </w:rPr>
      </w:pPr>
    </w:p>
    <w:p w:rsidR="00235AED" w:rsidP="00463DBC" w:rsidRDefault="00235AED" w14:paraId="1F069E95" w14:textId="77777777">
      <w:pPr>
        <w:spacing w:line="240" w:lineRule="auto"/>
        <w:rPr>
          <w:noProof/>
        </w:rPr>
      </w:pPr>
    </w:p>
    <w:p w:rsidR="00192358" w:rsidP="00463DBC" w:rsidRDefault="00192358" w14:paraId="5BFE843B" w14:textId="77777777">
      <w:pPr>
        <w:spacing w:line="240" w:lineRule="auto"/>
        <w:rPr>
          <w:noProof/>
        </w:rPr>
      </w:pPr>
    </w:p>
    <w:p w:rsidR="00192358" w:rsidP="00463DBC" w:rsidRDefault="00192358" w14:paraId="4E23BDEC" w14:textId="77777777">
      <w:pPr>
        <w:spacing w:line="240" w:lineRule="auto"/>
        <w:rPr>
          <w:noProof/>
        </w:rPr>
      </w:pPr>
    </w:p>
    <w:sectPr w:rsidR="00192358"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475B" w14:textId="77777777" w:rsidR="003B62B8" w:rsidRDefault="003B62B8">
      <w:pPr>
        <w:spacing w:line="240" w:lineRule="auto"/>
      </w:pPr>
      <w:r>
        <w:separator/>
      </w:r>
    </w:p>
  </w:endnote>
  <w:endnote w:type="continuationSeparator" w:id="0">
    <w:p w14:paraId="1232527A" w14:textId="77777777" w:rsidR="003B62B8" w:rsidRDefault="003B6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F26E"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AD1C770" wp14:editId="6CDCE79B">
              <wp:simplePos x="0" y="0"/>
              <wp:positionH relativeFrom="page">
                <wp:posOffset>5922645</wp:posOffset>
              </wp:positionH>
              <wp:positionV relativeFrom="page">
                <wp:posOffset>10225405</wp:posOffset>
              </wp:positionV>
              <wp:extent cx="1259840" cy="185420"/>
              <wp:effectExtent l="7620" t="5080" r="8890" b="9525"/>
              <wp:wrapNone/>
              <wp:docPr id="58114059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3B9D3E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AD1C770"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3B9D3E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C203" w14:textId="77777777" w:rsidR="003B62B8" w:rsidRDefault="003B62B8">
      <w:pPr>
        <w:spacing w:line="240" w:lineRule="auto"/>
      </w:pPr>
      <w:r>
        <w:separator/>
      </w:r>
    </w:p>
  </w:footnote>
  <w:footnote w:type="continuationSeparator" w:id="0">
    <w:p w14:paraId="2C536845" w14:textId="77777777" w:rsidR="003B62B8" w:rsidRDefault="003B6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E991"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14394347" wp14:editId="73D6AA1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D4765FC" wp14:editId="0720285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3D7340">
      <w:rPr>
        <w:noProof/>
        <w:lang w:eastAsia="nl-NL" w:bidi="ar-SA"/>
      </w:rPr>
      <mc:AlternateContent>
        <mc:Choice Requires="wps">
          <w:drawing>
            <wp:anchor distT="0" distB="0" distL="114300" distR="114300" simplePos="0" relativeHeight="251658240" behindDoc="0" locked="0" layoutInCell="1" allowOverlap="1" wp14:anchorId="77B7BF55" wp14:editId="5F340F25">
              <wp:simplePos x="0" y="0"/>
              <wp:positionH relativeFrom="page">
                <wp:posOffset>5922645</wp:posOffset>
              </wp:positionH>
              <wp:positionV relativeFrom="page">
                <wp:posOffset>1965960</wp:posOffset>
              </wp:positionV>
              <wp:extent cx="1259840" cy="8009890"/>
              <wp:effectExtent l="7620" t="13335" r="8890" b="6350"/>
              <wp:wrapNone/>
              <wp:docPr id="90121418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157B6E5" w14:textId="77777777" w:rsidR="00CD5856" w:rsidRDefault="00000000">
                          <w:pPr>
                            <w:pStyle w:val="Huisstijl-AfzendgegevensW1"/>
                          </w:pPr>
                          <w:r>
                            <w:t>Bezoekadres</w:t>
                          </w:r>
                        </w:p>
                        <w:p w14:paraId="6D10371F" w14:textId="77777777" w:rsidR="00CD5856" w:rsidRDefault="00000000">
                          <w:pPr>
                            <w:pStyle w:val="Huisstijl-Afzendgegevens"/>
                          </w:pPr>
                          <w:r>
                            <w:t>Parnassusplein 5</w:t>
                          </w:r>
                        </w:p>
                        <w:p w14:paraId="221F887D"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EC3F05D" w14:textId="77777777" w:rsidR="00CD5856" w:rsidRDefault="00000000">
                          <w:pPr>
                            <w:pStyle w:val="Huisstijl-Afzendgegevens"/>
                          </w:pPr>
                          <w:r w:rsidRPr="008D59C5">
                            <w:t>www.rijksoverheid.nl</w:t>
                          </w:r>
                        </w:p>
                        <w:p w14:paraId="2DE8E82B" w14:textId="77777777" w:rsidR="00CD5856" w:rsidRDefault="00000000">
                          <w:pPr>
                            <w:pStyle w:val="Huisstijl-ReferentiegegevenskopW2"/>
                          </w:pPr>
                          <w:r w:rsidRPr="008D59C5">
                            <w:t>Kenmerk</w:t>
                          </w:r>
                        </w:p>
                        <w:p w14:paraId="5B1F7EEE" w14:textId="77777777" w:rsidR="00CD5856" w:rsidRDefault="00000000">
                          <w:pPr>
                            <w:pStyle w:val="Huisstijl-Referentiegegevens"/>
                          </w:pPr>
                          <w:bookmarkStart w:id="0" w:name="_Hlk117784077"/>
                          <w:r>
                            <w:t>4116796-1082498-PZO</w:t>
                          </w:r>
                        </w:p>
                        <w:bookmarkEnd w:id="0"/>
                        <w:p w14:paraId="62554AF9" w14:textId="77777777" w:rsidR="00CD5856" w:rsidRPr="002B504F" w:rsidRDefault="00000000">
                          <w:pPr>
                            <w:pStyle w:val="Huisstijl-ReferentiegegevenskopW1"/>
                          </w:pPr>
                          <w:r w:rsidRPr="008D59C5">
                            <w:t>Bijlage(n)</w:t>
                          </w:r>
                        </w:p>
                        <w:p w14:paraId="7D2A1C7A" w14:textId="2D7C7851" w:rsidR="00215CB5" w:rsidRPr="00F65A08" w:rsidRDefault="00F65A08">
                          <w:pPr>
                            <w:pStyle w:val="Huisstijl-ReferentiegegevenskopW1"/>
                            <w:rPr>
                              <w:b w:val="0"/>
                              <w:bCs/>
                            </w:rPr>
                          </w:pPr>
                          <w:r w:rsidRPr="00F65A08">
                            <w:rPr>
                              <w:b w:val="0"/>
                              <w:bCs/>
                            </w:rPr>
                            <w:t>3</w:t>
                          </w:r>
                        </w:p>
                        <w:p w14:paraId="53937559" w14:textId="77777777" w:rsidR="00CD5856" w:rsidRDefault="00000000">
                          <w:pPr>
                            <w:pStyle w:val="Huisstijl-ReferentiegegevenskopW1"/>
                          </w:pPr>
                          <w:r>
                            <w:t>Kenmerk afzender</w:t>
                          </w:r>
                        </w:p>
                        <w:p w14:paraId="5B09A914" w14:textId="77777777" w:rsidR="00CD5856" w:rsidRDefault="00CD5856">
                          <w:pPr>
                            <w:pStyle w:val="Huisstijl-Referentiegegevens"/>
                          </w:pPr>
                        </w:p>
                        <w:p w14:paraId="1CA844A0" w14:textId="77777777" w:rsidR="00CD5856" w:rsidRDefault="00000000">
                          <w:pPr>
                            <w:pStyle w:val="Huisstijl-Algemenevoorwaarden"/>
                          </w:pPr>
                          <w:r>
                            <w:t>Correspondentie uitsluitend richten aan het retouradres met vermelding van de datum en het kenmerk van deze brief.</w:t>
                          </w:r>
                        </w:p>
                        <w:p w14:paraId="7E5D783A"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7B7BF55"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1157B6E5" w14:textId="77777777" w:rsidR="00CD5856" w:rsidRDefault="00000000">
                    <w:pPr>
                      <w:pStyle w:val="Huisstijl-AfzendgegevensW1"/>
                    </w:pPr>
                    <w:r>
                      <w:t>Bezoekadres</w:t>
                    </w:r>
                  </w:p>
                  <w:p w14:paraId="6D10371F" w14:textId="77777777" w:rsidR="00CD5856" w:rsidRDefault="00000000">
                    <w:pPr>
                      <w:pStyle w:val="Huisstijl-Afzendgegevens"/>
                    </w:pPr>
                    <w:r>
                      <w:t>Parnassusplein 5</w:t>
                    </w:r>
                  </w:p>
                  <w:p w14:paraId="221F887D"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EC3F05D" w14:textId="77777777" w:rsidR="00CD5856" w:rsidRDefault="00000000">
                    <w:pPr>
                      <w:pStyle w:val="Huisstijl-Afzendgegevens"/>
                    </w:pPr>
                    <w:r w:rsidRPr="008D59C5">
                      <w:t>www.rijksoverheid.nl</w:t>
                    </w:r>
                  </w:p>
                  <w:p w14:paraId="2DE8E82B" w14:textId="77777777" w:rsidR="00CD5856" w:rsidRDefault="00000000">
                    <w:pPr>
                      <w:pStyle w:val="Huisstijl-ReferentiegegevenskopW2"/>
                    </w:pPr>
                    <w:r w:rsidRPr="008D59C5">
                      <w:t>Kenmerk</w:t>
                    </w:r>
                  </w:p>
                  <w:p w14:paraId="5B1F7EEE" w14:textId="77777777" w:rsidR="00CD5856" w:rsidRDefault="00000000">
                    <w:pPr>
                      <w:pStyle w:val="Huisstijl-Referentiegegevens"/>
                    </w:pPr>
                    <w:bookmarkStart w:id="1" w:name="_Hlk117784077"/>
                    <w:r>
                      <w:t>4116796-1082498-PZO</w:t>
                    </w:r>
                  </w:p>
                  <w:bookmarkEnd w:id="1"/>
                  <w:p w14:paraId="62554AF9" w14:textId="77777777" w:rsidR="00CD5856" w:rsidRPr="002B504F" w:rsidRDefault="00000000">
                    <w:pPr>
                      <w:pStyle w:val="Huisstijl-ReferentiegegevenskopW1"/>
                    </w:pPr>
                    <w:r w:rsidRPr="008D59C5">
                      <w:t>Bijlage(n)</w:t>
                    </w:r>
                  </w:p>
                  <w:p w14:paraId="7D2A1C7A" w14:textId="2D7C7851" w:rsidR="00215CB5" w:rsidRPr="00F65A08" w:rsidRDefault="00F65A08">
                    <w:pPr>
                      <w:pStyle w:val="Huisstijl-ReferentiegegevenskopW1"/>
                      <w:rPr>
                        <w:b w:val="0"/>
                        <w:bCs/>
                      </w:rPr>
                    </w:pPr>
                    <w:r w:rsidRPr="00F65A08">
                      <w:rPr>
                        <w:b w:val="0"/>
                        <w:bCs/>
                      </w:rPr>
                      <w:t>3</w:t>
                    </w:r>
                  </w:p>
                  <w:p w14:paraId="53937559" w14:textId="77777777" w:rsidR="00CD5856" w:rsidRDefault="00000000">
                    <w:pPr>
                      <w:pStyle w:val="Huisstijl-ReferentiegegevenskopW1"/>
                    </w:pPr>
                    <w:r>
                      <w:t>Kenmerk afzender</w:t>
                    </w:r>
                  </w:p>
                  <w:p w14:paraId="5B09A914" w14:textId="77777777" w:rsidR="00CD5856" w:rsidRDefault="00CD5856">
                    <w:pPr>
                      <w:pStyle w:val="Huisstijl-Referentiegegevens"/>
                    </w:pPr>
                  </w:p>
                  <w:p w14:paraId="1CA844A0" w14:textId="77777777" w:rsidR="00CD5856" w:rsidRDefault="00000000">
                    <w:pPr>
                      <w:pStyle w:val="Huisstijl-Algemenevoorwaarden"/>
                    </w:pPr>
                    <w:r>
                      <w:t>Correspondentie uitsluitend richten aan het retouradres met vermelding van de datum en het kenmerk van deze brief.</w:t>
                    </w:r>
                  </w:p>
                  <w:p w14:paraId="7E5D783A" w14:textId="77777777" w:rsidR="00CD5856" w:rsidRDefault="00CD5856"/>
                </w:txbxContent>
              </v:textbox>
              <w10:wrap anchorx="page" anchory="page"/>
            </v:shape>
          </w:pict>
        </mc:Fallback>
      </mc:AlternateContent>
    </w:r>
    <w:r w:rsidR="003D7340">
      <w:rPr>
        <w:noProof/>
        <w:lang w:eastAsia="nl-NL" w:bidi="ar-SA"/>
      </w:rPr>
      <mc:AlternateContent>
        <mc:Choice Requires="wps">
          <w:drawing>
            <wp:anchor distT="0" distB="0" distL="114300" distR="114300" simplePos="0" relativeHeight="251657216" behindDoc="0" locked="0" layoutInCell="1" allowOverlap="1" wp14:anchorId="6B35F49A" wp14:editId="0FF5A2F2">
              <wp:simplePos x="0" y="0"/>
              <wp:positionH relativeFrom="page">
                <wp:posOffset>1011555</wp:posOffset>
              </wp:positionH>
              <wp:positionV relativeFrom="page">
                <wp:posOffset>3769995</wp:posOffset>
              </wp:positionV>
              <wp:extent cx="4103370" cy="619125"/>
              <wp:effectExtent l="11430" t="7620" r="9525" b="11430"/>
              <wp:wrapNone/>
              <wp:docPr id="154190556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692BCBC4" w14:textId="02AAAB84" w:rsidR="00CD5856" w:rsidRDefault="00000000">
                          <w:pPr>
                            <w:pStyle w:val="Huisstijl-Datumenbetreft"/>
                            <w:tabs>
                              <w:tab w:val="clear" w:pos="737"/>
                              <w:tab w:val="left" w:pos="-5954"/>
                              <w:tab w:val="left" w:pos="-5670"/>
                              <w:tab w:val="left" w:pos="1134"/>
                            </w:tabs>
                          </w:pPr>
                          <w:r>
                            <w:t>Datum</w:t>
                          </w:r>
                          <w:r w:rsidR="004B4747">
                            <w:t xml:space="preserve">    3 juli 2025</w:t>
                          </w:r>
                        </w:p>
                        <w:p w14:paraId="503510D8" w14:textId="77777777" w:rsidR="00CD5856" w:rsidRDefault="00000000" w:rsidP="003D7340">
                          <w:pPr>
                            <w:pStyle w:val="Huisstijl-Datumenbetreft"/>
                            <w:tabs>
                              <w:tab w:val="clear" w:pos="737"/>
                              <w:tab w:val="left" w:pos="-5954"/>
                              <w:tab w:val="left" w:pos="-5670"/>
                              <w:tab w:val="left" w:pos="1134"/>
                            </w:tabs>
                            <w:ind w:left="850" w:hanging="850"/>
                          </w:pPr>
                          <w:r>
                            <w:t>Betreft</w:t>
                          </w:r>
                          <w:r w:rsidR="00E1490C">
                            <w:tab/>
                          </w:r>
                          <w:r w:rsidR="003D7340">
                            <w:t>Veldbevraging: naar maximaal 20 procent administratietijd in de zorg</w:t>
                          </w:r>
                        </w:p>
                        <w:p w14:paraId="1ED404D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35F49A"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692BCBC4" w14:textId="02AAAB84" w:rsidR="00CD5856" w:rsidRDefault="00000000">
                    <w:pPr>
                      <w:pStyle w:val="Huisstijl-Datumenbetreft"/>
                      <w:tabs>
                        <w:tab w:val="clear" w:pos="737"/>
                        <w:tab w:val="left" w:pos="-5954"/>
                        <w:tab w:val="left" w:pos="-5670"/>
                        <w:tab w:val="left" w:pos="1134"/>
                      </w:tabs>
                    </w:pPr>
                    <w:r>
                      <w:t>Datum</w:t>
                    </w:r>
                    <w:r w:rsidR="004B4747">
                      <w:t xml:space="preserve">    3 juli 2025</w:t>
                    </w:r>
                  </w:p>
                  <w:p w14:paraId="503510D8" w14:textId="77777777" w:rsidR="00CD5856" w:rsidRDefault="00000000" w:rsidP="003D7340">
                    <w:pPr>
                      <w:pStyle w:val="Huisstijl-Datumenbetreft"/>
                      <w:tabs>
                        <w:tab w:val="clear" w:pos="737"/>
                        <w:tab w:val="left" w:pos="-5954"/>
                        <w:tab w:val="left" w:pos="-5670"/>
                        <w:tab w:val="left" w:pos="1134"/>
                      </w:tabs>
                      <w:ind w:left="850" w:hanging="850"/>
                    </w:pPr>
                    <w:r>
                      <w:t>Betreft</w:t>
                    </w:r>
                    <w:r w:rsidR="00E1490C">
                      <w:tab/>
                    </w:r>
                    <w:r w:rsidR="003D7340">
                      <w:t>Veldbevraging: naar maximaal 20 procent administratietijd in de zorg</w:t>
                    </w:r>
                  </w:p>
                  <w:p w14:paraId="1ED404DD" w14:textId="77777777" w:rsidR="00CD5856" w:rsidRDefault="00CD5856">
                    <w:pPr>
                      <w:pStyle w:val="Huisstijl-Datumenbetreft"/>
                      <w:tabs>
                        <w:tab w:val="left" w:pos="-5954"/>
                        <w:tab w:val="left" w:pos="-5670"/>
                      </w:tabs>
                    </w:pPr>
                  </w:p>
                </w:txbxContent>
              </v:textbox>
              <w10:wrap anchorx="page" anchory="page"/>
            </v:shape>
          </w:pict>
        </mc:Fallback>
      </mc:AlternateContent>
    </w:r>
    <w:r w:rsidR="003D7340">
      <w:rPr>
        <w:noProof/>
        <w:lang w:eastAsia="nl-NL" w:bidi="ar-SA"/>
      </w:rPr>
      <mc:AlternateContent>
        <mc:Choice Requires="wps">
          <w:drawing>
            <wp:anchor distT="0" distB="0" distL="114300" distR="114300" simplePos="0" relativeHeight="251656192" behindDoc="0" locked="0" layoutInCell="1" allowOverlap="1" wp14:anchorId="5D78E013" wp14:editId="013921A8">
              <wp:simplePos x="0" y="0"/>
              <wp:positionH relativeFrom="page">
                <wp:posOffset>1008380</wp:posOffset>
              </wp:positionH>
              <wp:positionV relativeFrom="page">
                <wp:posOffset>3384550</wp:posOffset>
              </wp:positionV>
              <wp:extent cx="4104005" cy="179705"/>
              <wp:effectExtent l="8255" t="12700" r="12065" b="7620"/>
              <wp:wrapNone/>
              <wp:docPr id="18020875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1BB5EE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D78E013"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1BB5EEF" w14:textId="77777777" w:rsidR="00CD5856" w:rsidRDefault="00CD5856">
                    <w:pPr>
                      <w:pStyle w:val="Huisstijl-Toezendgegevens"/>
                    </w:pPr>
                  </w:p>
                </w:txbxContent>
              </v:textbox>
              <w10:wrap anchorx="page" anchory="page"/>
            </v:shape>
          </w:pict>
        </mc:Fallback>
      </mc:AlternateContent>
    </w:r>
    <w:r w:rsidR="003D7340">
      <w:rPr>
        <w:noProof/>
        <w:lang w:eastAsia="nl-NL" w:bidi="ar-SA"/>
      </w:rPr>
      <mc:AlternateContent>
        <mc:Choice Requires="wps">
          <w:drawing>
            <wp:anchor distT="0" distB="0" distL="114300" distR="114300" simplePos="0" relativeHeight="251655168" behindDoc="0" locked="0" layoutInCell="1" allowOverlap="1" wp14:anchorId="07CCDAF7" wp14:editId="58F8DA4C">
              <wp:simplePos x="0" y="0"/>
              <wp:positionH relativeFrom="page">
                <wp:posOffset>1008380</wp:posOffset>
              </wp:positionH>
              <wp:positionV relativeFrom="page">
                <wp:posOffset>1944370</wp:posOffset>
              </wp:positionV>
              <wp:extent cx="3347720" cy="1080135"/>
              <wp:effectExtent l="8255" t="10795" r="6350" b="13970"/>
              <wp:wrapNone/>
              <wp:docPr id="6712724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3402D3A"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7CCDAF7"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3402D3A"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3D7340">
      <w:rPr>
        <w:noProof/>
        <w:lang w:eastAsia="nl-NL" w:bidi="ar-SA"/>
      </w:rPr>
      <mc:AlternateContent>
        <mc:Choice Requires="wps">
          <w:drawing>
            <wp:anchor distT="0" distB="0" distL="114300" distR="114300" simplePos="0" relativeHeight="251654144" behindDoc="0" locked="1" layoutInCell="1" allowOverlap="1" wp14:anchorId="5DDB6D29" wp14:editId="45F7B46E">
              <wp:simplePos x="0" y="0"/>
              <wp:positionH relativeFrom="page">
                <wp:posOffset>1008380</wp:posOffset>
              </wp:positionH>
              <wp:positionV relativeFrom="page">
                <wp:posOffset>1713865</wp:posOffset>
              </wp:positionV>
              <wp:extent cx="3590925" cy="144145"/>
              <wp:effectExtent l="8255" t="8890" r="10795" b="8890"/>
              <wp:wrapNone/>
              <wp:docPr id="190651097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00A9D2C"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DDB6D2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00A9D2C"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C774"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71AE0FEE" wp14:editId="3DA60995">
              <wp:simplePos x="0" y="0"/>
              <wp:positionH relativeFrom="page">
                <wp:posOffset>5922645</wp:posOffset>
              </wp:positionH>
              <wp:positionV relativeFrom="page">
                <wp:posOffset>1936750</wp:posOffset>
              </wp:positionV>
              <wp:extent cx="1259840" cy="8009890"/>
              <wp:effectExtent l="7620" t="12700" r="8890" b="6985"/>
              <wp:wrapNone/>
              <wp:docPr id="808861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AEDE39" w14:textId="77777777" w:rsidR="00CD5856" w:rsidRDefault="00000000">
                          <w:pPr>
                            <w:pStyle w:val="Huisstijl-ReferentiegegevenskopW2"/>
                          </w:pPr>
                          <w:r w:rsidRPr="008D59C5">
                            <w:t>Kenmerk</w:t>
                          </w:r>
                        </w:p>
                        <w:p w14:paraId="1F8FEFA6" w14:textId="77777777" w:rsidR="00C95CA9" w:rsidRPr="00C95CA9" w:rsidRDefault="00000000" w:rsidP="00C95CA9">
                          <w:pPr>
                            <w:pStyle w:val="Huisstijl-Referentiegegevens"/>
                          </w:pPr>
                          <w:r w:rsidRPr="00C95CA9">
                            <w:t>4116796-1082498-PZO</w:t>
                          </w:r>
                        </w:p>
                        <w:p w14:paraId="6FE97CF5"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1AE0FE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0AEDE39" w14:textId="77777777" w:rsidR="00CD5856" w:rsidRDefault="00000000">
                    <w:pPr>
                      <w:pStyle w:val="Huisstijl-ReferentiegegevenskopW2"/>
                    </w:pPr>
                    <w:r w:rsidRPr="008D59C5">
                      <w:t>Kenmerk</w:t>
                    </w:r>
                  </w:p>
                  <w:p w14:paraId="1F8FEFA6" w14:textId="77777777" w:rsidR="00C95CA9" w:rsidRPr="00C95CA9" w:rsidRDefault="00000000" w:rsidP="00C95CA9">
                    <w:pPr>
                      <w:pStyle w:val="Huisstijl-Referentiegegevens"/>
                    </w:pPr>
                    <w:r w:rsidRPr="00C95CA9">
                      <w:t>4116796-1082498-PZO</w:t>
                    </w:r>
                  </w:p>
                  <w:p w14:paraId="6FE97CF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5CA772A" wp14:editId="634A5E86">
              <wp:simplePos x="0" y="0"/>
              <wp:positionH relativeFrom="page">
                <wp:posOffset>5922645</wp:posOffset>
              </wp:positionH>
              <wp:positionV relativeFrom="page">
                <wp:posOffset>10225405</wp:posOffset>
              </wp:positionV>
              <wp:extent cx="1259840" cy="213995"/>
              <wp:effectExtent l="7620" t="5080" r="8890" b="9525"/>
              <wp:wrapNone/>
              <wp:docPr id="8461784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D9A57B2" w14:textId="457B7901"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105DC">
                            <w:fldChar w:fldCharType="begin"/>
                          </w:r>
                          <w:r>
                            <w:instrText xml:space="preserve"> SECTIONPAGES  \* Arabic  \* MERGEFORMAT </w:instrText>
                          </w:r>
                          <w:r w:rsidR="00E105DC">
                            <w:fldChar w:fldCharType="separate"/>
                          </w:r>
                          <w:r w:rsidR="001F5AD8">
                            <w:rPr>
                              <w:noProof/>
                            </w:rPr>
                            <w:t>2</w:t>
                          </w:r>
                          <w:r w:rsidR="00E105DC">
                            <w:rPr>
                              <w:noProof/>
                            </w:rPr>
                            <w:fldChar w:fldCharType="end"/>
                          </w:r>
                        </w:p>
                        <w:p w14:paraId="4522F957" w14:textId="77777777" w:rsidR="00CD5856" w:rsidRDefault="00CD5856"/>
                        <w:p w14:paraId="69C468DA" w14:textId="77777777" w:rsidR="00CD5856" w:rsidRDefault="00CD5856">
                          <w:pPr>
                            <w:pStyle w:val="Huisstijl-Paginanummer"/>
                          </w:pPr>
                        </w:p>
                        <w:p w14:paraId="2EF762C4"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5CA772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D9A57B2" w14:textId="457B7901"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105DC">
                      <w:fldChar w:fldCharType="begin"/>
                    </w:r>
                    <w:r>
                      <w:instrText xml:space="preserve"> SECTIONPAGES  \* Arabic  \* MERGEFORMAT </w:instrText>
                    </w:r>
                    <w:r w:rsidR="00E105DC">
                      <w:fldChar w:fldCharType="separate"/>
                    </w:r>
                    <w:r w:rsidR="001F5AD8">
                      <w:rPr>
                        <w:noProof/>
                      </w:rPr>
                      <w:t>2</w:t>
                    </w:r>
                    <w:r w:rsidR="00E105DC">
                      <w:rPr>
                        <w:noProof/>
                      </w:rPr>
                      <w:fldChar w:fldCharType="end"/>
                    </w:r>
                  </w:p>
                  <w:p w14:paraId="4522F957" w14:textId="77777777" w:rsidR="00CD5856" w:rsidRDefault="00CD5856"/>
                  <w:p w14:paraId="69C468DA" w14:textId="77777777" w:rsidR="00CD5856" w:rsidRDefault="00CD5856">
                    <w:pPr>
                      <w:pStyle w:val="Huisstijl-Paginanummer"/>
                    </w:pPr>
                  </w:p>
                  <w:p w14:paraId="2EF762C4"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87B5"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37191378" wp14:editId="580CC5CC">
              <wp:simplePos x="0" y="0"/>
              <wp:positionH relativeFrom="page">
                <wp:posOffset>1009650</wp:posOffset>
              </wp:positionH>
              <wp:positionV relativeFrom="page">
                <wp:posOffset>3768725</wp:posOffset>
              </wp:positionV>
              <wp:extent cx="4103370" cy="457200"/>
              <wp:effectExtent l="9525" t="6350" r="11430" b="12700"/>
              <wp:wrapTopAndBottom/>
              <wp:docPr id="21348959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C5AA23B"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65A08">
                                <w:t>26 juni 2014</w:t>
                              </w:r>
                            </w:sdtContent>
                          </w:sdt>
                        </w:p>
                        <w:p w14:paraId="1C0E9F95" w14:textId="77777777" w:rsidR="00CD5856" w:rsidRDefault="00000000">
                          <w:pPr>
                            <w:pStyle w:val="Huisstijl-Datumenbetreft"/>
                            <w:tabs>
                              <w:tab w:val="left" w:pos="-5954"/>
                              <w:tab w:val="left" w:pos="-5670"/>
                            </w:tabs>
                          </w:pPr>
                          <w:r>
                            <w:t>Betreft</w:t>
                          </w:r>
                          <w:r>
                            <w:tab/>
                          </w:r>
                          <w:r w:rsidR="008D59C5">
                            <w:t>BETREFT</w:t>
                          </w:r>
                        </w:p>
                        <w:p w14:paraId="780CCB0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719137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5C5AA23B"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65A08">
                          <w:t>26 juni 2014</w:t>
                        </w:r>
                      </w:sdtContent>
                    </w:sdt>
                  </w:p>
                  <w:p w14:paraId="1C0E9F95" w14:textId="77777777" w:rsidR="00CD5856" w:rsidRDefault="00000000">
                    <w:pPr>
                      <w:pStyle w:val="Huisstijl-Datumenbetreft"/>
                      <w:tabs>
                        <w:tab w:val="left" w:pos="-5954"/>
                        <w:tab w:val="left" w:pos="-5670"/>
                      </w:tabs>
                    </w:pPr>
                    <w:r>
                      <w:t>Betreft</w:t>
                    </w:r>
                    <w:r>
                      <w:tab/>
                    </w:r>
                    <w:r w:rsidR="008D59C5">
                      <w:t>BETREFT</w:t>
                    </w:r>
                  </w:p>
                  <w:p w14:paraId="780CCB0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7D0D0FD4" wp14:editId="7925275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2163CB44" wp14:editId="0C79B74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4784AB9" wp14:editId="05D77CB1">
              <wp:simplePos x="0" y="0"/>
              <wp:positionH relativeFrom="page">
                <wp:posOffset>5922645</wp:posOffset>
              </wp:positionH>
              <wp:positionV relativeFrom="page">
                <wp:posOffset>1964690</wp:posOffset>
              </wp:positionV>
              <wp:extent cx="1259840" cy="8009890"/>
              <wp:effectExtent l="7620" t="12065" r="8890" b="7620"/>
              <wp:wrapNone/>
              <wp:docPr id="6691904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FBF8AEB" w14:textId="77777777" w:rsidR="00CD5856" w:rsidRDefault="00000000">
                          <w:pPr>
                            <w:pStyle w:val="Huisstijl-Afzendgegevens"/>
                          </w:pPr>
                          <w:r w:rsidRPr="008D59C5">
                            <w:t>Rijnstraat 50</w:t>
                          </w:r>
                        </w:p>
                        <w:p w14:paraId="024129D9" w14:textId="77777777" w:rsidR="00CD5856" w:rsidRDefault="00000000">
                          <w:pPr>
                            <w:pStyle w:val="Huisstijl-Afzendgegevens"/>
                          </w:pPr>
                          <w:r w:rsidRPr="008D59C5">
                            <w:t>Den Haag</w:t>
                          </w:r>
                        </w:p>
                        <w:p w14:paraId="18EF2075" w14:textId="77777777" w:rsidR="00CD5856" w:rsidRDefault="00000000">
                          <w:pPr>
                            <w:pStyle w:val="Huisstijl-Afzendgegevens"/>
                          </w:pPr>
                          <w:r w:rsidRPr="008D59C5">
                            <w:t>www.rijksoverheid.nl</w:t>
                          </w:r>
                        </w:p>
                        <w:p w14:paraId="28BCEBF2" w14:textId="77777777" w:rsidR="00CD5856" w:rsidRDefault="00000000">
                          <w:pPr>
                            <w:pStyle w:val="Huisstijl-AfzendgegevenskopW1"/>
                          </w:pPr>
                          <w:r>
                            <w:t>Contactpersoon</w:t>
                          </w:r>
                        </w:p>
                        <w:p w14:paraId="72B4594F" w14:textId="77777777" w:rsidR="00CD5856" w:rsidRDefault="00000000">
                          <w:pPr>
                            <w:pStyle w:val="Huisstijl-Afzendgegevens"/>
                          </w:pPr>
                          <w:r w:rsidRPr="008D59C5">
                            <w:t>ing. J.A. Ramlal</w:t>
                          </w:r>
                        </w:p>
                        <w:p w14:paraId="0BD326F6" w14:textId="77777777" w:rsidR="00CD5856" w:rsidRDefault="00000000">
                          <w:pPr>
                            <w:pStyle w:val="Huisstijl-Afzendgegevens"/>
                          </w:pPr>
                          <w:r w:rsidRPr="008D59C5">
                            <w:t>ja.ramlal@minvws.nl</w:t>
                          </w:r>
                        </w:p>
                        <w:p w14:paraId="3E8A5733" w14:textId="77777777" w:rsidR="00CD5856" w:rsidRDefault="00000000">
                          <w:pPr>
                            <w:pStyle w:val="Huisstijl-ReferentiegegevenskopW2"/>
                          </w:pPr>
                          <w:r>
                            <w:t>Ons kenmerk</w:t>
                          </w:r>
                        </w:p>
                        <w:p w14:paraId="5C402355" w14:textId="77777777" w:rsidR="00CD5856" w:rsidRDefault="00000000">
                          <w:pPr>
                            <w:pStyle w:val="Huisstijl-Referentiegegevens"/>
                          </w:pPr>
                          <w:r>
                            <w:t>KENMERK</w:t>
                          </w:r>
                        </w:p>
                        <w:p w14:paraId="23984B9F" w14:textId="77777777" w:rsidR="00CD5856" w:rsidRDefault="00000000">
                          <w:pPr>
                            <w:pStyle w:val="Huisstijl-ReferentiegegevenskopW1"/>
                          </w:pPr>
                          <w:r>
                            <w:t>Uw kenmerk</w:t>
                          </w:r>
                        </w:p>
                        <w:p w14:paraId="2499E124"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784AB9"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4FBF8AEB" w14:textId="77777777" w:rsidR="00CD5856" w:rsidRDefault="00000000">
                    <w:pPr>
                      <w:pStyle w:val="Huisstijl-Afzendgegevens"/>
                    </w:pPr>
                    <w:r w:rsidRPr="008D59C5">
                      <w:t>Rijnstraat 50</w:t>
                    </w:r>
                  </w:p>
                  <w:p w14:paraId="024129D9" w14:textId="77777777" w:rsidR="00CD5856" w:rsidRDefault="00000000">
                    <w:pPr>
                      <w:pStyle w:val="Huisstijl-Afzendgegevens"/>
                    </w:pPr>
                    <w:r w:rsidRPr="008D59C5">
                      <w:t>Den Haag</w:t>
                    </w:r>
                  </w:p>
                  <w:p w14:paraId="18EF2075" w14:textId="77777777" w:rsidR="00CD5856" w:rsidRDefault="00000000">
                    <w:pPr>
                      <w:pStyle w:val="Huisstijl-Afzendgegevens"/>
                    </w:pPr>
                    <w:r w:rsidRPr="008D59C5">
                      <w:t>www.rijksoverheid.nl</w:t>
                    </w:r>
                  </w:p>
                  <w:p w14:paraId="28BCEBF2" w14:textId="77777777" w:rsidR="00CD5856" w:rsidRDefault="00000000">
                    <w:pPr>
                      <w:pStyle w:val="Huisstijl-AfzendgegevenskopW1"/>
                    </w:pPr>
                    <w:r>
                      <w:t>Contactpersoon</w:t>
                    </w:r>
                  </w:p>
                  <w:p w14:paraId="72B4594F" w14:textId="77777777" w:rsidR="00CD5856" w:rsidRDefault="00000000">
                    <w:pPr>
                      <w:pStyle w:val="Huisstijl-Afzendgegevens"/>
                    </w:pPr>
                    <w:r w:rsidRPr="008D59C5">
                      <w:t>ing. J.A. Ramlal</w:t>
                    </w:r>
                  </w:p>
                  <w:p w14:paraId="0BD326F6" w14:textId="77777777" w:rsidR="00CD5856" w:rsidRDefault="00000000">
                    <w:pPr>
                      <w:pStyle w:val="Huisstijl-Afzendgegevens"/>
                    </w:pPr>
                    <w:r w:rsidRPr="008D59C5">
                      <w:t>ja.ramlal@minvws.nl</w:t>
                    </w:r>
                  </w:p>
                  <w:p w14:paraId="3E8A5733" w14:textId="77777777" w:rsidR="00CD5856" w:rsidRDefault="00000000">
                    <w:pPr>
                      <w:pStyle w:val="Huisstijl-ReferentiegegevenskopW2"/>
                    </w:pPr>
                    <w:r>
                      <w:t>Ons kenmerk</w:t>
                    </w:r>
                  </w:p>
                  <w:p w14:paraId="5C402355" w14:textId="77777777" w:rsidR="00CD5856" w:rsidRDefault="00000000">
                    <w:pPr>
                      <w:pStyle w:val="Huisstijl-Referentiegegevens"/>
                    </w:pPr>
                    <w:r>
                      <w:t>KENMERK</w:t>
                    </w:r>
                  </w:p>
                  <w:p w14:paraId="23984B9F" w14:textId="77777777" w:rsidR="00CD5856" w:rsidRDefault="00000000">
                    <w:pPr>
                      <w:pStyle w:val="Huisstijl-ReferentiegegevenskopW1"/>
                    </w:pPr>
                    <w:r>
                      <w:t>Uw kenmerk</w:t>
                    </w:r>
                  </w:p>
                  <w:p w14:paraId="2499E124"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6D751D7" wp14:editId="7D6B8024">
              <wp:simplePos x="0" y="0"/>
              <wp:positionH relativeFrom="page">
                <wp:posOffset>1008380</wp:posOffset>
              </wp:positionH>
              <wp:positionV relativeFrom="page">
                <wp:posOffset>1942465</wp:posOffset>
              </wp:positionV>
              <wp:extent cx="2988310" cy="1080135"/>
              <wp:effectExtent l="8255" t="8890" r="13335" b="6350"/>
              <wp:wrapNone/>
              <wp:docPr id="120248477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72DBA8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6D751D7"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572DBA84"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01FD985" wp14:editId="00E88149">
              <wp:simplePos x="0" y="0"/>
              <wp:positionH relativeFrom="page">
                <wp:posOffset>5922645</wp:posOffset>
              </wp:positionH>
              <wp:positionV relativeFrom="page">
                <wp:posOffset>10224770</wp:posOffset>
              </wp:positionV>
              <wp:extent cx="730885" cy="107950"/>
              <wp:effectExtent l="7620" t="13970" r="13970" b="11430"/>
              <wp:wrapNone/>
              <wp:docPr id="139791894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A4FB6F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01FD98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4A4FB6F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2B4894F" wp14:editId="130499F5">
              <wp:simplePos x="0" y="0"/>
              <wp:positionH relativeFrom="page">
                <wp:posOffset>1008380</wp:posOffset>
              </wp:positionH>
              <wp:positionV relativeFrom="page">
                <wp:posOffset>3384550</wp:posOffset>
              </wp:positionV>
              <wp:extent cx="4104005" cy="179705"/>
              <wp:effectExtent l="8255" t="12700" r="12065" b="7620"/>
              <wp:wrapNone/>
              <wp:docPr id="7883617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3B36BA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2B4894F"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63B36BA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2930D91" wp14:editId="4E7C4B0B">
              <wp:simplePos x="0" y="0"/>
              <wp:positionH relativeFrom="page">
                <wp:posOffset>1008380</wp:posOffset>
              </wp:positionH>
              <wp:positionV relativeFrom="page">
                <wp:posOffset>1715135</wp:posOffset>
              </wp:positionV>
              <wp:extent cx="3590925" cy="144145"/>
              <wp:effectExtent l="8255" t="10160" r="10795" b="7620"/>
              <wp:wrapNone/>
              <wp:docPr id="100060480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A7F2A36"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930D91"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A7F2A36"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0ABE93F0">
      <w:numFmt w:val="bullet"/>
      <w:lvlText w:val=""/>
      <w:lvlJc w:val="left"/>
      <w:pPr>
        <w:ind w:left="720" w:hanging="360"/>
      </w:pPr>
      <w:rPr>
        <w:rFonts w:ascii="Wingdings" w:eastAsia="DejaVu Sans" w:hAnsi="Wingdings" w:cs="Lohit Hindi" w:hint="default"/>
      </w:rPr>
    </w:lvl>
    <w:lvl w:ilvl="1" w:tplc="E92E0BDA" w:tentative="1">
      <w:start w:val="1"/>
      <w:numFmt w:val="bullet"/>
      <w:lvlText w:val="o"/>
      <w:lvlJc w:val="left"/>
      <w:pPr>
        <w:ind w:left="1440" w:hanging="360"/>
      </w:pPr>
      <w:rPr>
        <w:rFonts w:ascii="Courier New" w:hAnsi="Courier New" w:cs="Courier New" w:hint="default"/>
      </w:rPr>
    </w:lvl>
    <w:lvl w:ilvl="2" w:tplc="2270934E" w:tentative="1">
      <w:start w:val="1"/>
      <w:numFmt w:val="bullet"/>
      <w:lvlText w:val=""/>
      <w:lvlJc w:val="left"/>
      <w:pPr>
        <w:ind w:left="2160" w:hanging="360"/>
      </w:pPr>
      <w:rPr>
        <w:rFonts w:ascii="Wingdings" w:hAnsi="Wingdings" w:hint="default"/>
      </w:rPr>
    </w:lvl>
    <w:lvl w:ilvl="3" w:tplc="AEDE2AD0" w:tentative="1">
      <w:start w:val="1"/>
      <w:numFmt w:val="bullet"/>
      <w:lvlText w:val=""/>
      <w:lvlJc w:val="left"/>
      <w:pPr>
        <w:ind w:left="2880" w:hanging="360"/>
      </w:pPr>
      <w:rPr>
        <w:rFonts w:ascii="Symbol" w:hAnsi="Symbol" w:hint="default"/>
      </w:rPr>
    </w:lvl>
    <w:lvl w:ilvl="4" w:tplc="EECA6C00" w:tentative="1">
      <w:start w:val="1"/>
      <w:numFmt w:val="bullet"/>
      <w:lvlText w:val="o"/>
      <w:lvlJc w:val="left"/>
      <w:pPr>
        <w:ind w:left="3600" w:hanging="360"/>
      </w:pPr>
      <w:rPr>
        <w:rFonts w:ascii="Courier New" w:hAnsi="Courier New" w:cs="Courier New" w:hint="default"/>
      </w:rPr>
    </w:lvl>
    <w:lvl w:ilvl="5" w:tplc="938858D2" w:tentative="1">
      <w:start w:val="1"/>
      <w:numFmt w:val="bullet"/>
      <w:lvlText w:val=""/>
      <w:lvlJc w:val="left"/>
      <w:pPr>
        <w:ind w:left="4320" w:hanging="360"/>
      </w:pPr>
      <w:rPr>
        <w:rFonts w:ascii="Wingdings" w:hAnsi="Wingdings" w:hint="default"/>
      </w:rPr>
    </w:lvl>
    <w:lvl w:ilvl="6" w:tplc="D05E3F08" w:tentative="1">
      <w:start w:val="1"/>
      <w:numFmt w:val="bullet"/>
      <w:lvlText w:val=""/>
      <w:lvlJc w:val="left"/>
      <w:pPr>
        <w:ind w:left="5040" w:hanging="360"/>
      </w:pPr>
      <w:rPr>
        <w:rFonts w:ascii="Symbol" w:hAnsi="Symbol" w:hint="default"/>
      </w:rPr>
    </w:lvl>
    <w:lvl w:ilvl="7" w:tplc="8E946D5C" w:tentative="1">
      <w:start w:val="1"/>
      <w:numFmt w:val="bullet"/>
      <w:lvlText w:val="o"/>
      <w:lvlJc w:val="left"/>
      <w:pPr>
        <w:ind w:left="5760" w:hanging="360"/>
      </w:pPr>
      <w:rPr>
        <w:rFonts w:ascii="Courier New" w:hAnsi="Courier New" w:cs="Courier New" w:hint="default"/>
      </w:rPr>
    </w:lvl>
    <w:lvl w:ilvl="8" w:tplc="D68EAB32" w:tentative="1">
      <w:start w:val="1"/>
      <w:numFmt w:val="bullet"/>
      <w:lvlText w:val=""/>
      <w:lvlJc w:val="left"/>
      <w:pPr>
        <w:ind w:left="6480" w:hanging="360"/>
      </w:pPr>
      <w:rPr>
        <w:rFonts w:ascii="Wingdings" w:hAnsi="Wingdings" w:hint="default"/>
      </w:rPr>
    </w:lvl>
  </w:abstractNum>
  <w:num w:numId="1" w16cid:durableId="74430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14025"/>
    <w:rsid w:val="00125BDF"/>
    <w:rsid w:val="001517FA"/>
    <w:rsid w:val="001535D6"/>
    <w:rsid w:val="00172CD9"/>
    <w:rsid w:val="00192358"/>
    <w:rsid w:val="0019393E"/>
    <w:rsid w:val="001A2ACA"/>
    <w:rsid w:val="001B41E1"/>
    <w:rsid w:val="001B7303"/>
    <w:rsid w:val="001E7698"/>
    <w:rsid w:val="001F4175"/>
    <w:rsid w:val="001F5AD8"/>
    <w:rsid w:val="00215CB5"/>
    <w:rsid w:val="00235AED"/>
    <w:rsid w:val="00241BB9"/>
    <w:rsid w:val="00294CA1"/>
    <w:rsid w:val="00296EC6"/>
    <w:rsid w:val="00297795"/>
    <w:rsid w:val="002B1D9F"/>
    <w:rsid w:val="002B504F"/>
    <w:rsid w:val="002F4886"/>
    <w:rsid w:val="00334C45"/>
    <w:rsid w:val="00334E66"/>
    <w:rsid w:val="003451E2"/>
    <w:rsid w:val="00347F1B"/>
    <w:rsid w:val="003B287C"/>
    <w:rsid w:val="003B48D4"/>
    <w:rsid w:val="003B62B8"/>
    <w:rsid w:val="003C472B"/>
    <w:rsid w:val="003C6ED5"/>
    <w:rsid w:val="003C700C"/>
    <w:rsid w:val="003C7185"/>
    <w:rsid w:val="003D27F8"/>
    <w:rsid w:val="003D7340"/>
    <w:rsid w:val="003F3A47"/>
    <w:rsid w:val="004136CD"/>
    <w:rsid w:val="0043480A"/>
    <w:rsid w:val="00435692"/>
    <w:rsid w:val="00437B5F"/>
    <w:rsid w:val="00446220"/>
    <w:rsid w:val="004509BE"/>
    <w:rsid w:val="0045486D"/>
    <w:rsid w:val="00463DBC"/>
    <w:rsid w:val="004855D0"/>
    <w:rsid w:val="004934A8"/>
    <w:rsid w:val="004B4747"/>
    <w:rsid w:val="004F0B09"/>
    <w:rsid w:val="00516D6A"/>
    <w:rsid w:val="00523C02"/>
    <w:rsid w:val="00544135"/>
    <w:rsid w:val="005600D7"/>
    <w:rsid w:val="005677D6"/>
    <w:rsid w:val="00582E97"/>
    <w:rsid w:val="00587714"/>
    <w:rsid w:val="005C3CD4"/>
    <w:rsid w:val="005D327A"/>
    <w:rsid w:val="005F3046"/>
    <w:rsid w:val="0063555A"/>
    <w:rsid w:val="0066743B"/>
    <w:rsid w:val="00686885"/>
    <w:rsid w:val="006922AC"/>
    <w:rsid w:val="00697032"/>
    <w:rsid w:val="006A0C22"/>
    <w:rsid w:val="006B16C1"/>
    <w:rsid w:val="00733280"/>
    <w:rsid w:val="007402A0"/>
    <w:rsid w:val="0074764C"/>
    <w:rsid w:val="0075182E"/>
    <w:rsid w:val="00763E81"/>
    <w:rsid w:val="00776965"/>
    <w:rsid w:val="007940FD"/>
    <w:rsid w:val="007A4F37"/>
    <w:rsid w:val="007B028B"/>
    <w:rsid w:val="007B6A41"/>
    <w:rsid w:val="007D0F21"/>
    <w:rsid w:val="007D23C6"/>
    <w:rsid w:val="007E36BA"/>
    <w:rsid w:val="007E6AA2"/>
    <w:rsid w:val="007F380D"/>
    <w:rsid w:val="007F4A98"/>
    <w:rsid w:val="008036BF"/>
    <w:rsid w:val="00837241"/>
    <w:rsid w:val="0087691C"/>
    <w:rsid w:val="00893C24"/>
    <w:rsid w:val="008A0611"/>
    <w:rsid w:val="008A21F4"/>
    <w:rsid w:val="008A71F5"/>
    <w:rsid w:val="008D59C5"/>
    <w:rsid w:val="008D618A"/>
    <w:rsid w:val="008E1E35"/>
    <w:rsid w:val="008E210E"/>
    <w:rsid w:val="008E4B89"/>
    <w:rsid w:val="008F33AD"/>
    <w:rsid w:val="00960E2B"/>
    <w:rsid w:val="00985A65"/>
    <w:rsid w:val="009A31BF"/>
    <w:rsid w:val="009B2459"/>
    <w:rsid w:val="009B4950"/>
    <w:rsid w:val="009C4777"/>
    <w:rsid w:val="009D3C77"/>
    <w:rsid w:val="009D7D63"/>
    <w:rsid w:val="009F419D"/>
    <w:rsid w:val="00A26142"/>
    <w:rsid w:val="00A52DBE"/>
    <w:rsid w:val="00A83BE3"/>
    <w:rsid w:val="00AA61EA"/>
    <w:rsid w:val="00AF6BEC"/>
    <w:rsid w:val="00B8296E"/>
    <w:rsid w:val="00B82F43"/>
    <w:rsid w:val="00BA7566"/>
    <w:rsid w:val="00BC481F"/>
    <w:rsid w:val="00BD75C1"/>
    <w:rsid w:val="00C3438D"/>
    <w:rsid w:val="00C54B13"/>
    <w:rsid w:val="00C62B6C"/>
    <w:rsid w:val="00C638EF"/>
    <w:rsid w:val="00C81260"/>
    <w:rsid w:val="00C95CA9"/>
    <w:rsid w:val="00CA061B"/>
    <w:rsid w:val="00CD4AED"/>
    <w:rsid w:val="00CD5856"/>
    <w:rsid w:val="00CD68DC"/>
    <w:rsid w:val="00CF0F2E"/>
    <w:rsid w:val="00CF3E82"/>
    <w:rsid w:val="00CF4C87"/>
    <w:rsid w:val="00D301E8"/>
    <w:rsid w:val="00D54679"/>
    <w:rsid w:val="00D67BAF"/>
    <w:rsid w:val="00D97C78"/>
    <w:rsid w:val="00DA15A1"/>
    <w:rsid w:val="00DA6DE9"/>
    <w:rsid w:val="00DC7639"/>
    <w:rsid w:val="00E105DC"/>
    <w:rsid w:val="00E1490C"/>
    <w:rsid w:val="00E37122"/>
    <w:rsid w:val="00E54775"/>
    <w:rsid w:val="00E83F22"/>
    <w:rsid w:val="00E85195"/>
    <w:rsid w:val="00EA275E"/>
    <w:rsid w:val="00EA301C"/>
    <w:rsid w:val="00ED01FD"/>
    <w:rsid w:val="00EE23CE"/>
    <w:rsid w:val="00EE2A9D"/>
    <w:rsid w:val="00F32EA9"/>
    <w:rsid w:val="00F56EBE"/>
    <w:rsid w:val="00F65286"/>
    <w:rsid w:val="00F65A08"/>
    <w:rsid w:val="00F72360"/>
    <w:rsid w:val="00F847BF"/>
    <w:rsid w:val="00F87E88"/>
    <w:rsid w:val="00FC776C"/>
    <w:rsid w:val="00FD036B"/>
    <w:rsid w:val="00FD35E0"/>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F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Revisie">
    <w:name w:val="Revision"/>
    <w:hidden/>
    <w:uiPriority w:val="99"/>
    <w:semiHidden/>
    <w:rsid w:val="008E1E35"/>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8E1E35"/>
    <w:rPr>
      <w:sz w:val="16"/>
      <w:szCs w:val="16"/>
    </w:rPr>
  </w:style>
  <w:style w:type="paragraph" w:styleId="Tekstopmerking">
    <w:name w:val="annotation text"/>
    <w:basedOn w:val="Standaard"/>
    <w:link w:val="TekstopmerkingChar"/>
    <w:uiPriority w:val="99"/>
    <w:unhideWhenUsed/>
    <w:rsid w:val="008E1E3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8E1E3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E1E35"/>
    <w:rPr>
      <w:b/>
      <w:bCs/>
    </w:rPr>
  </w:style>
  <w:style w:type="character" w:customStyle="1" w:styleId="OnderwerpvanopmerkingChar">
    <w:name w:val="Onderwerp van opmerking Char"/>
    <w:basedOn w:val="TekstopmerkingChar"/>
    <w:link w:val="Onderwerpvanopmerking"/>
    <w:uiPriority w:val="99"/>
    <w:semiHidden/>
    <w:rsid w:val="008E1E35"/>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578</ap:Words>
  <ap:Characters>3184</ap:Characters>
  <ap:DocSecurity>0</ap:DocSecurity>
  <ap:Lines>26</ap:Lines>
  <ap:Paragraphs>7</ap:Paragraphs>
  <ap:ScaleCrop>false</ap:ScaleCrop>
  <ap:LinksUpToDate>false</ap:LinksUpToDate>
  <ap:CharactersWithSpaces>3755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2025-07-03T13:58:00.0000000Z</dcterms:created>
  <dcterms:modified xsi:type="dcterms:W3CDTF">2025-07-03T13:58:00.0000000Z</dcterms:modified>
  <dc:description>------------------------</dc:description>
  <dc:subject/>
  <dc:title/>
  <keywords/>
  <version/>
  <category/>
</coreProperties>
</file>