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C4747" w:rsidTr="00D9561B" w14:paraId="1AF6F319" w14:textId="77777777">
        <w:trPr>
          <w:trHeight w:val="1514"/>
        </w:trPr>
        <w:tc>
          <w:tcPr>
            <w:tcW w:w="7522" w:type="dxa"/>
            <w:tcBorders>
              <w:top w:val="nil"/>
              <w:left w:val="nil"/>
              <w:bottom w:val="nil"/>
              <w:right w:val="nil"/>
            </w:tcBorders>
            <w:tcMar>
              <w:left w:w="0" w:type="dxa"/>
              <w:right w:w="0" w:type="dxa"/>
            </w:tcMar>
          </w:tcPr>
          <w:p w:rsidR="00374412" w:rsidP="00D9561B" w:rsidRDefault="00B4487F" w14:paraId="57B4B9CD" w14:textId="77777777">
            <w:r>
              <w:t>De v</w:t>
            </w:r>
            <w:r w:rsidR="008E3932">
              <w:t>oorzitter van de Tweede Kamer der Staten-Generaal</w:t>
            </w:r>
          </w:p>
          <w:p w:rsidR="00374412" w:rsidP="00D9561B" w:rsidRDefault="00B4487F" w14:paraId="4B48CF41" w14:textId="77777777">
            <w:r>
              <w:t>Postbus 20018</w:t>
            </w:r>
          </w:p>
          <w:p w:rsidR="008E3932" w:rsidP="00D9561B" w:rsidRDefault="00B4487F" w14:paraId="4343CC0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C4747" w:rsidTr="00FF66F9" w14:paraId="44D2EE26" w14:textId="77777777">
        <w:trPr>
          <w:trHeight w:val="289" w:hRule="exact"/>
        </w:trPr>
        <w:tc>
          <w:tcPr>
            <w:tcW w:w="929" w:type="dxa"/>
          </w:tcPr>
          <w:p w:rsidRPr="00434042" w:rsidR="0005404B" w:rsidP="00FF66F9" w:rsidRDefault="00B4487F" w14:paraId="0ED8D5A9" w14:textId="77777777">
            <w:pPr>
              <w:rPr>
                <w:lang w:eastAsia="en-US"/>
              </w:rPr>
            </w:pPr>
            <w:r>
              <w:rPr>
                <w:lang w:eastAsia="en-US"/>
              </w:rPr>
              <w:t>Datum</w:t>
            </w:r>
          </w:p>
        </w:tc>
        <w:tc>
          <w:tcPr>
            <w:tcW w:w="6581" w:type="dxa"/>
          </w:tcPr>
          <w:p w:rsidRPr="00434042" w:rsidR="0005404B" w:rsidP="00FF66F9" w:rsidRDefault="00B86957" w14:paraId="2F896420" w14:textId="565E21AE">
            <w:pPr>
              <w:rPr>
                <w:lang w:eastAsia="en-US"/>
              </w:rPr>
            </w:pPr>
            <w:r>
              <w:rPr>
                <w:lang w:eastAsia="en-US"/>
              </w:rPr>
              <w:t>3 juli 2025</w:t>
            </w:r>
          </w:p>
        </w:tc>
      </w:tr>
      <w:tr w:rsidR="00BC4747" w:rsidTr="00FF66F9" w14:paraId="4042C475" w14:textId="77777777">
        <w:trPr>
          <w:trHeight w:val="368"/>
        </w:trPr>
        <w:tc>
          <w:tcPr>
            <w:tcW w:w="929" w:type="dxa"/>
          </w:tcPr>
          <w:p w:rsidR="0005404B" w:rsidP="00FF66F9" w:rsidRDefault="00B4487F" w14:paraId="6B070F6E" w14:textId="77777777">
            <w:pPr>
              <w:rPr>
                <w:lang w:eastAsia="en-US"/>
              </w:rPr>
            </w:pPr>
            <w:r>
              <w:rPr>
                <w:lang w:eastAsia="en-US"/>
              </w:rPr>
              <w:t>Betreft</w:t>
            </w:r>
          </w:p>
        </w:tc>
        <w:tc>
          <w:tcPr>
            <w:tcW w:w="6581" w:type="dxa"/>
          </w:tcPr>
          <w:p w:rsidR="0005404B" w:rsidP="00FF66F9" w:rsidRDefault="00B4487F" w14:paraId="08E7D0D2" w14:textId="77777777">
            <w:pPr>
              <w:rPr>
                <w:lang w:eastAsia="en-US"/>
              </w:rPr>
            </w:pPr>
            <w:r>
              <w:rPr>
                <w:lang w:eastAsia="en-US"/>
              </w:rPr>
              <w:t>Reactie advies Onderwijsraad</w:t>
            </w:r>
            <w:r w:rsidR="004B6145">
              <w:rPr>
                <w:lang w:eastAsia="en-US"/>
              </w:rPr>
              <w:t xml:space="preserve"> over onderwijs</w:t>
            </w:r>
            <w:r>
              <w:rPr>
                <w:lang w:eastAsia="en-US"/>
              </w:rPr>
              <w:t xml:space="preserve"> in </w:t>
            </w:r>
            <w:r w:rsidR="00DA2EAE">
              <w:rPr>
                <w:lang w:eastAsia="en-US"/>
              </w:rPr>
              <w:t>justitiële</w:t>
            </w:r>
            <w:r>
              <w:rPr>
                <w:lang w:eastAsia="en-US"/>
              </w:rPr>
              <w:t xml:space="preserve"> jeugdinrichtingen</w:t>
            </w:r>
          </w:p>
        </w:tc>
      </w:tr>
    </w:tbl>
    <w:p w:rsidR="00BC4747" w:rsidRDefault="001C2C36" w14:paraId="5C7790DF"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A2698" w:rsidR="00BC4747" w:rsidTr="00A421A1" w14:paraId="76350A86" w14:textId="77777777">
        <w:tc>
          <w:tcPr>
            <w:tcW w:w="2160" w:type="dxa"/>
          </w:tcPr>
          <w:p w:rsidRPr="00F53C9D" w:rsidR="006205C0" w:rsidP="00686AED" w:rsidRDefault="00B4487F" w14:paraId="71FDA914" w14:textId="77777777">
            <w:pPr>
              <w:pStyle w:val="Colofonkop"/>
              <w:framePr w:hSpace="0" w:wrap="auto" w:hAnchor="text" w:vAnchor="margin" w:xAlign="left" w:yAlign="inline"/>
            </w:pPr>
            <w:r>
              <w:t>Kansengelijkheid en Onderwijsondersteuning</w:t>
            </w:r>
          </w:p>
          <w:p w:rsidR="006205C0" w:rsidP="00A421A1" w:rsidRDefault="00B4487F" w14:paraId="2B4C5DF3" w14:textId="77777777">
            <w:pPr>
              <w:pStyle w:val="Huisstijl-Gegeven"/>
              <w:spacing w:after="0"/>
            </w:pPr>
            <w:r>
              <w:t xml:space="preserve">Rijnstraat 50 </w:t>
            </w:r>
          </w:p>
          <w:p w:rsidR="004425A7" w:rsidP="00E972A2" w:rsidRDefault="00B4487F" w14:paraId="2BBD0C85" w14:textId="77777777">
            <w:pPr>
              <w:pStyle w:val="Huisstijl-Gegeven"/>
              <w:spacing w:after="0"/>
            </w:pPr>
            <w:r>
              <w:t>Den Haag</w:t>
            </w:r>
          </w:p>
          <w:p w:rsidRPr="00872139" w:rsidR="004425A7" w:rsidP="00E972A2" w:rsidRDefault="00B4487F" w14:paraId="0E960A9C" w14:textId="77777777">
            <w:pPr>
              <w:pStyle w:val="Huisstijl-Gegeven"/>
              <w:spacing w:after="0"/>
              <w:rPr>
                <w:lang w:val="de-DE"/>
              </w:rPr>
            </w:pPr>
            <w:r w:rsidRPr="00872139">
              <w:rPr>
                <w:lang w:val="de-DE"/>
              </w:rPr>
              <w:t>Postbus 16375</w:t>
            </w:r>
          </w:p>
          <w:p w:rsidRPr="00872139" w:rsidR="004425A7" w:rsidP="00E972A2" w:rsidRDefault="00B4487F" w14:paraId="2D21B04E" w14:textId="77777777">
            <w:pPr>
              <w:pStyle w:val="Huisstijl-Gegeven"/>
              <w:spacing w:after="0"/>
              <w:rPr>
                <w:lang w:val="de-DE"/>
              </w:rPr>
            </w:pPr>
            <w:r w:rsidRPr="00872139">
              <w:rPr>
                <w:lang w:val="de-DE"/>
              </w:rPr>
              <w:t>2500 BJ Den Haag</w:t>
            </w:r>
          </w:p>
          <w:p w:rsidRPr="00872139" w:rsidR="004425A7" w:rsidP="00E972A2" w:rsidRDefault="00B4487F" w14:paraId="00756B91" w14:textId="77777777">
            <w:pPr>
              <w:pStyle w:val="Huisstijl-Gegeven"/>
              <w:spacing w:after="90"/>
              <w:rPr>
                <w:lang w:val="de-DE"/>
              </w:rPr>
            </w:pPr>
            <w:r w:rsidRPr="00872139">
              <w:rPr>
                <w:lang w:val="de-DE"/>
              </w:rPr>
              <w:t>www.rijksoverheid.nl</w:t>
            </w:r>
          </w:p>
          <w:p w:rsidRPr="00872139" w:rsidR="006205C0" w:rsidP="00A421A1" w:rsidRDefault="006205C0" w14:paraId="33AC5B3D" w14:textId="77777777">
            <w:pPr>
              <w:spacing w:line="180" w:lineRule="exact"/>
              <w:rPr>
                <w:sz w:val="13"/>
                <w:lang w:val="de-DE"/>
              </w:rPr>
            </w:pPr>
          </w:p>
        </w:tc>
      </w:tr>
      <w:tr w:rsidRPr="00FA2698" w:rsidR="00BC4747" w:rsidTr="00A421A1" w14:paraId="4DBA57BE" w14:textId="77777777">
        <w:trPr>
          <w:trHeight w:val="200" w:hRule="exact"/>
        </w:trPr>
        <w:tc>
          <w:tcPr>
            <w:tcW w:w="2160" w:type="dxa"/>
          </w:tcPr>
          <w:p w:rsidRPr="00872139" w:rsidR="006205C0" w:rsidP="00A421A1" w:rsidRDefault="006205C0" w14:paraId="6BE1BA70" w14:textId="77777777">
            <w:pPr>
              <w:spacing w:after="90" w:line="180" w:lineRule="exact"/>
              <w:rPr>
                <w:sz w:val="13"/>
                <w:lang w:val="de-DE"/>
              </w:rPr>
            </w:pPr>
          </w:p>
        </w:tc>
      </w:tr>
      <w:tr w:rsidR="00BC4747" w:rsidTr="00A421A1" w14:paraId="6F80636D" w14:textId="77777777">
        <w:trPr>
          <w:trHeight w:val="450"/>
        </w:trPr>
        <w:tc>
          <w:tcPr>
            <w:tcW w:w="2160" w:type="dxa"/>
          </w:tcPr>
          <w:p w:rsidR="00F51A76" w:rsidP="00A421A1" w:rsidRDefault="00B4487F" w14:paraId="00C4F403" w14:textId="77777777">
            <w:pPr>
              <w:spacing w:line="180" w:lineRule="exact"/>
              <w:rPr>
                <w:b/>
                <w:sz w:val="13"/>
                <w:szCs w:val="13"/>
              </w:rPr>
            </w:pPr>
            <w:r>
              <w:rPr>
                <w:b/>
                <w:sz w:val="13"/>
                <w:szCs w:val="13"/>
              </w:rPr>
              <w:t>Onze referentie</w:t>
            </w:r>
          </w:p>
          <w:p w:rsidRPr="00FA7882" w:rsidR="006205C0" w:rsidP="00215356" w:rsidRDefault="00B4487F" w14:paraId="1ED1BE5B" w14:textId="77777777">
            <w:pPr>
              <w:spacing w:line="180" w:lineRule="exact"/>
              <w:rPr>
                <w:sz w:val="13"/>
                <w:szCs w:val="13"/>
              </w:rPr>
            </w:pPr>
            <w:r>
              <w:rPr>
                <w:sz w:val="13"/>
                <w:szCs w:val="13"/>
              </w:rPr>
              <w:t>52586139</w:t>
            </w:r>
          </w:p>
        </w:tc>
      </w:tr>
      <w:tr w:rsidR="00BC4747" w:rsidTr="00D130C0" w14:paraId="002CA392" w14:textId="77777777">
        <w:trPr>
          <w:trHeight w:val="113"/>
        </w:trPr>
        <w:tc>
          <w:tcPr>
            <w:tcW w:w="2160" w:type="dxa"/>
          </w:tcPr>
          <w:p w:rsidRPr="00C5333A" w:rsidR="006205C0" w:rsidP="00D36088" w:rsidRDefault="00B4487F" w14:paraId="2B73450C" w14:textId="77777777">
            <w:pPr>
              <w:tabs>
                <w:tab w:val="center" w:pos="1080"/>
              </w:tabs>
              <w:spacing w:line="180" w:lineRule="exact"/>
              <w:rPr>
                <w:sz w:val="13"/>
                <w:szCs w:val="13"/>
              </w:rPr>
            </w:pPr>
            <w:r>
              <w:rPr>
                <w:b/>
                <w:sz w:val="13"/>
                <w:szCs w:val="13"/>
              </w:rPr>
              <w:t>Bijlagen</w:t>
            </w:r>
          </w:p>
        </w:tc>
      </w:tr>
      <w:tr w:rsidR="00BC4747" w:rsidTr="00D130C0" w14:paraId="4E2DAB90" w14:textId="77777777">
        <w:trPr>
          <w:trHeight w:val="113"/>
        </w:trPr>
        <w:tc>
          <w:tcPr>
            <w:tcW w:w="2160" w:type="dxa"/>
          </w:tcPr>
          <w:p w:rsidRPr="00D74F66" w:rsidR="006205C0" w:rsidP="00A421A1" w:rsidRDefault="006205C0" w14:paraId="4B8BD315" w14:textId="77777777">
            <w:pPr>
              <w:spacing w:after="90" w:line="180" w:lineRule="exact"/>
              <w:rPr>
                <w:sz w:val="13"/>
              </w:rPr>
            </w:pPr>
          </w:p>
        </w:tc>
      </w:tr>
    </w:tbl>
    <w:p w:rsidR="00215356" w:rsidRDefault="00215356" w14:paraId="491BA0DC" w14:textId="77777777"/>
    <w:p w:rsidR="00EE7B7D" w:rsidP="00D524DF" w:rsidRDefault="00D524DF" w14:paraId="43F6E0D4" w14:textId="136E9FCA">
      <w:pPr>
        <w:rPr>
          <w:szCs w:val="18"/>
        </w:rPr>
      </w:pPr>
      <w:r w:rsidRPr="005A7FDA">
        <w:rPr>
          <w:szCs w:val="18"/>
        </w:rPr>
        <w:t xml:space="preserve">Op 11 februari 2025 publiceerde de Onderwijsraad het advies “Onderwijs in Justitiële Jeugdinrichtingen”. </w:t>
      </w:r>
      <w:r w:rsidR="00EE7B7D">
        <w:rPr>
          <w:szCs w:val="18"/>
        </w:rPr>
        <w:t xml:space="preserve">In het </w:t>
      </w:r>
      <w:r w:rsidRPr="005A7FDA" w:rsidR="00EE7B7D">
        <w:rPr>
          <w:szCs w:val="18"/>
        </w:rPr>
        <w:t xml:space="preserve">rapport </w:t>
      </w:r>
      <w:r w:rsidR="00EE7B7D">
        <w:rPr>
          <w:szCs w:val="18"/>
        </w:rPr>
        <w:t>roept de Onderwijsraad op om het</w:t>
      </w:r>
      <w:r w:rsidRPr="00E73120" w:rsidR="00EE7B7D">
        <w:rPr>
          <w:szCs w:val="18"/>
        </w:rPr>
        <w:t xml:space="preserve"> onderwijs in justitiële jeugdinrichtingen</w:t>
      </w:r>
      <w:r w:rsidR="00EE7B7D">
        <w:rPr>
          <w:szCs w:val="18"/>
        </w:rPr>
        <w:t xml:space="preserve"> (</w:t>
      </w:r>
      <w:proofErr w:type="spellStart"/>
      <w:r w:rsidR="00EE7B7D">
        <w:rPr>
          <w:szCs w:val="18"/>
        </w:rPr>
        <w:t>JJI’s</w:t>
      </w:r>
      <w:proofErr w:type="spellEnd"/>
      <w:r w:rsidR="00EE7B7D">
        <w:rPr>
          <w:szCs w:val="18"/>
        </w:rPr>
        <w:t>)</w:t>
      </w:r>
      <w:r w:rsidRPr="00E73120" w:rsidR="00EE7B7D">
        <w:rPr>
          <w:szCs w:val="18"/>
        </w:rPr>
        <w:t xml:space="preserve"> beter tot zijn recht </w:t>
      </w:r>
      <w:r w:rsidR="00EE7B7D">
        <w:rPr>
          <w:szCs w:val="18"/>
        </w:rPr>
        <w:t>te laten</w:t>
      </w:r>
      <w:r w:rsidRPr="00E73120" w:rsidR="00EE7B7D">
        <w:rPr>
          <w:szCs w:val="18"/>
        </w:rPr>
        <w:t xml:space="preserve"> komen.</w:t>
      </w:r>
      <w:r w:rsidR="00184601">
        <w:rPr>
          <w:rStyle w:val="Voetnootmarkering"/>
          <w:szCs w:val="18"/>
        </w:rPr>
        <w:footnoteReference w:id="2"/>
      </w:r>
    </w:p>
    <w:p w:rsidR="00EE7B7D" w:rsidP="00D524DF" w:rsidRDefault="00EE7B7D" w14:paraId="711BF4BD" w14:textId="77777777">
      <w:pPr>
        <w:rPr>
          <w:szCs w:val="18"/>
        </w:rPr>
      </w:pPr>
    </w:p>
    <w:p w:rsidR="00F876C6" w:rsidP="004B5755" w:rsidRDefault="00EE7B7D" w14:paraId="5888DAB0" w14:textId="02A73C38">
      <w:pPr>
        <w:rPr>
          <w:szCs w:val="18"/>
        </w:rPr>
      </w:pPr>
      <w:r>
        <w:rPr>
          <w:szCs w:val="18"/>
        </w:rPr>
        <w:t>In deze</w:t>
      </w:r>
      <w:r w:rsidRPr="00CA7182" w:rsidR="00CA7182">
        <w:rPr>
          <w:szCs w:val="18"/>
        </w:rPr>
        <w:t xml:space="preserve"> </w:t>
      </w:r>
      <w:r w:rsidR="001753DE">
        <w:rPr>
          <w:szCs w:val="18"/>
        </w:rPr>
        <w:t xml:space="preserve">brief </w:t>
      </w:r>
      <w:r w:rsidR="00741226">
        <w:rPr>
          <w:szCs w:val="18"/>
        </w:rPr>
        <w:t xml:space="preserve">reageren we op het advies van de Onderwijsraad. </w:t>
      </w:r>
      <w:r w:rsidR="00A37472">
        <w:rPr>
          <w:szCs w:val="18"/>
        </w:rPr>
        <w:t>Hiermee</w:t>
      </w:r>
      <w:r w:rsidRPr="00CA7182" w:rsidR="00CA7182">
        <w:rPr>
          <w:szCs w:val="18"/>
        </w:rPr>
        <w:t xml:space="preserve"> komen w</w:t>
      </w:r>
      <w:r w:rsidR="00A37472">
        <w:rPr>
          <w:szCs w:val="18"/>
        </w:rPr>
        <w:t>e</w:t>
      </w:r>
      <w:r w:rsidRPr="00CA7182" w:rsidR="00CA7182">
        <w:rPr>
          <w:szCs w:val="18"/>
        </w:rPr>
        <w:t xml:space="preserve"> tegemoet aan </w:t>
      </w:r>
      <w:r>
        <w:rPr>
          <w:szCs w:val="18"/>
        </w:rPr>
        <w:t>h</w:t>
      </w:r>
      <w:r w:rsidRPr="005A7FDA">
        <w:rPr>
          <w:szCs w:val="18"/>
        </w:rPr>
        <w:t xml:space="preserve">et verzoek van de vaste commissie voor Onderwijs, Cultuur en Wetenschap om een beleidsreactie te geven op </w:t>
      </w:r>
      <w:r w:rsidR="00A37472">
        <w:rPr>
          <w:szCs w:val="18"/>
        </w:rPr>
        <w:t>dit</w:t>
      </w:r>
      <w:r w:rsidRPr="005A7FDA">
        <w:rPr>
          <w:szCs w:val="18"/>
        </w:rPr>
        <w:t xml:space="preserve"> </w:t>
      </w:r>
      <w:r>
        <w:rPr>
          <w:szCs w:val="18"/>
        </w:rPr>
        <w:t>advies</w:t>
      </w:r>
      <w:r w:rsidR="004B5755">
        <w:rPr>
          <w:szCs w:val="18"/>
        </w:rPr>
        <w:t>.</w:t>
      </w:r>
      <w:r w:rsidR="00741226">
        <w:rPr>
          <w:rStyle w:val="Voetnootmarkering"/>
          <w:szCs w:val="18"/>
        </w:rPr>
        <w:footnoteReference w:id="3"/>
      </w:r>
      <w:r w:rsidR="004B5755">
        <w:rPr>
          <w:szCs w:val="18"/>
        </w:rPr>
        <w:t xml:space="preserve"> Ook geven w</w:t>
      </w:r>
      <w:r w:rsidR="00A37472">
        <w:rPr>
          <w:szCs w:val="18"/>
        </w:rPr>
        <w:t>e</w:t>
      </w:r>
      <w:r w:rsidR="004B5755">
        <w:rPr>
          <w:szCs w:val="18"/>
        </w:rPr>
        <w:t xml:space="preserve"> hiermee opvolging aan onze reactie op de schriftelijke vragen van de leden Westerveld en </w:t>
      </w:r>
      <w:proofErr w:type="spellStart"/>
      <w:r w:rsidR="004B5755">
        <w:rPr>
          <w:szCs w:val="18"/>
        </w:rPr>
        <w:t>Lahlah</w:t>
      </w:r>
      <w:proofErr w:type="spellEnd"/>
      <w:r w:rsidR="004B5755">
        <w:rPr>
          <w:szCs w:val="18"/>
        </w:rPr>
        <w:t xml:space="preserve"> </w:t>
      </w:r>
      <w:r w:rsidR="003C1D67">
        <w:rPr>
          <w:szCs w:val="18"/>
        </w:rPr>
        <w:t>(GroenLinks-PvdA)</w:t>
      </w:r>
      <w:r w:rsidR="003C1D67">
        <w:rPr>
          <w:rStyle w:val="Voetnootmarkering"/>
          <w:szCs w:val="18"/>
        </w:rPr>
        <w:footnoteReference w:id="4"/>
      </w:r>
      <w:r w:rsidR="004B5755">
        <w:rPr>
          <w:szCs w:val="18"/>
        </w:rPr>
        <w:t xml:space="preserve"> en de vragen van het lid Krul</w:t>
      </w:r>
      <w:r w:rsidR="003C1D67">
        <w:rPr>
          <w:szCs w:val="18"/>
        </w:rPr>
        <w:t xml:space="preserve"> (CDA)</w:t>
      </w:r>
      <w:r w:rsidR="004B5755">
        <w:rPr>
          <w:szCs w:val="18"/>
        </w:rPr>
        <w:t xml:space="preserve"> tijdens het commissiedebat </w:t>
      </w:r>
      <w:r w:rsidR="00A37472">
        <w:rPr>
          <w:szCs w:val="18"/>
        </w:rPr>
        <w:t>J</w:t>
      </w:r>
      <w:r w:rsidR="004B5755">
        <w:rPr>
          <w:szCs w:val="18"/>
        </w:rPr>
        <w:t xml:space="preserve">ustitiële </w:t>
      </w:r>
      <w:r w:rsidR="00A37472">
        <w:rPr>
          <w:szCs w:val="18"/>
        </w:rPr>
        <w:t>J</w:t>
      </w:r>
      <w:r w:rsidR="004B5755">
        <w:rPr>
          <w:szCs w:val="18"/>
        </w:rPr>
        <w:t>eugd op 22 mei 2025</w:t>
      </w:r>
      <w:r w:rsidR="00A37472">
        <w:rPr>
          <w:szCs w:val="18"/>
        </w:rPr>
        <w:t>.</w:t>
      </w:r>
      <w:r w:rsidR="003C1D67">
        <w:rPr>
          <w:rStyle w:val="Voetnootmarkering"/>
          <w:szCs w:val="18"/>
        </w:rPr>
        <w:footnoteReference w:id="5"/>
      </w:r>
      <w:r w:rsidR="004B5755">
        <w:rPr>
          <w:szCs w:val="18"/>
        </w:rPr>
        <w:t xml:space="preserve"> </w:t>
      </w:r>
    </w:p>
    <w:p w:rsidRPr="006A3597" w:rsidR="004B6145" w:rsidP="004B6145" w:rsidRDefault="004B6145" w14:paraId="153A7EA9" w14:textId="77777777">
      <w:pPr>
        <w:rPr>
          <w:szCs w:val="18"/>
        </w:rPr>
      </w:pPr>
    </w:p>
    <w:tbl>
      <w:tblPr>
        <w:tblStyle w:val="Tabelraster"/>
        <w:tblW w:w="0" w:type="auto"/>
        <w:tblLook w:val="04A0" w:firstRow="1" w:lastRow="0" w:firstColumn="1" w:lastColumn="0" w:noHBand="0" w:noVBand="1"/>
      </w:tblPr>
      <w:tblGrid>
        <w:gridCol w:w="7490"/>
      </w:tblGrid>
      <w:tr w:rsidR="004B6145" w:rsidTr="002B61D0" w14:paraId="7A94A4DC" w14:textId="77777777">
        <w:tc>
          <w:tcPr>
            <w:tcW w:w="9062" w:type="dxa"/>
          </w:tcPr>
          <w:p w:rsidR="004B6145" w:rsidP="004B6145" w:rsidRDefault="00BB55C2" w14:paraId="0019E261" w14:textId="4074958E">
            <w:pPr>
              <w:rPr>
                <w:szCs w:val="18"/>
              </w:rPr>
            </w:pPr>
            <w:r>
              <w:rPr>
                <w:b/>
                <w:bCs/>
                <w:szCs w:val="18"/>
              </w:rPr>
              <w:t>O</w:t>
            </w:r>
            <w:r w:rsidR="004B6145">
              <w:rPr>
                <w:b/>
                <w:bCs/>
                <w:szCs w:val="18"/>
              </w:rPr>
              <w:t xml:space="preserve">nderwijs in een JJI </w:t>
            </w:r>
            <w:r w:rsidR="004B6145">
              <w:rPr>
                <w:szCs w:val="18"/>
              </w:rPr>
              <w:br/>
            </w:r>
            <w:r w:rsidR="00A041DA">
              <w:rPr>
                <w:szCs w:val="18"/>
              </w:rPr>
              <w:t>In 2024</w:t>
            </w:r>
            <w:r w:rsidRPr="002A1361" w:rsidR="004B6145">
              <w:rPr>
                <w:szCs w:val="18"/>
              </w:rPr>
              <w:t xml:space="preserve"> verbl</w:t>
            </w:r>
            <w:r w:rsidR="00A041DA">
              <w:rPr>
                <w:szCs w:val="18"/>
              </w:rPr>
              <w:t>even er</w:t>
            </w:r>
            <w:r w:rsidRPr="002A1361" w:rsidR="004B6145">
              <w:rPr>
                <w:szCs w:val="18"/>
              </w:rPr>
              <w:t xml:space="preserve"> </w:t>
            </w:r>
            <w:r w:rsidR="004B6145">
              <w:rPr>
                <w:szCs w:val="18"/>
              </w:rPr>
              <w:t xml:space="preserve">elke dag </w:t>
            </w:r>
            <w:r w:rsidRPr="002A1361" w:rsidR="004B6145">
              <w:rPr>
                <w:szCs w:val="18"/>
              </w:rPr>
              <w:t xml:space="preserve">ongeveer </w:t>
            </w:r>
            <w:r w:rsidR="008D693D">
              <w:rPr>
                <w:szCs w:val="18"/>
              </w:rPr>
              <w:t>480</w:t>
            </w:r>
            <w:r w:rsidRPr="002A1361" w:rsidR="004B6145">
              <w:rPr>
                <w:szCs w:val="18"/>
              </w:rPr>
              <w:t xml:space="preserve"> jongeren in </w:t>
            </w:r>
            <w:proofErr w:type="spellStart"/>
            <w:r w:rsidRPr="002A1361" w:rsidR="004B6145">
              <w:rPr>
                <w:szCs w:val="18"/>
              </w:rPr>
              <w:t>JJI’s</w:t>
            </w:r>
            <w:proofErr w:type="spellEnd"/>
            <w:r w:rsidR="007629F2">
              <w:rPr>
                <w:szCs w:val="18"/>
              </w:rPr>
              <w:t>.</w:t>
            </w:r>
            <w:r w:rsidR="00A041DA">
              <w:rPr>
                <w:rStyle w:val="Voetnootmarkering"/>
                <w:szCs w:val="18"/>
              </w:rPr>
              <w:footnoteReference w:id="6"/>
            </w:r>
            <w:r w:rsidR="004B6145">
              <w:rPr>
                <w:szCs w:val="18"/>
              </w:rPr>
              <w:t xml:space="preserve"> Veel </w:t>
            </w:r>
            <w:r w:rsidR="008D693D">
              <w:rPr>
                <w:szCs w:val="18"/>
              </w:rPr>
              <w:t xml:space="preserve">jongeren stromen in </w:t>
            </w:r>
            <w:r w:rsidR="004B6145">
              <w:rPr>
                <w:szCs w:val="18"/>
              </w:rPr>
              <w:t xml:space="preserve">voor slechts enkele dagen, maar een deel ook voor langere tijd. </w:t>
            </w:r>
            <w:r w:rsidR="0060460E">
              <w:rPr>
                <w:szCs w:val="18"/>
              </w:rPr>
              <w:t xml:space="preserve">Ruim 80% verblijft korter dan 3 maanden in een JJI. </w:t>
            </w:r>
            <w:bookmarkStart w:name="_Hlk201135026" w:id="0"/>
            <w:r w:rsidR="004B6145">
              <w:rPr>
                <w:szCs w:val="18"/>
              </w:rPr>
              <w:t>In totaal gaat het j</w:t>
            </w:r>
            <w:r w:rsidRPr="002A1361" w:rsidR="004B6145">
              <w:rPr>
                <w:szCs w:val="18"/>
              </w:rPr>
              <w:t>aarlijks om zo’n 1500 tot 2000 jongeren</w:t>
            </w:r>
            <w:r w:rsidR="004B6145">
              <w:rPr>
                <w:szCs w:val="18"/>
              </w:rPr>
              <w:t xml:space="preserve">, vanaf de leeftijd van </w:t>
            </w:r>
            <w:r w:rsidRPr="00557D7A" w:rsidR="004B6145">
              <w:rPr>
                <w:szCs w:val="18"/>
              </w:rPr>
              <w:t>12</w:t>
            </w:r>
            <w:r w:rsidR="00C46E23">
              <w:rPr>
                <w:szCs w:val="18"/>
              </w:rPr>
              <w:t xml:space="preserve"> tot 23 jaar bij het plegen van het delict</w:t>
            </w:r>
            <w:r w:rsidRPr="00557D7A" w:rsidR="004B6145">
              <w:rPr>
                <w:szCs w:val="18"/>
              </w:rPr>
              <w:t>.</w:t>
            </w:r>
            <w:bookmarkEnd w:id="0"/>
            <w:r w:rsidRPr="00557D7A" w:rsidR="004B6145">
              <w:rPr>
                <w:szCs w:val="18"/>
              </w:rPr>
              <w:t xml:space="preserve"> </w:t>
            </w:r>
            <w:r w:rsidRPr="00B12336" w:rsidR="004B6145">
              <w:rPr>
                <w:szCs w:val="18"/>
              </w:rPr>
              <w:t>Door de invoering van het</w:t>
            </w:r>
            <w:r w:rsidR="004B6145">
              <w:rPr>
                <w:szCs w:val="18"/>
              </w:rPr>
              <w:t xml:space="preserve"> </w:t>
            </w:r>
            <w:r w:rsidRPr="00B12336" w:rsidR="004B6145">
              <w:rPr>
                <w:szCs w:val="18"/>
              </w:rPr>
              <w:t xml:space="preserve">adolescentenstrafrecht in 2014 </w:t>
            </w:r>
            <w:r w:rsidR="004B6145">
              <w:rPr>
                <w:szCs w:val="18"/>
              </w:rPr>
              <w:t xml:space="preserve">verblijven er steeds meer jongeren </w:t>
            </w:r>
            <w:r w:rsidR="007629F2">
              <w:rPr>
                <w:szCs w:val="18"/>
              </w:rPr>
              <w:t xml:space="preserve">in een JJI </w:t>
            </w:r>
            <w:r w:rsidR="004B6145">
              <w:rPr>
                <w:szCs w:val="18"/>
              </w:rPr>
              <w:t>die bij binnenkomst 18 jaar of ouder zijn.</w:t>
            </w:r>
            <w:r w:rsidRPr="00B12336" w:rsidR="004B6145">
              <w:rPr>
                <w:szCs w:val="18"/>
              </w:rPr>
              <w:t xml:space="preserve"> </w:t>
            </w:r>
            <w:r w:rsidRPr="002A1361" w:rsidR="004B6145">
              <w:rPr>
                <w:szCs w:val="18"/>
              </w:rPr>
              <w:t>Inmiddels is ruim 80% van de jongeren bij binnenkomst al 16 jaar of ouder.</w:t>
            </w:r>
          </w:p>
          <w:p w:rsidR="004B6145" w:rsidP="002B61D0" w:rsidRDefault="004B6145" w14:paraId="7C0E5390" w14:textId="77777777">
            <w:pPr>
              <w:rPr>
                <w:szCs w:val="18"/>
              </w:rPr>
            </w:pPr>
          </w:p>
          <w:p w:rsidR="004B6145" w:rsidP="004B6145" w:rsidRDefault="004B6145" w14:paraId="01176BF1" w14:textId="4535428A">
            <w:pPr>
              <w:rPr>
                <w:szCs w:val="18"/>
              </w:rPr>
            </w:pPr>
            <w:r w:rsidRPr="002A1361">
              <w:rPr>
                <w:szCs w:val="18"/>
              </w:rPr>
              <w:t xml:space="preserve">Binnen de muren van de JJI volgen </w:t>
            </w:r>
            <w:r>
              <w:rPr>
                <w:szCs w:val="18"/>
              </w:rPr>
              <w:t>deze jongeren</w:t>
            </w:r>
            <w:r w:rsidRPr="002A1361">
              <w:rPr>
                <w:szCs w:val="18"/>
              </w:rPr>
              <w:t xml:space="preserve"> onderwijs. </w:t>
            </w:r>
            <w:r w:rsidRPr="00CC0592">
              <w:rPr>
                <w:szCs w:val="18"/>
              </w:rPr>
              <w:t xml:space="preserve">Om onderwijs te verzorgen is aan elke </w:t>
            </w:r>
            <w:r>
              <w:rPr>
                <w:szCs w:val="18"/>
              </w:rPr>
              <w:t>JJI</w:t>
            </w:r>
            <w:r w:rsidRPr="00CC0592">
              <w:rPr>
                <w:szCs w:val="18"/>
              </w:rPr>
              <w:t xml:space="preserve"> een school verbonden. Die school is een zelfstandige organisatie naast de jeugdinrichting, met een eigen schoolleiding en schoolbestuur.</w:t>
            </w:r>
            <w:r>
              <w:rPr>
                <w:szCs w:val="18"/>
              </w:rPr>
              <w:t xml:space="preserve"> </w:t>
            </w:r>
            <w:r w:rsidRPr="008F34A7">
              <w:rPr>
                <w:szCs w:val="18"/>
              </w:rPr>
              <w:t xml:space="preserve">Onderwijsrechtelijk vallen de JJI-scholen onder de Wet op de </w:t>
            </w:r>
            <w:r w:rsidRPr="008F34A7">
              <w:rPr>
                <w:szCs w:val="18"/>
              </w:rPr>
              <w:lastRenderedPageBreak/>
              <w:t>expertisecentra (W</w:t>
            </w:r>
            <w:r w:rsidR="00BB55C2">
              <w:rPr>
                <w:szCs w:val="18"/>
              </w:rPr>
              <w:t>EC</w:t>
            </w:r>
            <w:r w:rsidRPr="008F34A7">
              <w:rPr>
                <w:szCs w:val="18"/>
              </w:rPr>
              <w:t>). De scholen zijn formeel nevenvestigingen van scholen voor voortgezet speciaal onderwijs.</w:t>
            </w:r>
          </w:p>
        </w:tc>
      </w:tr>
    </w:tbl>
    <w:p w:rsidR="00C66141" w:rsidP="00D524DF" w:rsidRDefault="00C66141" w14:paraId="3385817D" w14:textId="77777777">
      <w:pPr>
        <w:rPr>
          <w:szCs w:val="18"/>
        </w:rPr>
      </w:pPr>
    </w:p>
    <w:p w:rsidR="00272164" w:rsidP="00473A7F" w:rsidRDefault="00473A7F" w14:paraId="23C55747" w14:textId="7B6E174B">
      <w:pPr>
        <w:rPr>
          <w:szCs w:val="18"/>
        </w:rPr>
      </w:pPr>
      <w:r>
        <w:rPr>
          <w:szCs w:val="18"/>
        </w:rPr>
        <w:t xml:space="preserve">Onderwijs is een </w:t>
      </w:r>
      <w:r w:rsidR="00C12EE2">
        <w:rPr>
          <w:szCs w:val="18"/>
        </w:rPr>
        <w:t xml:space="preserve">belangrijk </w:t>
      </w:r>
      <w:r>
        <w:rPr>
          <w:szCs w:val="18"/>
        </w:rPr>
        <w:t>onderdeel van het leven van de jongeren in een JJI.</w:t>
      </w:r>
      <w:r w:rsidR="00427B6B">
        <w:rPr>
          <w:szCs w:val="18"/>
        </w:rPr>
        <w:t xml:space="preserve"> </w:t>
      </w:r>
      <w:r>
        <w:rPr>
          <w:szCs w:val="18"/>
        </w:rPr>
        <w:t>Het kan normaliserend en stabiliserend werken</w:t>
      </w:r>
      <w:r w:rsidR="005216BB">
        <w:rPr>
          <w:szCs w:val="18"/>
        </w:rPr>
        <w:t xml:space="preserve"> en</w:t>
      </w:r>
      <w:r>
        <w:rPr>
          <w:szCs w:val="18"/>
        </w:rPr>
        <w:t xml:space="preserve"> </w:t>
      </w:r>
      <w:r w:rsidR="00BB55C2">
        <w:rPr>
          <w:szCs w:val="18"/>
        </w:rPr>
        <w:t>jongeren</w:t>
      </w:r>
      <w:r>
        <w:rPr>
          <w:szCs w:val="18"/>
        </w:rPr>
        <w:t xml:space="preserve"> helpen om </w:t>
      </w:r>
      <w:r w:rsidR="008C22B6">
        <w:rPr>
          <w:szCs w:val="18"/>
        </w:rPr>
        <w:t xml:space="preserve">met vertrouwen en perspectief </w:t>
      </w:r>
      <w:r>
        <w:rPr>
          <w:szCs w:val="18"/>
        </w:rPr>
        <w:t>een volgende stap te zetten in de maatschappij</w:t>
      </w:r>
      <w:r w:rsidR="005216BB">
        <w:rPr>
          <w:szCs w:val="18"/>
        </w:rPr>
        <w:t xml:space="preserve">. </w:t>
      </w:r>
      <w:r w:rsidR="007629F2">
        <w:rPr>
          <w:szCs w:val="18"/>
        </w:rPr>
        <w:t xml:space="preserve">Ook </w:t>
      </w:r>
      <w:r w:rsidR="005216BB">
        <w:rPr>
          <w:szCs w:val="18"/>
        </w:rPr>
        <w:t>kan onderwijs bij</w:t>
      </w:r>
      <w:r w:rsidR="00766078">
        <w:rPr>
          <w:szCs w:val="18"/>
        </w:rPr>
        <w:t xml:space="preserve">dragen aan </w:t>
      </w:r>
      <w:r>
        <w:rPr>
          <w:szCs w:val="18"/>
        </w:rPr>
        <w:t>het voorkomen van recidive.</w:t>
      </w:r>
      <w:r w:rsidR="006577EE">
        <w:rPr>
          <w:szCs w:val="18"/>
        </w:rPr>
        <w:t xml:space="preserve"> </w:t>
      </w:r>
      <w:r>
        <w:rPr>
          <w:szCs w:val="18"/>
        </w:rPr>
        <w:t xml:space="preserve">Tegelijkertijd is het bieden van goed onderwijs aan deze jongeren ook ingewikkeld. Er is sprake van </w:t>
      </w:r>
      <w:r w:rsidRPr="002A1361">
        <w:rPr>
          <w:szCs w:val="18"/>
        </w:rPr>
        <w:t xml:space="preserve">capaciteits- en personeelstekorten, </w:t>
      </w:r>
      <w:r>
        <w:rPr>
          <w:szCs w:val="18"/>
        </w:rPr>
        <w:t>een</w:t>
      </w:r>
      <w:r w:rsidRPr="002A1361">
        <w:rPr>
          <w:szCs w:val="18"/>
        </w:rPr>
        <w:t xml:space="preserve"> </w:t>
      </w:r>
      <w:r w:rsidR="0060460E">
        <w:rPr>
          <w:szCs w:val="18"/>
        </w:rPr>
        <w:t xml:space="preserve">doelgroep met </w:t>
      </w:r>
      <w:r w:rsidRPr="002A1361">
        <w:rPr>
          <w:szCs w:val="18"/>
        </w:rPr>
        <w:t xml:space="preserve">grote diversiteit aan leeftijden en achtergronden en </w:t>
      </w:r>
      <w:r>
        <w:rPr>
          <w:szCs w:val="18"/>
        </w:rPr>
        <w:t xml:space="preserve">het samenkomen van het justitiële, onderwijs- en zorgdomein met bijbehorende </w:t>
      </w:r>
      <w:r w:rsidR="005216BB">
        <w:rPr>
          <w:szCs w:val="18"/>
        </w:rPr>
        <w:t xml:space="preserve">verschillende </w:t>
      </w:r>
      <w:r w:rsidR="00D73FB0">
        <w:rPr>
          <w:szCs w:val="18"/>
        </w:rPr>
        <w:t>doelen, prioriteiten en perspectieven op de jongeren.</w:t>
      </w:r>
      <w:r w:rsidRPr="002A1361">
        <w:rPr>
          <w:szCs w:val="18"/>
        </w:rPr>
        <w:t xml:space="preserve"> Bovendien stelt de gestegen gemiddelde leeftijd van jongeren door het adolescentenstrafrecht andere eisen aan het onderwijs.</w:t>
      </w:r>
      <w:r>
        <w:rPr>
          <w:szCs w:val="18"/>
        </w:rPr>
        <w:t xml:space="preserve"> De professionals die zich hier dagelijks met geduld en bevlogenheid voor inzetten hebben de juiste randvoorwaarden nodig om hun werk te kunnen doen. </w:t>
      </w:r>
    </w:p>
    <w:p w:rsidR="00272164" w:rsidP="00473A7F" w:rsidRDefault="00272164" w14:paraId="64B2017A" w14:textId="77777777">
      <w:pPr>
        <w:rPr>
          <w:szCs w:val="18"/>
        </w:rPr>
      </w:pPr>
    </w:p>
    <w:p w:rsidR="00473A7F" w:rsidP="00473A7F" w:rsidRDefault="00473A7F" w14:paraId="1BEF987D" w14:textId="77777777">
      <w:pPr>
        <w:rPr>
          <w:szCs w:val="18"/>
        </w:rPr>
      </w:pPr>
      <w:r>
        <w:rPr>
          <w:szCs w:val="18"/>
        </w:rPr>
        <w:t xml:space="preserve">In het rapport worden drie aanbevelingen gedaan om het onderwijs beter tot zijn recht te laten komen. Hieronder volgt onze reactie. </w:t>
      </w:r>
    </w:p>
    <w:p w:rsidRPr="00F24E7C" w:rsidR="00D524DF" w:rsidP="00D524DF" w:rsidRDefault="00D524DF" w14:paraId="51B9ADDA" w14:textId="77777777">
      <w:pPr>
        <w:rPr>
          <w:i/>
          <w:iCs/>
          <w:szCs w:val="18"/>
        </w:rPr>
      </w:pPr>
    </w:p>
    <w:p w:rsidR="00D524DF" w:rsidP="00D524DF" w:rsidRDefault="00D524DF" w14:paraId="5B4F781C" w14:textId="0346F370">
      <w:pPr>
        <w:rPr>
          <w:szCs w:val="18"/>
        </w:rPr>
      </w:pPr>
      <w:r w:rsidRPr="009265C1">
        <w:rPr>
          <w:b/>
          <w:bCs/>
          <w:szCs w:val="18"/>
        </w:rPr>
        <w:t>Aanbeveling 1: Coördineer activiteiten van betrokken ministeries beter en ontwikkel een visie op de rol en positie van onderwijs binnen de JJI</w:t>
      </w:r>
      <w:r w:rsidRPr="004122DF">
        <w:rPr>
          <w:b/>
          <w:bCs/>
          <w:i/>
          <w:iCs/>
          <w:szCs w:val="18"/>
        </w:rPr>
        <w:br/>
      </w:r>
      <w:r w:rsidRPr="00511BAD">
        <w:rPr>
          <w:szCs w:val="18"/>
        </w:rPr>
        <w:t xml:space="preserve">De </w:t>
      </w:r>
      <w:r>
        <w:rPr>
          <w:szCs w:val="18"/>
        </w:rPr>
        <w:t>Onderwijs</w:t>
      </w:r>
      <w:r w:rsidRPr="00511BAD">
        <w:rPr>
          <w:szCs w:val="18"/>
        </w:rPr>
        <w:t xml:space="preserve">raad adviseert </w:t>
      </w:r>
      <w:r w:rsidRPr="00F931C4">
        <w:rPr>
          <w:szCs w:val="18"/>
        </w:rPr>
        <w:t xml:space="preserve">meer samenhang </w:t>
      </w:r>
      <w:r w:rsidR="00595F8B">
        <w:rPr>
          <w:szCs w:val="18"/>
        </w:rPr>
        <w:t xml:space="preserve">aan te brengen </w:t>
      </w:r>
      <w:r w:rsidRPr="00F931C4">
        <w:rPr>
          <w:szCs w:val="18"/>
        </w:rPr>
        <w:t>in regels en systemen</w:t>
      </w:r>
      <w:r>
        <w:rPr>
          <w:szCs w:val="18"/>
        </w:rPr>
        <w:t xml:space="preserve"> van </w:t>
      </w:r>
      <w:r w:rsidR="00F860DE">
        <w:rPr>
          <w:szCs w:val="18"/>
        </w:rPr>
        <w:t>de</w:t>
      </w:r>
      <w:r>
        <w:rPr>
          <w:szCs w:val="18"/>
        </w:rPr>
        <w:t xml:space="preserve"> ministeries</w:t>
      </w:r>
      <w:r w:rsidR="00F860DE">
        <w:rPr>
          <w:szCs w:val="18"/>
        </w:rPr>
        <w:t xml:space="preserve"> </w:t>
      </w:r>
      <w:r w:rsidR="00C66141">
        <w:rPr>
          <w:szCs w:val="18"/>
        </w:rPr>
        <w:t xml:space="preserve">van </w:t>
      </w:r>
      <w:r w:rsidR="00F860DE">
        <w:rPr>
          <w:szCs w:val="18"/>
        </w:rPr>
        <w:t>O</w:t>
      </w:r>
      <w:r w:rsidR="00C66141">
        <w:rPr>
          <w:szCs w:val="18"/>
        </w:rPr>
        <w:t xml:space="preserve">nderwijs, </w:t>
      </w:r>
      <w:r w:rsidR="00F860DE">
        <w:rPr>
          <w:szCs w:val="18"/>
        </w:rPr>
        <w:t>C</w:t>
      </w:r>
      <w:r w:rsidR="00C66141">
        <w:rPr>
          <w:szCs w:val="18"/>
        </w:rPr>
        <w:t xml:space="preserve">ultuur en </w:t>
      </w:r>
      <w:r w:rsidR="00F860DE">
        <w:rPr>
          <w:szCs w:val="18"/>
        </w:rPr>
        <w:t>W</w:t>
      </w:r>
      <w:r w:rsidR="00C66141">
        <w:rPr>
          <w:szCs w:val="18"/>
        </w:rPr>
        <w:t>etenschap (OCW)</w:t>
      </w:r>
      <w:r w:rsidR="00F860DE">
        <w:rPr>
          <w:szCs w:val="18"/>
        </w:rPr>
        <w:t xml:space="preserve"> en J</w:t>
      </w:r>
      <w:r w:rsidR="00E33F8A">
        <w:rPr>
          <w:szCs w:val="18"/>
        </w:rPr>
        <w:t xml:space="preserve">ustitie </w:t>
      </w:r>
      <w:r w:rsidR="00F860DE">
        <w:rPr>
          <w:szCs w:val="18"/>
        </w:rPr>
        <w:t>en</w:t>
      </w:r>
      <w:r w:rsidR="00E33F8A">
        <w:rPr>
          <w:szCs w:val="18"/>
        </w:rPr>
        <w:t xml:space="preserve"> </w:t>
      </w:r>
      <w:r w:rsidR="00F860DE">
        <w:rPr>
          <w:szCs w:val="18"/>
        </w:rPr>
        <w:t>V</w:t>
      </w:r>
      <w:r w:rsidR="00E33F8A">
        <w:rPr>
          <w:szCs w:val="18"/>
        </w:rPr>
        <w:t>eiligheid (</w:t>
      </w:r>
      <w:proofErr w:type="spellStart"/>
      <w:r w:rsidR="00E33F8A">
        <w:rPr>
          <w:szCs w:val="18"/>
        </w:rPr>
        <w:t>JenV</w:t>
      </w:r>
      <w:proofErr w:type="spellEnd"/>
      <w:r w:rsidR="00E33F8A">
        <w:rPr>
          <w:szCs w:val="18"/>
        </w:rPr>
        <w:t>)</w:t>
      </w:r>
      <w:r w:rsidRPr="00F931C4">
        <w:rPr>
          <w:szCs w:val="18"/>
        </w:rPr>
        <w:t>.</w:t>
      </w:r>
      <w:r>
        <w:rPr>
          <w:szCs w:val="18"/>
        </w:rPr>
        <w:t xml:space="preserve"> </w:t>
      </w:r>
      <w:r w:rsidR="00001BEE">
        <w:rPr>
          <w:szCs w:val="18"/>
        </w:rPr>
        <w:t xml:space="preserve">Daarbij adviseert de Onderwijsraad om </w:t>
      </w:r>
      <w:r w:rsidRPr="00001BEE" w:rsidR="00001BEE">
        <w:rPr>
          <w:szCs w:val="18"/>
        </w:rPr>
        <w:t>bij beslissingen over jongere</w:t>
      </w:r>
      <w:r w:rsidR="001460D8">
        <w:rPr>
          <w:szCs w:val="18"/>
        </w:rPr>
        <w:t>n</w:t>
      </w:r>
      <w:r w:rsidRPr="00001BEE" w:rsidR="00001BEE">
        <w:rPr>
          <w:szCs w:val="18"/>
        </w:rPr>
        <w:t xml:space="preserve"> </w:t>
      </w:r>
      <w:r w:rsidR="00001BEE">
        <w:rPr>
          <w:szCs w:val="18"/>
        </w:rPr>
        <w:t xml:space="preserve">het </w:t>
      </w:r>
      <w:r w:rsidRPr="00001BEE" w:rsidR="00001BEE">
        <w:rPr>
          <w:szCs w:val="18"/>
        </w:rPr>
        <w:t xml:space="preserve">onderwijs evenwichtig </w:t>
      </w:r>
      <w:r w:rsidR="004F1494">
        <w:rPr>
          <w:szCs w:val="18"/>
        </w:rPr>
        <w:t xml:space="preserve">te laten </w:t>
      </w:r>
      <w:r w:rsidRPr="00001BEE" w:rsidR="00001BEE">
        <w:rPr>
          <w:szCs w:val="18"/>
        </w:rPr>
        <w:t>meewegen</w:t>
      </w:r>
      <w:r w:rsidR="00001BEE">
        <w:rPr>
          <w:szCs w:val="18"/>
        </w:rPr>
        <w:t xml:space="preserve">. </w:t>
      </w:r>
      <w:r>
        <w:rPr>
          <w:szCs w:val="18"/>
        </w:rPr>
        <w:t>Centraal onderdeel daarbij is om</w:t>
      </w:r>
      <w:r w:rsidRPr="00511BAD">
        <w:rPr>
          <w:szCs w:val="18"/>
        </w:rPr>
        <w:t xml:space="preserve"> een gedeelde visie te </w:t>
      </w:r>
      <w:r w:rsidR="00114413">
        <w:rPr>
          <w:szCs w:val="18"/>
        </w:rPr>
        <w:t>o</w:t>
      </w:r>
      <w:r w:rsidRPr="00511BAD">
        <w:rPr>
          <w:szCs w:val="18"/>
        </w:rPr>
        <w:t>ntwikkelen op de rol en positie van onderwijs binnen de</w:t>
      </w:r>
      <w:r w:rsidR="001753DE">
        <w:rPr>
          <w:szCs w:val="18"/>
        </w:rPr>
        <w:t xml:space="preserve"> JJI en het onderwijsbestel</w:t>
      </w:r>
      <w:r w:rsidR="00E33F8A">
        <w:rPr>
          <w:szCs w:val="18"/>
        </w:rPr>
        <w:t>.</w:t>
      </w:r>
      <w:r w:rsidRPr="00511BAD">
        <w:rPr>
          <w:szCs w:val="18"/>
        </w:rPr>
        <w:t xml:space="preserve"> </w:t>
      </w:r>
      <w:r w:rsidR="00E33F8A">
        <w:rPr>
          <w:szCs w:val="18"/>
        </w:rPr>
        <w:t xml:space="preserve">Deze visie moet </w:t>
      </w:r>
      <w:r w:rsidRPr="00511BAD">
        <w:rPr>
          <w:szCs w:val="18"/>
        </w:rPr>
        <w:t>erop gericht</w:t>
      </w:r>
      <w:r w:rsidR="00E33F8A">
        <w:rPr>
          <w:szCs w:val="18"/>
        </w:rPr>
        <w:t xml:space="preserve"> zijn</w:t>
      </w:r>
      <w:r w:rsidR="004F1494">
        <w:rPr>
          <w:szCs w:val="18"/>
        </w:rPr>
        <w:t xml:space="preserve"> dat</w:t>
      </w:r>
      <w:r w:rsidRPr="00511BAD">
        <w:rPr>
          <w:szCs w:val="18"/>
        </w:rPr>
        <w:t xml:space="preserve"> jongeren </w:t>
      </w:r>
      <w:r>
        <w:rPr>
          <w:szCs w:val="18"/>
        </w:rPr>
        <w:t xml:space="preserve">zo </w:t>
      </w:r>
      <w:r w:rsidRPr="00511BAD">
        <w:rPr>
          <w:szCs w:val="18"/>
        </w:rPr>
        <w:t xml:space="preserve">goed </w:t>
      </w:r>
      <w:r>
        <w:rPr>
          <w:szCs w:val="18"/>
        </w:rPr>
        <w:t xml:space="preserve">mogelijk </w:t>
      </w:r>
      <w:r w:rsidRPr="00511BAD">
        <w:rPr>
          <w:szCs w:val="18"/>
        </w:rPr>
        <w:t xml:space="preserve">toegerust </w:t>
      </w:r>
      <w:r>
        <w:rPr>
          <w:szCs w:val="18"/>
        </w:rPr>
        <w:t xml:space="preserve">de JJI </w:t>
      </w:r>
      <w:r w:rsidR="004F1494">
        <w:rPr>
          <w:szCs w:val="18"/>
        </w:rPr>
        <w:t>verlaten</w:t>
      </w:r>
      <w:r w:rsidRPr="00511BAD">
        <w:rPr>
          <w:szCs w:val="18"/>
        </w:rPr>
        <w:t>.</w:t>
      </w:r>
      <w:r w:rsidR="00AE1610">
        <w:rPr>
          <w:szCs w:val="18"/>
        </w:rPr>
        <w:t xml:space="preserve"> </w:t>
      </w:r>
    </w:p>
    <w:p w:rsidRPr="00F931C4" w:rsidR="00D524DF" w:rsidP="00D524DF" w:rsidRDefault="00D524DF" w14:paraId="12BFA3F0" w14:textId="77777777">
      <w:pPr>
        <w:rPr>
          <w:szCs w:val="18"/>
        </w:rPr>
      </w:pPr>
    </w:p>
    <w:p w:rsidR="00540F5A" w:rsidP="00AF0750" w:rsidRDefault="00E33F8A" w14:paraId="57C04E23" w14:textId="6CEFB8A1">
      <w:pPr>
        <w:rPr>
          <w:szCs w:val="18"/>
        </w:rPr>
      </w:pPr>
      <w:r w:rsidRPr="00C52298">
        <w:rPr>
          <w:szCs w:val="18"/>
        </w:rPr>
        <w:t>De</w:t>
      </w:r>
      <w:r w:rsidRPr="00C52298" w:rsidR="007D1A24">
        <w:rPr>
          <w:szCs w:val="18"/>
        </w:rPr>
        <w:t xml:space="preserve"> aanbeveling om te komen tot </w:t>
      </w:r>
      <w:r w:rsidRPr="00C52298" w:rsidR="00450943">
        <w:rPr>
          <w:szCs w:val="18"/>
        </w:rPr>
        <w:t>deze</w:t>
      </w:r>
      <w:r w:rsidRPr="00C52298" w:rsidR="007D1A24">
        <w:rPr>
          <w:szCs w:val="18"/>
        </w:rPr>
        <w:t xml:space="preserve"> gedeelde visie </w:t>
      </w:r>
      <w:r w:rsidR="00C66141">
        <w:rPr>
          <w:szCs w:val="18"/>
        </w:rPr>
        <w:t>gaan wij de komende periode oppakken</w:t>
      </w:r>
      <w:r w:rsidRPr="00C52298" w:rsidR="003B77DE">
        <w:rPr>
          <w:szCs w:val="18"/>
        </w:rPr>
        <w:t>.</w:t>
      </w:r>
      <w:r w:rsidRPr="00C52298" w:rsidR="00A9798F">
        <w:rPr>
          <w:szCs w:val="18"/>
        </w:rPr>
        <w:t xml:space="preserve"> Er zijn de afgelopen periode wezenlijke veranderingen in de doelgroep en context van </w:t>
      </w:r>
      <w:proofErr w:type="spellStart"/>
      <w:r w:rsidRPr="00C52298" w:rsidR="00C52298">
        <w:rPr>
          <w:szCs w:val="18"/>
        </w:rPr>
        <w:t>JJI’s</w:t>
      </w:r>
      <w:proofErr w:type="spellEnd"/>
      <w:r w:rsidRPr="00C52298" w:rsidR="00A9798F">
        <w:rPr>
          <w:szCs w:val="18"/>
        </w:rPr>
        <w:t xml:space="preserve"> geweest die vragen om een </w:t>
      </w:r>
      <w:r w:rsidRPr="00C52298" w:rsidR="001460D8">
        <w:rPr>
          <w:szCs w:val="18"/>
        </w:rPr>
        <w:t xml:space="preserve">herijkt </w:t>
      </w:r>
      <w:r w:rsidR="00B80EBB">
        <w:rPr>
          <w:szCs w:val="18"/>
        </w:rPr>
        <w:t xml:space="preserve">en </w:t>
      </w:r>
      <w:r w:rsidRPr="00C52298" w:rsidR="00A9798F">
        <w:rPr>
          <w:szCs w:val="18"/>
        </w:rPr>
        <w:t>gezamenlijk beeld</w:t>
      </w:r>
      <w:r w:rsidRPr="00C52298" w:rsidR="006A3F4D">
        <w:rPr>
          <w:szCs w:val="18"/>
        </w:rPr>
        <w:t xml:space="preserve"> </w:t>
      </w:r>
      <w:r w:rsidR="00C66141">
        <w:rPr>
          <w:szCs w:val="18"/>
        </w:rPr>
        <w:t>over</w:t>
      </w:r>
      <w:r w:rsidR="000875CC">
        <w:rPr>
          <w:szCs w:val="18"/>
        </w:rPr>
        <w:t xml:space="preserve"> </w:t>
      </w:r>
      <w:r w:rsidRPr="00C52298" w:rsidR="006A3F4D">
        <w:rPr>
          <w:szCs w:val="18"/>
        </w:rPr>
        <w:t>w</w:t>
      </w:r>
      <w:r w:rsidRPr="00C52298" w:rsidR="00915D38">
        <w:rPr>
          <w:szCs w:val="18"/>
        </w:rPr>
        <w:t>aar</w:t>
      </w:r>
      <w:r w:rsidRPr="00C52298" w:rsidR="006A3F4D">
        <w:rPr>
          <w:szCs w:val="18"/>
        </w:rPr>
        <w:t xml:space="preserve"> het onderwijs in e</w:t>
      </w:r>
      <w:r w:rsidR="00B53BDD">
        <w:rPr>
          <w:szCs w:val="18"/>
        </w:rPr>
        <w:t xml:space="preserve">en JJI </w:t>
      </w:r>
      <w:r w:rsidRPr="00C52298" w:rsidR="00A9798F">
        <w:rPr>
          <w:szCs w:val="18"/>
        </w:rPr>
        <w:t>toe moet leiden</w:t>
      </w:r>
      <w:r w:rsidR="00B53BDD">
        <w:rPr>
          <w:szCs w:val="18"/>
        </w:rPr>
        <w:t xml:space="preserve"> en </w:t>
      </w:r>
      <w:r w:rsidR="00BB55C2">
        <w:rPr>
          <w:szCs w:val="18"/>
        </w:rPr>
        <w:t>waar</w:t>
      </w:r>
      <w:r w:rsidR="00B53BDD">
        <w:rPr>
          <w:szCs w:val="18"/>
        </w:rPr>
        <w:t xml:space="preserve">aan </w:t>
      </w:r>
      <w:r w:rsidR="00BB55C2">
        <w:rPr>
          <w:szCs w:val="18"/>
        </w:rPr>
        <w:t xml:space="preserve">het </w:t>
      </w:r>
      <w:r w:rsidR="00B53BDD">
        <w:rPr>
          <w:szCs w:val="18"/>
        </w:rPr>
        <w:t>zou moeten voldoen</w:t>
      </w:r>
      <w:r w:rsidRPr="00C52298" w:rsidR="00A9798F">
        <w:rPr>
          <w:szCs w:val="18"/>
        </w:rPr>
        <w:t xml:space="preserve">. </w:t>
      </w:r>
      <w:r w:rsidR="007629F2">
        <w:rPr>
          <w:szCs w:val="18"/>
        </w:rPr>
        <w:t xml:space="preserve">De </w:t>
      </w:r>
      <w:r w:rsidR="00895C75">
        <w:rPr>
          <w:szCs w:val="18"/>
        </w:rPr>
        <w:t>staatssecretaris Rechtsbescherming</w:t>
      </w:r>
      <w:r w:rsidR="007629F2">
        <w:rPr>
          <w:szCs w:val="18"/>
        </w:rPr>
        <w:t xml:space="preserve"> neemt het voortouw voor de totstandkoming van deze visie, omdat deze integraal onderdeel moet zijn van het beleid ten aanzien van de </w:t>
      </w:r>
      <w:proofErr w:type="spellStart"/>
      <w:r w:rsidR="007629F2">
        <w:rPr>
          <w:szCs w:val="18"/>
        </w:rPr>
        <w:t>JJI’s</w:t>
      </w:r>
      <w:proofErr w:type="spellEnd"/>
      <w:r w:rsidR="007629F2">
        <w:rPr>
          <w:szCs w:val="18"/>
        </w:rPr>
        <w:t xml:space="preserve">. De positionering en rol van het onderwijs in de JJI moet aansluiten op </w:t>
      </w:r>
      <w:r w:rsidRPr="005A7FDA" w:rsidR="007629F2">
        <w:rPr>
          <w:szCs w:val="18"/>
        </w:rPr>
        <w:t xml:space="preserve">onderwerpen als de behandeling, </w:t>
      </w:r>
      <w:r w:rsidR="007629F2">
        <w:rPr>
          <w:szCs w:val="18"/>
        </w:rPr>
        <w:t xml:space="preserve">veiligheid en de inzet van (het schaarse) personeel. Uw Kamer ontvangt deze visie naar verwachting in </w:t>
      </w:r>
      <w:r w:rsidRPr="005A7FDA" w:rsidR="007629F2">
        <w:rPr>
          <w:szCs w:val="18"/>
        </w:rPr>
        <w:t>het voorjaar van 2026.</w:t>
      </w:r>
    </w:p>
    <w:p w:rsidR="00540F5A" w:rsidP="00AF0750" w:rsidRDefault="00540F5A" w14:paraId="2FCC69B0" w14:textId="77777777">
      <w:pPr>
        <w:rPr>
          <w:szCs w:val="18"/>
        </w:rPr>
      </w:pPr>
    </w:p>
    <w:p w:rsidR="005B6A54" w:rsidP="00AF7536" w:rsidRDefault="00E6650E" w14:paraId="57049BDE" w14:textId="0BFF1B35">
      <w:pPr>
        <w:rPr>
          <w:szCs w:val="18"/>
        </w:rPr>
      </w:pPr>
      <w:r>
        <w:rPr>
          <w:szCs w:val="18"/>
        </w:rPr>
        <w:t>In de visie worden de bouwstenen die de Onderwijsraad benoemt gebruikt</w:t>
      </w:r>
      <w:r w:rsidR="00176677">
        <w:rPr>
          <w:szCs w:val="18"/>
        </w:rPr>
        <w:t>. Z</w:t>
      </w:r>
      <w:r w:rsidRPr="00FA2698" w:rsidR="00176677">
        <w:t>oals het recht op onderwijs als uitgangspunt, de ononderbroken doorgang van het onderwijs</w:t>
      </w:r>
      <w:r w:rsidR="00176677">
        <w:t>, digitalisering</w:t>
      </w:r>
      <w:r w:rsidRPr="00FA2698" w:rsidR="00176677">
        <w:t xml:space="preserve"> en diversiteit en maatwerk</w:t>
      </w:r>
      <w:r w:rsidR="00AF7536">
        <w:t xml:space="preserve"> in onderwijsaanbod en -benadering</w:t>
      </w:r>
      <w:r w:rsidRPr="00FA2698" w:rsidR="00176677">
        <w:t>.</w:t>
      </w:r>
      <w:r w:rsidR="00176677">
        <w:t xml:space="preserve"> </w:t>
      </w:r>
      <w:r w:rsidR="00BC1713">
        <w:rPr>
          <w:szCs w:val="18"/>
        </w:rPr>
        <w:t xml:space="preserve">Daarbij wordt onderscheid gemaakt tussen jongeren </w:t>
      </w:r>
      <w:r w:rsidR="00C4761A">
        <w:rPr>
          <w:szCs w:val="18"/>
        </w:rPr>
        <w:t>met een kort verblijf</w:t>
      </w:r>
      <w:r w:rsidR="00BC1713">
        <w:rPr>
          <w:szCs w:val="18"/>
        </w:rPr>
        <w:t xml:space="preserve">, en jongeren </w:t>
      </w:r>
      <w:r w:rsidR="00C4761A">
        <w:rPr>
          <w:szCs w:val="18"/>
        </w:rPr>
        <w:t>met een lang</w:t>
      </w:r>
      <w:r w:rsidR="007C7AD1">
        <w:rPr>
          <w:szCs w:val="18"/>
        </w:rPr>
        <w:t>er</w:t>
      </w:r>
      <w:r w:rsidR="00BC1713">
        <w:rPr>
          <w:szCs w:val="18"/>
        </w:rPr>
        <w:t xml:space="preserve"> verbli</w:t>
      </w:r>
      <w:r w:rsidR="00C4761A">
        <w:rPr>
          <w:szCs w:val="18"/>
        </w:rPr>
        <w:t>jf in een JJI</w:t>
      </w:r>
      <w:r w:rsidR="00BC1713">
        <w:rPr>
          <w:szCs w:val="18"/>
        </w:rPr>
        <w:t xml:space="preserve">. </w:t>
      </w:r>
      <w:r w:rsidR="00AF0750">
        <w:rPr>
          <w:szCs w:val="18"/>
        </w:rPr>
        <w:t>Om jongeren in een JJI beter onderwijs te kunnen bieden, brengen we eerst hun onderwijsbehoeften op landelijk niveau in kaart.</w:t>
      </w:r>
      <w:r w:rsidRPr="00FE6E9B" w:rsidR="00AF0750">
        <w:rPr>
          <w:rStyle w:val="Voetnootmarkering"/>
          <w:szCs w:val="18"/>
        </w:rPr>
        <w:footnoteReference w:id="7"/>
      </w:r>
      <w:r w:rsidRPr="00FE6E9B" w:rsidR="00AF0750">
        <w:rPr>
          <w:szCs w:val="18"/>
        </w:rPr>
        <w:t xml:space="preserve"> </w:t>
      </w:r>
      <w:r w:rsidR="00AF651F">
        <w:rPr>
          <w:szCs w:val="18"/>
        </w:rPr>
        <w:t xml:space="preserve">Op basis </w:t>
      </w:r>
      <w:r w:rsidR="00AF0750">
        <w:rPr>
          <w:szCs w:val="18"/>
        </w:rPr>
        <w:t xml:space="preserve">daarvan </w:t>
      </w:r>
      <w:r w:rsidR="00176677">
        <w:rPr>
          <w:szCs w:val="18"/>
        </w:rPr>
        <w:t>werken we</w:t>
      </w:r>
      <w:r w:rsidR="00AF0750">
        <w:rPr>
          <w:szCs w:val="18"/>
        </w:rPr>
        <w:t xml:space="preserve"> </w:t>
      </w:r>
      <w:r w:rsidR="00176677">
        <w:rPr>
          <w:szCs w:val="18"/>
        </w:rPr>
        <w:t>de</w:t>
      </w:r>
      <w:r w:rsidR="00986C85">
        <w:rPr>
          <w:szCs w:val="18"/>
        </w:rPr>
        <w:t xml:space="preserve"> verschillende onderdelen</w:t>
      </w:r>
      <w:r w:rsidR="00730E76">
        <w:rPr>
          <w:szCs w:val="18"/>
        </w:rPr>
        <w:t xml:space="preserve"> </w:t>
      </w:r>
      <w:r w:rsidR="005F398D">
        <w:rPr>
          <w:szCs w:val="18"/>
        </w:rPr>
        <w:t xml:space="preserve">in nauwe afstemming met de betrokken (onderwijs)partijen </w:t>
      </w:r>
      <w:r w:rsidR="00176677">
        <w:rPr>
          <w:szCs w:val="18"/>
        </w:rPr>
        <w:t xml:space="preserve">verder </w:t>
      </w:r>
      <w:r w:rsidR="00176677">
        <w:rPr>
          <w:szCs w:val="18"/>
        </w:rPr>
        <w:lastRenderedPageBreak/>
        <w:t>uit</w:t>
      </w:r>
      <w:r w:rsidR="00AF0750">
        <w:rPr>
          <w:szCs w:val="18"/>
        </w:rPr>
        <w:t xml:space="preserve">. </w:t>
      </w:r>
      <w:r w:rsidR="00986C85">
        <w:rPr>
          <w:szCs w:val="18"/>
        </w:rPr>
        <w:t xml:space="preserve">Aan de </w:t>
      </w:r>
      <w:r w:rsidRPr="00D3688B" w:rsidR="00986C85">
        <w:rPr>
          <w:szCs w:val="18"/>
        </w:rPr>
        <w:t xml:space="preserve">scholen en </w:t>
      </w:r>
      <w:proofErr w:type="spellStart"/>
      <w:r w:rsidRPr="00D3688B" w:rsidR="00986C85">
        <w:rPr>
          <w:szCs w:val="18"/>
        </w:rPr>
        <w:t>JJI’s</w:t>
      </w:r>
      <w:proofErr w:type="spellEnd"/>
      <w:r w:rsidRPr="00D3688B" w:rsidR="00986C85">
        <w:rPr>
          <w:szCs w:val="18"/>
        </w:rPr>
        <w:t xml:space="preserve"> </w:t>
      </w:r>
      <w:r w:rsidR="00986C85">
        <w:rPr>
          <w:szCs w:val="18"/>
        </w:rPr>
        <w:t>moet</w:t>
      </w:r>
      <w:r w:rsidRPr="00D3688B" w:rsidR="00986C85">
        <w:rPr>
          <w:szCs w:val="18"/>
        </w:rPr>
        <w:t xml:space="preserve"> deze visie duidelijkheid </w:t>
      </w:r>
      <w:r w:rsidR="00986C85">
        <w:rPr>
          <w:szCs w:val="18"/>
        </w:rPr>
        <w:t xml:space="preserve">geven </w:t>
      </w:r>
      <w:r w:rsidRPr="00D3688B" w:rsidR="00986C85">
        <w:rPr>
          <w:szCs w:val="18"/>
        </w:rPr>
        <w:t xml:space="preserve">over de uitgangspunten en doelstellingen van onderwijs in een JJI, en richting </w:t>
      </w:r>
      <w:r w:rsidR="00986C85">
        <w:rPr>
          <w:szCs w:val="18"/>
        </w:rPr>
        <w:t xml:space="preserve">geven </w:t>
      </w:r>
      <w:r w:rsidRPr="00D3688B" w:rsidR="00986C85">
        <w:rPr>
          <w:szCs w:val="18"/>
        </w:rPr>
        <w:t xml:space="preserve">aan de </w:t>
      </w:r>
      <w:r w:rsidRPr="00872139" w:rsidR="00986C85">
        <w:t>pedagogisch</w:t>
      </w:r>
      <w:r w:rsidR="00986C85">
        <w:t xml:space="preserve"> didactische</w:t>
      </w:r>
      <w:r w:rsidRPr="00872139" w:rsidR="00986C85">
        <w:t xml:space="preserve"> benadering</w:t>
      </w:r>
      <w:r w:rsidRPr="00D3688B" w:rsidR="00986C85">
        <w:rPr>
          <w:szCs w:val="18"/>
        </w:rPr>
        <w:t xml:space="preserve"> en de onderlinge verantwoordelijkheden tussen de JJI</w:t>
      </w:r>
      <w:r w:rsidR="00986C85">
        <w:rPr>
          <w:szCs w:val="18"/>
        </w:rPr>
        <w:t xml:space="preserve"> en de</w:t>
      </w:r>
      <w:r w:rsidRPr="00D3688B" w:rsidR="00986C85">
        <w:rPr>
          <w:szCs w:val="18"/>
        </w:rPr>
        <w:t xml:space="preserve"> school.</w:t>
      </w:r>
      <w:r w:rsidR="00E84D18">
        <w:rPr>
          <w:szCs w:val="18"/>
        </w:rPr>
        <w:t xml:space="preserve"> </w:t>
      </w:r>
      <w:r w:rsidR="00176677">
        <w:rPr>
          <w:szCs w:val="18"/>
        </w:rPr>
        <w:t xml:space="preserve">Deze aanpak </w:t>
      </w:r>
      <w:r w:rsidR="00986C85">
        <w:rPr>
          <w:szCs w:val="18"/>
        </w:rPr>
        <w:t>zien wij als</w:t>
      </w:r>
      <w:r w:rsidR="00176677">
        <w:rPr>
          <w:szCs w:val="18"/>
        </w:rPr>
        <w:t xml:space="preserve"> voorwaardelijk om te kunnen beslissen </w:t>
      </w:r>
      <w:r w:rsidRPr="00C52298" w:rsidR="00176677">
        <w:rPr>
          <w:szCs w:val="18"/>
        </w:rPr>
        <w:t xml:space="preserve">over de vraag welke aanpassingen </w:t>
      </w:r>
      <w:r w:rsidR="00C453DC">
        <w:rPr>
          <w:szCs w:val="18"/>
        </w:rPr>
        <w:t xml:space="preserve">in bijvoorbeeld wet- en regelgeving er </w:t>
      </w:r>
      <w:r w:rsidRPr="00C52298" w:rsidR="00176677">
        <w:rPr>
          <w:szCs w:val="18"/>
        </w:rPr>
        <w:t>wenselijk en nodig zijn.</w:t>
      </w:r>
      <w:r w:rsidR="00176677">
        <w:rPr>
          <w:szCs w:val="18"/>
        </w:rPr>
        <w:t xml:space="preserve"> </w:t>
      </w:r>
      <w:r w:rsidRPr="00D3688B" w:rsidR="003B77DE">
        <w:rPr>
          <w:szCs w:val="18"/>
        </w:rPr>
        <w:t xml:space="preserve">Vanuit de scholen is </w:t>
      </w:r>
      <w:r w:rsidR="00986C85">
        <w:rPr>
          <w:szCs w:val="18"/>
        </w:rPr>
        <w:t xml:space="preserve">ook </w:t>
      </w:r>
      <w:r w:rsidRPr="00D3688B" w:rsidR="003B77DE">
        <w:rPr>
          <w:szCs w:val="18"/>
        </w:rPr>
        <w:t xml:space="preserve">breed draagvlak </w:t>
      </w:r>
      <w:r w:rsidRPr="00D3688B" w:rsidR="00E86CAC">
        <w:rPr>
          <w:szCs w:val="18"/>
        </w:rPr>
        <w:t>voor totstandkoming</w:t>
      </w:r>
      <w:r w:rsidR="00E86CAC">
        <w:rPr>
          <w:szCs w:val="18"/>
        </w:rPr>
        <w:t xml:space="preserve"> van de visie</w:t>
      </w:r>
      <w:r w:rsidR="003B77DE">
        <w:rPr>
          <w:szCs w:val="18"/>
        </w:rPr>
        <w:t>.</w:t>
      </w:r>
    </w:p>
    <w:p w:rsidR="00486BEA" w:rsidP="003B77DE" w:rsidRDefault="00486BEA" w14:paraId="437BCC72" w14:textId="77777777">
      <w:pPr>
        <w:rPr>
          <w:szCs w:val="18"/>
        </w:rPr>
      </w:pPr>
    </w:p>
    <w:p w:rsidR="00486BEA" w:rsidP="00D524DF" w:rsidRDefault="00E93D5A" w14:paraId="242E933A" w14:textId="5F0D5A78">
      <w:pPr>
        <w:rPr>
          <w:szCs w:val="18"/>
        </w:rPr>
      </w:pPr>
      <w:r>
        <w:rPr>
          <w:szCs w:val="18"/>
        </w:rPr>
        <w:t>Daarnaast word</w:t>
      </w:r>
      <w:r w:rsidR="00332BA4">
        <w:rPr>
          <w:szCs w:val="18"/>
        </w:rPr>
        <w:t>t</w:t>
      </w:r>
      <w:r>
        <w:rPr>
          <w:szCs w:val="18"/>
        </w:rPr>
        <w:t xml:space="preserve"> </w:t>
      </w:r>
      <w:r w:rsidR="00B37236">
        <w:rPr>
          <w:szCs w:val="18"/>
        </w:rPr>
        <w:t xml:space="preserve">in lijn </w:t>
      </w:r>
      <w:r w:rsidR="000A6A1F">
        <w:rPr>
          <w:szCs w:val="18"/>
        </w:rPr>
        <w:t>met</w:t>
      </w:r>
      <w:r>
        <w:rPr>
          <w:szCs w:val="18"/>
        </w:rPr>
        <w:t xml:space="preserve"> het advies van de Onderwijsraad al een aantal </w:t>
      </w:r>
      <w:r w:rsidRPr="007F3426" w:rsidR="00D524DF">
        <w:rPr>
          <w:szCs w:val="18"/>
        </w:rPr>
        <w:t>concrete acties onder</w:t>
      </w:r>
      <w:r w:rsidRPr="007F3426" w:rsidR="006F0DA0">
        <w:rPr>
          <w:szCs w:val="18"/>
        </w:rPr>
        <w:t>n</w:t>
      </w:r>
      <w:r w:rsidRPr="007F3426" w:rsidR="00D524DF">
        <w:rPr>
          <w:szCs w:val="18"/>
        </w:rPr>
        <w:t>omen</w:t>
      </w:r>
      <w:r w:rsidRPr="007F3426" w:rsidR="00142828">
        <w:rPr>
          <w:szCs w:val="18"/>
        </w:rPr>
        <w:t xml:space="preserve"> die eraan bijdragen om meer samenhang te brengen </w:t>
      </w:r>
      <w:r w:rsidRPr="007F3426" w:rsidR="00B038C2">
        <w:rPr>
          <w:szCs w:val="18"/>
        </w:rPr>
        <w:t>tussen</w:t>
      </w:r>
      <w:r w:rsidRPr="007F3426" w:rsidR="00142828">
        <w:rPr>
          <w:szCs w:val="18"/>
        </w:rPr>
        <w:t xml:space="preserve"> </w:t>
      </w:r>
      <w:r w:rsidRPr="007F3426" w:rsidR="0074227C">
        <w:rPr>
          <w:szCs w:val="18"/>
        </w:rPr>
        <w:t>de</w:t>
      </w:r>
      <w:r w:rsidRPr="007F3426" w:rsidR="007F3426">
        <w:rPr>
          <w:szCs w:val="18"/>
        </w:rPr>
        <w:t xml:space="preserve"> systemen</w:t>
      </w:r>
      <w:r w:rsidRPr="007F3426" w:rsidR="00B038C2">
        <w:rPr>
          <w:szCs w:val="18"/>
        </w:rPr>
        <w:t xml:space="preserve"> en regels</w:t>
      </w:r>
      <w:r w:rsidRPr="007F3426" w:rsidR="00963C4A">
        <w:rPr>
          <w:szCs w:val="18"/>
        </w:rPr>
        <w:t xml:space="preserve"> </w:t>
      </w:r>
      <w:r w:rsidRPr="007F3426" w:rsidR="00142828">
        <w:rPr>
          <w:szCs w:val="18"/>
        </w:rPr>
        <w:t>van</w:t>
      </w:r>
      <w:r w:rsidRPr="007F3426" w:rsidR="007F3426">
        <w:rPr>
          <w:szCs w:val="18"/>
        </w:rPr>
        <w:t>uit</w:t>
      </w:r>
      <w:r w:rsidR="00AB0A33">
        <w:rPr>
          <w:szCs w:val="18"/>
        </w:rPr>
        <w:t xml:space="preserve"> de ministeries van</w:t>
      </w:r>
      <w:r w:rsidRPr="007F3426" w:rsidR="00142828">
        <w:rPr>
          <w:szCs w:val="18"/>
        </w:rPr>
        <w:t xml:space="preserve"> </w:t>
      </w:r>
      <w:r w:rsidR="005216BB">
        <w:rPr>
          <w:szCs w:val="18"/>
        </w:rPr>
        <w:t xml:space="preserve">OCW en </w:t>
      </w:r>
      <w:proofErr w:type="spellStart"/>
      <w:r w:rsidR="005216BB">
        <w:rPr>
          <w:szCs w:val="18"/>
        </w:rPr>
        <w:t>JenV</w:t>
      </w:r>
      <w:proofErr w:type="spellEnd"/>
      <w:r w:rsidRPr="007F3426" w:rsidR="00D524DF">
        <w:rPr>
          <w:szCs w:val="18"/>
        </w:rPr>
        <w:t xml:space="preserve">. </w:t>
      </w:r>
      <w:r w:rsidRPr="007F3426" w:rsidR="003452DD">
        <w:rPr>
          <w:szCs w:val="18"/>
        </w:rPr>
        <w:t xml:space="preserve">Ten eerste </w:t>
      </w:r>
      <w:r w:rsidRPr="007F3426" w:rsidR="007D1A24">
        <w:rPr>
          <w:szCs w:val="18"/>
        </w:rPr>
        <w:t>we</w:t>
      </w:r>
      <w:r w:rsidRPr="007F3426" w:rsidR="004D28DC">
        <w:rPr>
          <w:szCs w:val="18"/>
        </w:rPr>
        <w:t>r</w:t>
      </w:r>
      <w:r w:rsidRPr="007F3426" w:rsidR="007D1A24">
        <w:rPr>
          <w:szCs w:val="18"/>
        </w:rPr>
        <w:t xml:space="preserve">kt de </w:t>
      </w:r>
      <w:r w:rsidR="00895C75">
        <w:rPr>
          <w:szCs w:val="18"/>
        </w:rPr>
        <w:t>staatssecretaris Rechtsbescherming</w:t>
      </w:r>
      <w:r w:rsidRPr="007F3426" w:rsidR="007D1A24">
        <w:rPr>
          <w:szCs w:val="18"/>
        </w:rPr>
        <w:t xml:space="preserve"> aan een wetvoorstel t</w:t>
      </w:r>
      <w:r w:rsidR="00B1337C">
        <w:rPr>
          <w:szCs w:val="18"/>
        </w:rPr>
        <w:t>ot</w:t>
      </w:r>
      <w:r w:rsidRPr="007F3426" w:rsidR="007D1A24">
        <w:rPr>
          <w:szCs w:val="18"/>
        </w:rPr>
        <w:t xml:space="preserve"> wijziging van de Beginselenwet </w:t>
      </w:r>
      <w:proofErr w:type="spellStart"/>
      <w:r w:rsidRPr="007F3426" w:rsidR="007D1A24">
        <w:rPr>
          <w:szCs w:val="18"/>
        </w:rPr>
        <w:t>JJI’s</w:t>
      </w:r>
      <w:proofErr w:type="spellEnd"/>
      <w:r w:rsidR="00C66141">
        <w:rPr>
          <w:szCs w:val="18"/>
        </w:rPr>
        <w:t>.</w:t>
      </w:r>
      <w:r w:rsidRPr="007F3426" w:rsidR="007D1A24">
        <w:rPr>
          <w:rStyle w:val="Voetnootmarkering"/>
          <w:szCs w:val="18"/>
        </w:rPr>
        <w:footnoteReference w:id="8"/>
      </w:r>
      <w:r w:rsidRPr="007F3426" w:rsidR="00D524DF">
        <w:rPr>
          <w:szCs w:val="18"/>
        </w:rPr>
        <w:t xml:space="preserve"> </w:t>
      </w:r>
      <w:r w:rsidRPr="007F3426" w:rsidR="007D1A24">
        <w:rPr>
          <w:szCs w:val="18"/>
        </w:rPr>
        <w:t>Hiermee wordt o</w:t>
      </w:r>
      <w:r w:rsidRPr="007F3426" w:rsidR="003452DD">
        <w:rPr>
          <w:szCs w:val="18"/>
        </w:rPr>
        <w:t>nder andere</w:t>
      </w:r>
      <w:r w:rsidRPr="007F3426" w:rsidR="00D524DF">
        <w:rPr>
          <w:szCs w:val="18"/>
        </w:rPr>
        <w:t xml:space="preserve"> de termijn waarbinnen het perspectiefplan </w:t>
      </w:r>
      <w:r w:rsidR="00062351">
        <w:rPr>
          <w:szCs w:val="18"/>
        </w:rPr>
        <w:t xml:space="preserve">van de jongere </w:t>
      </w:r>
      <w:r w:rsidRPr="007F3426" w:rsidR="00D524DF">
        <w:rPr>
          <w:szCs w:val="18"/>
        </w:rPr>
        <w:t xml:space="preserve">vanuit de </w:t>
      </w:r>
      <w:proofErr w:type="spellStart"/>
      <w:r w:rsidRPr="007F3426" w:rsidR="00D524DF">
        <w:rPr>
          <w:szCs w:val="18"/>
        </w:rPr>
        <w:t>JJI’s</w:t>
      </w:r>
      <w:proofErr w:type="spellEnd"/>
      <w:r w:rsidR="00062351">
        <w:rPr>
          <w:rStyle w:val="Voetnootmarkering"/>
          <w:szCs w:val="18"/>
        </w:rPr>
        <w:footnoteReference w:id="9"/>
      </w:r>
      <w:r w:rsidRPr="007F3426" w:rsidR="00D524DF">
        <w:rPr>
          <w:szCs w:val="18"/>
        </w:rPr>
        <w:t xml:space="preserve"> moet worden vastgesteld</w:t>
      </w:r>
      <w:r w:rsidR="00B1337C">
        <w:rPr>
          <w:szCs w:val="18"/>
        </w:rPr>
        <w:t>,</w:t>
      </w:r>
      <w:r w:rsidRPr="007F3426" w:rsidR="00D524DF">
        <w:rPr>
          <w:szCs w:val="18"/>
        </w:rPr>
        <w:t xml:space="preserve"> aangepast</w:t>
      </w:r>
      <w:r w:rsidR="008651BB">
        <w:rPr>
          <w:szCs w:val="18"/>
        </w:rPr>
        <w:t xml:space="preserve"> van drie</w:t>
      </w:r>
      <w:r w:rsidRPr="007F3426" w:rsidR="00D524DF">
        <w:rPr>
          <w:szCs w:val="18"/>
        </w:rPr>
        <w:t xml:space="preserve"> naar vijf weken. Hiermee zullen de termijnen van het perspectiefplan (JJI) en ontwikkelingsperspectief</w:t>
      </w:r>
      <w:r w:rsidR="00062351">
        <w:rPr>
          <w:rStyle w:val="Voetnootmarkering"/>
          <w:szCs w:val="18"/>
        </w:rPr>
        <w:footnoteReference w:id="10"/>
      </w:r>
      <w:r w:rsidR="00062351">
        <w:rPr>
          <w:szCs w:val="18"/>
        </w:rPr>
        <w:t xml:space="preserve"> van de jongere</w:t>
      </w:r>
      <w:r w:rsidRPr="007F3426" w:rsidR="00D524DF">
        <w:rPr>
          <w:szCs w:val="18"/>
        </w:rPr>
        <w:t xml:space="preserve"> (school)</w:t>
      </w:r>
      <w:r w:rsidR="008651BB">
        <w:rPr>
          <w:szCs w:val="18"/>
        </w:rPr>
        <w:t>, d</w:t>
      </w:r>
      <w:r w:rsidR="00B1337C">
        <w:rPr>
          <w:szCs w:val="18"/>
        </w:rPr>
        <w:t>ie</w:t>
      </w:r>
      <w:r w:rsidR="008651BB">
        <w:rPr>
          <w:szCs w:val="18"/>
        </w:rPr>
        <w:t xml:space="preserve"> </w:t>
      </w:r>
      <w:r w:rsidR="00B1337C">
        <w:rPr>
          <w:szCs w:val="18"/>
        </w:rPr>
        <w:t>zes</w:t>
      </w:r>
      <w:r w:rsidR="008651BB">
        <w:rPr>
          <w:szCs w:val="18"/>
        </w:rPr>
        <w:t xml:space="preserve"> weke</w:t>
      </w:r>
      <w:r w:rsidR="00D972AD">
        <w:rPr>
          <w:szCs w:val="18"/>
        </w:rPr>
        <w:t>n</w:t>
      </w:r>
      <w:r w:rsidR="008651BB">
        <w:rPr>
          <w:szCs w:val="18"/>
        </w:rPr>
        <w:t xml:space="preserve"> bedraagt,</w:t>
      </w:r>
      <w:r w:rsidRPr="007F3426" w:rsidR="00D524DF">
        <w:rPr>
          <w:szCs w:val="18"/>
        </w:rPr>
        <w:t xml:space="preserve"> </w:t>
      </w:r>
      <w:r w:rsidR="00C66141">
        <w:rPr>
          <w:szCs w:val="18"/>
        </w:rPr>
        <w:t xml:space="preserve">verder </w:t>
      </w:r>
      <w:r w:rsidRPr="007F3426" w:rsidR="00D524DF">
        <w:rPr>
          <w:szCs w:val="18"/>
        </w:rPr>
        <w:t>naar elkaar opschuiv</w:t>
      </w:r>
      <w:r w:rsidR="00325766">
        <w:rPr>
          <w:szCs w:val="18"/>
        </w:rPr>
        <w:t>en</w:t>
      </w:r>
      <w:r w:rsidR="00D972AD">
        <w:rPr>
          <w:szCs w:val="18"/>
        </w:rPr>
        <w:t>.</w:t>
      </w:r>
      <w:r w:rsidR="00325766">
        <w:rPr>
          <w:szCs w:val="18"/>
        </w:rPr>
        <w:t xml:space="preserve"> </w:t>
      </w:r>
      <w:r w:rsidR="00D972AD">
        <w:rPr>
          <w:szCs w:val="18"/>
        </w:rPr>
        <w:t xml:space="preserve">Zo kan </w:t>
      </w:r>
      <w:r w:rsidR="00325766">
        <w:rPr>
          <w:szCs w:val="18"/>
        </w:rPr>
        <w:t xml:space="preserve">de inhoud </w:t>
      </w:r>
      <w:r w:rsidRPr="007F3426" w:rsidR="007D1A24">
        <w:rPr>
          <w:szCs w:val="18"/>
        </w:rPr>
        <w:t>beter op elkaar afgestemd worden.</w:t>
      </w:r>
    </w:p>
    <w:p w:rsidR="00486BEA" w:rsidP="00D524DF" w:rsidRDefault="00486BEA" w14:paraId="7FB4A74E" w14:textId="77777777">
      <w:pPr>
        <w:rPr>
          <w:szCs w:val="18"/>
        </w:rPr>
      </w:pPr>
    </w:p>
    <w:p w:rsidR="00D524DF" w:rsidP="00D524DF" w:rsidRDefault="00F414CC" w14:paraId="349865AB" w14:textId="2AB6E4BA">
      <w:pPr>
        <w:rPr>
          <w:szCs w:val="18"/>
        </w:rPr>
      </w:pPr>
      <w:r w:rsidRPr="00F414CC">
        <w:rPr>
          <w:szCs w:val="18"/>
        </w:rPr>
        <w:t>De Onderwijsraad geeft aan dat een gemeenschappelijk informatie-, monitorings- en verantwoordingssysteem op</w:t>
      </w:r>
      <w:r w:rsidRPr="00872139">
        <w:t xml:space="preserve"> termijn tot minder informatieachterstand en minder dubbel werk </w:t>
      </w:r>
      <w:r w:rsidRPr="00F414CC">
        <w:rPr>
          <w:szCs w:val="18"/>
        </w:rPr>
        <w:t xml:space="preserve">leidt. De Dienst Justitiële Inrichtingen (DJI) </w:t>
      </w:r>
      <w:r w:rsidR="00374305">
        <w:rPr>
          <w:szCs w:val="18"/>
        </w:rPr>
        <w:t>gaat daarom samen met</w:t>
      </w:r>
      <w:r w:rsidRPr="00F414CC">
        <w:rPr>
          <w:szCs w:val="18"/>
        </w:rPr>
        <w:t xml:space="preserve"> de </w:t>
      </w:r>
      <w:proofErr w:type="spellStart"/>
      <w:r>
        <w:rPr>
          <w:szCs w:val="18"/>
        </w:rPr>
        <w:t>JJI’s</w:t>
      </w:r>
      <w:proofErr w:type="spellEnd"/>
      <w:r>
        <w:rPr>
          <w:szCs w:val="18"/>
        </w:rPr>
        <w:t xml:space="preserve"> en de scholen</w:t>
      </w:r>
      <w:r w:rsidRPr="00F414CC">
        <w:rPr>
          <w:szCs w:val="18"/>
        </w:rPr>
        <w:t xml:space="preserve"> </w:t>
      </w:r>
      <w:r w:rsidR="00374305">
        <w:rPr>
          <w:szCs w:val="18"/>
        </w:rPr>
        <w:t xml:space="preserve">inventariseren </w:t>
      </w:r>
      <w:r w:rsidRPr="00F414CC">
        <w:rPr>
          <w:szCs w:val="18"/>
        </w:rPr>
        <w:t>welke concrete informatie-, monitorings- en verantwoordingbehoefte er onderling bestaat en op welke wijze in</w:t>
      </w:r>
      <w:r w:rsidR="00884022">
        <w:rPr>
          <w:szCs w:val="18"/>
        </w:rPr>
        <w:t xml:space="preserve"> </w:t>
      </w:r>
      <w:r w:rsidRPr="00F414CC">
        <w:rPr>
          <w:szCs w:val="18"/>
        </w:rPr>
        <w:t>deze behoefte kan worden voorzien. Daarna onderzoeken zij of het beoogde middel opweegt tegen de kosten (personeel, ICT en financieel).</w:t>
      </w:r>
      <w:r w:rsidR="00D73FB0">
        <w:rPr>
          <w:rStyle w:val="Voetnootmarkering"/>
          <w:szCs w:val="18"/>
        </w:rPr>
        <w:footnoteReference w:id="11"/>
      </w:r>
      <w:r w:rsidRPr="00F414CC">
        <w:rPr>
          <w:szCs w:val="18"/>
        </w:rPr>
        <w:t xml:space="preserve"> </w:t>
      </w:r>
      <w:r w:rsidRPr="007F3426" w:rsidR="00D524DF">
        <w:rPr>
          <w:szCs w:val="18"/>
        </w:rPr>
        <w:t xml:space="preserve">De </w:t>
      </w:r>
      <w:r w:rsidR="00895C75">
        <w:rPr>
          <w:szCs w:val="18"/>
        </w:rPr>
        <w:t>staatssecretaris Rechtsbescherming</w:t>
      </w:r>
      <w:r w:rsidRPr="007F3426" w:rsidR="00D524DF">
        <w:rPr>
          <w:szCs w:val="18"/>
        </w:rPr>
        <w:t xml:space="preserve"> informeert uw Kamer in het voorjaar van 2026 over de uitkomst van dit onderzoek.</w:t>
      </w:r>
      <w:r w:rsidR="00D524DF">
        <w:rPr>
          <w:szCs w:val="18"/>
        </w:rPr>
        <w:t xml:space="preserve">  </w:t>
      </w:r>
    </w:p>
    <w:p w:rsidR="005D084C" w:rsidP="00D524DF" w:rsidRDefault="005D084C" w14:paraId="5581100F" w14:textId="77777777">
      <w:pPr>
        <w:rPr>
          <w:szCs w:val="18"/>
        </w:rPr>
      </w:pPr>
    </w:p>
    <w:p w:rsidR="00D524DF" w:rsidP="00D524DF" w:rsidRDefault="00D524DF" w14:paraId="5351FF77" w14:textId="77777777">
      <w:pPr>
        <w:rPr>
          <w:b/>
          <w:bCs/>
          <w:szCs w:val="18"/>
        </w:rPr>
      </w:pPr>
      <w:r>
        <w:rPr>
          <w:b/>
          <w:bCs/>
          <w:szCs w:val="18"/>
        </w:rPr>
        <w:t xml:space="preserve">Aanbeveling twee: </w:t>
      </w:r>
      <w:r w:rsidRPr="00FE549E">
        <w:rPr>
          <w:b/>
          <w:bCs/>
          <w:szCs w:val="18"/>
        </w:rPr>
        <w:t xml:space="preserve">Maak juridische kaders voor onderwijs in justitiële jeugdinrichtingen passend </w:t>
      </w:r>
      <w:r>
        <w:rPr>
          <w:b/>
          <w:bCs/>
          <w:szCs w:val="18"/>
        </w:rPr>
        <w:t xml:space="preserve"> </w:t>
      </w:r>
    </w:p>
    <w:p w:rsidR="00CD12CF" w:rsidP="00D524DF" w:rsidRDefault="00D524DF" w14:paraId="773FAFF0" w14:textId="77777777">
      <w:pPr>
        <w:rPr>
          <w:szCs w:val="18"/>
        </w:rPr>
      </w:pPr>
      <w:r w:rsidRPr="00FE549E">
        <w:rPr>
          <w:szCs w:val="18"/>
        </w:rPr>
        <w:t xml:space="preserve">De </w:t>
      </w:r>
      <w:r>
        <w:rPr>
          <w:szCs w:val="18"/>
        </w:rPr>
        <w:t>Onderwijs</w:t>
      </w:r>
      <w:r w:rsidRPr="00FE549E">
        <w:rPr>
          <w:szCs w:val="18"/>
        </w:rPr>
        <w:t>raad</w:t>
      </w:r>
      <w:r>
        <w:rPr>
          <w:szCs w:val="18"/>
        </w:rPr>
        <w:t xml:space="preserve"> beveelt aan </w:t>
      </w:r>
      <w:r w:rsidRPr="00FE549E">
        <w:rPr>
          <w:szCs w:val="18"/>
        </w:rPr>
        <w:t xml:space="preserve">om </w:t>
      </w:r>
      <w:r>
        <w:rPr>
          <w:szCs w:val="18"/>
        </w:rPr>
        <w:t xml:space="preserve">juridische kaders </w:t>
      </w:r>
      <w:r w:rsidRPr="00FE549E">
        <w:rPr>
          <w:szCs w:val="18"/>
        </w:rPr>
        <w:t>aan te passen om een breder onderwijsaanbod, betere examenafname en een passend personeelsbeleid</w:t>
      </w:r>
      <w:r w:rsidR="00CD12CF">
        <w:rPr>
          <w:szCs w:val="18"/>
        </w:rPr>
        <w:t xml:space="preserve"> voor de JJI-school</w:t>
      </w:r>
      <w:r w:rsidRPr="00FE549E">
        <w:rPr>
          <w:szCs w:val="18"/>
        </w:rPr>
        <w:t xml:space="preserve"> mogelijk te maken. </w:t>
      </w:r>
      <w:r w:rsidRPr="00D3688B" w:rsidR="00B67B01">
        <w:rPr>
          <w:szCs w:val="18"/>
        </w:rPr>
        <w:t xml:space="preserve">De </w:t>
      </w:r>
      <w:r w:rsidRPr="00872139" w:rsidR="00B67B01">
        <w:t>huidige</w:t>
      </w:r>
      <w:r w:rsidRPr="00872139">
        <w:t xml:space="preserve"> wetgeving en kaders</w:t>
      </w:r>
      <w:r w:rsidR="00884022">
        <w:t>, waaronder die</w:t>
      </w:r>
      <w:r w:rsidRPr="00872139">
        <w:t xml:space="preserve"> voor toezicht</w:t>
      </w:r>
      <w:r w:rsidR="00884022">
        <w:t>,</w:t>
      </w:r>
      <w:r w:rsidRPr="00D3688B">
        <w:rPr>
          <w:szCs w:val="18"/>
        </w:rPr>
        <w:t xml:space="preserve"> </w:t>
      </w:r>
      <w:r w:rsidRPr="00D3688B" w:rsidR="00B67B01">
        <w:rPr>
          <w:szCs w:val="18"/>
        </w:rPr>
        <w:t>passen</w:t>
      </w:r>
      <w:r w:rsidR="00B67B01">
        <w:rPr>
          <w:szCs w:val="18"/>
        </w:rPr>
        <w:t xml:space="preserve"> </w:t>
      </w:r>
      <w:r>
        <w:rPr>
          <w:szCs w:val="18"/>
        </w:rPr>
        <w:t xml:space="preserve">volgens de Onderwijsraad </w:t>
      </w:r>
      <w:r w:rsidR="00B67B01">
        <w:rPr>
          <w:szCs w:val="18"/>
        </w:rPr>
        <w:t xml:space="preserve">namelijk </w:t>
      </w:r>
      <w:r>
        <w:rPr>
          <w:szCs w:val="18"/>
        </w:rPr>
        <w:t>niet goed</w:t>
      </w:r>
      <w:r w:rsidRPr="00FE549E">
        <w:rPr>
          <w:szCs w:val="18"/>
        </w:rPr>
        <w:t xml:space="preserve"> meer bij de overwegend oudere populatie en de variatie aan onderwijsbehoeften.</w:t>
      </w:r>
      <w:r>
        <w:rPr>
          <w:szCs w:val="18"/>
        </w:rPr>
        <w:t xml:space="preserve"> </w:t>
      </w:r>
    </w:p>
    <w:p w:rsidR="00CD12CF" w:rsidP="00D524DF" w:rsidRDefault="00CD12CF" w14:paraId="5E5DC846" w14:textId="77777777">
      <w:pPr>
        <w:rPr>
          <w:szCs w:val="18"/>
        </w:rPr>
      </w:pPr>
    </w:p>
    <w:p w:rsidR="00D524DF" w:rsidP="00D524DF" w:rsidRDefault="00B8656B" w14:paraId="0BC26747" w14:textId="132DB4EB">
      <w:pPr>
        <w:rPr>
          <w:szCs w:val="18"/>
        </w:rPr>
      </w:pPr>
      <w:r>
        <w:rPr>
          <w:szCs w:val="18"/>
        </w:rPr>
        <w:t>Op sommige van deze punten zetten we nu al stappen. Tegelijkertijd doet de</w:t>
      </w:r>
      <w:r w:rsidR="00C66141">
        <w:rPr>
          <w:szCs w:val="18"/>
        </w:rPr>
        <w:t xml:space="preserve"> </w:t>
      </w:r>
      <w:r>
        <w:rPr>
          <w:szCs w:val="18"/>
        </w:rPr>
        <w:t>O</w:t>
      </w:r>
      <w:r w:rsidR="00C66141">
        <w:rPr>
          <w:szCs w:val="18"/>
        </w:rPr>
        <w:t>nderwijsraad</w:t>
      </w:r>
      <w:r w:rsidR="00B8414C">
        <w:rPr>
          <w:szCs w:val="18"/>
        </w:rPr>
        <w:t xml:space="preserve"> </w:t>
      </w:r>
      <w:r w:rsidR="00C66141">
        <w:rPr>
          <w:szCs w:val="18"/>
        </w:rPr>
        <w:t>ook</w:t>
      </w:r>
      <w:r>
        <w:rPr>
          <w:szCs w:val="18"/>
        </w:rPr>
        <w:t xml:space="preserve"> enkele</w:t>
      </w:r>
      <w:r w:rsidR="00C66141">
        <w:rPr>
          <w:szCs w:val="18"/>
        </w:rPr>
        <w:t xml:space="preserve"> ver</w:t>
      </w:r>
      <w:r w:rsidR="00B1337C">
        <w:rPr>
          <w:szCs w:val="18"/>
        </w:rPr>
        <w:t>der</w:t>
      </w:r>
      <w:r w:rsidR="00C66141">
        <w:rPr>
          <w:szCs w:val="18"/>
        </w:rPr>
        <w:t>gaande aanbevelingen</w:t>
      </w:r>
      <w:r w:rsidR="00B1337C">
        <w:rPr>
          <w:szCs w:val="18"/>
        </w:rPr>
        <w:t>, z</w:t>
      </w:r>
      <w:r w:rsidR="00C66141">
        <w:rPr>
          <w:szCs w:val="18"/>
        </w:rPr>
        <w:t xml:space="preserve">oals de optie om het onderwijs in de </w:t>
      </w:r>
      <w:proofErr w:type="spellStart"/>
      <w:r w:rsidR="00C66141">
        <w:rPr>
          <w:szCs w:val="18"/>
        </w:rPr>
        <w:t>JJI’s</w:t>
      </w:r>
      <w:proofErr w:type="spellEnd"/>
      <w:r w:rsidR="00C66141">
        <w:rPr>
          <w:szCs w:val="18"/>
        </w:rPr>
        <w:t xml:space="preserve"> volledig onder te brengen </w:t>
      </w:r>
      <w:r>
        <w:rPr>
          <w:szCs w:val="18"/>
        </w:rPr>
        <w:t>onder</w:t>
      </w:r>
      <w:r w:rsidR="00C66141">
        <w:rPr>
          <w:szCs w:val="18"/>
        </w:rPr>
        <w:t xml:space="preserve"> de Wet educatie en beroepsonderwijs. Dat vraagt zorgvuldige weging</w:t>
      </w:r>
      <w:r w:rsidR="00386EE4">
        <w:rPr>
          <w:szCs w:val="18"/>
        </w:rPr>
        <w:t>,</w:t>
      </w:r>
      <w:r w:rsidR="00A4731C">
        <w:rPr>
          <w:szCs w:val="18"/>
        </w:rPr>
        <w:t xml:space="preserve"> </w:t>
      </w:r>
      <w:r w:rsidR="00386EE4">
        <w:rPr>
          <w:szCs w:val="18"/>
        </w:rPr>
        <w:t xml:space="preserve">want </w:t>
      </w:r>
      <w:r>
        <w:rPr>
          <w:szCs w:val="18"/>
        </w:rPr>
        <w:t xml:space="preserve">de consequenties hiervan </w:t>
      </w:r>
      <w:r w:rsidR="00386EE4">
        <w:rPr>
          <w:szCs w:val="18"/>
        </w:rPr>
        <w:t>zijn groot</w:t>
      </w:r>
      <w:r w:rsidR="00C66141">
        <w:rPr>
          <w:szCs w:val="18"/>
        </w:rPr>
        <w:t xml:space="preserve">. De visie die we de komende periode verder gaan ontwikkelen vormt de basis voor het maken van dit soort afwegingen. Hier komen we dan ook nader op </w:t>
      </w:r>
      <w:r w:rsidR="00C66141">
        <w:rPr>
          <w:szCs w:val="18"/>
        </w:rPr>
        <w:lastRenderedPageBreak/>
        <w:t xml:space="preserve">terug </w:t>
      </w:r>
      <w:bookmarkStart w:name="_Hlk201738084" w:id="2"/>
      <w:r w:rsidR="000A6A1F">
        <w:rPr>
          <w:szCs w:val="18"/>
        </w:rPr>
        <w:t xml:space="preserve">in </w:t>
      </w:r>
      <w:r w:rsidRPr="005A7FDA" w:rsidR="000A6A1F">
        <w:rPr>
          <w:szCs w:val="18"/>
        </w:rPr>
        <w:t>het voorjaar van 2026</w:t>
      </w:r>
      <w:r w:rsidR="000A6A1F">
        <w:rPr>
          <w:szCs w:val="18"/>
        </w:rPr>
        <w:t xml:space="preserve">, </w:t>
      </w:r>
      <w:r w:rsidR="00C66141">
        <w:rPr>
          <w:szCs w:val="18"/>
        </w:rPr>
        <w:t xml:space="preserve">zodra we </w:t>
      </w:r>
      <w:r w:rsidR="000A6A1F">
        <w:rPr>
          <w:szCs w:val="18"/>
        </w:rPr>
        <w:t xml:space="preserve">naar verwachting </w:t>
      </w:r>
      <w:r w:rsidR="00C66141">
        <w:rPr>
          <w:szCs w:val="18"/>
        </w:rPr>
        <w:t>uw Kamer deze visie toesturen</w:t>
      </w:r>
      <w:bookmarkEnd w:id="2"/>
      <w:r w:rsidR="00C66141">
        <w:rPr>
          <w:szCs w:val="18"/>
        </w:rPr>
        <w:t xml:space="preserve">. </w:t>
      </w:r>
    </w:p>
    <w:p w:rsidR="009C03BA" w:rsidP="00D524DF" w:rsidRDefault="009C03BA" w14:paraId="3C00C99D" w14:textId="77777777">
      <w:pPr>
        <w:rPr>
          <w:i/>
          <w:iCs/>
          <w:szCs w:val="18"/>
        </w:rPr>
      </w:pPr>
    </w:p>
    <w:p w:rsidRPr="00D3688B" w:rsidR="0057413F" w:rsidP="0057413F" w:rsidRDefault="0057413F" w14:paraId="05435611" w14:textId="77777777">
      <w:pPr>
        <w:rPr>
          <w:i/>
          <w:iCs/>
          <w:szCs w:val="18"/>
        </w:rPr>
      </w:pPr>
      <w:r w:rsidRPr="004539C8">
        <w:rPr>
          <w:i/>
          <w:iCs/>
          <w:szCs w:val="18"/>
        </w:rPr>
        <w:t xml:space="preserve">Verbreed </w:t>
      </w:r>
      <w:r w:rsidRPr="00D3688B">
        <w:rPr>
          <w:i/>
          <w:iCs/>
          <w:szCs w:val="18"/>
        </w:rPr>
        <w:t>mogelijkheden tot afname examens binnen en door JJI-scholen</w:t>
      </w:r>
    </w:p>
    <w:p w:rsidRPr="00D3688B" w:rsidR="00804A98" w:rsidP="0057413F" w:rsidRDefault="0057413F" w14:paraId="03498F57" w14:textId="3C019530">
      <w:pPr>
        <w:rPr>
          <w:szCs w:val="18"/>
        </w:rPr>
      </w:pPr>
      <w:r w:rsidRPr="00D3688B">
        <w:rPr>
          <w:szCs w:val="18"/>
        </w:rPr>
        <w:t>De Onderwijsraad doet</w:t>
      </w:r>
      <w:r w:rsidRPr="00D3688B" w:rsidR="00B20C72">
        <w:rPr>
          <w:szCs w:val="18"/>
        </w:rPr>
        <w:t xml:space="preserve"> </w:t>
      </w:r>
      <w:r w:rsidRPr="00D3688B">
        <w:rPr>
          <w:szCs w:val="18"/>
        </w:rPr>
        <w:t xml:space="preserve">aanbevelingen om de mogelijkheden voor examens binnen de muren van een JJI te vergroten. </w:t>
      </w:r>
      <w:r w:rsidRPr="00D3688B" w:rsidR="00B148FA">
        <w:rPr>
          <w:szCs w:val="18"/>
        </w:rPr>
        <w:t xml:space="preserve">Wij </w:t>
      </w:r>
      <w:r w:rsidRPr="00D3688B" w:rsidR="00DA4FE9">
        <w:t xml:space="preserve">zijn net als </w:t>
      </w:r>
      <w:r w:rsidRPr="00D3688B">
        <w:t xml:space="preserve">de Onderwijsraad </w:t>
      </w:r>
      <w:r w:rsidRPr="00D3688B" w:rsidR="00DA4FE9">
        <w:t>van mening dat</w:t>
      </w:r>
      <w:r w:rsidRPr="00D3688B">
        <w:t xml:space="preserve"> </w:t>
      </w:r>
      <w:r w:rsidR="007629F2">
        <w:t xml:space="preserve">ook </w:t>
      </w:r>
      <w:r w:rsidRPr="00D3688B">
        <w:t xml:space="preserve">jongeren </w:t>
      </w:r>
      <w:r w:rsidR="007629F2">
        <w:t xml:space="preserve">die </w:t>
      </w:r>
      <w:r w:rsidRPr="00D3688B">
        <w:t>in een JJI zitten of hebben gezeten</w:t>
      </w:r>
      <w:r w:rsidR="007629F2">
        <w:t xml:space="preserve"> het recht hebben om onderwijs te volgen en hun diploma te behalen</w:t>
      </w:r>
      <w:r w:rsidRPr="00D3688B">
        <w:t>.</w:t>
      </w:r>
      <w:r w:rsidRPr="00D3688B">
        <w:rPr>
          <w:szCs w:val="18"/>
        </w:rPr>
        <w:t xml:space="preserve"> </w:t>
      </w:r>
      <w:r w:rsidRPr="00D3688B">
        <w:t xml:space="preserve">De oplossingen die de Onderwijsraad hiervoor aandraagt zijn echter </w:t>
      </w:r>
      <w:r w:rsidRPr="00D3688B">
        <w:rPr>
          <w:szCs w:val="18"/>
        </w:rPr>
        <w:t xml:space="preserve">niet </w:t>
      </w:r>
      <w:r w:rsidR="00B7020B">
        <w:rPr>
          <w:szCs w:val="18"/>
        </w:rPr>
        <w:t>op alle punten</w:t>
      </w:r>
      <w:r w:rsidRPr="00D3688B">
        <w:rPr>
          <w:szCs w:val="18"/>
        </w:rPr>
        <w:t xml:space="preserve"> werkbaar</w:t>
      </w:r>
      <w:r w:rsidRPr="00D3688B" w:rsidR="00804A98">
        <w:rPr>
          <w:szCs w:val="18"/>
        </w:rPr>
        <w:t>.</w:t>
      </w:r>
    </w:p>
    <w:p w:rsidRPr="00D3688B" w:rsidR="00804A98" w:rsidP="0057413F" w:rsidRDefault="00804A98" w14:paraId="380CA2D2" w14:textId="77777777">
      <w:pPr>
        <w:rPr>
          <w:szCs w:val="18"/>
        </w:rPr>
      </w:pPr>
    </w:p>
    <w:p w:rsidRPr="00804A98" w:rsidR="002F734B" w:rsidP="002F734B" w:rsidRDefault="002F734B" w14:paraId="23D61CB5" w14:textId="486D50F2">
      <w:pPr>
        <w:rPr>
          <w:szCs w:val="18"/>
        </w:rPr>
      </w:pPr>
      <w:r w:rsidRPr="00D3688B">
        <w:rPr>
          <w:szCs w:val="18"/>
        </w:rPr>
        <w:t xml:space="preserve">Ten eerste op het punt </w:t>
      </w:r>
      <w:r w:rsidRPr="00363D2C">
        <w:rPr>
          <w:szCs w:val="18"/>
        </w:rPr>
        <w:t>om JJI-scholen als officiële vo- en mbo-examenlocatie te erkennen</w:t>
      </w:r>
      <w:r>
        <w:rPr>
          <w:szCs w:val="18"/>
        </w:rPr>
        <w:t xml:space="preserve">, </w:t>
      </w:r>
      <w:r w:rsidRPr="008D70E2">
        <w:rPr>
          <w:szCs w:val="18"/>
        </w:rPr>
        <w:t xml:space="preserve">zodat </w:t>
      </w:r>
      <w:r>
        <w:rPr>
          <w:szCs w:val="18"/>
        </w:rPr>
        <w:t xml:space="preserve">het examen altijd door kan gaan en </w:t>
      </w:r>
      <w:r w:rsidRPr="008D70E2">
        <w:rPr>
          <w:szCs w:val="18"/>
        </w:rPr>
        <w:t xml:space="preserve">jongeren geen examen hoeven te doen buiten de </w:t>
      </w:r>
      <w:r>
        <w:rPr>
          <w:szCs w:val="18"/>
        </w:rPr>
        <w:t>JJI</w:t>
      </w:r>
      <w:r w:rsidRPr="00363D2C">
        <w:rPr>
          <w:szCs w:val="18"/>
        </w:rPr>
        <w:t>.</w:t>
      </w:r>
      <w:r>
        <w:t xml:space="preserve"> </w:t>
      </w:r>
      <w:r>
        <w:rPr>
          <w:szCs w:val="18"/>
        </w:rPr>
        <w:t>Het is inderdaad belangrijk dat leerlingen zo veel mogelijk o</w:t>
      </w:r>
      <w:r w:rsidR="001F78BA">
        <w:rPr>
          <w:szCs w:val="18"/>
        </w:rPr>
        <w:t>p</w:t>
      </w:r>
      <w:r>
        <w:rPr>
          <w:szCs w:val="18"/>
        </w:rPr>
        <w:t xml:space="preserve"> een vertrouwde plek het examen kunnen afleggen</w:t>
      </w:r>
      <w:r w:rsidRPr="00363D2C">
        <w:rPr>
          <w:szCs w:val="18"/>
        </w:rPr>
        <w:t>.</w:t>
      </w:r>
      <w:r>
        <w:t xml:space="preserve"> Het verkrijgen van een examenlicentie zoals genoemd door de Onderwijsraad is voor JJI-scholen echter zeer lastig, onder meer omdat zij dan zelfstandig leerlingen tot het diploma moeten kunnen opleiden en aan alle voorwaarden voor het afleggen van het (eind)examen moeten voldoen.</w:t>
      </w:r>
      <w:r>
        <w:rPr>
          <w:rStyle w:val="Voetnootmarkering"/>
        </w:rPr>
        <w:footnoteReference w:id="12"/>
      </w:r>
      <w:r>
        <w:t xml:space="preserve"> Zo moeten zij bevoegde vakdocenten voor de schoolsoorten die worden aangeboden op de school hebben. Dit is vaak niet haalbaar vanwege de kleine omvang van de scholen, maar ook omdat de samenstelling van de groep leerlingen vaak wijzigt omdat veel jongeren maar kort in detentie zitten. </w:t>
      </w:r>
      <w:bookmarkStart w:name="_Hlk201738400" w:id="3"/>
      <w:r>
        <w:t>Voor de meeste JJI-scholen</w:t>
      </w:r>
      <w:r w:rsidRPr="009464CE">
        <w:t xml:space="preserve"> </w:t>
      </w:r>
      <w:r>
        <w:t xml:space="preserve">is een andere vorm van examinering, zoals een examensamenwerking </w:t>
      </w:r>
      <w:r w:rsidR="008459CD">
        <w:t xml:space="preserve">met een andere school </w:t>
      </w:r>
      <w:r>
        <w:t xml:space="preserve">of deelname </w:t>
      </w:r>
      <w:r w:rsidR="008459CD">
        <w:t xml:space="preserve">van de leerling </w:t>
      </w:r>
      <w:r>
        <w:t>aan het staatsexamen een betere oplossing.</w:t>
      </w:r>
      <w:bookmarkEnd w:id="3"/>
      <w:r>
        <w:t xml:space="preserve"> </w:t>
      </w:r>
      <w:r w:rsidR="00D62A3F">
        <w:t xml:space="preserve">We zien dat reguliere scholen gebaat zijn bij betere informatie over het </w:t>
      </w:r>
      <w:r>
        <w:t>maatwerk dat zij leerlingen kunnen bieden die (bijvoorbeeld door een verblijf in een JJI) kort voor het eindexamen weer instromen in het regulier onderwijs of delen van hun schoolexamens hebben gemist. Vanaf komend schooljaar kunnen scholen hiervoor terecht bij het Expertisepunt passend examineren. Ook worden de regels rond het gespreid examen uitgebreid, zodat leerlingen indien nodig langer over het eindexamen kunnen doen.</w:t>
      </w:r>
      <w:r>
        <w:rPr>
          <w:rStyle w:val="Voetnootmarkering"/>
        </w:rPr>
        <w:footnoteReference w:id="13"/>
      </w:r>
      <w:r>
        <w:t xml:space="preserve"> </w:t>
      </w:r>
    </w:p>
    <w:p w:rsidR="0057413F" w:rsidP="0057413F" w:rsidRDefault="0057413F" w14:paraId="3FC62EB8" w14:textId="77777777"/>
    <w:p w:rsidRPr="00A366EA" w:rsidR="0057413F" w:rsidP="0057413F" w:rsidRDefault="0057413F" w14:paraId="30FB186B" w14:textId="0E842D81">
      <w:pPr>
        <w:rPr>
          <w:szCs w:val="18"/>
        </w:rPr>
      </w:pPr>
      <w:r>
        <w:t xml:space="preserve">Ten tweede </w:t>
      </w:r>
      <w:r w:rsidR="00C33AFC">
        <w:t>beveelt</w:t>
      </w:r>
      <w:r>
        <w:t xml:space="preserve"> de Onderwijsraad</w:t>
      </w:r>
      <w:r w:rsidRPr="000760D0">
        <w:t xml:space="preserve"> aan </w:t>
      </w:r>
      <w:r w:rsidR="00740BFC">
        <w:t>om</w:t>
      </w:r>
      <w:r w:rsidRPr="00597D67">
        <w:t xml:space="preserve"> </w:t>
      </w:r>
      <w:r w:rsidR="00B7020B">
        <w:t xml:space="preserve">te </w:t>
      </w:r>
      <w:r w:rsidRPr="00597D67">
        <w:t>bekijken hoe er meer flexibiliteit in afnamemomenten voor staatsexamens kan komen.</w:t>
      </w:r>
      <w:r>
        <w:rPr>
          <w:rStyle w:val="Voetnootmarkering"/>
        </w:rPr>
        <w:footnoteReference w:id="14"/>
      </w:r>
      <w:r w:rsidRPr="00597D67">
        <w:t xml:space="preserve"> </w:t>
      </w:r>
      <w:r>
        <w:t xml:space="preserve">Binnen de verbeteragenda staatsexamens is deze mogelijkheid </w:t>
      </w:r>
      <w:r w:rsidR="00B8656B">
        <w:t xml:space="preserve">eerder </w:t>
      </w:r>
      <w:r>
        <w:t>onderzocht</w:t>
      </w:r>
      <w:r w:rsidR="00C33AFC">
        <w:t xml:space="preserve">, </w:t>
      </w:r>
      <w:r>
        <w:t>maar vanwege de forse financiële en organisatorische consequenties is besloten om hier niet op in te zetten en in plaats daarvan te werken aan een passender regulier eindexamen.</w:t>
      </w:r>
      <w:r>
        <w:rPr>
          <w:rStyle w:val="Voetnootmarkering"/>
        </w:rPr>
        <w:footnoteReference w:id="15"/>
      </w:r>
      <w:r>
        <w:t xml:space="preserve"> Het staatsexamen blijft in de huidige vorm wel beschikbaar voor groepen leerlingen die niet op een andere manier eindexamen kunnen doen, waaronder leerlingen in </w:t>
      </w:r>
      <w:proofErr w:type="spellStart"/>
      <w:r>
        <w:t>JJI’s</w:t>
      </w:r>
      <w:proofErr w:type="spellEnd"/>
      <w:r>
        <w:t>.</w:t>
      </w:r>
      <w:r w:rsidR="00C33AFC">
        <w:t xml:space="preserve"> </w:t>
      </w:r>
      <w:r w:rsidR="00AB0A33">
        <w:t>N</w:t>
      </w:r>
      <w:r w:rsidR="00C33AFC">
        <w:t>a gesprekken met de JJI</w:t>
      </w:r>
      <w:r w:rsidR="00B1337C">
        <w:t>-</w:t>
      </w:r>
      <w:r w:rsidR="001D686E">
        <w:t>scholen</w:t>
      </w:r>
      <w:r w:rsidR="00C33AFC">
        <w:t xml:space="preserve"> heeft het</w:t>
      </w:r>
      <w:r>
        <w:t xml:space="preserve"> College voor Toetsing en Examens (</w:t>
      </w:r>
      <w:proofErr w:type="spellStart"/>
      <w:r>
        <w:t>CvTE</w:t>
      </w:r>
      <w:proofErr w:type="spellEnd"/>
      <w:r>
        <w:t xml:space="preserve">) besloten de aanmeldtermijn </w:t>
      </w:r>
      <w:r w:rsidR="00B0386B">
        <w:t>voor het staatsexamen</w:t>
      </w:r>
      <w:r w:rsidR="00B0386B">
        <w:rPr>
          <w:color w:val="FF0000"/>
        </w:rPr>
        <w:t xml:space="preserve"> </w:t>
      </w:r>
      <w:r>
        <w:t xml:space="preserve">te verruimen van 1 december naar 1 maart (vlak voor de start van de examens). Hierdoor kan er beter worden ingesprongen op de </w:t>
      </w:r>
      <w:r w:rsidR="003C5778">
        <w:t>in- en uitstroom</w:t>
      </w:r>
      <w:r>
        <w:t xml:space="preserve"> van </w:t>
      </w:r>
      <w:r w:rsidR="00747DDF">
        <w:t>jongeren</w:t>
      </w:r>
      <w:r>
        <w:t xml:space="preserve"> in een JJI.</w:t>
      </w:r>
      <w:r w:rsidR="003C5778">
        <w:t xml:space="preserve"> </w:t>
      </w:r>
      <w:r>
        <w:t xml:space="preserve"> </w:t>
      </w:r>
    </w:p>
    <w:p w:rsidRPr="00A366EA" w:rsidR="00D524DF" w:rsidP="00D524DF" w:rsidRDefault="00D524DF" w14:paraId="2BE496F7" w14:textId="77777777">
      <w:pPr>
        <w:rPr>
          <w:szCs w:val="18"/>
        </w:rPr>
      </w:pPr>
    </w:p>
    <w:p w:rsidRPr="005A7FDA" w:rsidR="00D524DF" w:rsidP="00D524DF" w:rsidRDefault="00D524DF" w14:paraId="7B805041" w14:textId="77777777">
      <w:pPr>
        <w:rPr>
          <w:b/>
          <w:bCs/>
          <w:szCs w:val="18"/>
        </w:rPr>
      </w:pPr>
      <w:r w:rsidRPr="005A7FDA">
        <w:rPr>
          <w:b/>
          <w:bCs/>
          <w:szCs w:val="18"/>
        </w:rPr>
        <w:lastRenderedPageBreak/>
        <w:t>Aanbeveling drie: versterk samenwerking tussen JJI-scholen en andere onderwijsinstellingen</w:t>
      </w:r>
    </w:p>
    <w:p w:rsidRPr="00D3688B" w:rsidR="00B905E5" w:rsidP="00D524DF" w:rsidRDefault="00D524DF" w14:paraId="0493B53E" w14:textId="2DB84A67">
      <w:pPr>
        <w:rPr>
          <w:szCs w:val="18"/>
        </w:rPr>
      </w:pPr>
      <w:r w:rsidRPr="00572D6A">
        <w:rPr>
          <w:szCs w:val="18"/>
        </w:rPr>
        <w:t xml:space="preserve">De Onderwijsraad </w:t>
      </w:r>
      <w:r w:rsidRPr="00194CA8">
        <w:rPr>
          <w:szCs w:val="18"/>
        </w:rPr>
        <w:t xml:space="preserve">adviseert om voor structurele </w:t>
      </w:r>
      <w:r w:rsidR="00E9484D">
        <w:rPr>
          <w:szCs w:val="18"/>
        </w:rPr>
        <w:t>samenwerking</w:t>
      </w:r>
      <w:r w:rsidRPr="00194CA8">
        <w:rPr>
          <w:szCs w:val="18"/>
        </w:rPr>
        <w:t xml:space="preserve"> tussen de JJI-scholen en externe onderwijsinstellingen</w:t>
      </w:r>
      <w:r w:rsidR="008868C7">
        <w:rPr>
          <w:szCs w:val="18"/>
        </w:rPr>
        <w:t>, zoals vo-scholen en mbo-instellingen</w:t>
      </w:r>
      <w:r w:rsidRPr="00194CA8">
        <w:rPr>
          <w:szCs w:val="18"/>
        </w:rPr>
        <w:t xml:space="preserve"> te zorgen</w:t>
      </w:r>
      <w:r w:rsidR="00402D2F">
        <w:rPr>
          <w:szCs w:val="18"/>
        </w:rPr>
        <w:t>.</w:t>
      </w:r>
      <w:r w:rsidRPr="00D95351">
        <w:rPr>
          <w:szCs w:val="18"/>
        </w:rPr>
        <w:t xml:space="preserve"> </w:t>
      </w:r>
      <w:r w:rsidR="00402D2F">
        <w:rPr>
          <w:szCs w:val="18"/>
        </w:rPr>
        <w:t>E</w:t>
      </w:r>
      <w:r w:rsidRPr="00572D6A">
        <w:rPr>
          <w:szCs w:val="18"/>
        </w:rPr>
        <w:t xml:space="preserve">n verantwoordelijkheden </w:t>
      </w:r>
      <w:r w:rsidR="00525828">
        <w:rPr>
          <w:szCs w:val="18"/>
        </w:rPr>
        <w:t xml:space="preserve">rond de instroom, verblijf en uitstroom van leerlingen </w:t>
      </w:r>
      <w:r w:rsidRPr="00572D6A">
        <w:rPr>
          <w:szCs w:val="18"/>
        </w:rPr>
        <w:t>duidelijker vast te leggen</w:t>
      </w:r>
      <w:r w:rsidR="008868C7">
        <w:rPr>
          <w:szCs w:val="18"/>
        </w:rPr>
        <w:t xml:space="preserve">. </w:t>
      </w:r>
      <w:r w:rsidRPr="00C26849" w:rsidR="00C26849">
        <w:t>Dit</w:t>
      </w:r>
      <w:r w:rsidR="00C26849">
        <w:rPr>
          <w:szCs w:val="18"/>
        </w:rPr>
        <w:t xml:space="preserve"> </w:t>
      </w:r>
      <w:r w:rsidRPr="00D3688B" w:rsidR="00C26849">
        <w:rPr>
          <w:szCs w:val="18"/>
        </w:rPr>
        <w:t xml:space="preserve">mede </w:t>
      </w:r>
      <w:r w:rsidR="006037B4">
        <w:rPr>
          <w:szCs w:val="18"/>
        </w:rPr>
        <w:t>omdat</w:t>
      </w:r>
      <w:r w:rsidRPr="00D3688B" w:rsidR="00C26849">
        <w:rPr>
          <w:szCs w:val="18"/>
        </w:rPr>
        <w:t xml:space="preserve"> de meeste jongeren maar kort in de JJI </w:t>
      </w:r>
      <w:r w:rsidR="00C26849">
        <w:rPr>
          <w:szCs w:val="18"/>
        </w:rPr>
        <w:t xml:space="preserve">verblijven, </w:t>
      </w:r>
      <w:r w:rsidRPr="00D3688B" w:rsidR="00C26849">
        <w:rPr>
          <w:szCs w:val="18"/>
        </w:rPr>
        <w:t>dat de doelgroep ouder is geworden en de samenwerking met het mbo belangrijker is dan voorheen.</w:t>
      </w:r>
      <w:r w:rsidR="00C26849">
        <w:rPr>
          <w:szCs w:val="18"/>
        </w:rPr>
        <w:t xml:space="preserve"> </w:t>
      </w:r>
      <w:r w:rsidR="00402D2F">
        <w:rPr>
          <w:szCs w:val="18"/>
        </w:rPr>
        <w:t xml:space="preserve">Dit vraagt onder meer om </w:t>
      </w:r>
      <w:r w:rsidRPr="00872139">
        <w:t xml:space="preserve">juridische grondslagen voor gezamenlijke programma’s of begeleiding bij </w:t>
      </w:r>
      <w:r w:rsidRPr="00C26849">
        <w:t>afstandsonderwijs</w:t>
      </w:r>
      <w:r w:rsidR="00C26849">
        <w:t xml:space="preserve">. </w:t>
      </w:r>
    </w:p>
    <w:p w:rsidRPr="00D3688B" w:rsidR="00B905E5" w:rsidP="00D524DF" w:rsidRDefault="00B905E5" w14:paraId="319CC718" w14:textId="77777777">
      <w:pPr>
        <w:rPr>
          <w:szCs w:val="18"/>
        </w:rPr>
      </w:pPr>
    </w:p>
    <w:p w:rsidRPr="00D3688B" w:rsidR="005D084C" w:rsidP="00D524DF" w:rsidRDefault="00D524DF" w14:paraId="668EA6B4" w14:textId="4A629928">
      <w:pPr>
        <w:rPr>
          <w:szCs w:val="18"/>
        </w:rPr>
      </w:pPr>
      <w:r w:rsidRPr="00D3688B">
        <w:rPr>
          <w:szCs w:val="18"/>
        </w:rPr>
        <w:t xml:space="preserve">Wij onderschrijven dat deze samenwerking </w:t>
      </w:r>
      <w:r w:rsidRPr="00D3688B" w:rsidR="00B8656B">
        <w:rPr>
          <w:szCs w:val="18"/>
        </w:rPr>
        <w:t xml:space="preserve">belangrijk </w:t>
      </w:r>
      <w:r w:rsidRPr="00D3688B">
        <w:rPr>
          <w:szCs w:val="18"/>
        </w:rPr>
        <w:t xml:space="preserve">is voor een zo min mogelijk onderbroken (school)loopbaan van een jongere. </w:t>
      </w:r>
      <w:r w:rsidRPr="00D3688B" w:rsidR="00B905E5">
        <w:rPr>
          <w:szCs w:val="18"/>
        </w:rPr>
        <w:t>Er zijn</w:t>
      </w:r>
      <w:r w:rsidRPr="00D3688B" w:rsidR="00267926">
        <w:rPr>
          <w:szCs w:val="18"/>
        </w:rPr>
        <w:t xml:space="preserve"> daarom</w:t>
      </w:r>
      <w:r w:rsidRPr="00D3688B" w:rsidR="00B905E5">
        <w:rPr>
          <w:szCs w:val="18"/>
        </w:rPr>
        <w:t xml:space="preserve"> ook</w:t>
      </w:r>
      <w:r w:rsidRPr="00D3688B">
        <w:rPr>
          <w:szCs w:val="18"/>
        </w:rPr>
        <w:t xml:space="preserve"> al diverse acties in gang gezet om deze samenwerking te verstevigen. Ten eerste is de bekostiging voor JJI-scholen vanaf kalenderjaar 2023 structureel verhoogd met € 4 miljoen euro</w:t>
      </w:r>
      <w:r w:rsidRPr="00D3688B" w:rsidR="005D084C">
        <w:rPr>
          <w:szCs w:val="18"/>
        </w:rPr>
        <w:t xml:space="preserve"> in totaal</w:t>
      </w:r>
      <w:r w:rsidR="00872139">
        <w:rPr>
          <w:szCs w:val="18"/>
        </w:rPr>
        <w:t>.</w:t>
      </w:r>
      <w:r w:rsidRPr="00872139">
        <w:rPr>
          <w:rStyle w:val="Voetnootmarkering"/>
        </w:rPr>
        <w:footnoteReference w:id="16"/>
      </w:r>
      <w:r w:rsidRPr="00D3688B">
        <w:rPr>
          <w:szCs w:val="18"/>
        </w:rPr>
        <w:t xml:space="preserve"> Met deze extra middelen kunnen scholen onder meer nazorg leveren als de jongere uit de JJI uitstroomt. Daarnaast kunnen zij deze extra middelen gebruiken voor het creëren van een opleidingsaanbod</w:t>
      </w:r>
      <w:r w:rsidRPr="00572D6A">
        <w:rPr>
          <w:szCs w:val="18"/>
        </w:rPr>
        <w:t xml:space="preserve"> dat beter past bij de behoeftes van de jongere. Hieronder valt ook het versterken van de samenwerking met externe onderwijsorganisaties</w:t>
      </w:r>
      <w:r w:rsidR="00826778">
        <w:rPr>
          <w:szCs w:val="18"/>
        </w:rPr>
        <w:t xml:space="preserve"> </w:t>
      </w:r>
      <w:r w:rsidRPr="00572D6A">
        <w:rPr>
          <w:szCs w:val="18"/>
        </w:rPr>
        <w:t>in de regio.</w:t>
      </w:r>
      <w:r w:rsidR="00B905E5">
        <w:rPr>
          <w:szCs w:val="18"/>
        </w:rPr>
        <w:t xml:space="preserve"> </w:t>
      </w:r>
      <w:r w:rsidRPr="00B150E0" w:rsidR="00B905E5">
        <w:t xml:space="preserve">Scholen in </w:t>
      </w:r>
      <w:proofErr w:type="spellStart"/>
      <w:r w:rsidRPr="00B150E0" w:rsidR="00B905E5">
        <w:t>JJI’s</w:t>
      </w:r>
      <w:proofErr w:type="spellEnd"/>
      <w:r w:rsidRPr="00B150E0" w:rsidR="00B905E5">
        <w:t xml:space="preserve"> hebben deze middelen </w:t>
      </w:r>
      <w:r w:rsidRPr="00B150E0" w:rsidR="005C7A8D">
        <w:t xml:space="preserve">overigens </w:t>
      </w:r>
      <w:r w:rsidRPr="00B150E0" w:rsidR="00B905E5">
        <w:t xml:space="preserve">ook ingezet voor extra personeel </w:t>
      </w:r>
      <w:r w:rsidR="00AE1610">
        <w:rPr>
          <w:szCs w:val="18"/>
        </w:rPr>
        <w:t>in de klas</w:t>
      </w:r>
      <w:r w:rsidR="00AE1610">
        <w:t xml:space="preserve">. Hierdoor </w:t>
      </w:r>
      <w:r w:rsidR="00F865F3">
        <w:t>kunnen escalaties beter voorkomen worden</w:t>
      </w:r>
      <w:r w:rsidR="008868C7">
        <w:t xml:space="preserve"> en</w:t>
      </w:r>
      <w:r w:rsidR="005329F8">
        <w:t xml:space="preserve"> </w:t>
      </w:r>
      <w:r w:rsidR="00AE1610">
        <w:t>is</w:t>
      </w:r>
      <w:r w:rsidR="00F865F3">
        <w:t xml:space="preserve"> ook</w:t>
      </w:r>
      <w:r w:rsidR="00AE1610">
        <w:t xml:space="preserve"> m</w:t>
      </w:r>
      <w:r w:rsidRPr="00AE1610" w:rsidR="00AE1610">
        <w:t>eer individuele begeleiding</w:t>
      </w:r>
      <w:r w:rsidR="00AE1610">
        <w:t xml:space="preserve"> en</w:t>
      </w:r>
      <w:r w:rsidRPr="00AE1610" w:rsidR="00AE1610">
        <w:t xml:space="preserve"> maatwerk in didactiek en pedagogiek</w:t>
      </w:r>
      <w:r w:rsidR="00AE1610">
        <w:t xml:space="preserve"> mogelijk</w:t>
      </w:r>
      <w:r w:rsidR="004112EF">
        <w:t>.</w:t>
      </w:r>
    </w:p>
    <w:p w:rsidRPr="00D3688B" w:rsidR="00D524DF" w:rsidP="00D524DF" w:rsidRDefault="00D524DF" w14:paraId="099E3012" w14:textId="77777777">
      <w:pPr>
        <w:rPr>
          <w:szCs w:val="18"/>
        </w:rPr>
      </w:pPr>
      <w:r w:rsidRPr="00D3688B">
        <w:rPr>
          <w:szCs w:val="18"/>
        </w:rPr>
        <w:t xml:space="preserve"> </w:t>
      </w:r>
    </w:p>
    <w:p w:rsidR="00B150E0" w:rsidP="00B150E0" w:rsidRDefault="00B150E0" w14:paraId="6B6FC39D" w14:textId="70F4E726">
      <w:pPr>
        <w:rPr>
          <w:szCs w:val="18"/>
        </w:rPr>
      </w:pPr>
      <w:r>
        <w:rPr>
          <w:szCs w:val="18"/>
        </w:rPr>
        <w:t>Te</w:t>
      </w:r>
      <w:r w:rsidRPr="00B150E0">
        <w:rPr>
          <w:szCs w:val="18"/>
        </w:rPr>
        <w:t xml:space="preserve">n tweede heeft het </w:t>
      </w:r>
      <w:r w:rsidR="002C60A1">
        <w:rPr>
          <w:szCs w:val="18"/>
        </w:rPr>
        <w:t>m</w:t>
      </w:r>
      <w:r w:rsidRPr="00B150E0">
        <w:rPr>
          <w:szCs w:val="18"/>
        </w:rPr>
        <w:t xml:space="preserve">inisterie van OCW het bureau AEF gevraagd om de samenwerking tussen de JJI-scholen en mbo-instellingen </w:t>
      </w:r>
      <w:r>
        <w:rPr>
          <w:szCs w:val="18"/>
        </w:rPr>
        <w:t>te</w:t>
      </w:r>
      <w:r w:rsidRPr="00B150E0">
        <w:rPr>
          <w:szCs w:val="18"/>
        </w:rPr>
        <w:t xml:space="preserve"> versterken.</w:t>
      </w:r>
      <w:r>
        <w:rPr>
          <w:rStyle w:val="Voetnootmarkering"/>
          <w:szCs w:val="18"/>
        </w:rPr>
        <w:footnoteReference w:id="17"/>
      </w:r>
      <w:r w:rsidRPr="00B150E0">
        <w:rPr>
          <w:szCs w:val="18"/>
        </w:rPr>
        <w:t xml:space="preserve"> Samen met de scholen</w:t>
      </w:r>
      <w:r w:rsidR="00064A8C">
        <w:rPr>
          <w:szCs w:val="18"/>
        </w:rPr>
        <w:t xml:space="preserve"> in</w:t>
      </w:r>
      <w:r w:rsidRPr="00B150E0">
        <w:rPr>
          <w:szCs w:val="18"/>
        </w:rPr>
        <w:t xml:space="preserve"> </w:t>
      </w:r>
      <w:proofErr w:type="spellStart"/>
      <w:r w:rsidRPr="00B150E0">
        <w:rPr>
          <w:szCs w:val="18"/>
        </w:rPr>
        <w:t>JJI’s</w:t>
      </w:r>
      <w:proofErr w:type="spellEnd"/>
      <w:r w:rsidRPr="00B150E0">
        <w:rPr>
          <w:szCs w:val="18"/>
        </w:rPr>
        <w:t xml:space="preserve">, mbo-instellingen en andere partners zoals de </w:t>
      </w:r>
      <w:r>
        <w:rPr>
          <w:szCs w:val="18"/>
        </w:rPr>
        <w:t>j</w:t>
      </w:r>
      <w:r w:rsidRPr="00B150E0">
        <w:rPr>
          <w:szCs w:val="18"/>
        </w:rPr>
        <w:t xml:space="preserve">eugdbescherming worden onder meer de volgende acties uitgevoerd: </w:t>
      </w:r>
    </w:p>
    <w:p w:rsidRPr="00B150E0" w:rsidR="00B150E0" w:rsidP="00B150E0" w:rsidRDefault="00B150E0" w14:paraId="2370A181" w14:textId="7E548374">
      <w:pPr>
        <w:pStyle w:val="Lijstalinea"/>
        <w:numPr>
          <w:ilvl w:val="0"/>
          <w:numId w:val="21"/>
        </w:numPr>
        <w:rPr>
          <w:rFonts w:ascii="Verdana" w:hAnsi="Verdana"/>
          <w:sz w:val="18"/>
          <w:szCs w:val="10"/>
        </w:rPr>
      </w:pPr>
      <w:r w:rsidRPr="00B150E0">
        <w:rPr>
          <w:rFonts w:ascii="Verdana" w:hAnsi="Verdana"/>
          <w:sz w:val="18"/>
          <w:szCs w:val="10"/>
        </w:rPr>
        <w:t xml:space="preserve">Het concept van een ‘verbindingsofficier’ wordt verder uitgewerkt. Vanuit deze functie kan de JJI-school snel in contact gebracht worden met de juiste persoon bij een mbo-instelling voor een goede overdracht bij instroom of nazorg bij uitstroom. </w:t>
      </w:r>
    </w:p>
    <w:p w:rsidRPr="00B150E0" w:rsidR="00B150E0" w:rsidP="00B150E0" w:rsidRDefault="00B150E0" w14:paraId="3016CE3D" w14:textId="77777777">
      <w:pPr>
        <w:pStyle w:val="Lijstalinea"/>
        <w:numPr>
          <w:ilvl w:val="0"/>
          <w:numId w:val="21"/>
        </w:numPr>
        <w:rPr>
          <w:rFonts w:ascii="Verdana" w:hAnsi="Verdana"/>
          <w:sz w:val="18"/>
          <w:szCs w:val="10"/>
        </w:rPr>
      </w:pPr>
      <w:r w:rsidRPr="00B150E0">
        <w:rPr>
          <w:rFonts w:ascii="Verdana" w:hAnsi="Verdana"/>
          <w:sz w:val="18"/>
          <w:szCs w:val="10"/>
        </w:rPr>
        <w:t xml:space="preserve">Indien nodig wordt gewerkt aan verbetering van de structurele samenwerking tussen de JJI-school en een mbo-instelling, onder meer door het maken van duurzame samenwerkingsafspraken. </w:t>
      </w:r>
    </w:p>
    <w:p w:rsidRPr="00B150E0" w:rsidR="00B150E0" w:rsidP="00B150E0" w:rsidRDefault="00B150E0" w14:paraId="390724FF" w14:textId="77777777">
      <w:pPr>
        <w:pStyle w:val="Lijstalinea"/>
        <w:numPr>
          <w:ilvl w:val="0"/>
          <w:numId w:val="21"/>
        </w:numPr>
        <w:rPr>
          <w:rFonts w:ascii="Verdana" w:hAnsi="Verdana"/>
          <w:sz w:val="18"/>
          <w:szCs w:val="10"/>
        </w:rPr>
      </w:pPr>
      <w:r w:rsidRPr="00B150E0">
        <w:rPr>
          <w:rFonts w:ascii="Verdana" w:hAnsi="Verdana"/>
          <w:sz w:val="18"/>
          <w:szCs w:val="10"/>
        </w:rPr>
        <w:t xml:space="preserve">Er wordt concreet gemaakt wat op het terrein van nazorg precies verbeterd moet worden en hoe die verbeteringen gerealiseerd moeten worden. </w:t>
      </w:r>
    </w:p>
    <w:p w:rsidRPr="003D0B93" w:rsidR="00B3407C" w:rsidP="00D524DF" w:rsidRDefault="00D524DF" w14:paraId="44E101E6" w14:textId="3FE5E201">
      <w:pPr>
        <w:rPr>
          <w:color w:val="000000" w:themeColor="text1"/>
          <w:szCs w:val="18"/>
        </w:rPr>
      </w:pPr>
      <w:r w:rsidRPr="003D0B93">
        <w:rPr>
          <w:color w:val="000000" w:themeColor="text1"/>
          <w:szCs w:val="18"/>
        </w:rPr>
        <w:t xml:space="preserve">Wat betreft </w:t>
      </w:r>
      <w:r w:rsidRPr="003D0B93" w:rsidR="000E1517">
        <w:rPr>
          <w:color w:val="000000" w:themeColor="text1"/>
          <w:szCs w:val="18"/>
        </w:rPr>
        <w:t>de uitstroom</w:t>
      </w:r>
      <w:r w:rsidR="006B4D26">
        <w:rPr>
          <w:color w:val="000000" w:themeColor="text1"/>
          <w:szCs w:val="18"/>
        </w:rPr>
        <w:t xml:space="preserve"> </w:t>
      </w:r>
      <w:r w:rsidRPr="003D0B93" w:rsidR="00C01E4C">
        <w:rPr>
          <w:color w:val="000000" w:themeColor="text1"/>
          <w:szCs w:val="18"/>
        </w:rPr>
        <w:t>naar onderwijs</w:t>
      </w:r>
      <w:r w:rsidRPr="003D0B93">
        <w:rPr>
          <w:color w:val="000000" w:themeColor="text1"/>
          <w:szCs w:val="18"/>
        </w:rPr>
        <w:t xml:space="preserve"> </w:t>
      </w:r>
      <w:r w:rsidR="006B4D26">
        <w:rPr>
          <w:color w:val="000000" w:themeColor="text1"/>
          <w:szCs w:val="18"/>
        </w:rPr>
        <w:t xml:space="preserve">en nazorg na verblijf in de JJI </w:t>
      </w:r>
      <w:r w:rsidRPr="003D0B93">
        <w:rPr>
          <w:color w:val="000000" w:themeColor="text1"/>
          <w:szCs w:val="18"/>
        </w:rPr>
        <w:t xml:space="preserve">stelt </w:t>
      </w:r>
      <w:r w:rsidRPr="003D0B93" w:rsidR="000E1517">
        <w:rPr>
          <w:color w:val="000000" w:themeColor="text1"/>
          <w:szCs w:val="18"/>
        </w:rPr>
        <w:t xml:space="preserve">de Onderwijsraad dat het </w:t>
      </w:r>
      <w:r w:rsidR="00DB3AF9">
        <w:rPr>
          <w:color w:val="000000" w:themeColor="text1"/>
        </w:rPr>
        <w:t>tussen de</w:t>
      </w:r>
      <w:r w:rsidRPr="003D0B93" w:rsidR="000E1517">
        <w:rPr>
          <w:color w:val="000000" w:themeColor="text1"/>
          <w:szCs w:val="18"/>
        </w:rPr>
        <w:t xml:space="preserve"> JJI-school, </w:t>
      </w:r>
      <w:r w:rsidR="00307471">
        <w:rPr>
          <w:color w:val="000000" w:themeColor="text1"/>
          <w:szCs w:val="18"/>
        </w:rPr>
        <w:t xml:space="preserve">JJI, </w:t>
      </w:r>
      <w:r w:rsidRPr="003D0B93" w:rsidR="000E1517">
        <w:rPr>
          <w:color w:val="000000" w:themeColor="text1"/>
          <w:szCs w:val="18"/>
        </w:rPr>
        <w:t xml:space="preserve">school van herkomst/uitstroom en </w:t>
      </w:r>
      <w:r w:rsidRPr="003D0B93" w:rsidR="00B1337C">
        <w:rPr>
          <w:color w:val="000000" w:themeColor="text1"/>
          <w:szCs w:val="18"/>
        </w:rPr>
        <w:t>j</w:t>
      </w:r>
      <w:r w:rsidRPr="003D0B93" w:rsidR="000E1517">
        <w:rPr>
          <w:color w:val="000000" w:themeColor="text1"/>
          <w:szCs w:val="18"/>
        </w:rPr>
        <w:t xml:space="preserve">eugdreclassering </w:t>
      </w:r>
      <w:r w:rsidR="006B4D26">
        <w:rPr>
          <w:color w:val="000000" w:themeColor="text1"/>
        </w:rPr>
        <w:t>duidelijker moet zijn wie welke verantwoordelijkheid en rol heeft</w:t>
      </w:r>
      <w:r w:rsidRPr="003D0B93" w:rsidR="000E1517">
        <w:rPr>
          <w:color w:val="000000" w:themeColor="text1"/>
        </w:rPr>
        <w:t>.</w:t>
      </w:r>
      <w:r w:rsidR="00C01130">
        <w:rPr>
          <w:color w:val="000000" w:themeColor="text1"/>
        </w:rPr>
        <w:t xml:space="preserve"> </w:t>
      </w:r>
      <w:r w:rsidR="007C47E2">
        <w:rPr>
          <w:color w:val="000000" w:themeColor="text1"/>
        </w:rPr>
        <w:t>In de praktijk blijkt het nog sterk te wisselen wie wat oppakt</w:t>
      </w:r>
      <w:r w:rsidR="00F86E77">
        <w:rPr>
          <w:color w:val="000000" w:themeColor="text1"/>
        </w:rPr>
        <w:t>. B</w:t>
      </w:r>
      <w:r w:rsidR="007C47E2">
        <w:rPr>
          <w:color w:val="000000" w:themeColor="text1"/>
        </w:rPr>
        <w:t>ijvoorbeeld in</w:t>
      </w:r>
      <w:r w:rsidR="00C01130">
        <w:rPr>
          <w:color w:val="000000" w:themeColor="text1"/>
        </w:rPr>
        <w:t xml:space="preserve"> </w:t>
      </w:r>
      <w:r w:rsidR="00BC2454">
        <w:rPr>
          <w:color w:val="000000" w:themeColor="text1"/>
        </w:rPr>
        <w:t>processen rond</w:t>
      </w:r>
      <w:r w:rsidR="00C01130">
        <w:rPr>
          <w:color w:val="000000" w:themeColor="text1"/>
        </w:rPr>
        <w:t xml:space="preserve"> </w:t>
      </w:r>
      <w:r w:rsidRPr="00C01130" w:rsidR="00C01130">
        <w:rPr>
          <w:color w:val="000000" w:themeColor="text1"/>
        </w:rPr>
        <w:t xml:space="preserve">studiekeuze, aanmelding </w:t>
      </w:r>
      <w:r w:rsidR="00C01130">
        <w:rPr>
          <w:color w:val="000000" w:themeColor="text1"/>
        </w:rPr>
        <w:t>of toelating</w:t>
      </w:r>
      <w:r w:rsidRPr="00C01130" w:rsidR="00C01130">
        <w:rPr>
          <w:color w:val="000000" w:themeColor="text1"/>
        </w:rPr>
        <w:t>.</w:t>
      </w:r>
      <w:r w:rsidRPr="003D0B93" w:rsidR="000E1517">
        <w:rPr>
          <w:color w:val="000000" w:themeColor="text1"/>
        </w:rPr>
        <w:t xml:space="preserve"> Dit signaal wordt </w:t>
      </w:r>
      <w:r w:rsidRPr="003D0B93" w:rsidR="003D0B93">
        <w:rPr>
          <w:color w:val="000000" w:themeColor="text1"/>
        </w:rPr>
        <w:t>meegenomen</w:t>
      </w:r>
      <w:r w:rsidRPr="003D0B93" w:rsidR="000E1517">
        <w:rPr>
          <w:color w:val="000000" w:themeColor="text1"/>
        </w:rPr>
        <w:t xml:space="preserve"> in de</w:t>
      </w:r>
      <w:r w:rsidR="007D6B1E">
        <w:rPr>
          <w:color w:val="000000" w:themeColor="text1"/>
        </w:rPr>
        <w:t xml:space="preserve"> landelijke</w:t>
      </w:r>
      <w:r w:rsidRPr="003D0B93" w:rsidR="000E1517">
        <w:rPr>
          <w:color w:val="000000" w:themeColor="text1"/>
        </w:rPr>
        <w:t xml:space="preserve"> werkagenda </w:t>
      </w:r>
      <w:r w:rsidR="00EC2CD2">
        <w:rPr>
          <w:color w:val="000000" w:themeColor="text1"/>
        </w:rPr>
        <w:t>n</w:t>
      </w:r>
      <w:r w:rsidRPr="003D0B93" w:rsidR="000E1517">
        <w:rPr>
          <w:color w:val="000000" w:themeColor="text1"/>
        </w:rPr>
        <w:t>azorg</w:t>
      </w:r>
      <w:r w:rsidR="00EC2CD2">
        <w:rPr>
          <w:color w:val="000000" w:themeColor="text1"/>
        </w:rPr>
        <w:t xml:space="preserve"> jeugd</w:t>
      </w:r>
      <w:r w:rsidRPr="003D0B93" w:rsidR="002F4644">
        <w:rPr>
          <w:color w:val="000000" w:themeColor="text1"/>
        </w:rPr>
        <w:t xml:space="preserve"> die</w:t>
      </w:r>
      <w:r w:rsidRPr="003D0B93" w:rsidR="000E1517">
        <w:rPr>
          <w:color w:val="000000" w:themeColor="text1"/>
        </w:rPr>
        <w:t xml:space="preserve"> </w:t>
      </w:r>
      <w:r w:rsidRPr="003D0B93">
        <w:rPr>
          <w:color w:val="000000" w:themeColor="text1"/>
          <w:szCs w:val="18"/>
        </w:rPr>
        <w:t>het ministerie van Justitie en Veiligheid samen met de jeugdstrafrechtketen</w:t>
      </w:r>
      <w:r w:rsidRPr="003D0B93" w:rsidR="002F4644">
        <w:rPr>
          <w:color w:val="000000" w:themeColor="text1"/>
          <w:szCs w:val="18"/>
        </w:rPr>
        <w:t xml:space="preserve"> opstelt</w:t>
      </w:r>
      <w:r w:rsidRPr="003D0B93">
        <w:rPr>
          <w:color w:val="000000" w:themeColor="text1"/>
          <w:szCs w:val="18"/>
        </w:rPr>
        <w:t>.</w:t>
      </w:r>
      <w:r w:rsidRPr="003D0B93" w:rsidR="007131C9">
        <w:rPr>
          <w:rStyle w:val="Voetnootmarkering"/>
          <w:color w:val="000000" w:themeColor="text1"/>
          <w:szCs w:val="18"/>
        </w:rPr>
        <w:footnoteReference w:id="18"/>
      </w:r>
      <w:r w:rsidRPr="003D0B93">
        <w:rPr>
          <w:color w:val="000000" w:themeColor="text1"/>
          <w:szCs w:val="18"/>
        </w:rPr>
        <w:t xml:space="preserve"> </w:t>
      </w:r>
    </w:p>
    <w:p w:rsidR="00B3407C" w:rsidP="00D524DF" w:rsidRDefault="00B3407C" w14:paraId="0712BFEE" w14:textId="77777777">
      <w:pPr>
        <w:rPr>
          <w:szCs w:val="18"/>
        </w:rPr>
      </w:pPr>
    </w:p>
    <w:p w:rsidRPr="0019183A" w:rsidR="00872139" w:rsidP="00D524DF" w:rsidRDefault="00D524DF" w14:paraId="385E1C7F" w14:textId="197CA369">
      <w:pPr>
        <w:rPr>
          <w:color w:val="000000" w:themeColor="text1"/>
          <w:szCs w:val="18"/>
        </w:rPr>
      </w:pPr>
      <w:r w:rsidRPr="0019183A">
        <w:rPr>
          <w:b/>
          <w:bCs/>
          <w:color w:val="000000" w:themeColor="text1"/>
          <w:szCs w:val="18"/>
        </w:rPr>
        <w:t>Tot slot</w:t>
      </w:r>
      <w:r w:rsidRPr="0019183A">
        <w:rPr>
          <w:b/>
          <w:bCs/>
          <w:color w:val="000000" w:themeColor="text1"/>
          <w:szCs w:val="18"/>
        </w:rPr>
        <w:br/>
      </w:r>
      <w:r w:rsidRPr="0019183A">
        <w:rPr>
          <w:color w:val="000000" w:themeColor="text1"/>
          <w:szCs w:val="18"/>
        </w:rPr>
        <w:t xml:space="preserve">Het is belangrijk dat iedere jongere onderwijs krijgt, ook als deze tijdelijk in een </w:t>
      </w:r>
      <w:r w:rsidRPr="0019183A">
        <w:rPr>
          <w:color w:val="000000" w:themeColor="text1"/>
          <w:szCs w:val="18"/>
        </w:rPr>
        <w:lastRenderedPageBreak/>
        <w:t>JJI verblijft</w:t>
      </w:r>
      <w:r w:rsidRPr="0019183A" w:rsidR="000B17D5">
        <w:rPr>
          <w:color w:val="000000" w:themeColor="text1"/>
          <w:szCs w:val="18"/>
        </w:rPr>
        <w:t>.</w:t>
      </w:r>
      <w:r w:rsidRPr="0019183A">
        <w:rPr>
          <w:color w:val="000000" w:themeColor="text1"/>
          <w:szCs w:val="18"/>
        </w:rPr>
        <w:t xml:space="preserve"> Het advies van de Onderwijsraad laat zien dat professionals zich hier hard voor inzetten, maar er </w:t>
      </w:r>
      <w:r w:rsidRPr="0019183A" w:rsidR="00B8656B">
        <w:rPr>
          <w:color w:val="000000" w:themeColor="text1"/>
          <w:szCs w:val="18"/>
        </w:rPr>
        <w:t>nog</w:t>
      </w:r>
      <w:r w:rsidRPr="0019183A">
        <w:rPr>
          <w:color w:val="000000" w:themeColor="text1"/>
          <w:szCs w:val="18"/>
        </w:rPr>
        <w:t xml:space="preserve"> </w:t>
      </w:r>
      <w:r w:rsidRPr="0019183A" w:rsidR="00434940">
        <w:rPr>
          <w:color w:val="000000" w:themeColor="text1"/>
          <w:szCs w:val="18"/>
        </w:rPr>
        <w:t>ver</w:t>
      </w:r>
      <w:r w:rsidRPr="0019183A">
        <w:rPr>
          <w:color w:val="000000" w:themeColor="text1"/>
          <w:szCs w:val="18"/>
        </w:rPr>
        <w:t xml:space="preserve">beteringen </w:t>
      </w:r>
      <w:r w:rsidRPr="0019183A" w:rsidR="00B3407C">
        <w:rPr>
          <w:color w:val="000000" w:themeColor="text1"/>
          <w:szCs w:val="18"/>
        </w:rPr>
        <w:t>nodig</w:t>
      </w:r>
      <w:r w:rsidRPr="0019183A">
        <w:rPr>
          <w:color w:val="000000" w:themeColor="text1"/>
          <w:szCs w:val="18"/>
        </w:rPr>
        <w:t xml:space="preserve"> zijn</w:t>
      </w:r>
      <w:r w:rsidRPr="0019183A" w:rsidR="00C434AF">
        <w:rPr>
          <w:color w:val="000000" w:themeColor="text1"/>
          <w:szCs w:val="18"/>
        </w:rPr>
        <w:t xml:space="preserve"> om hen hier beter toe in staat te stellen</w:t>
      </w:r>
      <w:r w:rsidRPr="0019183A">
        <w:rPr>
          <w:color w:val="000000" w:themeColor="text1"/>
          <w:szCs w:val="18"/>
        </w:rPr>
        <w:t xml:space="preserve">. </w:t>
      </w:r>
      <w:r w:rsidRPr="0019183A" w:rsidR="009E0CF0">
        <w:rPr>
          <w:color w:val="000000" w:themeColor="text1"/>
          <w:szCs w:val="18"/>
        </w:rPr>
        <w:t>Hierover zijn wij de afgelopen periode al actief met de Onderwijsraa</w:t>
      </w:r>
      <w:r w:rsidRPr="0019183A" w:rsidR="00025468">
        <w:rPr>
          <w:color w:val="000000" w:themeColor="text1"/>
          <w:szCs w:val="18"/>
        </w:rPr>
        <w:t>d</w:t>
      </w:r>
      <w:r w:rsidRPr="0019183A" w:rsidR="00B1337C">
        <w:rPr>
          <w:color w:val="000000" w:themeColor="text1"/>
          <w:szCs w:val="18"/>
        </w:rPr>
        <w:t>,</w:t>
      </w:r>
      <w:r w:rsidRPr="0019183A" w:rsidR="00025468">
        <w:rPr>
          <w:color w:val="000000" w:themeColor="text1"/>
          <w:szCs w:val="18"/>
        </w:rPr>
        <w:t xml:space="preserve"> </w:t>
      </w:r>
      <w:r w:rsidRPr="0019183A" w:rsidR="009E0CF0">
        <w:rPr>
          <w:color w:val="000000" w:themeColor="text1"/>
          <w:szCs w:val="18"/>
        </w:rPr>
        <w:t>de</w:t>
      </w:r>
      <w:r w:rsidRPr="0019183A" w:rsidR="008771D3">
        <w:rPr>
          <w:color w:val="000000" w:themeColor="text1"/>
          <w:szCs w:val="18"/>
        </w:rPr>
        <w:t xml:space="preserve"> </w:t>
      </w:r>
      <w:r w:rsidRPr="0019183A" w:rsidR="003D0B93">
        <w:rPr>
          <w:color w:val="000000" w:themeColor="text1"/>
          <w:szCs w:val="18"/>
        </w:rPr>
        <w:t>JJI</w:t>
      </w:r>
      <w:r w:rsidRPr="0019183A" w:rsidR="00B5547B">
        <w:rPr>
          <w:color w:val="000000" w:themeColor="text1"/>
          <w:szCs w:val="18"/>
        </w:rPr>
        <w:t>-</w:t>
      </w:r>
      <w:r w:rsidRPr="0019183A" w:rsidR="008771D3">
        <w:rPr>
          <w:color w:val="000000" w:themeColor="text1"/>
          <w:szCs w:val="18"/>
        </w:rPr>
        <w:t>scholen en</w:t>
      </w:r>
      <w:r w:rsidRPr="0019183A" w:rsidR="00B1337C">
        <w:rPr>
          <w:color w:val="000000" w:themeColor="text1"/>
          <w:szCs w:val="18"/>
        </w:rPr>
        <w:t xml:space="preserve"> de</w:t>
      </w:r>
      <w:r w:rsidRPr="0019183A" w:rsidR="009E0CF0">
        <w:rPr>
          <w:color w:val="000000" w:themeColor="text1"/>
          <w:szCs w:val="18"/>
        </w:rPr>
        <w:t xml:space="preserve"> </w:t>
      </w:r>
      <w:proofErr w:type="spellStart"/>
      <w:r w:rsidRPr="0019183A" w:rsidR="009E0CF0">
        <w:rPr>
          <w:color w:val="000000" w:themeColor="text1"/>
          <w:szCs w:val="18"/>
        </w:rPr>
        <w:t>JJI’s</w:t>
      </w:r>
      <w:proofErr w:type="spellEnd"/>
      <w:r w:rsidRPr="0019183A" w:rsidR="009E0CF0">
        <w:rPr>
          <w:color w:val="000000" w:themeColor="text1"/>
          <w:szCs w:val="18"/>
        </w:rPr>
        <w:t xml:space="preserve"> in gesprek geweest</w:t>
      </w:r>
      <w:r w:rsidR="00CB6E2F">
        <w:rPr>
          <w:rStyle w:val="Voetnootmarkering"/>
          <w:color w:val="000000" w:themeColor="text1"/>
          <w:szCs w:val="18"/>
        </w:rPr>
        <w:footnoteReference w:id="19"/>
      </w:r>
      <w:r w:rsidRPr="0019183A" w:rsidR="00486BEA">
        <w:rPr>
          <w:color w:val="000000" w:themeColor="text1"/>
          <w:szCs w:val="18"/>
        </w:rPr>
        <w:t xml:space="preserve"> en zijn</w:t>
      </w:r>
      <w:r w:rsidRPr="0019183A" w:rsidR="00872139">
        <w:rPr>
          <w:color w:val="000000" w:themeColor="text1"/>
          <w:szCs w:val="18"/>
        </w:rPr>
        <w:t xml:space="preserve"> d</w:t>
      </w:r>
      <w:r w:rsidRPr="0019183A" w:rsidR="00486BEA">
        <w:rPr>
          <w:color w:val="000000" w:themeColor="text1"/>
          <w:szCs w:val="18"/>
        </w:rPr>
        <w:t>e</w:t>
      </w:r>
      <w:r w:rsidRPr="0019183A" w:rsidR="00025468">
        <w:rPr>
          <w:color w:val="000000" w:themeColor="text1"/>
          <w:szCs w:val="18"/>
        </w:rPr>
        <w:t xml:space="preserve"> nodige </w:t>
      </w:r>
      <w:r w:rsidR="00834AA0">
        <w:rPr>
          <w:color w:val="000000" w:themeColor="text1"/>
          <w:szCs w:val="18"/>
        </w:rPr>
        <w:t xml:space="preserve">acties </w:t>
      </w:r>
      <w:r w:rsidRPr="0019183A" w:rsidR="00025468">
        <w:rPr>
          <w:color w:val="000000" w:themeColor="text1"/>
          <w:szCs w:val="18"/>
        </w:rPr>
        <w:t xml:space="preserve">ingezet. </w:t>
      </w:r>
    </w:p>
    <w:p w:rsidR="00872139" w:rsidP="00D524DF" w:rsidRDefault="00872139" w14:paraId="596702A0" w14:textId="77777777">
      <w:pPr>
        <w:rPr>
          <w:szCs w:val="18"/>
        </w:rPr>
      </w:pPr>
    </w:p>
    <w:p w:rsidR="00D524DF" w:rsidP="00D524DF" w:rsidRDefault="00D524DF" w14:paraId="0EC9DB19" w14:textId="3BC04014">
      <w:pPr>
        <w:rPr>
          <w:szCs w:val="18"/>
        </w:rPr>
      </w:pPr>
      <w:r w:rsidRPr="00D3688B">
        <w:rPr>
          <w:szCs w:val="18"/>
        </w:rPr>
        <w:t xml:space="preserve">Ook de komende periode </w:t>
      </w:r>
      <w:r w:rsidRPr="00D3688B" w:rsidR="002E1E15">
        <w:rPr>
          <w:szCs w:val="18"/>
        </w:rPr>
        <w:t xml:space="preserve">blijven we </w:t>
      </w:r>
      <w:r w:rsidRPr="00D3688B" w:rsidR="007827E4">
        <w:rPr>
          <w:szCs w:val="18"/>
        </w:rPr>
        <w:t xml:space="preserve">ons hier samen met </w:t>
      </w:r>
      <w:r w:rsidRPr="00D3688B" w:rsidR="007341D9">
        <w:rPr>
          <w:szCs w:val="18"/>
        </w:rPr>
        <w:t>de scholen en inrichtingen</w:t>
      </w:r>
      <w:r w:rsidRPr="00D3688B" w:rsidR="007827E4">
        <w:rPr>
          <w:szCs w:val="18"/>
        </w:rPr>
        <w:t xml:space="preserve"> voor inzetten</w:t>
      </w:r>
      <w:r w:rsidRPr="00D3688B">
        <w:rPr>
          <w:szCs w:val="18"/>
        </w:rPr>
        <w:t>, waarbij de in deze brief aangekondigde gezamenlijke visie op de rol en positie van onderwijs in een JJI een centraal onderdeel is</w:t>
      </w:r>
      <w:r w:rsidRPr="00D3688B" w:rsidR="009E0CF0">
        <w:rPr>
          <w:szCs w:val="18"/>
        </w:rPr>
        <w:t xml:space="preserve">. </w:t>
      </w:r>
      <w:r w:rsidRPr="00D3688B" w:rsidR="007449BD">
        <w:rPr>
          <w:szCs w:val="18"/>
        </w:rPr>
        <w:t>Vanuit daar bepalen we</w:t>
      </w:r>
      <w:r w:rsidRPr="00D3688B" w:rsidR="000B38E1">
        <w:rPr>
          <w:szCs w:val="18"/>
        </w:rPr>
        <w:t xml:space="preserve"> </w:t>
      </w:r>
      <w:r w:rsidRPr="00D3688B" w:rsidR="007449BD">
        <w:rPr>
          <w:szCs w:val="18"/>
        </w:rPr>
        <w:t xml:space="preserve">welke structurele </w:t>
      </w:r>
      <w:r w:rsidRPr="00D3688B" w:rsidR="00E505E7">
        <w:rPr>
          <w:szCs w:val="18"/>
        </w:rPr>
        <w:t xml:space="preserve">aanpassingen in </w:t>
      </w:r>
      <w:r w:rsidRPr="00872139" w:rsidR="00E505E7">
        <w:t>kaders, wetgeving en personeel</w:t>
      </w:r>
      <w:r w:rsidRPr="00D3688B" w:rsidR="00E505E7">
        <w:rPr>
          <w:szCs w:val="18"/>
        </w:rPr>
        <w:t xml:space="preserve"> </w:t>
      </w:r>
      <w:r w:rsidRPr="00D3688B" w:rsidR="00CA57A3">
        <w:rPr>
          <w:szCs w:val="18"/>
        </w:rPr>
        <w:t>helpen</w:t>
      </w:r>
      <w:r w:rsidRPr="00D3688B" w:rsidR="007449BD">
        <w:rPr>
          <w:szCs w:val="18"/>
        </w:rPr>
        <w:t xml:space="preserve"> </w:t>
      </w:r>
      <w:r w:rsidRPr="00D3688B" w:rsidR="00E505E7">
        <w:rPr>
          <w:szCs w:val="18"/>
        </w:rPr>
        <w:t xml:space="preserve">om de </w:t>
      </w:r>
      <w:r w:rsidRPr="00D3688B" w:rsidR="00AE4A73">
        <w:rPr>
          <w:szCs w:val="18"/>
        </w:rPr>
        <w:t xml:space="preserve">ingezette ontwikkeling voort te zetten en </w:t>
      </w:r>
      <w:r w:rsidRPr="00D3688B" w:rsidR="007449BD">
        <w:rPr>
          <w:szCs w:val="18"/>
        </w:rPr>
        <w:t>te borgen</w:t>
      </w:r>
      <w:r w:rsidRPr="00D3688B" w:rsidR="00E505E7">
        <w:rPr>
          <w:szCs w:val="18"/>
        </w:rPr>
        <w:t xml:space="preserve">. </w:t>
      </w:r>
      <w:r w:rsidRPr="00D3688B" w:rsidR="00AA7F3F">
        <w:rPr>
          <w:szCs w:val="18"/>
        </w:rPr>
        <w:t>Zoals aangegeven informeren we uw Kamer hier</w:t>
      </w:r>
      <w:r w:rsidRPr="00D3688B" w:rsidR="00E77935">
        <w:rPr>
          <w:szCs w:val="18"/>
        </w:rPr>
        <w:t>over</w:t>
      </w:r>
      <w:r w:rsidRPr="00D3688B" w:rsidR="00AA7F3F">
        <w:rPr>
          <w:szCs w:val="18"/>
        </w:rPr>
        <w:t xml:space="preserve"> in </w:t>
      </w:r>
      <w:r w:rsidRPr="00D3688B" w:rsidR="007226FB">
        <w:rPr>
          <w:szCs w:val="18"/>
        </w:rPr>
        <w:t>het voorjaar van 2026</w:t>
      </w:r>
      <w:r w:rsidRPr="00D3688B" w:rsidR="004B29E4">
        <w:rPr>
          <w:szCs w:val="18"/>
        </w:rPr>
        <w:t xml:space="preserve">. </w:t>
      </w:r>
      <w:r w:rsidRPr="00D3688B" w:rsidR="00AC2EA4">
        <w:rPr>
          <w:szCs w:val="18"/>
        </w:rPr>
        <w:t>Daarnaast benutten we de aankomende periode om samen met het veld stappen te</w:t>
      </w:r>
      <w:r w:rsidR="00AC2EA4">
        <w:rPr>
          <w:szCs w:val="18"/>
        </w:rPr>
        <w:t xml:space="preserve"> zetten op onderdelen waarop al beweging mogelijk is. </w:t>
      </w:r>
      <w:r w:rsidRPr="00050FA9">
        <w:rPr>
          <w:szCs w:val="18"/>
        </w:rPr>
        <w:t>Zo zorgen we ervoor dat het onderwijs aan jongeren in een JJI in de toekomst nog beter tot zijn recht komt.</w:t>
      </w:r>
      <w:r>
        <w:rPr>
          <w:szCs w:val="18"/>
        </w:rPr>
        <w:t xml:space="preserve"> </w:t>
      </w:r>
    </w:p>
    <w:p w:rsidRPr="00275FF4" w:rsidR="008651BB" w:rsidP="00D524DF" w:rsidRDefault="008651BB" w14:paraId="70E70E5E" w14:textId="77777777">
      <w:pPr>
        <w:rPr>
          <w:szCs w:val="18"/>
        </w:rPr>
      </w:pPr>
    </w:p>
    <w:p w:rsidR="007851C4" w:rsidP="00CA35E4" w:rsidRDefault="007851C4" w14:paraId="6B1F2681" w14:textId="77777777"/>
    <w:p w:rsidR="002D1C2F" w:rsidP="002D1C2F" w:rsidRDefault="002D1C2F" w14:paraId="25151488" w14:textId="77777777">
      <w:r>
        <w:t>De staatssecretaris van Onderwijs, Cultuur en Wetenschap,</w:t>
      </w:r>
    </w:p>
    <w:p w:rsidR="002D1C2F" w:rsidP="002D1C2F" w:rsidRDefault="002D1C2F" w14:paraId="34C16E03" w14:textId="77777777"/>
    <w:p w:rsidR="002D1C2F" w:rsidP="002D1C2F" w:rsidRDefault="002D1C2F" w14:paraId="7BA6434D" w14:textId="77777777"/>
    <w:p w:rsidR="00540F5A" w:rsidP="002D1C2F" w:rsidRDefault="00540F5A" w14:paraId="117694CD" w14:textId="77777777"/>
    <w:p w:rsidR="002D1C2F" w:rsidP="002D1C2F" w:rsidRDefault="002D1C2F" w14:paraId="3470D57D" w14:textId="106BC523">
      <w:r>
        <w:t>Mariëlle Paul</w:t>
      </w:r>
    </w:p>
    <w:p w:rsidR="002D1C2F" w:rsidP="002D1C2F" w:rsidRDefault="002D1C2F" w14:paraId="67BAE144" w14:textId="77777777"/>
    <w:p w:rsidRPr="00820DDA" w:rsidR="002D1C2F" w:rsidP="002D1C2F" w:rsidRDefault="002D1C2F" w14:paraId="0760EB23" w14:textId="77777777">
      <w:pPr>
        <w:spacing w:line="240" w:lineRule="auto"/>
      </w:pPr>
    </w:p>
    <w:p w:rsidR="00820DDA" w:rsidP="00CA35E4" w:rsidRDefault="00B4487F" w14:paraId="2C2953BD" w14:textId="77777777">
      <w:r>
        <w:t>De minister van Onderwijs, Cultuur en Wetenschap,</w:t>
      </w:r>
    </w:p>
    <w:p w:rsidR="000F521E" w:rsidP="003A7160" w:rsidRDefault="000F521E" w14:paraId="487E5213" w14:textId="77777777"/>
    <w:p w:rsidR="000F521E" w:rsidP="003A7160" w:rsidRDefault="000F521E" w14:paraId="311F89A1" w14:textId="77777777"/>
    <w:p w:rsidR="00540F5A" w:rsidP="003A7160" w:rsidRDefault="00540F5A" w14:paraId="0E180C98" w14:textId="77777777">
      <w:pPr>
        <w:pStyle w:val="standaard-tekst"/>
      </w:pPr>
    </w:p>
    <w:p w:rsidR="000F521E" w:rsidP="003A7160" w:rsidRDefault="00B4487F" w14:paraId="21EFC074" w14:textId="0A08C91D">
      <w:pPr>
        <w:pStyle w:val="standaard-tekst"/>
      </w:pPr>
      <w:proofErr w:type="spellStart"/>
      <w:r>
        <w:t>Eppo</w:t>
      </w:r>
      <w:proofErr w:type="spellEnd"/>
      <w:r>
        <w:t xml:space="preserve"> Bruins</w:t>
      </w:r>
    </w:p>
    <w:p w:rsidR="00132B86" w:rsidP="003A7160" w:rsidRDefault="00132B86" w14:paraId="05B6E940" w14:textId="77777777">
      <w:pPr>
        <w:pStyle w:val="standaard-tekst"/>
      </w:pPr>
    </w:p>
    <w:p w:rsidR="00530CA6" w:rsidP="00132B86" w:rsidRDefault="00530CA6" w14:paraId="551EFE30" w14:textId="77777777">
      <w:pPr>
        <w:spacing w:line="240" w:lineRule="auto"/>
      </w:pPr>
    </w:p>
    <w:p w:rsidR="00B37236" w:rsidP="00B37236" w:rsidRDefault="00B37236" w14:paraId="69C9796A" w14:textId="77777777">
      <w:pPr>
        <w:spacing w:line="240" w:lineRule="auto"/>
      </w:pPr>
      <w:r w:rsidRPr="00B37236">
        <w:t xml:space="preserve">De staatssecretaris Rechtsbescherming, </w:t>
      </w:r>
    </w:p>
    <w:p w:rsidRPr="00B37236" w:rsidR="00B37236" w:rsidP="00B37236" w:rsidRDefault="00B37236" w14:paraId="44B841DA" w14:textId="77777777">
      <w:pPr>
        <w:spacing w:line="240" w:lineRule="auto"/>
      </w:pPr>
    </w:p>
    <w:p w:rsidR="00540F5A" w:rsidP="00B37236" w:rsidRDefault="00540F5A" w14:paraId="5DFD551F" w14:textId="77777777">
      <w:pPr>
        <w:spacing w:line="240" w:lineRule="auto"/>
      </w:pPr>
    </w:p>
    <w:p w:rsidR="00540F5A" w:rsidP="00B37236" w:rsidRDefault="00540F5A" w14:paraId="3C0704EF" w14:textId="77777777">
      <w:pPr>
        <w:spacing w:line="240" w:lineRule="auto"/>
      </w:pPr>
    </w:p>
    <w:p w:rsidR="00540F5A" w:rsidP="00B37236" w:rsidRDefault="00540F5A" w14:paraId="16B4BA48" w14:textId="77777777">
      <w:pPr>
        <w:spacing w:line="240" w:lineRule="auto"/>
      </w:pPr>
    </w:p>
    <w:p w:rsidRPr="00B37236" w:rsidR="00B37236" w:rsidP="00B37236" w:rsidRDefault="00B37236" w14:paraId="7143C114" w14:textId="620FE443">
      <w:pPr>
        <w:spacing w:line="240" w:lineRule="auto"/>
      </w:pPr>
      <w:r w:rsidRPr="00B37236">
        <w:t xml:space="preserve">T.H.D. </w:t>
      </w:r>
      <w:proofErr w:type="spellStart"/>
      <w:r w:rsidRPr="00B37236">
        <w:t>Struycken</w:t>
      </w:r>
      <w:proofErr w:type="spellEnd"/>
    </w:p>
    <w:p w:rsidRPr="00820DDA" w:rsidR="002D1C2F" w:rsidRDefault="002D1C2F" w14:paraId="4C77B762" w14:textId="77777777">
      <w:pPr>
        <w:spacing w:line="240" w:lineRule="auto"/>
      </w:pPr>
    </w:p>
    <w:sectPr w:rsidRPr="00820DDA" w:rsidR="002D1C2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8CD4" w14:textId="77777777" w:rsidR="00464231" w:rsidRDefault="00464231">
      <w:r>
        <w:separator/>
      </w:r>
    </w:p>
    <w:p w14:paraId="11647AEF" w14:textId="77777777" w:rsidR="00464231" w:rsidRDefault="00464231"/>
  </w:endnote>
  <w:endnote w:type="continuationSeparator" w:id="0">
    <w:p w14:paraId="0B181BB8" w14:textId="77777777" w:rsidR="00464231" w:rsidRDefault="00464231">
      <w:r>
        <w:continuationSeparator/>
      </w:r>
    </w:p>
    <w:p w14:paraId="36EC0A15" w14:textId="77777777" w:rsidR="00464231" w:rsidRDefault="00464231"/>
  </w:endnote>
  <w:endnote w:type="continuationNotice" w:id="1">
    <w:p w14:paraId="1B3F3BD2" w14:textId="77777777" w:rsidR="00464231" w:rsidRDefault="00464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8AD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C4747" w14:paraId="1C9DD89E" w14:textId="77777777" w:rsidTr="004C7E1D">
      <w:trPr>
        <w:trHeight w:hRule="exact" w:val="357"/>
      </w:trPr>
      <w:tc>
        <w:tcPr>
          <w:tcW w:w="7603" w:type="dxa"/>
          <w:shd w:val="clear" w:color="auto" w:fill="auto"/>
        </w:tcPr>
        <w:p w14:paraId="770AD8FB" w14:textId="77777777" w:rsidR="002F71BB" w:rsidRPr="004C7E1D" w:rsidRDefault="002F71BB" w:rsidP="004C7E1D">
          <w:pPr>
            <w:spacing w:line="180" w:lineRule="exact"/>
            <w:rPr>
              <w:sz w:val="13"/>
              <w:szCs w:val="13"/>
            </w:rPr>
          </w:pPr>
        </w:p>
      </w:tc>
      <w:tc>
        <w:tcPr>
          <w:tcW w:w="2172" w:type="dxa"/>
          <w:shd w:val="clear" w:color="auto" w:fill="auto"/>
        </w:tcPr>
        <w:p w14:paraId="7632F996" w14:textId="4BA71B2C" w:rsidR="002F71BB" w:rsidRPr="004C7E1D" w:rsidRDefault="00B4487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8D7745">
            <w:rPr>
              <w:szCs w:val="13"/>
            </w:rPr>
            <w:t>6</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9A3">
            <w:rPr>
              <w:szCs w:val="13"/>
            </w:rPr>
            <w:t>6</w:t>
          </w:r>
          <w:r w:rsidRPr="004C7E1D">
            <w:rPr>
              <w:szCs w:val="13"/>
            </w:rPr>
            <w:fldChar w:fldCharType="end"/>
          </w:r>
        </w:p>
      </w:tc>
    </w:tr>
  </w:tbl>
  <w:p w14:paraId="6E8BF93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C4747" w14:paraId="0637B013" w14:textId="77777777" w:rsidTr="004C7E1D">
      <w:trPr>
        <w:trHeight w:hRule="exact" w:val="357"/>
      </w:trPr>
      <w:tc>
        <w:tcPr>
          <w:tcW w:w="7709" w:type="dxa"/>
          <w:shd w:val="clear" w:color="auto" w:fill="auto"/>
        </w:tcPr>
        <w:p w14:paraId="30FD2921" w14:textId="77777777" w:rsidR="00D17084" w:rsidRPr="004C7E1D" w:rsidRDefault="00D17084" w:rsidP="004C7E1D">
          <w:pPr>
            <w:spacing w:line="180" w:lineRule="exact"/>
            <w:rPr>
              <w:sz w:val="13"/>
              <w:szCs w:val="13"/>
            </w:rPr>
          </w:pPr>
        </w:p>
      </w:tc>
      <w:tc>
        <w:tcPr>
          <w:tcW w:w="2060" w:type="dxa"/>
          <w:shd w:val="clear" w:color="auto" w:fill="auto"/>
        </w:tcPr>
        <w:p w14:paraId="7B1F98D9" w14:textId="217B3B2C" w:rsidR="00D17084" w:rsidRPr="004C7E1D" w:rsidRDefault="00B4487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8D693D">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9A3">
            <w:rPr>
              <w:szCs w:val="13"/>
            </w:rPr>
            <w:t>6</w:t>
          </w:r>
          <w:r w:rsidRPr="004C7E1D">
            <w:rPr>
              <w:szCs w:val="13"/>
            </w:rPr>
            <w:fldChar w:fldCharType="end"/>
          </w:r>
        </w:p>
      </w:tc>
    </w:tr>
  </w:tbl>
  <w:p w14:paraId="216A8A7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DB93" w14:textId="77777777" w:rsidR="00464231" w:rsidRDefault="00464231">
      <w:r>
        <w:separator/>
      </w:r>
    </w:p>
    <w:p w14:paraId="66DE5F15" w14:textId="77777777" w:rsidR="00464231" w:rsidRDefault="00464231"/>
  </w:footnote>
  <w:footnote w:type="continuationSeparator" w:id="0">
    <w:p w14:paraId="229DBA98" w14:textId="77777777" w:rsidR="00464231" w:rsidRDefault="00464231">
      <w:r>
        <w:continuationSeparator/>
      </w:r>
    </w:p>
    <w:p w14:paraId="180C1E61" w14:textId="77777777" w:rsidR="00464231" w:rsidRDefault="00464231"/>
  </w:footnote>
  <w:footnote w:type="continuationNotice" w:id="1">
    <w:p w14:paraId="1331F8DE" w14:textId="77777777" w:rsidR="00464231" w:rsidRDefault="00464231">
      <w:pPr>
        <w:spacing w:line="240" w:lineRule="auto"/>
      </w:pPr>
    </w:p>
  </w:footnote>
  <w:footnote w:id="2">
    <w:p w14:paraId="5B7C141F" w14:textId="3EC79326" w:rsidR="00184601" w:rsidRDefault="00184601" w:rsidP="00595F8B">
      <w:pPr>
        <w:pStyle w:val="Voetnoottekst"/>
        <w:spacing w:line="240" w:lineRule="auto"/>
      </w:pPr>
      <w:r>
        <w:rPr>
          <w:rStyle w:val="Voetnootmarkering"/>
        </w:rPr>
        <w:footnoteRef/>
      </w:r>
      <w:r>
        <w:t xml:space="preserve"> </w:t>
      </w:r>
      <w:hyperlink r:id="rId1" w:history="1">
        <w:r w:rsidR="007629F2" w:rsidRPr="00444F8F">
          <w:rPr>
            <w:rStyle w:val="Hyperlink"/>
          </w:rPr>
          <w:t>https://www.onderwijsraad.nl/publicaties/adviezen/2025/02/11/onderwijs-in-justitiele-jeugdinrichtingen</w:t>
        </w:r>
      </w:hyperlink>
    </w:p>
  </w:footnote>
  <w:footnote w:id="3">
    <w:p w14:paraId="336246D2" w14:textId="78557CDD" w:rsidR="00741226" w:rsidRDefault="00741226" w:rsidP="00595F8B">
      <w:pPr>
        <w:pStyle w:val="Voetnoottekst"/>
        <w:spacing w:line="240" w:lineRule="auto"/>
      </w:pPr>
      <w:r>
        <w:rPr>
          <w:rStyle w:val="Voetnootmarkering"/>
        </w:rPr>
        <w:footnoteRef/>
      </w:r>
      <w:r>
        <w:t xml:space="preserve"> 2025Z02598/2025D07344</w:t>
      </w:r>
    </w:p>
  </w:footnote>
  <w:footnote w:id="4">
    <w:p w14:paraId="74754B9B" w14:textId="24ED3456" w:rsidR="003C1D67" w:rsidRPr="009852F6" w:rsidRDefault="003C1D67" w:rsidP="00595F8B">
      <w:pPr>
        <w:pStyle w:val="Voetnoottekst"/>
        <w:spacing w:line="240" w:lineRule="auto"/>
        <w:rPr>
          <w:lang w:val="de-DE"/>
        </w:rPr>
      </w:pPr>
      <w:r>
        <w:rPr>
          <w:rStyle w:val="Voetnootmarkering"/>
        </w:rPr>
        <w:footnoteRef/>
      </w:r>
      <w:r w:rsidRPr="009852F6">
        <w:rPr>
          <w:lang w:val="de-DE"/>
        </w:rPr>
        <w:t xml:space="preserve"> </w:t>
      </w:r>
      <w:r w:rsidRPr="009852F6">
        <w:rPr>
          <w:szCs w:val="18"/>
          <w:lang w:val="de-DE"/>
        </w:rPr>
        <w:t>2025Z03087</w:t>
      </w:r>
    </w:p>
  </w:footnote>
  <w:footnote w:id="5">
    <w:p w14:paraId="1BC2CC1B" w14:textId="67246A07" w:rsidR="003C1D67" w:rsidRPr="009852F6" w:rsidRDefault="003C1D67" w:rsidP="00595F8B">
      <w:pPr>
        <w:pStyle w:val="Voetnoottekst"/>
        <w:spacing w:line="240" w:lineRule="auto"/>
        <w:rPr>
          <w:lang w:val="de-DE"/>
        </w:rPr>
      </w:pPr>
      <w:r>
        <w:rPr>
          <w:rStyle w:val="Voetnootmarkering"/>
        </w:rPr>
        <w:footnoteRef/>
      </w:r>
      <w:r w:rsidRPr="009852F6">
        <w:rPr>
          <w:lang w:val="de-DE"/>
        </w:rPr>
        <w:t xml:space="preserve"> </w:t>
      </w:r>
      <w:r w:rsidRPr="009852F6">
        <w:rPr>
          <w:szCs w:val="18"/>
          <w:lang w:val="de-DE"/>
        </w:rPr>
        <w:t>TZ202506</w:t>
      </w:r>
      <w:r w:rsidR="007629F2">
        <w:rPr>
          <w:szCs w:val="18"/>
          <w:lang w:val="de-DE"/>
        </w:rPr>
        <w:t>-</w:t>
      </w:r>
      <w:r w:rsidRPr="009852F6">
        <w:rPr>
          <w:szCs w:val="18"/>
          <w:lang w:val="de-DE"/>
        </w:rPr>
        <w:t>006</w:t>
      </w:r>
    </w:p>
  </w:footnote>
  <w:footnote w:id="6">
    <w:p w14:paraId="4D170DA6" w14:textId="7A1B9A30" w:rsidR="00A041DA" w:rsidRPr="009852F6" w:rsidRDefault="00A041DA" w:rsidP="00595F8B">
      <w:pPr>
        <w:pStyle w:val="Voetnoottekst"/>
        <w:spacing w:line="240" w:lineRule="auto"/>
        <w:rPr>
          <w:lang w:val="de-DE"/>
        </w:rPr>
      </w:pPr>
      <w:r>
        <w:rPr>
          <w:rStyle w:val="Voetnootmarkering"/>
        </w:rPr>
        <w:footnoteRef/>
      </w:r>
      <w:r w:rsidRPr="009852F6">
        <w:rPr>
          <w:lang w:val="de-DE"/>
        </w:rPr>
        <w:t xml:space="preserve"> </w:t>
      </w:r>
      <w:hyperlink r:id="rId2" w:history="1">
        <w:r w:rsidR="007629F2" w:rsidRPr="00444F8F">
          <w:rPr>
            <w:rStyle w:val="Hyperlink"/>
            <w:lang w:val="de-DE"/>
          </w:rPr>
          <w:t>https://www.dji.nl/over-dji/documenten/publicaties/2023/06/21/infographic-organisatie-dji</w:t>
        </w:r>
      </w:hyperlink>
    </w:p>
  </w:footnote>
  <w:footnote w:id="7">
    <w:p w14:paraId="7E3E192D" w14:textId="4767AB5B" w:rsidR="00AF0750" w:rsidRDefault="00AF0750" w:rsidP="00595F8B">
      <w:pPr>
        <w:pStyle w:val="Voetnoottekst"/>
        <w:spacing w:line="240" w:lineRule="auto"/>
      </w:pPr>
      <w:bookmarkStart w:id="1" w:name="_Hlk200629885"/>
      <w:r>
        <w:rPr>
          <w:rStyle w:val="Voetnootmarkering"/>
        </w:rPr>
        <w:footnoteRef/>
      </w:r>
      <w:r>
        <w:t xml:space="preserve"> </w:t>
      </w:r>
      <w:r w:rsidRPr="00FE6E9B">
        <w:rPr>
          <w:szCs w:val="18"/>
        </w:rPr>
        <w:t xml:space="preserve">De Academische Werkplaats Risico Jeugd </w:t>
      </w:r>
      <w:r>
        <w:rPr>
          <w:szCs w:val="18"/>
        </w:rPr>
        <w:t xml:space="preserve">(AWRJ) </w:t>
      </w:r>
      <w:r w:rsidRPr="00FE6E9B">
        <w:rPr>
          <w:szCs w:val="18"/>
        </w:rPr>
        <w:t xml:space="preserve">doet momenteel onderzoek naar de kenmerken van jongeren die in een JJI verblijven, en kijkt daarbij </w:t>
      </w:r>
      <w:r w:rsidRPr="00D73FB0">
        <w:rPr>
          <w:szCs w:val="18"/>
        </w:rPr>
        <w:t>ook</w:t>
      </w:r>
      <w:r w:rsidRPr="007629F2">
        <w:rPr>
          <w:szCs w:val="18"/>
        </w:rPr>
        <w:t xml:space="preserve"> </w:t>
      </w:r>
      <w:r w:rsidRPr="00FE6E9B">
        <w:rPr>
          <w:szCs w:val="18"/>
        </w:rPr>
        <w:t xml:space="preserve">naar het onderwijsniveau op moment van instroom. De </w:t>
      </w:r>
      <w:r w:rsidR="00201900">
        <w:rPr>
          <w:szCs w:val="18"/>
        </w:rPr>
        <w:t>staatssecretaris</w:t>
      </w:r>
      <w:r w:rsidRPr="00FE6E9B">
        <w:rPr>
          <w:szCs w:val="18"/>
        </w:rPr>
        <w:t xml:space="preserve"> </w:t>
      </w:r>
      <w:r w:rsidR="00201900">
        <w:rPr>
          <w:szCs w:val="18"/>
        </w:rPr>
        <w:t>Rechtsbescherming</w:t>
      </w:r>
      <w:r w:rsidRPr="00FE6E9B">
        <w:rPr>
          <w:szCs w:val="18"/>
        </w:rPr>
        <w:t xml:space="preserve"> verwacht de uitkomsten van dit onderzoek na de zomer van 2025 aan uw Kamer te kunnen aanbieden.</w:t>
      </w:r>
      <w:r>
        <w:rPr>
          <w:szCs w:val="18"/>
        </w:rPr>
        <w:t xml:space="preserve"> </w:t>
      </w:r>
      <w:r>
        <w:t xml:space="preserve">Kamerstukken II 2024/25, 24587, nr. 994. </w:t>
      </w:r>
      <w:bookmarkEnd w:id="1"/>
    </w:p>
  </w:footnote>
  <w:footnote w:id="8">
    <w:p w14:paraId="2CEF6D84" w14:textId="7F033D0E" w:rsidR="007D1A24" w:rsidRPr="00E86CAC" w:rsidRDefault="007D1A24" w:rsidP="00595F8B">
      <w:pPr>
        <w:pStyle w:val="Voetnoottekst"/>
        <w:spacing w:line="240" w:lineRule="auto"/>
        <w:rPr>
          <w:szCs w:val="13"/>
        </w:rPr>
      </w:pPr>
      <w:r w:rsidRPr="00D3688B">
        <w:rPr>
          <w:rStyle w:val="Voetnootmarkering"/>
          <w:szCs w:val="13"/>
        </w:rPr>
        <w:footnoteRef/>
      </w:r>
      <w:r w:rsidRPr="00D3688B">
        <w:rPr>
          <w:szCs w:val="13"/>
        </w:rPr>
        <w:t xml:space="preserve"> </w:t>
      </w:r>
      <w:r w:rsidR="00176A7C">
        <w:t>Kamerstukken II, 2024</w:t>
      </w:r>
      <w:r w:rsidR="007629F2">
        <w:t>/</w:t>
      </w:r>
      <w:r w:rsidR="00176A7C">
        <w:t>25, 28741, nr. 126</w:t>
      </w:r>
      <w:r w:rsidRPr="00D3688B">
        <w:rPr>
          <w:szCs w:val="13"/>
        </w:rPr>
        <w:t>.</w:t>
      </w:r>
      <w:r w:rsidRPr="00E86CAC">
        <w:rPr>
          <w:szCs w:val="13"/>
        </w:rPr>
        <w:t xml:space="preserve">  </w:t>
      </w:r>
    </w:p>
  </w:footnote>
  <w:footnote w:id="9">
    <w:p w14:paraId="78492DD4" w14:textId="4CE0EE03" w:rsidR="00062351" w:rsidRDefault="00062351" w:rsidP="00595F8B">
      <w:pPr>
        <w:pStyle w:val="Voetnoottekst"/>
        <w:spacing w:line="240" w:lineRule="auto"/>
      </w:pPr>
      <w:r>
        <w:rPr>
          <w:rStyle w:val="Voetnootmarkering"/>
        </w:rPr>
        <w:footnoteRef/>
      </w:r>
      <w:r>
        <w:t xml:space="preserve"> </w:t>
      </w:r>
      <w:r w:rsidRPr="00062351">
        <w:t>Een perspectiefplan in een JJI is een individueel plan dat de concrete doelen en de begeleiding en behandeling van een jongere tijdens zijn verblijf in de JJI vastlegt</w:t>
      </w:r>
      <w:r>
        <w:t>.</w:t>
      </w:r>
    </w:p>
  </w:footnote>
  <w:footnote w:id="10">
    <w:p w14:paraId="2A7005CB" w14:textId="182748A4" w:rsidR="00062351" w:rsidRDefault="00062351" w:rsidP="00595F8B">
      <w:pPr>
        <w:pStyle w:val="Voetnoottekst"/>
        <w:spacing w:line="240" w:lineRule="auto"/>
      </w:pPr>
      <w:r>
        <w:rPr>
          <w:rStyle w:val="Voetnootmarkering"/>
        </w:rPr>
        <w:footnoteRef/>
      </w:r>
      <w:r>
        <w:t xml:space="preserve"> In een ontwikkelingsperspectief staat welke ondersteuning de jongere nodig heeft</w:t>
      </w:r>
      <w:r w:rsidR="007629F2">
        <w:t xml:space="preserve"> binnen het onderwijs</w:t>
      </w:r>
      <w:r>
        <w:t xml:space="preserve"> en welk uitstroomperspectief er is.</w:t>
      </w:r>
    </w:p>
  </w:footnote>
  <w:footnote w:id="11">
    <w:p w14:paraId="295F4EB5" w14:textId="3EEA4CDF" w:rsidR="00D73FB0" w:rsidRDefault="00D73FB0" w:rsidP="00595F8B">
      <w:pPr>
        <w:pStyle w:val="Voetnoottekst"/>
        <w:spacing w:line="240" w:lineRule="auto"/>
      </w:pPr>
      <w:r>
        <w:rPr>
          <w:rStyle w:val="Voetnootmarkering"/>
        </w:rPr>
        <w:footnoteRef/>
      </w:r>
      <w:r>
        <w:t xml:space="preserve"> </w:t>
      </w:r>
      <w:r w:rsidRPr="00D73FB0">
        <w:rPr>
          <w:szCs w:val="13"/>
        </w:rPr>
        <w:t>Dit sluit ook aan op de aanbeveling van de Onderwijsraad om informatie-, monitorings- en verantwoordingssystemen beter op elkaar af te stemmen en zo mogelijk in alle jeugdinrichtingen te komen tot één gemeenschappelijk systeem met de daaraan verbonden school of zonnodig van elkaars systemen gebruik kunnen maken. De Inspectie van Justitie en Veiligheid deed eerder een soortgelijke aanbeveling in haar brief over de opening van JJI de Haven. TK Bevindingenbrief inspectiebezoek JJI de Haven en VSO Veenhuizen, 17 december 2024</w:t>
      </w:r>
      <w:r w:rsidRPr="00D73FB0">
        <w:rPr>
          <w:sz w:val="11"/>
          <w:szCs w:val="11"/>
        </w:rPr>
        <w:t>.</w:t>
      </w:r>
    </w:p>
  </w:footnote>
  <w:footnote w:id="12">
    <w:p w14:paraId="6818231E" w14:textId="77777777" w:rsidR="002F734B" w:rsidRDefault="002F734B" w:rsidP="002F734B">
      <w:pPr>
        <w:pStyle w:val="Voetnoottekst"/>
        <w:spacing w:line="240" w:lineRule="auto"/>
      </w:pPr>
      <w:r w:rsidRPr="00D3688B">
        <w:rPr>
          <w:rStyle w:val="Voetnootmarkering"/>
        </w:rPr>
        <w:footnoteRef/>
      </w:r>
      <w:r w:rsidRPr="00D3688B">
        <w:t xml:space="preserve"> </w:t>
      </w:r>
      <w:r w:rsidRPr="00D3688B">
        <w:rPr>
          <w:szCs w:val="18"/>
        </w:rPr>
        <w:t xml:space="preserve">Dit is ook een belangrijke reden waarom er momenteel maar 4 vso-scholen in Nederland zijn die </w:t>
      </w:r>
      <w:r w:rsidRPr="00747DDF">
        <w:rPr>
          <w:szCs w:val="18"/>
        </w:rPr>
        <w:t>een eigen examenlicentie hebben.</w:t>
      </w:r>
      <w:r w:rsidRPr="00D3688B">
        <w:rPr>
          <w:szCs w:val="18"/>
        </w:rPr>
        <w:t xml:space="preserve"> Als</w:t>
      </w:r>
      <w:r w:rsidRPr="00283A7A">
        <w:rPr>
          <w:szCs w:val="18"/>
        </w:rPr>
        <w:t xml:space="preserve"> </w:t>
      </w:r>
      <w:proofErr w:type="spellStart"/>
      <w:r w:rsidRPr="00747DDF">
        <w:rPr>
          <w:szCs w:val="18"/>
        </w:rPr>
        <w:t>JJI’s</w:t>
      </w:r>
      <w:proofErr w:type="spellEnd"/>
      <w:r w:rsidRPr="00283A7A">
        <w:rPr>
          <w:szCs w:val="18"/>
        </w:rPr>
        <w:t xml:space="preserve"> aan de wettelijke vereisten voldoen dan ondersteunen we </w:t>
      </w:r>
      <w:proofErr w:type="spellStart"/>
      <w:r w:rsidRPr="00747DDF">
        <w:rPr>
          <w:szCs w:val="18"/>
        </w:rPr>
        <w:t>JJI’s</w:t>
      </w:r>
      <w:proofErr w:type="spellEnd"/>
      <w:r>
        <w:rPr>
          <w:szCs w:val="18"/>
        </w:rPr>
        <w:t xml:space="preserve"> </w:t>
      </w:r>
      <w:r w:rsidRPr="00283A7A">
        <w:rPr>
          <w:szCs w:val="18"/>
        </w:rPr>
        <w:t>uiteraard in een aanvraag voor een licentie.</w:t>
      </w:r>
      <w:r>
        <w:rPr>
          <w:szCs w:val="18"/>
        </w:rPr>
        <w:t xml:space="preserve"> </w:t>
      </w:r>
    </w:p>
  </w:footnote>
  <w:footnote w:id="13">
    <w:p w14:paraId="01082E2A" w14:textId="77777777" w:rsidR="002F734B" w:rsidRDefault="002F734B" w:rsidP="002F734B">
      <w:pPr>
        <w:pStyle w:val="Voetnoottekst"/>
        <w:spacing w:line="240" w:lineRule="auto"/>
      </w:pPr>
      <w:r>
        <w:rPr>
          <w:rStyle w:val="Voetnootmarkering"/>
        </w:rPr>
        <w:footnoteRef/>
      </w:r>
      <w:r>
        <w:t xml:space="preserve"> Kamerstukken II, 2024/25, 31289, nr. 601.</w:t>
      </w:r>
    </w:p>
  </w:footnote>
  <w:footnote w:id="14">
    <w:p w14:paraId="13D0B2B9" w14:textId="77777777" w:rsidR="0057413F" w:rsidRDefault="0057413F" w:rsidP="00595F8B">
      <w:pPr>
        <w:pStyle w:val="Voetnoottekst"/>
        <w:spacing w:line="240" w:lineRule="auto"/>
      </w:pPr>
      <w:r>
        <w:rPr>
          <w:rStyle w:val="Voetnootmarkering"/>
        </w:rPr>
        <w:footnoteRef/>
      </w:r>
      <w:r>
        <w:t xml:space="preserve"> </w:t>
      </w:r>
      <w:r w:rsidRPr="00597D67">
        <w:t xml:space="preserve">Staatsexamens moeten worden aangevraagd en kunnen nu maar op een beperkt aantal momenten worden afgenomen. Dat past vaak niet bij de wisselende en ongewisse verblijfsduur van jongeren in een jeugdinrichting. </w:t>
      </w:r>
    </w:p>
  </w:footnote>
  <w:footnote w:id="15">
    <w:p w14:paraId="48650C44" w14:textId="226978A2" w:rsidR="0057413F" w:rsidRDefault="0057413F" w:rsidP="00595F8B">
      <w:pPr>
        <w:pStyle w:val="Voetnoottekst"/>
        <w:spacing w:line="240" w:lineRule="auto"/>
      </w:pPr>
      <w:r>
        <w:rPr>
          <w:rStyle w:val="Voetnootmarkering"/>
        </w:rPr>
        <w:footnoteRef/>
      </w:r>
      <w:r>
        <w:t xml:space="preserve"> Kamerstukken II, 2024</w:t>
      </w:r>
      <w:r w:rsidR="00540F5A">
        <w:t>/</w:t>
      </w:r>
      <w:r>
        <w:t>25, 31289, nr. 601</w:t>
      </w:r>
      <w:r w:rsidR="00176A7C">
        <w:t>.</w:t>
      </w:r>
    </w:p>
  </w:footnote>
  <w:footnote w:id="16">
    <w:p w14:paraId="67947B38" w14:textId="01ED296B" w:rsidR="00D524DF" w:rsidRDefault="00D524DF" w:rsidP="00595F8B">
      <w:pPr>
        <w:pStyle w:val="Voetnoottekst"/>
        <w:tabs>
          <w:tab w:val="left" w:pos="1270"/>
        </w:tabs>
        <w:spacing w:line="240" w:lineRule="auto"/>
      </w:pPr>
      <w:r>
        <w:rPr>
          <w:rStyle w:val="Voetnootmarkering"/>
        </w:rPr>
        <w:footnoteRef/>
      </w:r>
      <w:r>
        <w:t xml:space="preserve"> </w:t>
      </w:r>
      <w:r w:rsidR="00E35C0C">
        <w:t>T</w:t>
      </w:r>
      <w:r w:rsidR="00E35C0C" w:rsidRPr="00E35C0C">
        <w:t>weede Kamer, vergaderjaar 2022-2023, 31289, nr. 542</w:t>
      </w:r>
    </w:p>
  </w:footnote>
  <w:footnote w:id="17">
    <w:p w14:paraId="52B5780C" w14:textId="4F2D9A3D" w:rsidR="00B150E0" w:rsidRDefault="00B150E0" w:rsidP="00595F8B">
      <w:pPr>
        <w:pStyle w:val="Voetnoottekst"/>
        <w:spacing w:line="240" w:lineRule="auto"/>
      </w:pPr>
      <w:r>
        <w:rPr>
          <w:rStyle w:val="Voetnootmarkering"/>
        </w:rPr>
        <w:footnoteRef/>
      </w:r>
      <w:r>
        <w:t xml:space="preserve"> Bij veel JJI-scholen zijn de afgelopen periode</w:t>
      </w:r>
      <w:r w:rsidRPr="00B150E0">
        <w:t xml:space="preserve"> al succesvolle samenwerkingen opgezet met </w:t>
      </w:r>
      <w:r>
        <w:t xml:space="preserve">mbo-instellingen, hier wordt op voortgebouwd. </w:t>
      </w:r>
    </w:p>
  </w:footnote>
  <w:footnote w:id="18">
    <w:p w14:paraId="46481079" w14:textId="1FFECACB" w:rsidR="007131C9" w:rsidRPr="00B8656B" w:rsidRDefault="007131C9" w:rsidP="00E86CAC">
      <w:pPr>
        <w:pStyle w:val="Voetnoottekst"/>
        <w:spacing w:line="240" w:lineRule="auto"/>
        <w:rPr>
          <w:szCs w:val="13"/>
        </w:rPr>
      </w:pPr>
      <w:r w:rsidRPr="00B8656B">
        <w:rPr>
          <w:rStyle w:val="Voetnootmarkering"/>
          <w:szCs w:val="13"/>
        </w:rPr>
        <w:footnoteRef/>
      </w:r>
      <w:r w:rsidRPr="00B8656B">
        <w:rPr>
          <w:szCs w:val="13"/>
        </w:rPr>
        <w:t xml:space="preserve"> </w:t>
      </w:r>
      <w:r w:rsidR="00176A7C">
        <w:t>Kamerstukken II, 2024-2025, 28741, nr. 126.</w:t>
      </w:r>
    </w:p>
  </w:footnote>
  <w:footnote w:id="19">
    <w:p w14:paraId="5D95A771" w14:textId="7220284B" w:rsidR="00CB6E2F" w:rsidRDefault="00CB6E2F" w:rsidP="00CB6E2F">
      <w:pPr>
        <w:pStyle w:val="Voetnoottekst"/>
        <w:spacing w:line="240" w:lineRule="auto"/>
      </w:pPr>
      <w:r>
        <w:rPr>
          <w:rStyle w:val="Voetnootmarkering"/>
        </w:rPr>
        <w:footnoteRef/>
      </w:r>
      <w:r>
        <w:t xml:space="preserve"> Waarbij ook veelvuldig gebruik wordt gemaakt van</w:t>
      </w:r>
      <w:r w:rsidR="00750C33">
        <w:t xml:space="preserve"> platforms waarin de scholen onderling kennis uitwisselen, zoals</w:t>
      </w:r>
      <w:r>
        <w:t xml:space="preserve"> de</w:t>
      </w:r>
      <w:r w:rsidRPr="00CB6E2F">
        <w:t xml:space="preserve"> expertgroep Onderwijs bij Gesloten Jeugdinstellingen (OGJ)</w:t>
      </w:r>
      <w:r w:rsidR="00750C33">
        <w:t xml:space="preserve">. </w:t>
      </w:r>
      <w:r>
        <w:t xml:space="preserve">In dit netwerk delen experts vanuit </w:t>
      </w:r>
      <w:r w:rsidR="00025495">
        <w:t xml:space="preserve">onder meer </w:t>
      </w:r>
      <w:r>
        <w:t xml:space="preserve">de scholen bij </w:t>
      </w:r>
      <w:proofErr w:type="spellStart"/>
      <w:r>
        <w:t>JJI’s</w:t>
      </w:r>
      <w:proofErr w:type="spellEnd"/>
      <w:r>
        <w:t>, inrichtingen</w:t>
      </w:r>
      <w:r w:rsidR="00025495">
        <w:t xml:space="preserve"> </w:t>
      </w:r>
      <w:r>
        <w:t>en</w:t>
      </w:r>
      <w:r w:rsidR="00025495">
        <w:t xml:space="preserve"> betrokken</w:t>
      </w:r>
      <w:r>
        <w:t xml:space="preserve"> ministeries onderling kennis</w:t>
      </w:r>
      <w:r w:rsidR="00316D69">
        <w:t xml:space="preserve">, ervaringen </w:t>
      </w:r>
      <w:r>
        <w:t>en geleerde lessen.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C4747" w14:paraId="3F4E23AB" w14:textId="77777777" w:rsidTr="006D2D53">
      <w:trPr>
        <w:trHeight w:hRule="exact" w:val="400"/>
      </w:trPr>
      <w:tc>
        <w:tcPr>
          <w:tcW w:w="7518" w:type="dxa"/>
          <w:shd w:val="clear" w:color="auto" w:fill="auto"/>
        </w:tcPr>
        <w:p w14:paraId="36DC5FA6" w14:textId="77777777" w:rsidR="00527BD4" w:rsidRPr="00275984" w:rsidRDefault="00527BD4" w:rsidP="00BF4427">
          <w:pPr>
            <w:pStyle w:val="Huisstijl-Rubricering"/>
          </w:pPr>
        </w:p>
      </w:tc>
    </w:tr>
  </w:tbl>
  <w:p w14:paraId="33BB321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C4747" w14:paraId="729DD061" w14:textId="77777777" w:rsidTr="003B528D">
      <w:tc>
        <w:tcPr>
          <w:tcW w:w="2160" w:type="dxa"/>
          <w:shd w:val="clear" w:color="auto" w:fill="auto"/>
        </w:tcPr>
        <w:p w14:paraId="2F7D3D1A" w14:textId="77777777" w:rsidR="002F71BB" w:rsidRPr="000407BB" w:rsidRDefault="00B4487F" w:rsidP="005D283A">
          <w:pPr>
            <w:pStyle w:val="Colofonkop"/>
            <w:framePr w:hSpace="0" w:wrap="auto" w:vAnchor="margin" w:hAnchor="text" w:xAlign="left" w:yAlign="inline"/>
          </w:pPr>
          <w:r>
            <w:t>Onze referentie</w:t>
          </w:r>
        </w:p>
      </w:tc>
    </w:tr>
    <w:tr w:rsidR="00BC4747" w14:paraId="3A06E025" w14:textId="77777777" w:rsidTr="002F71BB">
      <w:trPr>
        <w:trHeight w:val="259"/>
      </w:trPr>
      <w:tc>
        <w:tcPr>
          <w:tcW w:w="2160" w:type="dxa"/>
          <w:shd w:val="clear" w:color="auto" w:fill="auto"/>
        </w:tcPr>
        <w:p w14:paraId="2B501373" w14:textId="77777777" w:rsidR="00E35CF4" w:rsidRPr="005D283A" w:rsidRDefault="00B4487F" w:rsidP="0049501A">
          <w:pPr>
            <w:spacing w:line="180" w:lineRule="exact"/>
            <w:rPr>
              <w:sz w:val="13"/>
              <w:szCs w:val="13"/>
            </w:rPr>
          </w:pPr>
          <w:r>
            <w:rPr>
              <w:sz w:val="13"/>
              <w:szCs w:val="13"/>
            </w:rPr>
            <w:t>52586139</w:t>
          </w:r>
        </w:p>
      </w:tc>
    </w:tr>
  </w:tbl>
  <w:p w14:paraId="34D1BC3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C4747" w14:paraId="6381C45E" w14:textId="77777777" w:rsidTr="001377D4">
      <w:trPr>
        <w:trHeight w:val="2636"/>
      </w:trPr>
      <w:tc>
        <w:tcPr>
          <w:tcW w:w="737" w:type="dxa"/>
          <w:shd w:val="clear" w:color="auto" w:fill="auto"/>
        </w:tcPr>
        <w:p w14:paraId="26B1E5A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1C48F51" w14:textId="77777777" w:rsidR="00704845" w:rsidRDefault="00B4487F" w:rsidP="0047126E">
          <w:pPr>
            <w:framePr w:w="3873" w:h="2625" w:hRule="exact" w:wrap="around" w:vAnchor="page" w:hAnchor="page" w:x="6323" w:y="1"/>
          </w:pPr>
          <w:r w:rsidRPr="00872139">
            <w:rPr>
              <w:noProof/>
            </w:rPr>
            <w:drawing>
              <wp:inline distT="0" distB="0" distL="0" distR="0" wp14:anchorId="2A6B579E" wp14:editId="730D0A4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CBAC0C3" w14:textId="77777777" w:rsidR="00483ECA" w:rsidRDefault="00483ECA" w:rsidP="00D037A9"/>
      </w:tc>
    </w:tr>
  </w:tbl>
  <w:p w14:paraId="0457279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C4747" w14:paraId="0BC87246" w14:textId="77777777" w:rsidTr="0008539E">
      <w:trPr>
        <w:trHeight w:hRule="exact" w:val="572"/>
      </w:trPr>
      <w:tc>
        <w:tcPr>
          <w:tcW w:w="7520" w:type="dxa"/>
          <w:shd w:val="clear" w:color="auto" w:fill="auto"/>
        </w:tcPr>
        <w:p w14:paraId="1E966C60" w14:textId="77777777" w:rsidR="00527BD4" w:rsidRPr="00963440" w:rsidRDefault="00B4487F" w:rsidP="00210BA3">
          <w:pPr>
            <w:pStyle w:val="Huisstijl-Adres"/>
            <w:spacing w:after="0"/>
          </w:pPr>
          <w:r w:rsidRPr="009E3B07">
            <w:t>&gt;Retouradres </w:t>
          </w:r>
          <w:r>
            <w:t>Postbus 16375 2500 BJ Den Haag</w:t>
          </w:r>
          <w:r w:rsidRPr="009E3B07">
            <w:t xml:space="preserve"> </w:t>
          </w:r>
        </w:p>
      </w:tc>
    </w:tr>
    <w:tr w:rsidR="00BC4747" w14:paraId="2F3BDCF6" w14:textId="77777777" w:rsidTr="00E776C6">
      <w:trPr>
        <w:cantSplit/>
        <w:trHeight w:hRule="exact" w:val="238"/>
      </w:trPr>
      <w:tc>
        <w:tcPr>
          <w:tcW w:w="7520" w:type="dxa"/>
          <w:shd w:val="clear" w:color="auto" w:fill="auto"/>
        </w:tcPr>
        <w:p w14:paraId="23D4A147" w14:textId="77777777" w:rsidR="00093ABC" w:rsidRPr="00963440" w:rsidRDefault="00093ABC" w:rsidP="00963440"/>
      </w:tc>
    </w:tr>
    <w:tr w:rsidR="00BC4747" w14:paraId="47E8235E" w14:textId="77777777" w:rsidTr="00E776C6">
      <w:trPr>
        <w:cantSplit/>
        <w:trHeight w:hRule="exact" w:val="1520"/>
      </w:trPr>
      <w:tc>
        <w:tcPr>
          <w:tcW w:w="7520" w:type="dxa"/>
          <w:shd w:val="clear" w:color="auto" w:fill="auto"/>
        </w:tcPr>
        <w:p w14:paraId="26989DBD" w14:textId="77777777" w:rsidR="00A604D3" w:rsidRPr="00963440" w:rsidRDefault="00A604D3" w:rsidP="00963440"/>
      </w:tc>
    </w:tr>
    <w:tr w:rsidR="00BC4747" w14:paraId="6695F4D5" w14:textId="77777777" w:rsidTr="00E776C6">
      <w:trPr>
        <w:trHeight w:hRule="exact" w:val="1077"/>
      </w:trPr>
      <w:tc>
        <w:tcPr>
          <w:tcW w:w="7520" w:type="dxa"/>
          <w:shd w:val="clear" w:color="auto" w:fill="auto"/>
        </w:tcPr>
        <w:p w14:paraId="2FA1A078" w14:textId="77777777" w:rsidR="00892BA5" w:rsidRPr="00035E67" w:rsidRDefault="00892BA5" w:rsidP="00892BA5">
          <w:pPr>
            <w:tabs>
              <w:tab w:val="left" w:pos="740"/>
            </w:tabs>
            <w:autoSpaceDE w:val="0"/>
            <w:autoSpaceDN w:val="0"/>
            <w:adjustRightInd w:val="0"/>
            <w:rPr>
              <w:rFonts w:cs="Verdana"/>
              <w:szCs w:val="18"/>
            </w:rPr>
          </w:pPr>
        </w:p>
      </w:tc>
    </w:tr>
  </w:tbl>
  <w:p w14:paraId="21DE7608" w14:textId="77777777" w:rsidR="006F273B" w:rsidRDefault="006F273B" w:rsidP="00BC4AE3">
    <w:pPr>
      <w:pStyle w:val="Koptekst"/>
    </w:pPr>
  </w:p>
  <w:p w14:paraId="6E62E4E6" w14:textId="77777777" w:rsidR="00153BD0" w:rsidRDefault="00153BD0" w:rsidP="00BC4AE3">
    <w:pPr>
      <w:pStyle w:val="Koptekst"/>
    </w:pPr>
  </w:p>
  <w:p w14:paraId="62F43D25" w14:textId="77777777" w:rsidR="0044605E" w:rsidRDefault="0044605E" w:rsidP="00BC4AE3">
    <w:pPr>
      <w:pStyle w:val="Koptekst"/>
    </w:pPr>
  </w:p>
  <w:p w14:paraId="4EDA9C5E" w14:textId="77777777" w:rsidR="0044605E" w:rsidRDefault="0044605E" w:rsidP="00BC4AE3">
    <w:pPr>
      <w:pStyle w:val="Koptekst"/>
    </w:pPr>
  </w:p>
  <w:p w14:paraId="33AD998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E544F50">
      <w:start w:val="1"/>
      <w:numFmt w:val="bullet"/>
      <w:pStyle w:val="Lijstopsomteken"/>
      <w:lvlText w:val="•"/>
      <w:lvlJc w:val="left"/>
      <w:pPr>
        <w:tabs>
          <w:tab w:val="num" w:pos="227"/>
        </w:tabs>
        <w:ind w:left="227" w:hanging="227"/>
      </w:pPr>
      <w:rPr>
        <w:rFonts w:ascii="Verdana" w:hAnsi="Verdana" w:hint="default"/>
        <w:sz w:val="18"/>
        <w:szCs w:val="18"/>
      </w:rPr>
    </w:lvl>
    <w:lvl w:ilvl="1" w:tplc="32C62EF0" w:tentative="1">
      <w:start w:val="1"/>
      <w:numFmt w:val="bullet"/>
      <w:lvlText w:val="o"/>
      <w:lvlJc w:val="left"/>
      <w:pPr>
        <w:tabs>
          <w:tab w:val="num" w:pos="1440"/>
        </w:tabs>
        <w:ind w:left="1440" w:hanging="360"/>
      </w:pPr>
      <w:rPr>
        <w:rFonts w:ascii="Courier New" w:hAnsi="Courier New" w:cs="Courier New" w:hint="default"/>
      </w:rPr>
    </w:lvl>
    <w:lvl w:ilvl="2" w:tplc="23EC7D9A" w:tentative="1">
      <w:start w:val="1"/>
      <w:numFmt w:val="bullet"/>
      <w:lvlText w:val=""/>
      <w:lvlJc w:val="left"/>
      <w:pPr>
        <w:tabs>
          <w:tab w:val="num" w:pos="2160"/>
        </w:tabs>
        <w:ind w:left="2160" w:hanging="360"/>
      </w:pPr>
      <w:rPr>
        <w:rFonts w:ascii="Wingdings" w:hAnsi="Wingdings" w:hint="default"/>
      </w:rPr>
    </w:lvl>
    <w:lvl w:ilvl="3" w:tplc="0E124F02" w:tentative="1">
      <w:start w:val="1"/>
      <w:numFmt w:val="bullet"/>
      <w:lvlText w:val=""/>
      <w:lvlJc w:val="left"/>
      <w:pPr>
        <w:tabs>
          <w:tab w:val="num" w:pos="2880"/>
        </w:tabs>
        <w:ind w:left="2880" w:hanging="360"/>
      </w:pPr>
      <w:rPr>
        <w:rFonts w:ascii="Symbol" w:hAnsi="Symbol" w:hint="default"/>
      </w:rPr>
    </w:lvl>
    <w:lvl w:ilvl="4" w:tplc="77B0FC90" w:tentative="1">
      <w:start w:val="1"/>
      <w:numFmt w:val="bullet"/>
      <w:lvlText w:val="o"/>
      <w:lvlJc w:val="left"/>
      <w:pPr>
        <w:tabs>
          <w:tab w:val="num" w:pos="3600"/>
        </w:tabs>
        <w:ind w:left="3600" w:hanging="360"/>
      </w:pPr>
      <w:rPr>
        <w:rFonts w:ascii="Courier New" w:hAnsi="Courier New" w:cs="Courier New" w:hint="default"/>
      </w:rPr>
    </w:lvl>
    <w:lvl w:ilvl="5" w:tplc="E5BAAFB2" w:tentative="1">
      <w:start w:val="1"/>
      <w:numFmt w:val="bullet"/>
      <w:lvlText w:val=""/>
      <w:lvlJc w:val="left"/>
      <w:pPr>
        <w:tabs>
          <w:tab w:val="num" w:pos="4320"/>
        </w:tabs>
        <w:ind w:left="4320" w:hanging="360"/>
      </w:pPr>
      <w:rPr>
        <w:rFonts w:ascii="Wingdings" w:hAnsi="Wingdings" w:hint="default"/>
      </w:rPr>
    </w:lvl>
    <w:lvl w:ilvl="6" w:tplc="ACD4B5FA" w:tentative="1">
      <w:start w:val="1"/>
      <w:numFmt w:val="bullet"/>
      <w:lvlText w:val=""/>
      <w:lvlJc w:val="left"/>
      <w:pPr>
        <w:tabs>
          <w:tab w:val="num" w:pos="5040"/>
        </w:tabs>
        <w:ind w:left="5040" w:hanging="360"/>
      </w:pPr>
      <w:rPr>
        <w:rFonts w:ascii="Symbol" w:hAnsi="Symbol" w:hint="default"/>
      </w:rPr>
    </w:lvl>
    <w:lvl w:ilvl="7" w:tplc="B1B8577C" w:tentative="1">
      <w:start w:val="1"/>
      <w:numFmt w:val="bullet"/>
      <w:lvlText w:val="o"/>
      <w:lvlJc w:val="left"/>
      <w:pPr>
        <w:tabs>
          <w:tab w:val="num" w:pos="5760"/>
        </w:tabs>
        <w:ind w:left="5760" w:hanging="360"/>
      </w:pPr>
      <w:rPr>
        <w:rFonts w:ascii="Courier New" w:hAnsi="Courier New" w:cs="Courier New" w:hint="default"/>
      </w:rPr>
    </w:lvl>
    <w:lvl w:ilvl="8" w:tplc="C24A16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34B4E"/>
    <w:multiLevelType w:val="hybridMultilevel"/>
    <w:tmpl w:val="72A0EB1A"/>
    <w:lvl w:ilvl="0" w:tplc="826278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D2AC58E">
      <w:start w:val="1"/>
      <w:numFmt w:val="bullet"/>
      <w:pStyle w:val="Lijstopsomteken2"/>
      <w:lvlText w:val="–"/>
      <w:lvlJc w:val="left"/>
      <w:pPr>
        <w:tabs>
          <w:tab w:val="num" w:pos="227"/>
        </w:tabs>
        <w:ind w:left="227" w:firstLine="0"/>
      </w:pPr>
      <w:rPr>
        <w:rFonts w:ascii="Verdana" w:hAnsi="Verdana" w:hint="default"/>
      </w:rPr>
    </w:lvl>
    <w:lvl w:ilvl="1" w:tplc="62D88332" w:tentative="1">
      <w:start w:val="1"/>
      <w:numFmt w:val="bullet"/>
      <w:lvlText w:val="o"/>
      <w:lvlJc w:val="left"/>
      <w:pPr>
        <w:tabs>
          <w:tab w:val="num" w:pos="1440"/>
        </w:tabs>
        <w:ind w:left="1440" w:hanging="360"/>
      </w:pPr>
      <w:rPr>
        <w:rFonts w:ascii="Courier New" w:hAnsi="Courier New" w:cs="Courier New" w:hint="default"/>
      </w:rPr>
    </w:lvl>
    <w:lvl w:ilvl="2" w:tplc="A4725C34" w:tentative="1">
      <w:start w:val="1"/>
      <w:numFmt w:val="bullet"/>
      <w:lvlText w:val=""/>
      <w:lvlJc w:val="left"/>
      <w:pPr>
        <w:tabs>
          <w:tab w:val="num" w:pos="2160"/>
        </w:tabs>
        <w:ind w:left="2160" w:hanging="360"/>
      </w:pPr>
      <w:rPr>
        <w:rFonts w:ascii="Wingdings" w:hAnsi="Wingdings" w:hint="default"/>
      </w:rPr>
    </w:lvl>
    <w:lvl w:ilvl="3" w:tplc="C8C4A9B4" w:tentative="1">
      <w:start w:val="1"/>
      <w:numFmt w:val="bullet"/>
      <w:lvlText w:val=""/>
      <w:lvlJc w:val="left"/>
      <w:pPr>
        <w:tabs>
          <w:tab w:val="num" w:pos="2880"/>
        </w:tabs>
        <w:ind w:left="2880" w:hanging="360"/>
      </w:pPr>
      <w:rPr>
        <w:rFonts w:ascii="Symbol" w:hAnsi="Symbol" w:hint="default"/>
      </w:rPr>
    </w:lvl>
    <w:lvl w:ilvl="4" w:tplc="F6DC0F96" w:tentative="1">
      <w:start w:val="1"/>
      <w:numFmt w:val="bullet"/>
      <w:lvlText w:val="o"/>
      <w:lvlJc w:val="left"/>
      <w:pPr>
        <w:tabs>
          <w:tab w:val="num" w:pos="3600"/>
        </w:tabs>
        <w:ind w:left="3600" w:hanging="360"/>
      </w:pPr>
      <w:rPr>
        <w:rFonts w:ascii="Courier New" w:hAnsi="Courier New" w:cs="Courier New" w:hint="default"/>
      </w:rPr>
    </w:lvl>
    <w:lvl w:ilvl="5" w:tplc="5EC2A9BA" w:tentative="1">
      <w:start w:val="1"/>
      <w:numFmt w:val="bullet"/>
      <w:lvlText w:val=""/>
      <w:lvlJc w:val="left"/>
      <w:pPr>
        <w:tabs>
          <w:tab w:val="num" w:pos="4320"/>
        </w:tabs>
        <w:ind w:left="4320" w:hanging="360"/>
      </w:pPr>
      <w:rPr>
        <w:rFonts w:ascii="Wingdings" w:hAnsi="Wingdings" w:hint="default"/>
      </w:rPr>
    </w:lvl>
    <w:lvl w:ilvl="6" w:tplc="CCBAAED2" w:tentative="1">
      <w:start w:val="1"/>
      <w:numFmt w:val="bullet"/>
      <w:lvlText w:val=""/>
      <w:lvlJc w:val="left"/>
      <w:pPr>
        <w:tabs>
          <w:tab w:val="num" w:pos="5040"/>
        </w:tabs>
        <w:ind w:left="5040" w:hanging="360"/>
      </w:pPr>
      <w:rPr>
        <w:rFonts w:ascii="Symbol" w:hAnsi="Symbol" w:hint="default"/>
      </w:rPr>
    </w:lvl>
    <w:lvl w:ilvl="7" w:tplc="3E0CD552" w:tentative="1">
      <w:start w:val="1"/>
      <w:numFmt w:val="bullet"/>
      <w:lvlText w:val="o"/>
      <w:lvlJc w:val="left"/>
      <w:pPr>
        <w:tabs>
          <w:tab w:val="num" w:pos="5760"/>
        </w:tabs>
        <w:ind w:left="5760" w:hanging="360"/>
      </w:pPr>
      <w:rPr>
        <w:rFonts w:ascii="Courier New" w:hAnsi="Courier New" w:cs="Courier New" w:hint="default"/>
      </w:rPr>
    </w:lvl>
    <w:lvl w:ilvl="8" w:tplc="5C86D2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D0D06"/>
    <w:multiLevelType w:val="hybridMultilevel"/>
    <w:tmpl w:val="6C2EAA16"/>
    <w:lvl w:ilvl="0" w:tplc="3E28F8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C7794A"/>
    <w:multiLevelType w:val="hybridMultilevel"/>
    <w:tmpl w:val="DA04854E"/>
    <w:lvl w:ilvl="0" w:tplc="727469D8">
      <w:start w:val="1"/>
      <w:numFmt w:val="decimal"/>
      <w:lvlText w:val="%1."/>
      <w:lvlJc w:val="left"/>
      <w:pPr>
        <w:ind w:left="1440" w:hanging="360"/>
      </w:pPr>
    </w:lvl>
    <w:lvl w:ilvl="1" w:tplc="FBD22FC0">
      <w:start w:val="1"/>
      <w:numFmt w:val="decimal"/>
      <w:lvlText w:val="%2."/>
      <w:lvlJc w:val="left"/>
      <w:pPr>
        <w:ind w:left="1440" w:hanging="360"/>
      </w:pPr>
    </w:lvl>
    <w:lvl w:ilvl="2" w:tplc="4DBEEBB4">
      <w:start w:val="1"/>
      <w:numFmt w:val="decimal"/>
      <w:lvlText w:val="%3."/>
      <w:lvlJc w:val="left"/>
      <w:pPr>
        <w:ind w:left="1440" w:hanging="360"/>
      </w:pPr>
    </w:lvl>
    <w:lvl w:ilvl="3" w:tplc="1AE87D3C">
      <w:start w:val="1"/>
      <w:numFmt w:val="decimal"/>
      <w:lvlText w:val="%4."/>
      <w:lvlJc w:val="left"/>
      <w:pPr>
        <w:ind w:left="1440" w:hanging="360"/>
      </w:pPr>
    </w:lvl>
    <w:lvl w:ilvl="4" w:tplc="D04EFB7E">
      <w:start w:val="1"/>
      <w:numFmt w:val="decimal"/>
      <w:lvlText w:val="%5."/>
      <w:lvlJc w:val="left"/>
      <w:pPr>
        <w:ind w:left="1440" w:hanging="360"/>
      </w:pPr>
    </w:lvl>
    <w:lvl w:ilvl="5" w:tplc="B5C28B64">
      <w:start w:val="1"/>
      <w:numFmt w:val="decimal"/>
      <w:lvlText w:val="%6."/>
      <w:lvlJc w:val="left"/>
      <w:pPr>
        <w:ind w:left="1440" w:hanging="360"/>
      </w:pPr>
    </w:lvl>
    <w:lvl w:ilvl="6" w:tplc="129A108E">
      <w:start w:val="1"/>
      <w:numFmt w:val="decimal"/>
      <w:lvlText w:val="%7."/>
      <w:lvlJc w:val="left"/>
      <w:pPr>
        <w:ind w:left="1440" w:hanging="360"/>
      </w:pPr>
    </w:lvl>
    <w:lvl w:ilvl="7" w:tplc="6FF813B2">
      <w:start w:val="1"/>
      <w:numFmt w:val="decimal"/>
      <w:lvlText w:val="%8."/>
      <w:lvlJc w:val="left"/>
      <w:pPr>
        <w:ind w:left="1440" w:hanging="360"/>
      </w:pPr>
    </w:lvl>
    <w:lvl w:ilvl="8" w:tplc="FB9878DC">
      <w:start w:val="1"/>
      <w:numFmt w:val="decimal"/>
      <w:lvlText w:val="%9."/>
      <w:lvlJc w:val="left"/>
      <w:pPr>
        <w:ind w:left="1440" w:hanging="36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787D45"/>
    <w:multiLevelType w:val="hybridMultilevel"/>
    <w:tmpl w:val="4B84995A"/>
    <w:lvl w:ilvl="0" w:tplc="88849F74">
      <w:start w:val="1"/>
      <w:numFmt w:val="bullet"/>
      <w:lvlText w:val=""/>
      <w:lvlJc w:val="left"/>
      <w:pPr>
        <w:ind w:left="1440" w:hanging="360"/>
      </w:pPr>
      <w:rPr>
        <w:rFonts w:ascii="Symbol" w:hAnsi="Symbol"/>
      </w:rPr>
    </w:lvl>
    <w:lvl w:ilvl="1" w:tplc="BF12D050">
      <w:start w:val="1"/>
      <w:numFmt w:val="bullet"/>
      <w:lvlText w:val=""/>
      <w:lvlJc w:val="left"/>
      <w:pPr>
        <w:ind w:left="1440" w:hanging="360"/>
      </w:pPr>
      <w:rPr>
        <w:rFonts w:ascii="Symbol" w:hAnsi="Symbol"/>
      </w:rPr>
    </w:lvl>
    <w:lvl w:ilvl="2" w:tplc="4846164C">
      <w:start w:val="1"/>
      <w:numFmt w:val="bullet"/>
      <w:lvlText w:val=""/>
      <w:lvlJc w:val="left"/>
      <w:pPr>
        <w:ind w:left="1440" w:hanging="360"/>
      </w:pPr>
      <w:rPr>
        <w:rFonts w:ascii="Symbol" w:hAnsi="Symbol"/>
      </w:rPr>
    </w:lvl>
    <w:lvl w:ilvl="3" w:tplc="B6FC4F14">
      <w:start w:val="1"/>
      <w:numFmt w:val="bullet"/>
      <w:lvlText w:val=""/>
      <w:lvlJc w:val="left"/>
      <w:pPr>
        <w:ind w:left="1440" w:hanging="360"/>
      </w:pPr>
      <w:rPr>
        <w:rFonts w:ascii="Symbol" w:hAnsi="Symbol"/>
      </w:rPr>
    </w:lvl>
    <w:lvl w:ilvl="4" w:tplc="14FE9794">
      <w:start w:val="1"/>
      <w:numFmt w:val="bullet"/>
      <w:lvlText w:val=""/>
      <w:lvlJc w:val="left"/>
      <w:pPr>
        <w:ind w:left="1440" w:hanging="360"/>
      </w:pPr>
      <w:rPr>
        <w:rFonts w:ascii="Symbol" w:hAnsi="Symbol"/>
      </w:rPr>
    </w:lvl>
    <w:lvl w:ilvl="5" w:tplc="B63231E2">
      <w:start w:val="1"/>
      <w:numFmt w:val="bullet"/>
      <w:lvlText w:val=""/>
      <w:lvlJc w:val="left"/>
      <w:pPr>
        <w:ind w:left="1440" w:hanging="360"/>
      </w:pPr>
      <w:rPr>
        <w:rFonts w:ascii="Symbol" w:hAnsi="Symbol"/>
      </w:rPr>
    </w:lvl>
    <w:lvl w:ilvl="6" w:tplc="065E92CE">
      <w:start w:val="1"/>
      <w:numFmt w:val="bullet"/>
      <w:lvlText w:val=""/>
      <w:lvlJc w:val="left"/>
      <w:pPr>
        <w:ind w:left="1440" w:hanging="360"/>
      </w:pPr>
      <w:rPr>
        <w:rFonts w:ascii="Symbol" w:hAnsi="Symbol"/>
      </w:rPr>
    </w:lvl>
    <w:lvl w:ilvl="7" w:tplc="754C4A08">
      <w:start w:val="1"/>
      <w:numFmt w:val="bullet"/>
      <w:lvlText w:val=""/>
      <w:lvlJc w:val="left"/>
      <w:pPr>
        <w:ind w:left="1440" w:hanging="360"/>
      </w:pPr>
      <w:rPr>
        <w:rFonts w:ascii="Symbol" w:hAnsi="Symbol"/>
      </w:rPr>
    </w:lvl>
    <w:lvl w:ilvl="8" w:tplc="8D0ECD1A">
      <w:start w:val="1"/>
      <w:numFmt w:val="bullet"/>
      <w:lvlText w:val=""/>
      <w:lvlJc w:val="left"/>
      <w:pPr>
        <w:ind w:left="1440" w:hanging="360"/>
      </w:pPr>
      <w:rPr>
        <w:rFonts w:ascii="Symbol" w:hAnsi="Symbol"/>
      </w:rPr>
    </w:lvl>
  </w:abstractNum>
  <w:abstractNum w:abstractNumId="18" w15:restartNumberingAfterBreak="0">
    <w:nsid w:val="6EAB6BAD"/>
    <w:multiLevelType w:val="hybridMultilevel"/>
    <w:tmpl w:val="16D42F98"/>
    <w:lvl w:ilvl="0" w:tplc="8946B43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D90A3F"/>
    <w:multiLevelType w:val="hybridMultilevel"/>
    <w:tmpl w:val="52CA946A"/>
    <w:lvl w:ilvl="0" w:tplc="826278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1B5B9B"/>
    <w:multiLevelType w:val="hybridMultilevel"/>
    <w:tmpl w:val="92DEFA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3213434">
    <w:abstractNumId w:val="10"/>
  </w:num>
  <w:num w:numId="2" w16cid:durableId="1864324046">
    <w:abstractNumId w:val="7"/>
  </w:num>
  <w:num w:numId="3" w16cid:durableId="517158681">
    <w:abstractNumId w:val="6"/>
  </w:num>
  <w:num w:numId="4" w16cid:durableId="181554213">
    <w:abstractNumId w:val="5"/>
  </w:num>
  <w:num w:numId="5" w16cid:durableId="135993928">
    <w:abstractNumId w:val="4"/>
  </w:num>
  <w:num w:numId="6" w16cid:durableId="138957934">
    <w:abstractNumId w:val="8"/>
  </w:num>
  <w:num w:numId="7" w16cid:durableId="805775155">
    <w:abstractNumId w:val="3"/>
  </w:num>
  <w:num w:numId="8" w16cid:durableId="861169974">
    <w:abstractNumId w:val="2"/>
  </w:num>
  <w:num w:numId="9" w16cid:durableId="990912609">
    <w:abstractNumId w:val="1"/>
  </w:num>
  <w:num w:numId="10" w16cid:durableId="212469354">
    <w:abstractNumId w:val="0"/>
  </w:num>
  <w:num w:numId="11" w16cid:durableId="1901018516">
    <w:abstractNumId w:val="9"/>
  </w:num>
  <w:num w:numId="12" w16cid:durableId="874196723">
    <w:abstractNumId w:val="12"/>
  </w:num>
  <w:num w:numId="13" w16cid:durableId="906526190">
    <w:abstractNumId w:val="16"/>
  </w:num>
  <w:num w:numId="14" w16cid:durableId="1400859580">
    <w:abstractNumId w:val="13"/>
  </w:num>
  <w:num w:numId="15" w16cid:durableId="102044767">
    <w:abstractNumId w:val="20"/>
  </w:num>
  <w:num w:numId="16" w16cid:durableId="1236817066">
    <w:abstractNumId w:val="17"/>
  </w:num>
  <w:num w:numId="17" w16cid:durableId="812137703">
    <w:abstractNumId w:val="14"/>
  </w:num>
  <w:num w:numId="18" w16cid:durableId="496119038">
    <w:abstractNumId w:val="19"/>
  </w:num>
  <w:num w:numId="19" w16cid:durableId="1485585488">
    <w:abstractNumId w:val="11"/>
  </w:num>
  <w:num w:numId="20" w16cid:durableId="233054152">
    <w:abstractNumId w:val="15"/>
  </w:num>
  <w:num w:numId="21" w16cid:durableId="26897586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F9"/>
    <w:rsid w:val="00001BEE"/>
    <w:rsid w:val="00003185"/>
    <w:rsid w:val="00003811"/>
    <w:rsid w:val="00005880"/>
    <w:rsid w:val="00005DEE"/>
    <w:rsid w:val="00006C55"/>
    <w:rsid w:val="00012C72"/>
    <w:rsid w:val="00013862"/>
    <w:rsid w:val="00014599"/>
    <w:rsid w:val="00015321"/>
    <w:rsid w:val="00016012"/>
    <w:rsid w:val="00020189"/>
    <w:rsid w:val="00020EE4"/>
    <w:rsid w:val="00020FCB"/>
    <w:rsid w:val="000217E8"/>
    <w:rsid w:val="00021A5C"/>
    <w:rsid w:val="00023848"/>
    <w:rsid w:val="00023E9A"/>
    <w:rsid w:val="00025468"/>
    <w:rsid w:val="00025495"/>
    <w:rsid w:val="00025A42"/>
    <w:rsid w:val="00033CDD"/>
    <w:rsid w:val="00033F9E"/>
    <w:rsid w:val="00034A84"/>
    <w:rsid w:val="00034D28"/>
    <w:rsid w:val="00035E67"/>
    <w:rsid w:val="00036231"/>
    <w:rsid w:val="000366F3"/>
    <w:rsid w:val="00040416"/>
    <w:rsid w:val="000407BB"/>
    <w:rsid w:val="00043DC8"/>
    <w:rsid w:val="0005266B"/>
    <w:rsid w:val="0005404B"/>
    <w:rsid w:val="0005405D"/>
    <w:rsid w:val="0005447D"/>
    <w:rsid w:val="000546DE"/>
    <w:rsid w:val="000560E9"/>
    <w:rsid w:val="000574B1"/>
    <w:rsid w:val="0006024D"/>
    <w:rsid w:val="00062055"/>
    <w:rsid w:val="00062351"/>
    <w:rsid w:val="000628BF"/>
    <w:rsid w:val="00064A8C"/>
    <w:rsid w:val="00065462"/>
    <w:rsid w:val="00071F28"/>
    <w:rsid w:val="00074079"/>
    <w:rsid w:val="00074E59"/>
    <w:rsid w:val="00075127"/>
    <w:rsid w:val="000765B6"/>
    <w:rsid w:val="0008289C"/>
    <w:rsid w:val="00083046"/>
    <w:rsid w:val="0008349C"/>
    <w:rsid w:val="0008539E"/>
    <w:rsid w:val="00086C4E"/>
    <w:rsid w:val="000875CC"/>
    <w:rsid w:val="00092799"/>
    <w:rsid w:val="00092A99"/>
    <w:rsid w:val="00092C5F"/>
    <w:rsid w:val="00093ABC"/>
    <w:rsid w:val="00096680"/>
    <w:rsid w:val="000977A8"/>
    <w:rsid w:val="000A0F36"/>
    <w:rsid w:val="000A174A"/>
    <w:rsid w:val="000A3E0A"/>
    <w:rsid w:val="000A65AC"/>
    <w:rsid w:val="000A6A1F"/>
    <w:rsid w:val="000B17D5"/>
    <w:rsid w:val="000B1C5C"/>
    <w:rsid w:val="000B2B75"/>
    <w:rsid w:val="000B38E1"/>
    <w:rsid w:val="000B4816"/>
    <w:rsid w:val="000B7281"/>
    <w:rsid w:val="000B7FAB"/>
    <w:rsid w:val="000C1BA1"/>
    <w:rsid w:val="000C3EA9"/>
    <w:rsid w:val="000C4A32"/>
    <w:rsid w:val="000C55AD"/>
    <w:rsid w:val="000C65BB"/>
    <w:rsid w:val="000C7119"/>
    <w:rsid w:val="000D0225"/>
    <w:rsid w:val="000D0CB1"/>
    <w:rsid w:val="000D249E"/>
    <w:rsid w:val="000D5092"/>
    <w:rsid w:val="000D6399"/>
    <w:rsid w:val="000E1517"/>
    <w:rsid w:val="000E2B00"/>
    <w:rsid w:val="000E3719"/>
    <w:rsid w:val="000E5805"/>
    <w:rsid w:val="000E5886"/>
    <w:rsid w:val="000E62BF"/>
    <w:rsid w:val="000E6621"/>
    <w:rsid w:val="000E7895"/>
    <w:rsid w:val="000F161D"/>
    <w:rsid w:val="000F1A19"/>
    <w:rsid w:val="000F1B4E"/>
    <w:rsid w:val="000F1FFF"/>
    <w:rsid w:val="000F521E"/>
    <w:rsid w:val="000F5827"/>
    <w:rsid w:val="00100203"/>
    <w:rsid w:val="00104995"/>
    <w:rsid w:val="00104B4D"/>
    <w:rsid w:val="00105677"/>
    <w:rsid w:val="00106583"/>
    <w:rsid w:val="00110347"/>
    <w:rsid w:val="001118A7"/>
    <w:rsid w:val="00114413"/>
    <w:rsid w:val="001177B4"/>
    <w:rsid w:val="00122CF9"/>
    <w:rsid w:val="00123704"/>
    <w:rsid w:val="001270C7"/>
    <w:rsid w:val="00132540"/>
    <w:rsid w:val="00132B86"/>
    <w:rsid w:val="00134C42"/>
    <w:rsid w:val="001377D4"/>
    <w:rsid w:val="001378ED"/>
    <w:rsid w:val="00137B01"/>
    <w:rsid w:val="00140328"/>
    <w:rsid w:val="00142828"/>
    <w:rsid w:val="00142E41"/>
    <w:rsid w:val="001459B9"/>
    <w:rsid w:val="001460D8"/>
    <w:rsid w:val="0014786A"/>
    <w:rsid w:val="00151588"/>
    <w:rsid w:val="001516A4"/>
    <w:rsid w:val="00151E5F"/>
    <w:rsid w:val="00153BD0"/>
    <w:rsid w:val="001569AB"/>
    <w:rsid w:val="00160CB2"/>
    <w:rsid w:val="0016333C"/>
    <w:rsid w:val="00164D63"/>
    <w:rsid w:val="0016725C"/>
    <w:rsid w:val="00167DE5"/>
    <w:rsid w:val="0017008F"/>
    <w:rsid w:val="001711BF"/>
    <w:rsid w:val="001726F3"/>
    <w:rsid w:val="00173C51"/>
    <w:rsid w:val="001740B9"/>
    <w:rsid w:val="00174CC2"/>
    <w:rsid w:val="001753DE"/>
    <w:rsid w:val="00176677"/>
    <w:rsid w:val="00176A7C"/>
    <w:rsid w:val="00176CC6"/>
    <w:rsid w:val="00177B41"/>
    <w:rsid w:val="0018193C"/>
    <w:rsid w:val="00181BE4"/>
    <w:rsid w:val="0018334E"/>
    <w:rsid w:val="00184601"/>
    <w:rsid w:val="0018496F"/>
    <w:rsid w:val="00184B30"/>
    <w:rsid w:val="00185576"/>
    <w:rsid w:val="00185951"/>
    <w:rsid w:val="0019183A"/>
    <w:rsid w:val="001944F6"/>
    <w:rsid w:val="00194A00"/>
    <w:rsid w:val="00196B8B"/>
    <w:rsid w:val="001A0BFA"/>
    <w:rsid w:val="001A1608"/>
    <w:rsid w:val="001A202C"/>
    <w:rsid w:val="001A2BEA"/>
    <w:rsid w:val="001A325F"/>
    <w:rsid w:val="001A32EA"/>
    <w:rsid w:val="001A3B12"/>
    <w:rsid w:val="001A4FEB"/>
    <w:rsid w:val="001A5981"/>
    <w:rsid w:val="001A6D93"/>
    <w:rsid w:val="001A6E4E"/>
    <w:rsid w:val="001B1E06"/>
    <w:rsid w:val="001B2BBA"/>
    <w:rsid w:val="001B321A"/>
    <w:rsid w:val="001B35FA"/>
    <w:rsid w:val="001B400A"/>
    <w:rsid w:val="001B4413"/>
    <w:rsid w:val="001C006F"/>
    <w:rsid w:val="001C0E05"/>
    <w:rsid w:val="001C1FCD"/>
    <w:rsid w:val="001C2C36"/>
    <w:rsid w:val="001C3137"/>
    <w:rsid w:val="001C32EC"/>
    <w:rsid w:val="001C38BD"/>
    <w:rsid w:val="001C4CA3"/>
    <w:rsid w:val="001C4D5A"/>
    <w:rsid w:val="001D193F"/>
    <w:rsid w:val="001D3F42"/>
    <w:rsid w:val="001D686E"/>
    <w:rsid w:val="001E0256"/>
    <w:rsid w:val="001E0D81"/>
    <w:rsid w:val="001E1906"/>
    <w:rsid w:val="001E2233"/>
    <w:rsid w:val="001E34C6"/>
    <w:rsid w:val="001E5581"/>
    <w:rsid w:val="001E7E58"/>
    <w:rsid w:val="001F178B"/>
    <w:rsid w:val="001F1AA9"/>
    <w:rsid w:val="001F3C70"/>
    <w:rsid w:val="001F78BA"/>
    <w:rsid w:val="00200176"/>
    <w:rsid w:val="00200D88"/>
    <w:rsid w:val="0020112E"/>
    <w:rsid w:val="00201900"/>
    <w:rsid w:val="00201C09"/>
    <w:rsid w:val="00201F68"/>
    <w:rsid w:val="0020221F"/>
    <w:rsid w:val="00204C99"/>
    <w:rsid w:val="00206906"/>
    <w:rsid w:val="00210BA3"/>
    <w:rsid w:val="00212F2A"/>
    <w:rsid w:val="002149F3"/>
    <w:rsid w:val="00214F2B"/>
    <w:rsid w:val="00215356"/>
    <w:rsid w:val="00215964"/>
    <w:rsid w:val="00215D8B"/>
    <w:rsid w:val="00217846"/>
    <w:rsid w:val="00217880"/>
    <w:rsid w:val="00222D66"/>
    <w:rsid w:val="0022441A"/>
    <w:rsid w:val="00224A8A"/>
    <w:rsid w:val="00224B7E"/>
    <w:rsid w:val="00224FCC"/>
    <w:rsid w:val="00225DDD"/>
    <w:rsid w:val="002309A8"/>
    <w:rsid w:val="00230C02"/>
    <w:rsid w:val="00235904"/>
    <w:rsid w:val="002367DE"/>
    <w:rsid w:val="00236CFE"/>
    <w:rsid w:val="002428E3"/>
    <w:rsid w:val="0024430A"/>
    <w:rsid w:val="00244DE3"/>
    <w:rsid w:val="00245FF7"/>
    <w:rsid w:val="00246EAE"/>
    <w:rsid w:val="0025300B"/>
    <w:rsid w:val="00253B65"/>
    <w:rsid w:val="0026060B"/>
    <w:rsid w:val="00260BAF"/>
    <w:rsid w:val="00260D9D"/>
    <w:rsid w:val="0026106F"/>
    <w:rsid w:val="002610A6"/>
    <w:rsid w:val="00263FD6"/>
    <w:rsid w:val="002650F7"/>
    <w:rsid w:val="0026686B"/>
    <w:rsid w:val="00267926"/>
    <w:rsid w:val="00272164"/>
    <w:rsid w:val="00272EC8"/>
    <w:rsid w:val="00273F3B"/>
    <w:rsid w:val="00274DB7"/>
    <w:rsid w:val="0027594D"/>
    <w:rsid w:val="00275984"/>
    <w:rsid w:val="00276199"/>
    <w:rsid w:val="002768F3"/>
    <w:rsid w:val="00276DA4"/>
    <w:rsid w:val="00280F74"/>
    <w:rsid w:val="00283A7A"/>
    <w:rsid w:val="00284068"/>
    <w:rsid w:val="00285183"/>
    <w:rsid w:val="00286998"/>
    <w:rsid w:val="00286BE9"/>
    <w:rsid w:val="00291AB7"/>
    <w:rsid w:val="00291EB3"/>
    <w:rsid w:val="00292164"/>
    <w:rsid w:val="0029422B"/>
    <w:rsid w:val="00294DCB"/>
    <w:rsid w:val="002973CF"/>
    <w:rsid w:val="00297714"/>
    <w:rsid w:val="002A06CE"/>
    <w:rsid w:val="002A37B5"/>
    <w:rsid w:val="002A50FE"/>
    <w:rsid w:val="002A5299"/>
    <w:rsid w:val="002A567F"/>
    <w:rsid w:val="002A6722"/>
    <w:rsid w:val="002B153C"/>
    <w:rsid w:val="002B52FC"/>
    <w:rsid w:val="002B6A90"/>
    <w:rsid w:val="002C076E"/>
    <w:rsid w:val="002C26D0"/>
    <w:rsid w:val="002C2830"/>
    <w:rsid w:val="002C3CE0"/>
    <w:rsid w:val="002C3ECD"/>
    <w:rsid w:val="002C40AF"/>
    <w:rsid w:val="002C60A1"/>
    <w:rsid w:val="002C6ADC"/>
    <w:rsid w:val="002D001A"/>
    <w:rsid w:val="002D1C2F"/>
    <w:rsid w:val="002D28E2"/>
    <w:rsid w:val="002D317B"/>
    <w:rsid w:val="002D3587"/>
    <w:rsid w:val="002D3F4E"/>
    <w:rsid w:val="002D502D"/>
    <w:rsid w:val="002D6C72"/>
    <w:rsid w:val="002E0F69"/>
    <w:rsid w:val="002E1572"/>
    <w:rsid w:val="002E1E15"/>
    <w:rsid w:val="002E2142"/>
    <w:rsid w:val="002E2DA3"/>
    <w:rsid w:val="002E361B"/>
    <w:rsid w:val="002E4CF2"/>
    <w:rsid w:val="002E6110"/>
    <w:rsid w:val="002E6FC0"/>
    <w:rsid w:val="002E74B4"/>
    <w:rsid w:val="002E7A55"/>
    <w:rsid w:val="002F258D"/>
    <w:rsid w:val="002F3F37"/>
    <w:rsid w:val="002F4644"/>
    <w:rsid w:val="002F493B"/>
    <w:rsid w:val="002F4ED5"/>
    <w:rsid w:val="002F5147"/>
    <w:rsid w:val="002F5A0B"/>
    <w:rsid w:val="002F71BB"/>
    <w:rsid w:val="002F734B"/>
    <w:rsid w:val="002F7ABD"/>
    <w:rsid w:val="00304579"/>
    <w:rsid w:val="00304A81"/>
    <w:rsid w:val="00305354"/>
    <w:rsid w:val="003054AA"/>
    <w:rsid w:val="00307471"/>
    <w:rsid w:val="00307B3C"/>
    <w:rsid w:val="00310EF2"/>
    <w:rsid w:val="003115A6"/>
    <w:rsid w:val="00312597"/>
    <w:rsid w:val="00316D69"/>
    <w:rsid w:val="003208A9"/>
    <w:rsid w:val="00321E49"/>
    <w:rsid w:val="00322836"/>
    <w:rsid w:val="00325766"/>
    <w:rsid w:val="003308ED"/>
    <w:rsid w:val="00332BA4"/>
    <w:rsid w:val="00334154"/>
    <w:rsid w:val="003341D0"/>
    <w:rsid w:val="003372C4"/>
    <w:rsid w:val="00341BAF"/>
    <w:rsid w:val="00341FA0"/>
    <w:rsid w:val="00342374"/>
    <w:rsid w:val="00344F3D"/>
    <w:rsid w:val="00345299"/>
    <w:rsid w:val="003452DD"/>
    <w:rsid w:val="00351A8D"/>
    <w:rsid w:val="003526BB"/>
    <w:rsid w:val="00352BCF"/>
    <w:rsid w:val="00353932"/>
    <w:rsid w:val="0035464B"/>
    <w:rsid w:val="00356297"/>
    <w:rsid w:val="00356D2B"/>
    <w:rsid w:val="00361A56"/>
    <w:rsid w:val="0036252A"/>
    <w:rsid w:val="00362FA3"/>
    <w:rsid w:val="00364D9D"/>
    <w:rsid w:val="003659D2"/>
    <w:rsid w:val="00371048"/>
    <w:rsid w:val="0037396C"/>
    <w:rsid w:val="0037421D"/>
    <w:rsid w:val="00374305"/>
    <w:rsid w:val="00374412"/>
    <w:rsid w:val="00376093"/>
    <w:rsid w:val="0037715E"/>
    <w:rsid w:val="00382714"/>
    <w:rsid w:val="00383DA1"/>
    <w:rsid w:val="00385F30"/>
    <w:rsid w:val="00386EE4"/>
    <w:rsid w:val="00387600"/>
    <w:rsid w:val="003905EA"/>
    <w:rsid w:val="00392324"/>
    <w:rsid w:val="00393696"/>
    <w:rsid w:val="00393963"/>
    <w:rsid w:val="00393F5C"/>
    <w:rsid w:val="00395575"/>
    <w:rsid w:val="00395672"/>
    <w:rsid w:val="00397F17"/>
    <w:rsid w:val="003A06C8"/>
    <w:rsid w:val="003A0D7C"/>
    <w:rsid w:val="003A129B"/>
    <w:rsid w:val="003A2310"/>
    <w:rsid w:val="003A7160"/>
    <w:rsid w:val="003B0155"/>
    <w:rsid w:val="003B09DB"/>
    <w:rsid w:val="003B37DE"/>
    <w:rsid w:val="003B4551"/>
    <w:rsid w:val="003B528D"/>
    <w:rsid w:val="003B77DE"/>
    <w:rsid w:val="003B7EE7"/>
    <w:rsid w:val="003C1D67"/>
    <w:rsid w:val="003C2647"/>
    <w:rsid w:val="003C2CCB"/>
    <w:rsid w:val="003C4A1C"/>
    <w:rsid w:val="003C5778"/>
    <w:rsid w:val="003C5BCB"/>
    <w:rsid w:val="003D0249"/>
    <w:rsid w:val="003D0B93"/>
    <w:rsid w:val="003D1489"/>
    <w:rsid w:val="003D39EC"/>
    <w:rsid w:val="003D40EA"/>
    <w:rsid w:val="003D58DE"/>
    <w:rsid w:val="003E3DD5"/>
    <w:rsid w:val="003E5F2A"/>
    <w:rsid w:val="003F07C6"/>
    <w:rsid w:val="003F0A22"/>
    <w:rsid w:val="003F1F6B"/>
    <w:rsid w:val="003F3757"/>
    <w:rsid w:val="003F44B7"/>
    <w:rsid w:val="004008E9"/>
    <w:rsid w:val="00402D2F"/>
    <w:rsid w:val="00406B24"/>
    <w:rsid w:val="00407991"/>
    <w:rsid w:val="0041019E"/>
    <w:rsid w:val="004112EF"/>
    <w:rsid w:val="004122DF"/>
    <w:rsid w:val="00413D48"/>
    <w:rsid w:val="0041523A"/>
    <w:rsid w:val="00421457"/>
    <w:rsid w:val="0042274E"/>
    <w:rsid w:val="00424A60"/>
    <w:rsid w:val="00427B6B"/>
    <w:rsid w:val="00432A7B"/>
    <w:rsid w:val="00433CF6"/>
    <w:rsid w:val="00434042"/>
    <w:rsid w:val="00434463"/>
    <w:rsid w:val="00434500"/>
    <w:rsid w:val="00434940"/>
    <w:rsid w:val="00434F58"/>
    <w:rsid w:val="00441AC2"/>
    <w:rsid w:val="0044243C"/>
    <w:rsid w:val="0044249B"/>
    <w:rsid w:val="004425A7"/>
    <w:rsid w:val="00442F50"/>
    <w:rsid w:val="0044605E"/>
    <w:rsid w:val="0045023C"/>
    <w:rsid w:val="00450943"/>
    <w:rsid w:val="00451A5B"/>
    <w:rsid w:val="00452BCD"/>
    <w:rsid w:val="00452CEA"/>
    <w:rsid w:val="00456FFC"/>
    <w:rsid w:val="00457995"/>
    <w:rsid w:val="00463877"/>
    <w:rsid w:val="00463A63"/>
    <w:rsid w:val="00464231"/>
    <w:rsid w:val="004652D4"/>
    <w:rsid w:val="00465B52"/>
    <w:rsid w:val="0046708E"/>
    <w:rsid w:val="00467D61"/>
    <w:rsid w:val="0047126E"/>
    <w:rsid w:val="00471740"/>
    <w:rsid w:val="004722BE"/>
    <w:rsid w:val="00472A65"/>
    <w:rsid w:val="00473A7F"/>
    <w:rsid w:val="00473FB1"/>
    <w:rsid w:val="00474463"/>
    <w:rsid w:val="00474B75"/>
    <w:rsid w:val="00483ECA"/>
    <w:rsid w:val="00483F0B"/>
    <w:rsid w:val="00486BEA"/>
    <w:rsid w:val="0048775F"/>
    <w:rsid w:val="00487F36"/>
    <w:rsid w:val="00490598"/>
    <w:rsid w:val="00491618"/>
    <w:rsid w:val="0049467E"/>
    <w:rsid w:val="0049501A"/>
    <w:rsid w:val="00496319"/>
    <w:rsid w:val="0049657E"/>
    <w:rsid w:val="00497279"/>
    <w:rsid w:val="004A010B"/>
    <w:rsid w:val="004A024D"/>
    <w:rsid w:val="004A3186"/>
    <w:rsid w:val="004A419C"/>
    <w:rsid w:val="004A670A"/>
    <w:rsid w:val="004B27AF"/>
    <w:rsid w:val="004B29E4"/>
    <w:rsid w:val="004B5465"/>
    <w:rsid w:val="004B5523"/>
    <w:rsid w:val="004B5755"/>
    <w:rsid w:val="004B6145"/>
    <w:rsid w:val="004B6487"/>
    <w:rsid w:val="004B70F0"/>
    <w:rsid w:val="004C0035"/>
    <w:rsid w:val="004C071D"/>
    <w:rsid w:val="004C1299"/>
    <w:rsid w:val="004C39D1"/>
    <w:rsid w:val="004C3CEC"/>
    <w:rsid w:val="004C4CCF"/>
    <w:rsid w:val="004C7E1D"/>
    <w:rsid w:val="004D065C"/>
    <w:rsid w:val="004D28DC"/>
    <w:rsid w:val="004D33FE"/>
    <w:rsid w:val="004D39A8"/>
    <w:rsid w:val="004D42A6"/>
    <w:rsid w:val="004D4703"/>
    <w:rsid w:val="004D4FBF"/>
    <w:rsid w:val="004D505E"/>
    <w:rsid w:val="004D67E8"/>
    <w:rsid w:val="004D72CA"/>
    <w:rsid w:val="004E0F84"/>
    <w:rsid w:val="004E15B2"/>
    <w:rsid w:val="004E2242"/>
    <w:rsid w:val="004F0F6D"/>
    <w:rsid w:val="004F1494"/>
    <w:rsid w:val="004F2483"/>
    <w:rsid w:val="004F3595"/>
    <w:rsid w:val="004F3725"/>
    <w:rsid w:val="004F42FF"/>
    <w:rsid w:val="004F44C2"/>
    <w:rsid w:val="004F5FD7"/>
    <w:rsid w:val="00505262"/>
    <w:rsid w:val="005107B1"/>
    <w:rsid w:val="0051235A"/>
    <w:rsid w:val="00516022"/>
    <w:rsid w:val="005216BB"/>
    <w:rsid w:val="00521CEE"/>
    <w:rsid w:val="00521E0E"/>
    <w:rsid w:val="00525828"/>
    <w:rsid w:val="00527BD4"/>
    <w:rsid w:val="00530B34"/>
    <w:rsid w:val="00530CA6"/>
    <w:rsid w:val="005329F8"/>
    <w:rsid w:val="00533061"/>
    <w:rsid w:val="00533A0C"/>
    <w:rsid w:val="00533FA1"/>
    <w:rsid w:val="00534C77"/>
    <w:rsid w:val="00535573"/>
    <w:rsid w:val="005403C8"/>
    <w:rsid w:val="005408C8"/>
    <w:rsid w:val="00540F23"/>
    <w:rsid w:val="00540F5A"/>
    <w:rsid w:val="00541AD9"/>
    <w:rsid w:val="00542157"/>
    <w:rsid w:val="005429DC"/>
    <w:rsid w:val="005434D4"/>
    <w:rsid w:val="00543624"/>
    <w:rsid w:val="005477C9"/>
    <w:rsid w:val="005565F9"/>
    <w:rsid w:val="00556FDD"/>
    <w:rsid w:val="00560B46"/>
    <w:rsid w:val="005639D2"/>
    <w:rsid w:val="00564A4E"/>
    <w:rsid w:val="00565739"/>
    <w:rsid w:val="005665E0"/>
    <w:rsid w:val="00567ABE"/>
    <w:rsid w:val="005729D3"/>
    <w:rsid w:val="00573041"/>
    <w:rsid w:val="0057413F"/>
    <w:rsid w:val="00575B80"/>
    <w:rsid w:val="00575D66"/>
    <w:rsid w:val="00577559"/>
    <w:rsid w:val="00580572"/>
    <w:rsid w:val="00580669"/>
    <w:rsid w:val="005819CE"/>
    <w:rsid w:val="00582429"/>
    <w:rsid w:val="0058298D"/>
    <w:rsid w:val="00583669"/>
    <w:rsid w:val="005878C1"/>
    <w:rsid w:val="00590595"/>
    <w:rsid w:val="00593C2B"/>
    <w:rsid w:val="00595231"/>
    <w:rsid w:val="00595CBB"/>
    <w:rsid w:val="00595F8B"/>
    <w:rsid w:val="00596166"/>
    <w:rsid w:val="00597D67"/>
    <w:rsid w:val="00597F64"/>
    <w:rsid w:val="005A1AF5"/>
    <w:rsid w:val="005A207F"/>
    <w:rsid w:val="005A2F35"/>
    <w:rsid w:val="005A4F68"/>
    <w:rsid w:val="005A73E0"/>
    <w:rsid w:val="005A7512"/>
    <w:rsid w:val="005B3441"/>
    <w:rsid w:val="005B3982"/>
    <w:rsid w:val="005B3BE7"/>
    <w:rsid w:val="005B463E"/>
    <w:rsid w:val="005B4FAC"/>
    <w:rsid w:val="005B5D8B"/>
    <w:rsid w:val="005B6A54"/>
    <w:rsid w:val="005B7602"/>
    <w:rsid w:val="005C0346"/>
    <w:rsid w:val="005C34E1"/>
    <w:rsid w:val="005C3FE0"/>
    <w:rsid w:val="005C4C04"/>
    <w:rsid w:val="005C4C82"/>
    <w:rsid w:val="005C740C"/>
    <w:rsid w:val="005C7A8D"/>
    <w:rsid w:val="005D084C"/>
    <w:rsid w:val="005D283A"/>
    <w:rsid w:val="005D625B"/>
    <w:rsid w:val="005D62D0"/>
    <w:rsid w:val="005E3322"/>
    <w:rsid w:val="005E3E9D"/>
    <w:rsid w:val="005E436C"/>
    <w:rsid w:val="005E64E2"/>
    <w:rsid w:val="005F398D"/>
    <w:rsid w:val="005F5865"/>
    <w:rsid w:val="005F62D3"/>
    <w:rsid w:val="005F6D11"/>
    <w:rsid w:val="00600CF0"/>
    <w:rsid w:val="006037B4"/>
    <w:rsid w:val="0060460E"/>
    <w:rsid w:val="006048F4"/>
    <w:rsid w:val="0060660A"/>
    <w:rsid w:val="00610A24"/>
    <w:rsid w:val="0061168D"/>
    <w:rsid w:val="00613B1D"/>
    <w:rsid w:val="00615394"/>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77EE"/>
    <w:rsid w:val="006610E9"/>
    <w:rsid w:val="00661591"/>
    <w:rsid w:val="00662A78"/>
    <w:rsid w:val="00663187"/>
    <w:rsid w:val="0066632F"/>
    <w:rsid w:val="0067386E"/>
    <w:rsid w:val="00674A89"/>
    <w:rsid w:val="00674F3D"/>
    <w:rsid w:val="0068249B"/>
    <w:rsid w:val="00682E02"/>
    <w:rsid w:val="006839FC"/>
    <w:rsid w:val="00685545"/>
    <w:rsid w:val="006864B3"/>
    <w:rsid w:val="00686AED"/>
    <w:rsid w:val="00687511"/>
    <w:rsid w:val="0069149E"/>
    <w:rsid w:val="00692BA9"/>
    <w:rsid w:val="00692C30"/>
    <w:rsid w:val="00692D64"/>
    <w:rsid w:val="00693FDF"/>
    <w:rsid w:val="00694B85"/>
    <w:rsid w:val="006A0615"/>
    <w:rsid w:val="006A10F8"/>
    <w:rsid w:val="006A19F4"/>
    <w:rsid w:val="006A2100"/>
    <w:rsid w:val="006A3548"/>
    <w:rsid w:val="006A3F4D"/>
    <w:rsid w:val="006A55A2"/>
    <w:rsid w:val="006A5E8C"/>
    <w:rsid w:val="006A6553"/>
    <w:rsid w:val="006A6F6E"/>
    <w:rsid w:val="006B0BF3"/>
    <w:rsid w:val="006B1521"/>
    <w:rsid w:val="006B2A77"/>
    <w:rsid w:val="006B421D"/>
    <w:rsid w:val="006B4D26"/>
    <w:rsid w:val="006B775E"/>
    <w:rsid w:val="006B7B87"/>
    <w:rsid w:val="006B7BC7"/>
    <w:rsid w:val="006C0013"/>
    <w:rsid w:val="006C0704"/>
    <w:rsid w:val="006C2093"/>
    <w:rsid w:val="006C2278"/>
    <w:rsid w:val="006C2535"/>
    <w:rsid w:val="006C311B"/>
    <w:rsid w:val="006C364E"/>
    <w:rsid w:val="006C441E"/>
    <w:rsid w:val="006C4B90"/>
    <w:rsid w:val="006C54E0"/>
    <w:rsid w:val="006D1016"/>
    <w:rsid w:val="006D17F2"/>
    <w:rsid w:val="006D22CF"/>
    <w:rsid w:val="006D267E"/>
    <w:rsid w:val="006D2D53"/>
    <w:rsid w:val="006E2080"/>
    <w:rsid w:val="006E3546"/>
    <w:rsid w:val="006E3FA9"/>
    <w:rsid w:val="006E61A2"/>
    <w:rsid w:val="006E7D82"/>
    <w:rsid w:val="006F038F"/>
    <w:rsid w:val="006F0DA0"/>
    <w:rsid w:val="006F0F93"/>
    <w:rsid w:val="006F188F"/>
    <w:rsid w:val="006F1A8D"/>
    <w:rsid w:val="006F242B"/>
    <w:rsid w:val="006F273B"/>
    <w:rsid w:val="006F31F2"/>
    <w:rsid w:val="00704845"/>
    <w:rsid w:val="007062DF"/>
    <w:rsid w:val="00706AB3"/>
    <w:rsid w:val="007131C9"/>
    <w:rsid w:val="00714DC5"/>
    <w:rsid w:val="00715237"/>
    <w:rsid w:val="007169D6"/>
    <w:rsid w:val="007174F4"/>
    <w:rsid w:val="00721D2E"/>
    <w:rsid w:val="007226FB"/>
    <w:rsid w:val="00723100"/>
    <w:rsid w:val="00723B1A"/>
    <w:rsid w:val="007242CC"/>
    <w:rsid w:val="00724A8B"/>
    <w:rsid w:val="007254A5"/>
    <w:rsid w:val="00725748"/>
    <w:rsid w:val="00727079"/>
    <w:rsid w:val="00727AAC"/>
    <w:rsid w:val="00730E76"/>
    <w:rsid w:val="0073111C"/>
    <w:rsid w:val="007341D9"/>
    <w:rsid w:val="00735D88"/>
    <w:rsid w:val="00735FFA"/>
    <w:rsid w:val="0073720D"/>
    <w:rsid w:val="00737507"/>
    <w:rsid w:val="00740712"/>
    <w:rsid w:val="00740BFC"/>
    <w:rsid w:val="00741226"/>
    <w:rsid w:val="00741309"/>
    <w:rsid w:val="00741A25"/>
    <w:rsid w:val="00741AC7"/>
    <w:rsid w:val="0074227C"/>
    <w:rsid w:val="00742AB9"/>
    <w:rsid w:val="007449BD"/>
    <w:rsid w:val="00745AE0"/>
    <w:rsid w:val="00747DDF"/>
    <w:rsid w:val="00750C33"/>
    <w:rsid w:val="00751A6A"/>
    <w:rsid w:val="00751D0A"/>
    <w:rsid w:val="00754AD6"/>
    <w:rsid w:val="00754E2A"/>
    <w:rsid w:val="00754FBF"/>
    <w:rsid w:val="00756FF0"/>
    <w:rsid w:val="0076066A"/>
    <w:rsid w:val="007615AC"/>
    <w:rsid w:val="007629F2"/>
    <w:rsid w:val="00764585"/>
    <w:rsid w:val="00766078"/>
    <w:rsid w:val="00766A2E"/>
    <w:rsid w:val="00767FEF"/>
    <w:rsid w:val="007709EF"/>
    <w:rsid w:val="00770D30"/>
    <w:rsid w:val="007727DF"/>
    <w:rsid w:val="00772A0C"/>
    <w:rsid w:val="007827E4"/>
    <w:rsid w:val="00783559"/>
    <w:rsid w:val="007837EA"/>
    <w:rsid w:val="007846ED"/>
    <w:rsid w:val="00784BFB"/>
    <w:rsid w:val="007851C4"/>
    <w:rsid w:val="00785C3B"/>
    <w:rsid w:val="007862F7"/>
    <w:rsid w:val="00795E66"/>
    <w:rsid w:val="00797AA5"/>
    <w:rsid w:val="007A26BD"/>
    <w:rsid w:val="007A4105"/>
    <w:rsid w:val="007A4F0E"/>
    <w:rsid w:val="007A514C"/>
    <w:rsid w:val="007A579E"/>
    <w:rsid w:val="007B0D8E"/>
    <w:rsid w:val="007B257B"/>
    <w:rsid w:val="007B27A2"/>
    <w:rsid w:val="007B4503"/>
    <w:rsid w:val="007B758B"/>
    <w:rsid w:val="007C03C9"/>
    <w:rsid w:val="007C072F"/>
    <w:rsid w:val="007C16D8"/>
    <w:rsid w:val="007C2907"/>
    <w:rsid w:val="007C3035"/>
    <w:rsid w:val="007C406E"/>
    <w:rsid w:val="007C47E2"/>
    <w:rsid w:val="007C5183"/>
    <w:rsid w:val="007C7573"/>
    <w:rsid w:val="007C7AD1"/>
    <w:rsid w:val="007D0DBB"/>
    <w:rsid w:val="007D1A24"/>
    <w:rsid w:val="007D4D77"/>
    <w:rsid w:val="007D6B1E"/>
    <w:rsid w:val="007D7192"/>
    <w:rsid w:val="007E14E4"/>
    <w:rsid w:val="007E2B20"/>
    <w:rsid w:val="007E65C4"/>
    <w:rsid w:val="007E72E1"/>
    <w:rsid w:val="007F27C3"/>
    <w:rsid w:val="007F2B0B"/>
    <w:rsid w:val="007F3426"/>
    <w:rsid w:val="007F3E36"/>
    <w:rsid w:val="007F517C"/>
    <w:rsid w:val="007F5331"/>
    <w:rsid w:val="00800CCA"/>
    <w:rsid w:val="008020F2"/>
    <w:rsid w:val="0080264B"/>
    <w:rsid w:val="00804A98"/>
    <w:rsid w:val="00806120"/>
    <w:rsid w:val="00810C93"/>
    <w:rsid w:val="00812028"/>
    <w:rsid w:val="008125B4"/>
    <w:rsid w:val="00812DD8"/>
    <w:rsid w:val="00813082"/>
    <w:rsid w:val="00813527"/>
    <w:rsid w:val="00814120"/>
    <w:rsid w:val="00814D03"/>
    <w:rsid w:val="00815C7E"/>
    <w:rsid w:val="00820DDA"/>
    <w:rsid w:val="00821114"/>
    <w:rsid w:val="008211EF"/>
    <w:rsid w:val="00821FC1"/>
    <w:rsid w:val="00826778"/>
    <w:rsid w:val="008267CC"/>
    <w:rsid w:val="00827B34"/>
    <w:rsid w:val="0083178B"/>
    <w:rsid w:val="00833695"/>
    <w:rsid w:val="008336B7"/>
    <w:rsid w:val="00833A8E"/>
    <w:rsid w:val="00834AA0"/>
    <w:rsid w:val="008355ED"/>
    <w:rsid w:val="00837529"/>
    <w:rsid w:val="00837A54"/>
    <w:rsid w:val="0084255A"/>
    <w:rsid w:val="00842CD8"/>
    <w:rsid w:val="008431FA"/>
    <w:rsid w:val="00844465"/>
    <w:rsid w:val="00845062"/>
    <w:rsid w:val="008459CD"/>
    <w:rsid w:val="00845C0E"/>
    <w:rsid w:val="008547BA"/>
    <w:rsid w:val="008553C7"/>
    <w:rsid w:val="00857FEB"/>
    <w:rsid w:val="008601AF"/>
    <w:rsid w:val="00861EA2"/>
    <w:rsid w:val="008651BB"/>
    <w:rsid w:val="00872139"/>
    <w:rsid w:val="00872271"/>
    <w:rsid w:val="008731F6"/>
    <w:rsid w:val="008743B9"/>
    <w:rsid w:val="00874982"/>
    <w:rsid w:val="008762B6"/>
    <w:rsid w:val="00876DD7"/>
    <w:rsid w:val="008771D3"/>
    <w:rsid w:val="00881736"/>
    <w:rsid w:val="0088236B"/>
    <w:rsid w:val="00883137"/>
    <w:rsid w:val="00884022"/>
    <w:rsid w:val="00885227"/>
    <w:rsid w:val="00885330"/>
    <w:rsid w:val="00885842"/>
    <w:rsid w:val="008868C7"/>
    <w:rsid w:val="00887804"/>
    <w:rsid w:val="008909DA"/>
    <w:rsid w:val="00892BA5"/>
    <w:rsid w:val="00895C75"/>
    <w:rsid w:val="008A06F0"/>
    <w:rsid w:val="008A08AC"/>
    <w:rsid w:val="008A1F5D"/>
    <w:rsid w:val="008A28F5"/>
    <w:rsid w:val="008A2DB8"/>
    <w:rsid w:val="008A685A"/>
    <w:rsid w:val="008B0E6F"/>
    <w:rsid w:val="008B1198"/>
    <w:rsid w:val="008B2349"/>
    <w:rsid w:val="008B3471"/>
    <w:rsid w:val="008B3929"/>
    <w:rsid w:val="008B3BAB"/>
    <w:rsid w:val="008B4125"/>
    <w:rsid w:val="008B4CB3"/>
    <w:rsid w:val="008B5386"/>
    <w:rsid w:val="008B567B"/>
    <w:rsid w:val="008B7B24"/>
    <w:rsid w:val="008C22B6"/>
    <w:rsid w:val="008C356D"/>
    <w:rsid w:val="008C55AD"/>
    <w:rsid w:val="008C67CC"/>
    <w:rsid w:val="008D1583"/>
    <w:rsid w:val="008D693D"/>
    <w:rsid w:val="008D7745"/>
    <w:rsid w:val="008E0B3F"/>
    <w:rsid w:val="008E1341"/>
    <w:rsid w:val="008E17FE"/>
    <w:rsid w:val="008E3315"/>
    <w:rsid w:val="008E3932"/>
    <w:rsid w:val="008E49AD"/>
    <w:rsid w:val="008E698E"/>
    <w:rsid w:val="008F123F"/>
    <w:rsid w:val="008F145D"/>
    <w:rsid w:val="008F1AF4"/>
    <w:rsid w:val="008F2584"/>
    <w:rsid w:val="008F3246"/>
    <w:rsid w:val="008F3C1B"/>
    <w:rsid w:val="008F508C"/>
    <w:rsid w:val="008F6295"/>
    <w:rsid w:val="008F7C2D"/>
    <w:rsid w:val="009013D8"/>
    <w:rsid w:val="009024F6"/>
    <w:rsid w:val="0090271B"/>
    <w:rsid w:val="00910642"/>
    <w:rsid w:val="00910DDF"/>
    <w:rsid w:val="00915265"/>
    <w:rsid w:val="00915448"/>
    <w:rsid w:val="009155E2"/>
    <w:rsid w:val="00915D38"/>
    <w:rsid w:val="00921861"/>
    <w:rsid w:val="00921F82"/>
    <w:rsid w:val="00924639"/>
    <w:rsid w:val="0092611E"/>
    <w:rsid w:val="009265C1"/>
    <w:rsid w:val="00926F1F"/>
    <w:rsid w:val="00926F4B"/>
    <w:rsid w:val="00930B13"/>
    <w:rsid w:val="009311C8"/>
    <w:rsid w:val="0093193F"/>
    <w:rsid w:val="0093199F"/>
    <w:rsid w:val="009320EC"/>
    <w:rsid w:val="00933376"/>
    <w:rsid w:val="00933A2F"/>
    <w:rsid w:val="0094000D"/>
    <w:rsid w:val="00940206"/>
    <w:rsid w:val="009419A3"/>
    <w:rsid w:val="00941B16"/>
    <w:rsid w:val="00944C08"/>
    <w:rsid w:val="00946703"/>
    <w:rsid w:val="009527C6"/>
    <w:rsid w:val="009528B2"/>
    <w:rsid w:val="009554F3"/>
    <w:rsid w:val="0095592C"/>
    <w:rsid w:val="00955F16"/>
    <w:rsid w:val="00956A6E"/>
    <w:rsid w:val="009572CB"/>
    <w:rsid w:val="009603C7"/>
    <w:rsid w:val="009607C4"/>
    <w:rsid w:val="00962F2A"/>
    <w:rsid w:val="00963440"/>
    <w:rsid w:val="00963C4A"/>
    <w:rsid w:val="00965716"/>
    <w:rsid w:val="009716D8"/>
    <w:rsid w:val="009718F9"/>
    <w:rsid w:val="00971B34"/>
    <w:rsid w:val="009724E4"/>
    <w:rsid w:val="00972FB9"/>
    <w:rsid w:val="00975112"/>
    <w:rsid w:val="009812EB"/>
    <w:rsid w:val="00981768"/>
    <w:rsid w:val="009838BB"/>
    <w:rsid w:val="00983E8F"/>
    <w:rsid w:val="009852F6"/>
    <w:rsid w:val="00985EA7"/>
    <w:rsid w:val="00986C85"/>
    <w:rsid w:val="00992338"/>
    <w:rsid w:val="00994FDA"/>
    <w:rsid w:val="0099791B"/>
    <w:rsid w:val="00997D15"/>
    <w:rsid w:val="009A31BF"/>
    <w:rsid w:val="009A3B71"/>
    <w:rsid w:val="009A5914"/>
    <w:rsid w:val="009A61BC"/>
    <w:rsid w:val="009A67E9"/>
    <w:rsid w:val="009B0138"/>
    <w:rsid w:val="009B0FE9"/>
    <w:rsid w:val="009B173A"/>
    <w:rsid w:val="009B1FD7"/>
    <w:rsid w:val="009B398B"/>
    <w:rsid w:val="009B4BAC"/>
    <w:rsid w:val="009B5846"/>
    <w:rsid w:val="009B601B"/>
    <w:rsid w:val="009B7BB0"/>
    <w:rsid w:val="009C016D"/>
    <w:rsid w:val="009C03BA"/>
    <w:rsid w:val="009C3F20"/>
    <w:rsid w:val="009C64FB"/>
    <w:rsid w:val="009C7CA1"/>
    <w:rsid w:val="009D043D"/>
    <w:rsid w:val="009D1642"/>
    <w:rsid w:val="009D177E"/>
    <w:rsid w:val="009D2471"/>
    <w:rsid w:val="009D6B34"/>
    <w:rsid w:val="009D716F"/>
    <w:rsid w:val="009E0CF0"/>
    <w:rsid w:val="009E3B07"/>
    <w:rsid w:val="009F3259"/>
    <w:rsid w:val="009F4BF6"/>
    <w:rsid w:val="009F541F"/>
    <w:rsid w:val="00A041DA"/>
    <w:rsid w:val="00A056DE"/>
    <w:rsid w:val="00A0646C"/>
    <w:rsid w:val="00A0678A"/>
    <w:rsid w:val="00A1289E"/>
    <w:rsid w:val="00A128AD"/>
    <w:rsid w:val="00A1579E"/>
    <w:rsid w:val="00A15A84"/>
    <w:rsid w:val="00A1631C"/>
    <w:rsid w:val="00A20730"/>
    <w:rsid w:val="00A21E76"/>
    <w:rsid w:val="00A23BC8"/>
    <w:rsid w:val="00A24CC1"/>
    <w:rsid w:val="00A2531F"/>
    <w:rsid w:val="00A308B4"/>
    <w:rsid w:val="00A30E68"/>
    <w:rsid w:val="00A31933"/>
    <w:rsid w:val="00A32073"/>
    <w:rsid w:val="00A34AA0"/>
    <w:rsid w:val="00A366EA"/>
    <w:rsid w:val="00A37472"/>
    <w:rsid w:val="00A41FE2"/>
    <w:rsid w:val="00A421A1"/>
    <w:rsid w:val="00A42A01"/>
    <w:rsid w:val="00A46FEF"/>
    <w:rsid w:val="00A4731C"/>
    <w:rsid w:val="00A47948"/>
    <w:rsid w:val="00A50CF6"/>
    <w:rsid w:val="00A51C81"/>
    <w:rsid w:val="00A527A9"/>
    <w:rsid w:val="00A56850"/>
    <w:rsid w:val="00A56946"/>
    <w:rsid w:val="00A600B1"/>
    <w:rsid w:val="00A604D3"/>
    <w:rsid w:val="00A60B58"/>
    <w:rsid w:val="00A6170E"/>
    <w:rsid w:val="00A62CE2"/>
    <w:rsid w:val="00A63B8C"/>
    <w:rsid w:val="00A675BE"/>
    <w:rsid w:val="00A67AC7"/>
    <w:rsid w:val="00A715F8"/>
    <w:rsid w:val="00A741BA"/>
    <w:rsid w:val="00A74988"/>
    <w:rsid w:val="00A773CC"/>
    <w:rsid w:val="00A7776A"/>
    <w:rsid w:val="00A77F6F"/>
    <w:rsid w:val="00A831FD"/>
    <w:rsid w:val="00A83352"/>
    <w:rsid w:val="00A846B2"/>
    <w:rsid w:val="00A850A2"/>
    <w:rsid w:val="00A90FE4"/>
    <w:rsid w:val="00A91FA3"/>
    <w:rsid w:val="00A927D3"/>
    <w:rsid w:val="00A9429A"/>
    <w:rsid w:val="00A9798F"/>
    <w:rsid w:val="00AA70B0"/>
    <w:rsid w:val="00AA7F3F"/>
    <w:rsid w:val="00AA7FC9"/>
    <w:rsid w:val="00AB0A33"/>
    <w:rsid w:val="00AB237D"/>
    <w:rsid w:val="00AB2BAE"/>
    <w:rsid w:val="00AB50E6"/>
    <w:rsid w:val="00AB5933"/>
    <w:rsid w:val="00AB60A5"/>
    <w:rsid w:val="00AC2EA4"/>
    <w:rsid w:val="00AC5FBE"/>
    <w:rsid w:val="00AC7701"/>
    <w:rsid w:val="00AD34B3"/>
    <w:rsid w:val="00AD5B44"/>
    <w:rsid w:val="00AD6D1B"/>
    <w:rsid w:val="00AD75C4"/>
    <w:rsid w:val="00AD7608"/>
    <w:rsid w:val="00AE013D"/>
    <w:rsid w:val="00AE11B7"/>
    <w:rsid w:val="00AE1610"/>
    <w:rsid w:val="00AE18BA"/>
    <w:rsid w:val="00AE2566"/>
    <w:rsid w:val="00AE282C"/>
    <w:rsid w:val="00AE4A73"/>
    <w:rsid w:val="00AE7130"/>
    <w:rsid w:val="00AE7F68"/>
    <w:rsid w:val="00AF0750"/>
    <w:rsid w:val="00AF2321"/>
    <w:rsid w:val="00AF52F6"/>
    <w:rsid w:val="00AF61EC"/>
    <w:rsid w:val="00AF651F"/>
    <w:rsid w:val="00AF7237"/>
    <w:rsid w:val="00AF7536"/>
    <w:rsid w:val="00B0043A"/>
    <w:rsid w:val="00B005E3"/>
    <w:rsid w:val="00B00D75"/>
    <w:rsid w:val="00B012B2"/>
    <w:rsid w:val="00B0386B"/>
    <w:rsid w:val="00B038C2"/>
    <w:rsid w:val="00B0690C"/>
    <w:rsid w:val="00B06C3D"/>
    <w:rsid w:val="00B070CB"/>
    <w:rsid w:val="00B12456"/>
    <w:rsid w:val="00B12B14"/>
    <w:rsid w:val="00B132B0"/>
    <w:rsid w:val="00B1337C"/>
    <w:rsid w:val="00B148FA"/>
    <w:rsid w:val="00B150E0"/>
    <w:rsid w:val="00B173C6"/>
    <w:rsid w:val="00B20109"/>
    <w:rsid w:val="00B2068D"/>
    <w:rsid w:val="00B20AAB"/>
    <w:rsid w:val="00B20C72"/>
    <w:rsid w:val="00B21FF9"/>
    <w:rsid w:val="00B220A5"/>
    <w:rsid w:val="00B2317A"/>
    <w:rsid w:val="00B247E7"/>
    <w:rsid w:val="00B259C8"/>
    <w:rsid w:val="00B26CCF"/>
    <w:rsid w:val="00B26DBA"/>
    <w:rsid w:val="00B27409"/>
    <w:rsid w:val="00B30FC2"/>
    <w:rsid w:val="00B312F8"/>
    <w:rsid w:val="00B31BA0"/>
    <w:rsid w:val="00B331A2"/>
    <w:rsid w:val="00B33CF2"/>
    <w:rsid w:val="00B3407C"/>
    <w:rsid w:val="00B350A2"/>
    <w:rsid w:val="00B37236"/>
    <w:rsid w:val="00B425F0"/>
    <w:rsid w:val="00B42DFA"/>
    <w:rsid w:val="00B4487F"/>
    <w:rsid w:val="00B50571"/>
    <w:rsid w:val="00B531DD"/>
    <w:rsid w:val="00B53BDD"/>
    <w:rsid w:val="00B55014"/>
    <w:rsid w:val="00B5547B"/>
    <w:rsid w:val="00B62232"/>
    <w:rsid w:val="00B626DD"/>
    <w:rsid w:val="00B67B01"/>
    <w:rsid w:val="00B7020B"/>
    <w:rsid w:val="00B70BF3"/>
    <w:rsid w:val="00B70D24"/>
    <w:rsid w:val="00B70E51"/>
    <w:rsid w:val="00B71DC2"/>
    <w:rsid w:val="00B7271F"/>
    <w:rsid w:val="00B7296F"/>
    <w:rsid w:val="00B80DB6"/>
    <w:rsid w:val="00B80EBB"/>
    <w:rsid w:val="00B81AD2"/>
    <w:rsid w:val="00B81AEC"/>
    <w:rsid w:val="00B8414C"/>
    <w:rsid w:val="00B85A66"/>
    <w:rsid w:val="00B85D7B"/>
    <w:rsid w:val="00B85ED4"/>
    <w:rsid w:val="00B85F07"/>
    <w:rsid w:val="00B8656B"/>
    <w:rsid w:val="00B86957"/>
    <w:rsid w:val="00B87307"/>
    <w:rsid w:val="00B905E5"/>
    <w:rsid w:val="00B91CFC"/>
    <w:rsid w:val="00B926E3"/>
    <w:rsid w:val="00B93893"/>
    <w:rsid w:val="00BA25BA"/>
    <w:rsid w:val="00BA439D"/>
    <w:rsid w:val="00BA5489"/>
    <w:rsid w:val="00BA6502"/>
    <w:rsid w:val="00BA6EF6"/>
    <w:rsid w:val="00BA7C0E"/>
    <w:rsid w:val="00BA7E0A"/>
    <w:rsid w:val="00BB4EDB"/>
    <w:rsid w:val="00BB55C2"/>
    <w:rsid w:val="00BB61B0"/>
    <w:rsid w:val="00BC0D9E"/>
    <w:rsid w:val="00BC1713"/>
    <w:rsid w:val="00BC1F40"/>
    <w:rsid w:val="00BC2454"/>
    <w:rsid w:val="00BC3B53"/>
    <w:rsid w:val="00BC3B96"/>
    <w:rsid w:val="00BC4747"/>
    <w:rsid w:val="00BC4AE3"/>
    <w:rsid w:val="00BC5B28"/>
    <w:rsid w:val="00BC7264"/>
    <w:rsid w:val="00BD30C8"/>
    <w:rsid w:val="00BD4891"/>
    <w:rsid w:val="00BE17D4"/>
    <w:rsid w:val="00BE2863"/>
    <w:rsid w:val="00BE3F88"/>
    <w:rsid w:val="00BE4756"/>
    <w:rsid w:val="00BE5ED9"/>
    <w:rsid w:val="00BE5F6A"/>
    <w:rsid w:val="00BE7B41"/>
    <w:rsid w:val="00BF2B7B"/>
    <w:rsid w:val="00BF39C2"/>
    <w:rsid w:val="00BF4427"/>
    <w:rsid w:val="00BF46B6"/>
    <w:rsid w:val="00BF5675"/>
    <w:rsid w:val="00BF7E65"/>
    <w:rsid w:val="00C00D13"/>
    <w:rsid w:val="00C01130"/>
    <w:rsid w:val="00C01E4C"/>
    <w:rsid w:val="00C060A7"/>
    <w:rsid w:val="00C12EE2"/>
    <w:rsid w:val="00C15A91"/>
    <w:rsid w:val="00C1779F"/>
    <w:rsid w:val="00C206F1"/>
    <w:rsid w:val="00C2159D"/>
    <w:rsid w:val="00C217E1"/>
    <w:rsid w:val="00C219B1"/>
    <w:rsid w:val="00C22445"/>
    <w:rsid w:val="00C231E2"/>
    <w:rsid w:val="00C25124"/>
    <w:rsid w:val="00C26849"/>
    <w:rsid w:val="00C2703D"/>
    <w:rsid w:val="00C31F13"/>
    <w:rsid w:val="00C33AFC"/>
    <w:rsid w:val="00C352B6"/>
    <w:rsid w:val="00C4015B"/>
    <w:rsid w:val="00C4044E"/>
    <w:rsid w:val="00C40C60"/>
    <w:rsid w:val="00C41660"/>
    <w:rsid w:val="00C41E8B"/>
    <w:rsid w:val="00C434AF"/>
    <w:rsid w:val="00C437F3"/>
    <w:rsid w:val="00C44487"/>
    <w:rsid w:val="00C453DC"/>
    <w:rsid w:val="00C46E23"/>
    <w:rsid w:val="00C4761A"/>
    <w:rsid w:val="00C47F04"/>
    <w:rsid w:val="00C50E87"/>
    <w:rsid w:val="00C52298"/>
    <w:rsid w:val="00C5258E"/>
    <w:rsid w:val="00C5333A"/>
    <w:rsid w:val="00C53BD7"/>
    <w:rsid w:val="00C55923"/>
    <w:rsid w:val="00C55BF0"/>
    <w:rsid w:val="00C5648A"/>
    <w:rsid w:val="00C61244"/>
    <w:rsid w:val="00C619A7"/>
    <w:rsid w:val="00C64E34"/>
    <w:rsid w:val="00C6545E"/>
    <w:rsid w:val="00C66141"/>
    <w:rsid w:val="00C67873"/>
    <w:rsid w:val="00C7013F"/>
    <w:rsid w:val="00C7039F"/>
    <w:rsid w:val="00C7097A"/>
    <w:rsid w:val="00C7238E"/>
    <w:rsid w:val="00C730C8"/>
    <w:rsid w:val="00C736E8"/>
    <w:rsid w:val="00C73D5F"/>
    <w:rsid w:val="00C75699"/>
    <w:rsid w:val="00C8761F"/>
    <w:rsid w:val="00C965EF"/>
    <w:rsid w:val="00C96BCA"/>
    <w:rsid w:val="00C97C80"/>
    <w:rsid w:val="00CA1D00"/>
    <w:rsid w:val="00CA35E4"/>
    <w:rsid w:val="00CA47D3"/>
    <w:rsid w:val="00CA57A3"/>
    <w:rsid w:val="00CA6533"/>
    <w:rsid w:val="00CA658D"/>
    <w:rsid w:val="00CA6A25"/>
    <w:rsid w:val="00CA6A3F"/>
    <w:rsid w:val="00CA7182"/>
    <w:rsid w:val="00CA7C99"/>
    <w:rsid w:val="00CA7F1E"/>
    <w:rsid w:val="00CB6E2F"/>
    <w:rsid w:val="00CC15DE"/>
    <w:rsid w:val="00CC6290"/>
    <w:rsid w:val="00CC74B8"/>
    <w:rsid w:val="00CD12CF"/>
    <w:rsid w:val="00CD233D"/>
    <w:rsid w:val="00CD362D"/>
    <w:rsid w:val="00CE101D"/>
    <w:rsid w:val="00CE1C84"/>
    <w:rsid w:val="00CE4E63"/>
    <w:rsid w:val="00CE5055"/>
    <w:rsid w:val="00CE632D"/>
    <w:rsid w:val="00CE6426"/>
    <w:rsid w:val="00CF053F"/>
    <w:rsid w:val="00CF1A17"/>
    <w:rsid w:val="00CF22EB"/>
    <w:rsid w:val="00CF5F72"/>
    <w:rsid w:val="00CF6608"/>
    <w:rsid w:val="00D0140D"/>
    <w:rsid w:val="00D01C92"/>
    <w:rsid w:val="00D030AB"/>
    <w:rsid w:val="00D037A9"/>
    <w:rsid w:val="00D0609E"/>
    <w:rsid w:val="00D06EA4"/>
    <w:rsid w:val="00D078E1"/>
    <w:rsid w:val="00D100E9"/>
    <w:rsid w:val="00D14E31"/>
    <w:rsid w:val="00D17084"/>
    <w:rsid w:val="00D1791D"/>
    <w:rsid w:val="00D21E4B"/>
    <w:rsid w:val="00D22588"/>
    <w:rsid w:val="00D22689"/>
    <w:rsid w:val="00D23522"/>
    <w:rsid w:val="00D264D6"/>
    <w:rsid w:val="00D33144"/>
    <w:rsid w:val="00D33BF0"/>
    <w:rsid w:val="00D33F30"/>
    <w:rsid w:val="00D34892"/>
    <w:rsid w:val="00D35D65"/>
    <w:rsid w:val="00D36088"/>
    <w:rsid w:val="00D36447"/>
    <w:rsid w:val="00D3688B"/>
    <w:rsid w:val="00D41CE8"/>
    <w:rsid w:val="00D44B73"/>
    <w:rsid w:val="00D45A8B"/>
    <w:rsid w:val="00D46095"/>
    <w:rsid w:val="00D466F5"/>
    <w:rsid w:val="00D50146"/>
    <w:rsid w:val="00D516BE"/>
    <w:rsid w:val="00D524DF"/>
    <w:rsid w:val="00D5423B"/>
    <w:rsid w:val="00D54F4E"/>
    <w:rsid w:val="00D57C87"/>
    <w:rsid w:val="00D604B3"/>
    <w:rsid w:val="00D60BA4"/>
    <w:rsid w:val="00D62419"/>
    <w:rsid w:val="00D62A3F"/>
    <w:rsid w:val="00D62AD8"/>
    <w:rsid w:val="00D65336"/>
    <w:rsid w:val="00D66074"/>
    <w:rsid w:val="00D67D30"/>
    <w:rsid w:val="00D70A8D"/>
    <w:rsid w:val="00D71573"/>
    <w:rsid w:val="00D7281E"/>
    <w:rsid w:val="00D73FB0"/>
    <w:rsid w:val="00D74F66"/>
    <w:rsid w:val="00D75B3F"/>
    <w:rsid w:val="00D7608F"/>
    <w:rsid w:val="00D76F08"/>
    <w:rsid w:val="00D77870"/>
    <w:rsid w:val="00D80977"/>
    <w:rsid w:val="00D80CCE"/>
    <w:rsid w:val="00D849AF"/>
    <w:rsid w:val="00D86CC6"/>
    <w:rsid w:val="00D86EEA"/>
    <w:rsid w:val="00D87D03"/>
    <w:rsid w:val="00D90566"/>
    <w:rsid w:val="00D93170"/>
    <w:rsid w:val="00D94E8B"/>
    <w:rsid w:val="00D9561B"/>
    <w:rsid w:val="00D95C88"/>
    <w:rsid w:val="00D972AD"/>
    <w:rsid w:val="00D97B2E"/>
    <w:rsid w:val="00DA1BA1"/>
    <w:rsid w:val="00DA241E"/>
    <w:rsid w:val="00DA2D92"/>
    <w:rsid w:val="00DA2EAE"/>
    <w:rsid w:val="00DA4FE9"/>
    <w:rsid w:val="00DA51B5"/>
    <w:rsid w:val="00DB1933"/>
    <w:rsid w:val="00DB36FE"/>
    <w:rsid w:val="00DB38E3"/>
    <w:rsid w:val="00DB3AF9"/>
    <w:rsid w:val="00DB533A"/>
    <w:rsid w:val="00DB6307"/>
    <w:rsid w:val="00DB6D0B"/>
    <w:rsid w:val="00DB7BA1"/>
    <w:rsid w:val="00DB7DD4"/>
    <w:rsid w:val="00DC18F3"/>
    <w:rsid w:val="00DC2443"/>
    <w:rsid w:val="00DC691C"/>
    <w:rsid w:val="00DC7BA3"/>
    <w:rsid w:val="00DD1DCD"/>
    <w:rsid w:val="00DD338F"/>
    <w:rsid w:val="00DD3404"/>
    <w:rsid w:val="00DD445E"/>
    <w:rsid w:val="00DD66F2"/>
    <w:rsid w:val="00DE0603"/>
    <w:rsid w:val="00DE1EB5"/>
    <w:rsid w:val="00DE38F4"/>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2D31"/>
    <w:rsid w:val="00E13D95"/>
    <w:rsid w:val="00E14AA3"/>
    <w:rsid w:val="00E15881"/>
    <w:rsid w:val="00E16A8F"/>
    <w:rsid w:val="00E17CA2"/>
    <w:rsid w:val="00E17D76"/>
    <w:rsid w:val="00E20C25"/>
    <w:rsid w:val="00E21DE3"/>
    <w:rsid w:val="00E233D5"/>
    <w:rsid w:val="00E25E25"/>
    <w:rsid w:val="00E270BD"/>
    <w:rsid w:val="00E307D1"/>
    <w:rsid w:val="00E33F8A"/>
    <w:rsid w:val="00E35710"/>
    <w:rsid w:val="00E35C0C"/>
    <w:rsid w:val="00E35CF4"/>
    <w:rsid w:val="00E36227"/>
    <w:rsid w:val="00E3731D"/>
    <w:rsid w:val="00E3752F"/>
    <w:rsid w:val="00E37811"/>
    <w:rsid w:val="00E41009"/>
    <w:rsid w:val="00E41CEC"/>
    <w:rsid w:val="00E45A31"/>
    <w:rsid w:val="00E468E4"/>
    <w:rsid w:val="00E505E7"/>
    <w:rsid w:val="00E51469"/>
    <w:rsid w:val="00E54114"/>
    <w:rsid w:val="00E543CB"/>
    <w:rsid w:val="00E61A6B"/>
    <w:rsid w:val="00E626B2"/>
    <w:rsid w:val="00E62709"/>
    <w:rsid w:val="00E634E3"/>
    <w:rsid w:val="00E6650E"/>
    <w:rsid w:val="00E67018"/>
    <w:rsid w:val="00E67168"/>
    <w:rsid w:val="00E717C4"/>
    <w:rsid w:val="00E74D10"/>
    <w:rsid w:val="00E769C5"/>
    <w:rsid w:val="00E776C6"/>
    <w:rsid w:val="00E77935"/>
    <w:rsid w:val="00E77F89"/>
    <w:rsid w:val="00E80E71"/>
    <w:rsid w:val="00E81134"/>
    <w:rsid w:val="00E81589"/>
    <w:rsid w:val="00E84D18"/>
    <w:rsid w:val="00E850D3"/>
    <w:rsid w:val="00E853D6"/>
    <w:rsid w:val="00E8544F"/>
    <w:rsid w:val="00E86CAC"/>
    <w:rsid w:val="00E86CBE"/>
    <w:rsid w:val="00E876B9"/>
    <w:rsid w:val="00E91B40"/>
    <w:rsid w:val="00E91F7C"/>
    <w:rsid w:val="00E93D5A"/>
    <w:rsid w:val="00E9484D"/>
    <w:rsid w:val="00E94D82"/>
    <w:rsid w:val="00E972A2"/>
    <w:rsid w:val="00E97854"/>
    <w:rsid w:val="00EA5BA2"/>
    <w:rsid w:val="00EB1800"/>
    <w:rsid w:val="00EB59A2"/>
    <w:rsid w:val="00EB73E0"/>
    <w:rsid w:val="00EC0DFF"/>
    <w:rsid w:val="00EC237D"/>
    <w:rsid w:val="00EC25AB"/>
    <w:rsid w:val="00EC25B9"/>
    <w:rsid w:val="00EC2927"/>
    <w:rsid w:val="00EC2CD2"/>
    <w:rsid w:val="00EC2E48"/>
    <w:rsid w:val="00EC4D0E"/>
    <w:rsid w:val="00EC4E2B"/>
    <w:rsid w:val="00ED072A"/>
    <w:rsid w:val="00ED09C0"/>
    <w:rsid w:val="00ED2F32"/>
    <w:rsid w:val="00ED3ABA"/>
    <w:rsid w:val="00ED539E"/>
    <w:rsid w:val="00ED576F"/>
    <w:rsid w:val="00ED5E4D"/>
    <w:rsid w:val="00EE0691"/>
    <w:rsid w:val="00EE423A"/>
    <w:rsid w:val="00EE4A1F"/>
    <w:rsid w:val="00EE4C2D"/>
    <w:rsid w:val="00EE7B7D"/>
    <w:rsid w:val="00EF0CCB"/>
    <w:rsid w:val="00EF1893"/>
    <w:rsid w:val="00EF1B5A"/>
    <w:rsid w:val="00EF24FB"/>
    <w:rsid w:val="00EF2CCA"/>
    <w:rsid w:val="00EF4D48"/>
    <w:rsid w:val="00EF60DC"/>
    <w:rsid w:val="00F00CCE"/>
    <w:rsid w:val="00F00F54"/>
    <w:rsid w:val="00F01557"/>
    <w:rsid w:val="00F03963"/>
    <w:rsid w:val="00F05359"/>
    <w:rsid w:val="00F05361"/>
    <w:rsid w:val="00F05507"/>
    <w:rsid w:val="00F0733A"/>
    <w:rsid w:val="00F11068"/>
    <w:rsid w:val="00F115FD"/>
    <w:rsid w:val="00F1256D"/>
    <w:rsid w:val="00F13A4E"/>
    <w:rsid w:val="00F1454F"/>
    <w:rsid w:val="00F15DBA"/>
    <w:rsid w:val="00F172BB"/>
    <w:rsid w:val="00F17B10"/>
    <w:rsid w:val="00F17BFE"/>
    <w:rsid w:val="00F20147"/>
    <w:rsid w:val="00F2159A"/>
    <w:rsid w:val="00F21BEF"/>
    <w:rsid w:val="00F230CB"/>
    <w:rsid w:val="00F2315B"/>
    <w:rsid w:val="00F31111"/>
    <w:rsid w:val="00F34748"/>
    <w:rsid w:val="00F34987"/>
    <w:rsid w:val="00F40F11"/>
    <w:rsid w:val="00F414CC"/>
    <w:rsid w:val="00F41A6F"/>
    <w:rsid w:val="00F448F6"/>
    <w:rsid w:val="00F45A25"/>
    <w:rsid w:val="00F45BC1"/>
    <w:rsid w:val="00F50F86"/>
    <w:rsid w:val="00F51A76"/>
    <w:rsid w:val="00F5267D"/>
    <w:rsid w:val="00F53862"/>
    <w:rsid w:val="00F53C9D"/>
    <w:rsid w:val="00F53F91"/>
    <w:rsid w:val="00F54B9F"/>
    <w:rsid w:val="00F56B52"/>
    <w:rsid w:val="00F60232"/>
    <w:rsid w:val="00F61569"/>
    <w:rsid w:val="00F61A72"/>
    <w:rsid w:val="00F62B67"/>
    <w:rsid w:val="00F65EC5"/>
    <w:rsid w:val="00F66F13"/>
    <w:rsid w:val="00F70EF2"/>
    <w:rsid w:val="00F7145D"/>
    <w:rsid w:val="00F719C5"/>
    <w:rsid w:val="00F71B5E"/>
    <w:rsid w:val="00F74073"/>
    <w:rsid w:val="00F74813"/>
    <w:rsid w:val="00F75603"/>
    <w:rsid w:val="00F77BE5"/>
    <w:rsid w:val="00F845B4"/>
    <w:rsid w:val="00F860DE"/>
    <w:rsid w:val="00F865F3"/>
    <w:rsid w:val="00F86E77"/>
    <w:rsid w:val="00F8713B"/>
    <w:rsid w:val="00F876C6"/>
    <w:rsid w:val="00F904FB"/>
    <w:rsid w:val="00F91935"/>
    <w:rsid w:val="00F91E6B"/>
    <w:rsid w:val="00F93F9E"/>
    <w:rsid w:val="00F950BC"/>
    <w:rsid w:val="00FA04A4"/>
    <w:rsid w:val="00FA2698"/>
    <w:rsid w:val="00FA2CD7"/>
    <w:rsid w:val="00FA5517"/>
    <w:rsid w:val="00FA5AD5"/>
    <w:rsid w:val="00FA7882"/>
    <w:rsid w:val="00FA79B3"/>
    <w:rsid w:val="00FB06ED"/>
    <w:rsid w:val="00FB2E1F"/>
    <w:rsid w:val="00FB5D8D"/>
    <w:rsid w:val="00FC03D1"/>
    <w:rsid w:val="00FC08A4"/>
    <w:rsid w:val="00FC202F"/>
    <w:rsid w:val="00FC3165"/>
    <w:rsid w:val="00FC36AB"/>
    <w:rsid w:val="00FC4300"/>
    <w:rsid w:val="00FC6D17"/>
    <w:rsid w:val="00FC7F66"/>
    <w:rsid w:val="00FD54AF"/>
    <w:rsid w:val="00FD5776"/>
    <w:rsid w:val="00FD6A55"/>
    <w:rsid w:val="00FD6CF9"/>
    <w:rsid w:val="00FE174C"/>
    <w:rsid w:val="00FE1B80"/>
    <w:rsid w:val="00FE1CB6"/>
    <w:rsid w:val="00FE486B"/>
    <w:rsid w:val="00FE4BC1"/>
    <w:rsid w:val="00FE4F08"/>
    <w:rsid w:val="00FE6E9B"/>
    <w:rsid w:val="00FE7520"/>
    <w:rsid w:val="00FE76B4"/>
    <w:rsid w:val="00FF192E"/>
    <w:rsid w:val="00FF3C8D"/>
    <w:rsid w:val="00FF4620"/>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D8CB6"/>
  <w15:docId w15:val="{039642C5-1FDF-465A-B19F-F2DD6935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D524D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unhideWhenUsed/>
    <w:rsid w:val="00D524DF"/>
    <w:rPr>
      <w:sz w:val="16"/>
      <w:szCs w:val="16"/>
    </w:rPr>
  </w:style>
  <w:style w:type="paragraph" w:styleId="Tekstopmerking">
    <w:name w:val="annotation text"/>
    <w:basedOn w:val="Standaard"/>
    <w:link w:val="TekstopmerkingChar"/>
    <w:uiPriority w:val="99"/>
    <w:unhideWhenUsed/>
    <w:rsid w:val="00D524DF"/>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D524DF"/>
    <w:rPr>
      <w:rFonts w:asciiTheme="minorHAnsi" w:eastAsiaTheme="minorHAnsi" w:hAnsiTheme="minorHAnsi" w:cstheme="minorBidi"/>
      <w:kern w:val="2"/>
      <w:lang w:val="nl-NL"/>
      <w14:ligatures w14:val="standardContextual"/>
    </w:rPr>
  </w:style>
  <w:style w:type="character" w:customStyle="1" w:styleId="VoetnoottekstChar">
    <w:name w:val="Voetnoottekst Char"/>
    <w:basedOn w:val="Standaardalinea-lettertype"/>
    <w:link w:val="Voetnoottekst"/>
    <w:uiPriority w:val="99"/>
    <w:semiHidden/>
    <w:rsid w:val="00D524DF"/>
    <w:rPr>
      <w:rFonts w:ascii="Verdana" w:hAnsi="Verdana"/>
      <w:sz w:val="13"/>
      <w:lang w:val="nl-NL" w:eastAsia="nl-NL"/>
    </w:rPr>
  </w:style>
  <w:style w:type="character" w:styleId="Voetnootmarkering">
    <w:name w:val="footnote reference"/>
    <w:basedOn w:val="Standaardalinea-lettertype"/>
    <w:uiPriority w:val="99"/>
    <w:unhideWhenUsed/>
    <w:rsid w:val="00D524DF"/>
    <w:rPr>
      <w:vertAlign w:val="superscript"/>
    </w:rPr>
  </w:style>
  <w:style w:type="paragraph" w:styleId="Onderwerpvanopmerking">
    <w:name w:val="annotation subject"/>
    <w:basedOn w:val="Tekstopmerking"/>
    <w:next w:val="Tekstopmerking"/>
    <w:link w:val="OnderwerpvanopmerkingChar"/>
    <w:rsid w:val="00D524DF"/>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D524DF"/>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321E4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D3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751">
      <w:bodyDiv w:val="1"/>
      <w:marLeft w:val="0"/>
      <w:marRight w:val="0"/>
      <w:marTop w:val="0"/>
      <w:marBottom w:val="0"/>
      <w:divBdr>
        <w:top w:val="none" w:sz="0" w:space="0" w:color="auto"/>
        <w:left w:val="none" w:sz="0" w:space="0" w:color="auto"/>
        <w:bottom w:val="none" w:sz="0" w:space="0" w:color="auto"/>
        <w:right w:val="none" w:sz="0" w:space="0" w:color="auto"/>
      </w:divBdr>
    </w:div>
    <w:div w:id="523175511">
      <w:bodyDiv w:val="1"/>
      <w:marLeft w:val="0"/>
      <w:marRight w:val="0"/>
      <w:marTop w:val="0"/>
      <w:marBottom w:val="0"/>
      <w:divBdr>
        <w:top w:val="none" w:sz="0" w:space="0" w:color="auto"/>
        <w:left w:val="none" w:sz="0" w:space="0" w:color="auto"/>
        <w:bottom w:val="none" w:sz="0" w:space="0" w:color="auto"/>
        <w:right w:val="none" w:sz="0" w:space="0" w:color="auto"/>
      </w:divBdr>
    </w:div>
    <w:div w:id="591550709">
      <w:bodyDiv w:val="1"/>
      <w:marLeft w:val="0"/>
      <w:marRight w:val="0"/>
      <w:marTop w:val="0"/>
      <w:marBottom w:val="0"/>
      <w:divBdr>
        <w:top w:val="none" w:sz="0" w:space="0" w:color="auto"/>
        <w:left w:val="none" w:sz="0" w:space="0" w:color="auto"/>
        <w:bottom w:val="none" w:sz="0" w:space="0" w:color="auto"/>
        <w:right w:val="none" w:sz="0" w:space="0" w:color="auto"/>
      </w:divBdr>
    </w:div>
    <w:div w:id="643000645">
      <w:bodyDiv w:val="1"/>
      <w:marLeft w:val="0"/>
      <w:marRight w:val="0"/>
      <w:marTop w:val="0"/>
      <w:marBottom w:val="0"/>
      <w:divBdr>
        <w:top w:val="none" w:sz="0" w:space="0" w:color="auto"/>
        <w:left w:val="none" w:sz="0" w:space="0" w:color="auto"/>
        <w:bottom w:val="none" w:sz="0" w:space="0" w:color="auto"/>
        <w:right w:val="none" w:sz="0" w:space="0" w:color="auto"/>
      </w:divBdr>
    </w:div>
    <w:div w:id="1130171768">
      <w:bodyDiv w:val="1"/>
      <w:marLeft w:val="0"/>
      <w:marRight w:val="0"/>
      <w:marTop w:val="0"/>
      <w:marBottom w:val="0"/>
      <w:divBdr>
        <w:top w:val="none" w:sz="0" w:space="0" w:color="auto"/>
        <w:left w:val="none" w:sz="0" w:space="0" w:color="auto"/>
        <w:bottom w:val="none" w:sz="0" w:space="0" w:color="auto"/>
        <w:right w:val="none" w:sz="0" w:space="0" w:color="auto"/>
      </w:divBdr>
    </w:div>
    <w:div w:id="1404911464">
      <w:bodyDiv w:val="1"/>
      <w:marLeft w:val="0"/>
      <w:marRight w:val="0"/>
      <w:marTop w:val="0"/>
      <w:marBottom w:val="0"/>
      <w:divBdr>
        <w:top w:val="none" w:sz="0" w:space="0" w:color="auto"/>
        <w:left w:val="none" w:sz="0" w:space="0" w:color="auto"/>
        <w:bottom w:val="none" w:sz="0" w:space="0" w:color="auto"/>
        <w:right w:val="none" w:sz="0" w:space="0" w:color="auto"/>
      </w:divBdr>
    </w:div>
    <w:div w:id="1584493202">
      <w:bodyDiv w:val="1"/>
      <w:marLeft w:val="0"/>
      <w:marRight w:val="0"/>
      <w:marTop w:val="0"/>
      <w:marBottom w:val="0"/>
      <w:divBdr>
        <w:top w:val="none" w:sz="0" w:space="0" w:color="auto"/>
        <w:left w:val="none" w:sz="0" w:space="0" w:color="auto"/>
        <w:bottom w:val="none" w:sz="0" w:space="0" w:color="auto"/>
        <w:right w:val="none" w:sz="0" w:space="0" w:color="auto"/>
      </w:divBdr>
    </w:div>
    <w:div w:id="1743018319">
      <w:bodyDiv w:val="1"/>
      <w:marLeft w:val="0"/>
      <w:marRight w:val="0"/>
      <w:marTop w:val="0"/>
      <w:marBottom w:val="0"/>
      <w:divBdr>
        <w:top w:val="none" w:sz="0" w:space="0" w:color="auto"/>
        <w:left w:val="none" w:sz="0" w:space="0" w:color="auto"/>
        <w:bottom w:val="none" w:sz="0" w:space="0" w:color="auto"/>
        <w:right w:val="none" w:sz="0" w:space="0" w:color="auto"/>
      </w:divBdr>
    </w:div>
    <w:div w:id="1760717890">
      <w:bodyDiv w:val="1"/>
      <w:marLeft w:val="0"/>
      <w:marRight w:val="0"/>
      <w:marTop w:val="0"/>
      <w:marBottom w:val="0"/>
      <w:divBdr>
        <w:top w:val="none" w:sz="0" w:space="0" w:color="auto"/>
        <w:left w:val="none" w:sz="0" w:space="0" w:color="auto"/>
        <w:bottom w:val="none" w:sz="0" w:space="0" w:color="auto"/>
        <w:right w:val="none" w:sz="0" w:space="0" w:color="auto"/>
      </w:divBdr>
    </w:div>
    <w:div w:id="19332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dji.nl/over-dji/documenten/publicaties/2023/06/21/infographic-organisatie-dji" TargetMode="External"/><Relationship Id="rId1" Type="http://schemas.openxmlformats.org/officeDocument/2006/relationships/hyperlink" Target="https://www.onderwijsraad.nl/publicaties/adviezen/2025/02/11/onderwijs-in-justitiele-jeugdinricht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2265</ap:Words>
  <ap:Characters>12843</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2025-07-02T14:18:00.0000000Z</lastPrinted>
  <dcterms:created xsi:type="dcterms:W3CDTF">2025-07-03T13:24:00.0000000Z</dcterms:created>
  <dcterms:modified xsi:type="dcterms:W3CDTF">2025-07-03T13:24:00.0000000Z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O220SMI</vt:lpwstr>
  </property>
  <property fmtid="{D5CDD505-2E9C-101B-9397-08002B2CF9AE}" pid="3" name="Author">
    <vt:lpwstr>O220SMI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advies Onderwijsraad in justitiele jeugdinrichtingen</vt:lpwstr>
  </property>
  <property fmtid="{D5CDD505-2E9C-101B-9397-08002B2CF9AE}" pid="9" name="ocw_directie">
    <vt:lpwstr>KENO/1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O220SMI</vt:lpwstr>
  </property>
</Properties>
</file>