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6449B" w:rsidTr="00D9561B" w14:paraId="289BD6C2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1C38F5" w14:paraId="7E300937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1C38F5" w14:paraId="13DE8D4D" w14:textId="77777777">
            <w:r>
              <w:t>Postbus 20018</w:t>
            </w:r>
          </w:p>
          <w:p w:rsidR="008E3932" w:rsidP="00D9561B" w:rsidRDefault="001C38F5" w14:paraId="5BDF8270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96449B" w:rsidTr="00FF66F9" w14:paraId="7ED2E29F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1C38F5" w14:paraId="7D8AA2A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FD2788" w14:paraId="4A8F844A" w14:textId="7FEF5B9C">
            <w:pPr>
              <w:rPr>
                <w:lang w:eastAsia="en-US"/>
              </w:rPr>
            </w:pPr>
            <w:r>
              <w:rPr>
                <w:lang w:eastAsia="en-US"/>
              </w:rPr>
              <w:t>3 juli 2025</w:t>
            </w:r>
          </w:p>
        </w:tc>
      </w:tr>
      <w:tr w:rsidR="0096449B" w:rsidTr="00FF66F9" w14:paraId="6724355A" w14:textId="77777777">
        <w:trPr>
          <w:trHeight w:val="368"/>
        </w:trPr>
        <w:tc>
          <w:tcPr>
            <w:tcW w:w="929" w:type="dxa"/>
          </w:tcPr>
          <w:p w:rsidR="0005404B" w:rsidP="00FF66F9" w:rsidRDefault="001C38F5" w14:paraId="7B4CE27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1C38F5" w14:paraId="4F9A225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Uitstel beantwoording schriftelijke vragen van de leden </w:t>
            </w:r>
            <w:proofErr w:type="spellStart"/>
            <w:r>
              <w:rPr>
                <w:lang w:eastAsia="en-US"/>
              </w:rPr>
              <w:t>Rajkowski</w:t>
            </w:r>
            <w:proofErr w:type="spellEnd"/>
            <w:r>
              <w:rPr>
                <w:lang w:eastAsia="en-US"/>
              </w:rPr>
              <w:t xml:space="preserve"> en Michon-</w:t>
            </w:r>
            <w:proofErr w:type="spellStart"/>
            <w:r>
              <w:rPr>
                <w:lang w:eastAsia="en-US"/>
              </w:rPr>
              <w:t>Derkzen</w:t>
            </w:r>
            <w:proofErr w:type="spellEnd"/>
            <w:r>
              <w:rPr>
                <w:lang w:eastAsia="en-US"/>
              </w:rPr>
              <w:t xml:space="preserve"> (beiden VVD) over de ‘student </w:t>
            </w:r>
            <w:proofErr w:type="spellStart"/>
            <w:r>
              <w:rPr>
                <w:lang w:eastAsia="en-US"/>
              </w:rPr>
              <w:t>encampment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for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Palestine</w:t>
            </w:r>
            <w:proofErr w:type="spellEnd"/>
            <w:r>
              <w:rPr>
                <w:lang w:eastAsia="en-US"/>
              </w:rPr>
              <w:t>’ op de Universiteit van Amsterdam</w:t>
            </w:r>
          </w:p>
        </w:tc>
      </w:tr>
    </w:tbl>
    <w:p w:rsidR="0096449B" w:rsidRDefault="001C2C36" w14:paraId="731F9E0D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DA5803" w:rsidR="0096449B" w:rsidTr="00A421A1" w14:paraId="283C843B" w14:textId="77777777">
        <w:tc>
          <w:tcPr>
            <w:tcW w:w="2160" w:type="dxa"/>
          </w:tcPr>
          <w:p w:rsidRPr="00F53C9D" w:rsidR="006205C0" w:rsidP="00686AED" w:rsidRDefault="001C38F5" w14:paraId="1EFF4931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1C38F5" w14:paraId="42A7A901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C38F5" w14:paraId="350B5ACA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C38F5" w14:paraId="0FA6BF8B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C38F5" w14:paraId="0B0EE7E7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1C38F5" w:rsidR="004425A7" w:rsidP="00E972A2" w:rsidRDefault="001C38F5" w14:paraId="55E3496E" w14:textId="77777777">
            <w:pPr>
              <w:pStyle w:val="Huisstijl-Gegeven"/>
              <w:spacing w:after="90"/>
              <w:rPr>
                <w:lang w:val="en-US"/>
              </w:rPr>
            </w:pPr>
            <w:r w:rsidRPr="001C38F5">
              <w:rPr>
                <w:lang w:val="en-US"/>
              </w:rPr>
              <w:t>www.rijksoverheid.nl</w:t>
            </w:r>
          </w:p>
          <w:p w:rsidRPr="001C38F5" w:rsidR="006205C0" w:rsidP="00A421A1" w:rsidRDefault="001C38F5" w14:paraId="0B84E9DD" w14:textId="77777777">
            <w:pPr>
              <w:spacing w:line="180" w:lineRule="exact"/>
              <w:rPr>
                <w:b/>
                <w:sz w:val="13"/>
                <w:szCs w:val="13"/>
                <w:lang w:val="en-US"/>
              </w:rPr>
            </w:pPr>
            <w:r w:rsidRPr="001C38F5">
              <w:rPr>
                <w:b/>
                <w:sz w:val="13"/>
                <w:szCs w:val="13"/>
                <w:lang w:val="en-US"/>
              </w:rPr>
              <w:t>Contactpersoon</w:t>
            </w:r>
          </w:p>
          <w:p w:rsidRPr="001C38F5" w:rsidR="006205C0" w:rsidP="00A421A1" w:rsidRDefault="006205C0" w14:paraId="6497A25C" w14:textId="74D0DD0B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DA5803" w:rsidR="0096449B" w:rsidTr="00A421A1" w14:paraId="695ED54F" w14:textId="77777777">
        <w:trPr>
          <w:trHeight w:val="200" w:hRule="exact"/>
        </w:trPr>
        <w:tc>
          <w:tcPr>
            <w:tcW w:w="2160" w:type="dxa"/>
          </w:tcPr>
          <w:p w:rsidRPr="001C38F5" w:rsidR="006205C0" w:rsidP="00A421A1" w:rsidRDefault="006205C0" w14:paraId="34A998FC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96449B" w:rsidTr="00A421A1" w14:paraId="7D096E54" w14:textId="77777777">
        <w:trPr>
          <w:trHeight w:val="450"/>
        </w:trPr>
        <w:tc>
          <w:tcPr>
            <w:tcW w:w="2160" w:type="dxa"/>
          </w:tcPr>
          <w:p w:rsidR="00F51A76" w:rsidP="00A421A1" w:rsidRDefault="001C38F5" w14:paraId="762A28C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1C38F5" w14:paraId="4A6AC4B7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53084207</w:t>
            </w:r>
          </w:p>
        </w:tc>
      </w:tr>
      <w:tr w:rsidR="0096449B" w:rsidTr="00A421A1" w14:paraId="48D64E93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1C38F5" w14:paraId="6DDA8227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1C38F5" w14:paraId="72BFF2E6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 juni 2025</w:t>
            </w:r>
          </w:p>
        </w:tc>
      </w:tr>
      <w:tr w:rsidR="0096449B" w:rsidTr="00A421A1" w14:paraId="0B98EA60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1C38F5" w14:paraId="6091425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1C38F5" w14:paraId="3FAA840E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2025Z13203</w:t>
            </w:r>
          </w:p>
        </w:tc>
      </w:tr>
      <w:tr w:rsidR="0096449B" w:rsidTr="00A421A1" w14:paraId="0DA04F8F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1C38F5" w14:paraId="04641DD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1C38F5" w14:paraId="0FD8DCEE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5A18E429" w14:textId="77777777"/>
    <w:p w:rsidR="006205C0" w:rsidP="00A421A1" w:rsidRDefault="006205C0" w14:paraId="07F5D01D" w14:textId="77777777"/>
    <w:p w:rsidR="00160C16" w:rsidP="00CA35E4" w:rsidRDefault="001C38F5" w14:paraId="7C3DAC7E" w14:textId="027C3229">
      <w:r>
        <w:t xml:space="preserve">Op 25 juni 2025 </w:t>
      </w:r>
      <w:r w:rsidRPr="001C38F5">
        <w:t>hebben</w:t>
      </w:r>
      <w:r w:rsidRPr="001C38F5" w:rsidR="00480BBF">
        <w:t xml:space="preserve"> de leden </w:t>
      </w:r>
      <w:proofErr w:type="spellStart"/>
      <w:r w:rsidRPr="001C38F5">
        <w:t>Rajkowski</w:t>
      </w:r>
      <w:proofErr w:type="spellEnd"/>
      <w:r w:rsidRPr="001C38F5">
        <w:t xml:space="preserve"> en Michon-</w:t>
      </w:r>
      <w:proofErr w:type="spellStart"/>
      <w:r w:rsidRPr="001C38F5">
        <w:t>Derkzen</w:t>
      </w:r>
      <w:proofErr w:type="spellEnd"/>
      <w:r w:rsidRPr="001C38F5">
        <w:t xml:space="preserve"> (beiden VVD)</w:t>
      </w:r>
      <w:r w:rsidR="009C4A36">
        <w:t xml:space="preserve"> </w:t>
      </w:r>
      <w:r w:rsidRPr="001C38F5">
        <w:t xml:space="preserve">schriftelijke </w:t>
      </w:r>
      <w:r w:rsidRPr="001C38F5" w:rsidR="00935893">
        <w:t>vragen</w:t>
      </w:r>
      <w:r w:rsidR="00E5483F">
        <w:t xml:space="preserve"> </w:t>
      </w:r>
      <w:r w:rsidR="009C4A36">
        <w:t xml:space="preserve">gesteld over </w:t>
      </w:r>
      <w:r w:rsidR="00261C92">
        <w:t>d</w:t>
      </w:r>
      <w:r>
        <w:t xml:space="preserve">e ‘student </w:t>
      </w:r>
      <w:proofErr w:type="spellStart"/>
      <w:r>
        <w:t>encampment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Palestine</w:t>
      </w:r>
      <w:proofErr w:type="spellEnd"/>
      <w:r>
        <w:t>’ op de Universiteit van Amsterdam</w:t>
      </w:r>
      <w:r w:rsidR="009C4A36">
        <w:t>.</w:t>
      </w:r>
    </w:p>
    <w:p w:rsidR="00EB361F" w:rsidP="00CA35E4" w:rsidRDefault="00EB361F" w14:paraId="7128E1F8" w14:textId="77777777"/>
    <w:p w:rsidR="009C4A36" w:rsidP="00CA35E4" w:rsidRDefault="001C38F5" w14:paraId="650F544F" w14:textId="4195CD90">
      <w:r>
        <w:t>Tot mijn</w:t>
      </w:r>
      <w:r w:rsidR="00C048DC">
        <w:t xml:space="preserve"> </w:t>
      </w:r>
      <w:r>
        <w:t>spijt is beantwoording binnen de gestelde termijn niet mogelijk, omdat het inwinnen van de voor beantwoording noodzakelijke informatie niet lukt binnen de gestelde termijn van 3 weken</w:t>
      </w:r>
      <w:r w:rsidR="00C048DC">
        <w:t xml:space="preserve">. </w:t>
      </w:r>
      <w:r>
        <w:t>Ik zal, mede namens</w:t>
      </w:r>
      <w:r w:rsidRPr="0008524A">
        <w:t xml:space="preserve"> </w:t>
      </w:r>
      <w:r w:rsidR="00EB361F">
        <w:t>d</w:t>
      </w:r>
      <w:r>
        <w:t>e minister van Justitie en Veiligheid,</w:t>
      </w:r>
      <w:r w:rsidR="00C048DC">
        <w:t xml:space="preserve"> </w:t>
      </w:r>
      <w:r w:rsidRPr="001C38F5">
        <w:t>de vragen</w:t>
      </w:r>
      <w:r w:rsidR="00F83ED3">
        <w:t xml:space="preserve"> </w:t>
      </w:r>
      <w:r>
        <w:t>zo snel mogelijk</w:t>
      </w:r>
      <w:r w:rsidR="00F83ED3">
        <w:t xml:space="preserve"> beantwoorden</w:t>
      </w:r>
      <w:r w:rsidR="00DA5803">
        <w:t xml:space="preserve"> en in ieder geval voor het einde van het zomerreces</w:t>
      </w:r>
      <w:r w:rsidR="00F83ED3">
        <w:t>.</w:t>
      </w:r>
    </w:p>
    <w:p w:rsidR="00F83ED3" w:rsidP="00CA35E4" w:rsidRDefault="00F83ED3" w14:paraId="18224254" w14:textId="77777777"/>
    <w:p w:rsidR="00512BFC" w:rsidP="00CA35E4" w:rsidRDefault="00512BFC" w14:paraId="75574C01" w14:textId="77777777"/>
    <w:p w:rsidR="009C4A36" w:rsidP="00CA35E4" w:rsidRDefault="001C38F5" w14:paraId="310BCB1C" w14:textId="77777777">
      <w:r>
        <w:t>De minister van Onderwijs, Cultuur en Wetenschap,</w:t>
      </w:r>
    </w:p>
    <w:p w:rsidR="001C594D" w:rsidP="001C594D" w:rsidRDefault="001C594D" w14:paraId="2C7BB7AE" w14:textId="77777777"/>
    <w:p w:rsidR="001C594D" w:rsidP="001C594D" w:rsidRDefault="001C594D" w14:paraId="21426521" w14:textId="77777777"/>
    <w:p w:rsidR="001C594D" w:rsidP="001C594D" w:rsidRDefault="001C594D" w14:paraId="0B2E7171" w14:textId="77777777"/>
    <w:p w:rsidR="001C594D" w:rsidP="001C594D" w:rsidRDefault="001C594D" w14:paraId="0FC2B659" w14:textId="77777777"/>
    <w:p w:rsidRPr="001C594D" w:rsidR="00EF702D" w:rsidP="001C594D" w:rsidRDefault="001C38F5" w14:paraId="3BDA33F2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E0DA" w14:textId="77777777" w:rsidR="00DC691C" w:rsidRDefault="001C38F5">
      <w:r>
        <w:separator/>
      </w:r>
    </w:p>
    <w:p w14:paraId="488311C4" w14:textId="77777777" w:rsidR="00DC691C" w:rsidRDefault="00DC691C"/>
  </w:endnote>
  <w:endnote w:type="continuationSeparator" w:id="0">
    <w:p w14:paraId="209DF6AB" w14:textId="77777777" w:rsidR="00DC691C" w:rsidRDefault="001C38F5">
      <w:r>
        <w:continuationSeparator/>
      </w:r>
    </w:p>
    <w:p w14:paraId="670CC5D3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4DDB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8A6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96449B" w14:paraId="606B8701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E126A5B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3871634" w14:textId="77777777" w:rsidR="002F71BB" w:rsidRPr="004C7E1D" w:rsidRDefault="001C38F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8272175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96449B" w14:paraId="2D5A029D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0519B1A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5B7F5B4" w14:textId="4AD3DB5E" w:rsidR="00D17084" w:rsidRPr="004C7E1D" w:rsidRDefault="001C38F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D278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122FD33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A3B0" w14:textId="77777777" w:rsidR="00DC691C" w:rsidRDefault="001C38F5">
      <w:r>
        <w:separator/>
      </w:r>
    </w:p>
    <w:p w14:paraId="0A717B7F" w14:textId="77777777" w:rsidR="00DC691C" w:rsidRDefault="00DC691C"/>
  </w:footnote>
  <w:footnote w:type="continuationSeparator" w:id="0">
    <w:p w14:paraId="69F72A7C" w14:textId="77777777" w:rsidR="00DC691C" w:rsidRDefault="001C38F5">
      <w:r>
        <w:continuationSeparator/>
      </w:r>
    </w:p>
    <w:p w14:paraId="4A25B47B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A17B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96449B" w14:paraId="6FA7B647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26BE11C" w14:textId="77777777" w:rsidR="00527BD4" w:rsidRPr="00275984" w:rsidRDefault="00527BD4" w:rsidP="00BF4427">
          <w:pPr>
            <w:pStyle w:val="Huisstijl-Rubricering"/>
          </w:pPr>
        </w:p>
      </w:tc>
    </w:tr>
  </w:tbl>
  <w:p w14:paraId="1008AA19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6449B" w14:paraId="32712DF8" w14:textId="77777777" w:rsidTr="003B528D">
      <w:tc>
        <w:tcPr>
          <w:tcW w:w="2160" w:type="dxa"/>
          <w:shd w:val="clear" w:color="auto" w:fill="auto"/>
        </w:tcPr>
        <w:p w14:paraId="37722E90" w14:textId="77777777" w:rsidR="002F71BB" w:rsidRPr="000407BB" w:rsidRDefault="001C38F5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96449B" w14:paraId="227BEA2D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AFD4CE6" w14:textId="77777777" w:rsidR="00E35CF4" w:rsidRPr="005D283A" w:rsidRDefault="001C38F5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53084207</w:t>
          </w:r>
        </w:p>
      </w:tc>
    </w:tr>
  </w:tbl>
  <w:p w14:paraId="06D372E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6449B" w14:paraId="35BA033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F3E963A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F161FD6" w14:textId="77777777" w:rsidR="00704845" w:rsidRDefault="001C38F5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575716D" wp14:editId="058D0D63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D03CD2" w14:textId="77777777" w:rsidR="00483ECA" w:rsidRDefault="00483ECA" w:rsidP="00D037A9"/>
      </w:tc>
    </w:tr>
  </w:tbl>
  <w:p w14:paraId="3C1AB817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6449B" w14:paraId="0B882174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8151309" w14:textId="77777777" w:rsidR="00527BD4" w:rsidRPr="00963440" w:rsidRDefault="001C38F5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96449B" w14:paraId="1CD04225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078292D" w14:textId="77777777" w:rsidR="00093ABC" w:rsidRPr="00963440" w:rsidRDefault="00093ABC" w:rsidP="00963440"/>
      </w:tc>
    </w:tr>
    <w:tr w:rsidR="0096449B" w14:paraId="48056138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C865204" w14:textId="77777777" w:rsidR="00A604D3" w:rsidRPr="00963440" w:rsidRDefault="00A604D3" w:rsidP="00963440"/>
      </w:tc>
    </w:tr>
    <w:tr w:rsidR="0096449B" w14:paraId="7F0EB223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16F8A06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1D4DE20" w14:textId="77777777" w:rsidR="006F273B" w:rsidRDefault="006F273B" w:rsidP="00BC4AE3">
    <w:pPr>
      <w:pStyle w:val="Koptekst"/>
    </w:pPr>
  </w:p>
  <w:p w14:paraId="0E5A63BF" w14:textId="77777777" w:rsidR="00153BD0" w:rsidRDefault="00153BD0" w:rsidP="00BC4AE3">
    <w:pPr>
      <w:pStyle w:val="Koptekst"/>
    </w:pPr>
  </w:p>
  <w:p w14:paraId="3CB13C14" w14:textId="77777777" w:rsidR="0044605E" w:rsidRDefault="0044605E" w:rsidP="00BC4AE3">
    <w:pPr>
      <w:pStyle w:val="Koptekst"/>
    </w:pPr>
  </w:p>
  <w:p w14:paraId="765A8CC0" w14:textId="77777777" w:rsidR="0044605E" w:rsidRDefault="0044605E" w:rsidP="00BC4AE3">
    <w:pPr>
      <w:pStyle w:val="Koptekst"/>
    </w:pPr>
  </w:p>
  <w:p w14:paraId="0AD69884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AB8D6B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0B2C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EA7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40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68C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5E3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C0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B69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DC1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A0475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F2E55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8C6F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AE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00B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525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83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8299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46F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5596567">
    <w:abstractNumId w:val="10"/>
  </w:num>
  <w:num w:numId="2" w16cid:durableId="1051735917">
    <w:abstractNumId w:val="7"/>
  </w:num>
  <w:num w:numId="3" w16cid:durableId="180046945">
    <w:abstractNumId w:val="6"/>
  </w:num>
  <w:num w:numId="4" w16cid:durableId="530074066">
    <w:abstractNumId w:val="5"/>
  </w:num>
  <w:num w:numId="5" w16cid:durableId="1567688272">
    <w:abstractNumId w:val="4"/>
  </w:num>
  <w:num w:numId="6" w16cid:durableId="1563709863">
    <w:abstractNumId w:val="8"/>
  </w:num>
  <w:num w:numId="7" w16cid:durableId="1523207553">
    <w:abstractNumId w:val="3"/>
  </w:num>
  <w:num w:numId="8" w16cid:durableId="1026446982">
    <w:abstractNumId w:val="2"/>
  </w:num>
  <w:num w:numId="9" w16cid:durableId="23409775">
    <w:abstractNumId w:val="1"/>
  </w:num>
  <w:num w:numId="10" w16cid:durableId="1696492976">
    <w:abstractNumId w:val="0"/>
  </w:num>
  <w:num w:numId="11" w16cid:durableId="134683191">
    <w:abstractNumId w:val="9"/>
  </w:num>
  <w:num w:numId="12" w16cid:durableId="645742306">
    <w:abstractNumId w:val="11"/>
  </w:num>
  <w:num w:numId="13" w16cid:durableId="12650589">
    <w:abstractNumId w:val="13"/>
  </w:num>
  <w:num w:numId="14" w16cid:durableId="196052792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24A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38F5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1C92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6769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633DD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6449B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37F8F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A5803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5CD9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361F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3A1A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2788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BED7A"/>
  <w15:docId w15:val="{12E666C8-7759-44EE-8E0C-06BFF8DB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938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1106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2025-07-03T11:22:00.0000000Z</dcterms:created>
  <dcterms:modified xsi:type="dcterms:W3CDTF">2025-07-03T11:22:00.0000000Z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O210LAM</vt:lpwstr>
  </property>
  <property fmtid="{D5CDD505-2E9C-101B-9397-08002B2CF9AE}" pid="3" name="Author">
    <vt:lpwstr>O210LAM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 beantwoording schriftelijke vragen van de leden Rajkowski en Michon-Derkzen (beiden VVD) over de ‘student encampment for Palestine’ op de Universiteit van Amsterdam</vt:lpwstr>
  </property>
  <property fmtid="{D5CDD505-2E9C-101B-9397-08002B2CF9AE}" pid="9" name="ocw_directie">
    <vt:lpwstr>HOENS/A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O210LAM</vt:lpwstr>
  </property>
</Properties>
</file>