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CF1D29" w:rsidRDefault="00340ECA" w14:paraId="1B77FE68" w14:textId="77777777"/>
    <w:p w:rsidR="00962C44" w:rsidP="00CF1D29" w:rsidRDefault="00962C44" w14:paraId="656799BF" w14:textId="77777777"/>
    <w:p w:rsidR="00CE78E9" w:rsidP="00CF1D29" w:rsidRDefault="00874865" w14:paraId="5282168B" w14:textId="77777777">
      <w:r>
        <w:t>Geachte Voorzitter,</w:t>
      </w:r>
      <w:r>
        <w:br/>
      </w:r>
    </w:p>
    <w:p w:rsidR="00D72F27" w:rsidP="00CF1D29" w:rsidRDefault="00D72F27" w14:paraId="4340416E" w14:textId="1FC98F77">
      <w:r>
        <w:t>Het kabinet heeft als onderdeel van het pakket voor een weerbaar energiesysteem en een toekomstbestendige industrie</w:t>
      </w:r>
      <w:r w:rsidR="0095753D">
        <w:rPr>
          <w:rStyle w:val="Voetnootmarkering"/>
        </w:rPr>
        <w:footnoteReference w:id="1"/>
      </w:r>
      <w:r w:rsidR="00A86D61">
        <w:t xml:space="preserve"> (Pakket voor Groene Groei)</w:t>
      </w:r>
      <w:r>
        <w:t xml:space="preserve">, besloten de subsidieregeling Indirecte Kostencompensatie ETS (IKC-ETS) </w:t>
      </w:r>
      <w:r w:rsidR="00923CBF">
        <w:t xml:space="preserve">voort te zetten en daar de komende </w:t>
      </w:r>
      <w:r>
        <w:t xml:space="preserve">drie jaar </w:t>
      </w:r>
      <w:r w:rsidR="00923CBF">
        <w:t>budget voor vrijgemaakt</w:t>
      </w:r>
      <w:r>
        <w:t xml:space="preserve">. </w:t>
      </w:r>
    </w:p>
    <w:p w:rsidR="00D72F27" w:rsidP="00CF1D29" w:rsidRDefault="00D72F27" w14:paraId="1AA2E00F" w14:textId="77777777"/>
    <w:p w:rsidR="00670748" w:rsidP="00CF1D29" w:rsidRDefault="00D72F27" w14:paraId="08C55313" w14:textId="4440DCD4">
      <w:r>
        <w:t>Met</w:t>
      </w:r>
      <w:r w:rsidR="005F15B8">
        <w:t xml:space="preserve"> het oog op de Comptabiliteitswet </w:t>
      </w:r>
      <w:r w:rsidR="00670748">
        <w:t xml:space="preserve">(CW) </w:t>
      </w:r>
      <w:r w:rsidR="005F15B8">
        <w:t>artikel 3.1</w:t>
      </w:r>
      <w:r w:rsidR="00A86D61">
        <w:t xml:space="preserve">, conform de in 2021 vastgestelde werkwijze en format, </w:t>
      </w:r>
      <w:r w:rsidR="005F15B8">
        <w:t>en</w:t>
      </w:r>
      <w:r w:rsidR="00670748">
        <w:t xml:space="preserve"> in</w:t>
      </w:r>
      <w:r>
        <w:t xml:space="preserve"> lijn met de in</w:t>
      </w:r>
      <w:r w:rsidR="00670748">
        <w:t xml:space="preserve"> het kader van de evaluatie van deze wet gedane toezegging om bij het vrijmaken van middelen de CW 3.1 toelichting</w:t>
      </w:r>
      <w:r>
        <w:t>en toe te zeggen</w:t>
      </w:r>
      <w:r w:rsidR="0095753D">
        <w:rPr>
          <w:rStyle w:val="Voetnootmarkering"/>
        </w:rPr>
        <w:footnoteReference w:id="2"/>
      </w:r>
      <w:r>
        <w:t xml:space="preserve">, stuur ik u hierbij de CW 3.1 toelichting </w:t>
      </w:r>
      <w:r w:rsidR="00670748">
        <w:t>behorend bij d</w:t>
      </w:r>
      <w:r w:rsidR="00923CBF">
        <w:t>it besluit</w:t>
      </w:r>
      <w:r w:rsidR="00670748">
        <w:t xml:space="preserve">.  </w:t>
      </w:r>
    </w:p>
    <w:p w:rsidR="00670748" w:rsidP="00CF1D29" w:rsidRDefault="00670748" w14:paraId="6D3AD299" w14:textId="77777777"/>
    <w:p w:rsidR="00357994" w:rsidP="00CF1D29" w:rsidRDefault="00357994" w14:paraId="6DB9993D" w14:textId="26313A6B"/>
    <w:p w:rsidR="00CF1D29" w:rsidP="00CF1D29" w:rsidRDefault="00CF1D29" w14:paraId="086ADF6D" w14:textId="77777777"/>
    <w:p w:rsidRPr="00747885" w:rsidR="0029019C" w:rsidP="00CF1D29" w:rsidRDefault="00874865" w14:paraId="0438A403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CF1D29" w:rsidRDefault="00874865" w14:paraId="0BF8BB78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EF6D37" w:rsidP="00CF1D29" w:rsidRDefault="00EF6D37" w14:paraId="603C9CCB" w14:textId="77777777">
      <w:pPr>
        <w:rPr>
          <w:b/>
        </w:rPr>
      </w:pPr>
    </w:p>
    <w:p w:rsidR="00EF6D37" w:rsidP="00CF1D29" w:rsidRDefault="00EF6D37" w14:paraId="10580C6A" w14:textId="77777777">
      <w:pPr>
        <w:rPr>
          <w:b/>
        </w:rPr>
      </w:pPr>
    </w:p>
    <w:p w:rsidRPr="005F15B8" w:rsidR="00D22441" w:rsidP="00CF1D29" w:rsidRDefault="00D22441" w14:paraId="7BA2CA89" w14:textId="471E5860">
      <w:pPr>
        <w:rPr>
          <w:b/>
        </w:rPr>
      </w:pPr>
    </w:p>
    <w:sectPr w:rsidRPr="005F15B8" w:rsidR="00D22441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0F2AF" w14:textId="77777777" w:rsidR="00924E31" w:rsidRDefault="00924E31">
      <w:r>
        <w:separator/>
      </w:r>
    </w:p>
    <w:p w14:paraId="2F6AF732" w14:textId="77777777" w:rsidR="00924E31" w:rsidRDefault="00924E31"/>
  </w:endnote>
  <w:endnote w:type="continuationSeparator" w:id="0">
    <w:p w14:paraId="712E722C" w14:textId="77777777" w:rsidR="00924E31" w:rsidRDefault="00924E31">
      <w:r>
        <w:continuationSeparator/>
      </w:r>
    </w:p>
    <w:p w14:paraId="1DDEFDD8" w14:textId="77777777" w:rsidR="00924E31" w:rsidRDefault="00924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BF4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B114C" w14:paraId="0FCC75F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5A7561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F9E87CC" w14:textId="10F94D7C" w:rsidR="00527BD4" w:rsidRPr="00645414" w:rsidRDefault="0087486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F15B8">
              <w:t>2</w:t>
            </w:r>
          </w:fldSimple>
        </w:p>
      </w:tc>
    </w:tr>
  </w:tbl>
  <w:p w14:paraId="31D6BBA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B114C" w14:paraId="5AE13D7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26BA0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7BB6367" w14:textId="319F91F9" w:rsidR="00527BD4" w:rsidRPr="00ED539E" w:rsidRDefault="0087486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D24ECF">
              <w:t>1</w:t>
            </w:r>
          </w:fldSimple>
        </w:p>
      </w:tc>
    </w:tr>
  </w:tbl>
  <w:p w14:paraId="0E009A7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8316CB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3DF2" w14:textId="77777777" w:rsidR="00924E31" w:rsidRDefault="00924E31">
      <w:r>
        <w:separator/>
      </w:r>
    </w:p>
    <w:p w14:paraId="180E6EEB" w14:textId="77777777" w:rsidR="00924E31" w:rsidRDefault="00924E31"/>
  </w:footnote>
  <w:footnote w:type="continuationSeparator" w:id="0">
    <w:p w14:paraId="35B62CAD" w14:textId="77777777" w:rsidR="00924E31" w:rsidRDefault="00924E31">
      <w:r>
        <w:continuationSeparator/>
      </w:r>
    </w:p>
    <w:p w14:paraId="28DCBC18" w14:textId="77777777" w:rsidR="00924E31" w:rsidRDefault="00924E31"/>
  </w:footnote>
  <w:footnote w:id="1">
    <w:p w14:paraId="28CC117C" w14:textId="014F2075" w:rsidR="0095753D" w:rsidRPr="00CF1D29" w:rsidRDefault="0095753D" w:rsidP="0095753D">
      <w:pPr>
        <w:pStyle w:val="Voetnoottekst"/>
        <w:rPr>
          <w:szCs w:val="13"/>
        </w:rPr>
      </w:pPr>
      <w:r w:rsidRPr="00CF1D29">
        <w:rPr>
          <w:rStyle w:val="Voetnootmarkering"/>
          <w:szCs w:val="13"/>
        </w:rPr>
        <w:footnoteRef/>
      </w:r>
      <w:r w:rsidRPr="00CF1D29">
        <w:rPr>
          <w:szCs w:val="13"/>
        </w:rPr>
        <w:t xml:space="preserve"> </w:t>
      </w:r>
      <w:hyperlink r:id="rId1" w:history="1">
        <w:r w:rsidR="0036787F" w:rsidRPr="00CF1D29">
          <w:rPr>
            <w:rStyle w:val="Hyperlink"/>
            <w:szCs w:val="13"/>
          </w:rPr>
          <w:t>Kamerbrief Pakket voor Groene Groei: voor een weerbaar energiesysteem en een toekomstbestendige industrie | Kamerstuk | Rijksoverheid.nl</w:t>
        </w:r>
      </w:hyperlink>
    </w:p>
  </w:footnote>
  <w:footnote w:id="2">
    <w:p w14:paraId="0B5F26DB" w14:textId="592AD0D0" w:rsidR="0095753D" w:rsidRPr="00CF1D29" w:rsidRDefault="0095753D">
      <w:pPr>
        <w:pStyle w:val="Voetnoottekst"/>
        <w:rPr>
          <w:szCs w:val="13"/>
        </w:rPr>
      </w:pPr>
      <w:r w:rsidRPr="00CF1D29">
        <w:rPr>
          <w:rStyle w:val="Voetnootmarkering"/>
          <w:szCs w:val="13"/>
        </w:rPr>
        <w:footnoteRef/>
      </w:r>
      <w:r w:rsidRPr="00CF1D29">
        <w:rPr>
          <w:szCs w:val="13"/>
        </w:rPr>
        <w:t xml:space="preserve"> </w:t>
      </w:r>
      <w:hyperlink r:id="rId2" w:history="1">
        <w:r w:rsidR="0036787F" w:rsidRPr="00CF1D29">
          <w:rPr>
            <w:rStyle w:val="Hyperlink"/>
            <w:szCs w:val="13"/>
          </w:rPr>
          <w:t>Agenda voor toekomstbestendig begroten en verantwoorden | Kamerstuk | Rijksoverheid.nl</w:t>
        </w:r>
      </w:hyperlink>
      <w:r w:rsidRPr="00CF1D29">
        <w:rPr>
          <w:szCs w:val="13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B114C" w14:paraId="78B19745" w14:textId="77777777" w:rsidTr="00A50CF6">
      <w:tc>
        <w:tcPr>
          <w:tcW w:w="2156" w:type="dxa"/>
          <w:shd w:val="clear" w:color="auto" w:fill="auto"/>
        </w:tcPr>
        <w:p w14:paraId="0B84976B" w14:textId="77777777" w:rsidR="00527BD4" w:rsidRPr="005819CE" w:rsidRDefault="00874865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EB114C" w14:paraId="7021ACE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0052322" w14:textId="77777777" w:rsidR="00527BD4" w:rsidRPr="005819CE" w:rsidRDefault="00527BD4" w:rsidP="00A50CF6"/>
      </w:tc>
    </w:tr>
    <w:tr w:rsidR="00EB114C" w14:paraId="58EC374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6F44801" w14:textId="77777777" w:rsidR="00527BD4" w:rsidRDefault="00874865" w:rsidP="003A5290">
          <w:pPr>
            <w:pStyle w:val="Huisstijl-Kopje"/>
          </w:pPr>
          <w:r>
            <w:t>Ons kenmerk</w:t>
          </w:r>
        </w:p>
        <w:p w14:paraId="747B3FE0" w14:textId="71E40013" w:rsidR="00502512" w:rsidRPr="00502512" w:rsidRDefault="0087486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D24ECF">
                <w:rPr>
                  <w:bCs/>
                </w:rPr>
                <w:t>Fout! Onbekende naam voor documenteigenschap.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374E7BB2" w14:textId="77777777" w:rsidR="00527BD4" w:rsidRPr="005819CE" w:rsidRDefault="00527BD4" w:rsidP="00361A56">
          <w:pPr>
            <w:pStyle w:val="Huisstijl-Kopje"/>
          </w:pPr>
        </w:p>
      </w:tc>
    </w:tr>
  </w:tbl>
  <w:p w14:paraId="7912646E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1A3B989" w14:textId="77777777" w:rsidR="00527BD4" w:rsidRDefault="00527BD4" w:rsidP="008C356D"/>
  <w:p w14:paraId="11119410" w14:textId="77777777" w:rsidR="00527BD4" w:rsidRPr="00740712" w:rsidRDefault="00527BD4" w:rsidP="008C356D"/>
  <w:p w14:paraId="6A69F4B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DDEE91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BA065C0" w14:textId="77777777" w:rsidR="00527BD4" w:rsidRDefault="00527BD4" w:rsidP="004F44C2"/>
  <w:p w14:paraId="036C6DAA" w14:textId="77777777" w:rsidR="00527BD4" w:rsidRPr="00740712" w:rsidRDefault="00527BD4" w:rsidP="004F44C2"/>
  <w:p w14:paraId="71B7D06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B114C" w14:paraId="07A153F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58253B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3D2404A" w14:textId="77777777" w:rsidR="00527BD4" w:rsidRDefault="0087486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3293E91" wp14:editId="405228FA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92231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31F245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CC1EFE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B114C" w14:paraId="332BF9E6" w14:textId="77777777" w:rsidTr="00A50CF6">
      <w:tc>
        <w:tcPr>
          <w:tcW w:w="2160" w:type="dxa"/>
          <w:shd w:val="clear" w:color="auto" w:fill="auto"/>
        </w:tcPr>
        <w:p w14:paraId="671C4F25" w14:textId="77777777" w:rsidR="00527BD4" w:rsidRPr="005819CE" w:rsidRDefault="00874865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44153880" w14:textId="77777777" w:rsidR="00527BD4" w:rsidRPr="00BE5ED9" w:rsidRDefault="0087486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255C37" w14:textId="77777777" w:rsidR="00EF495B" w:rsidRDefault="0087486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4FA265" w14:textId="77777777" w:rsidR="00EF495B" w:rsidRPr="005B3814" w:rsidRDefault="0087486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315AC46" w14:textId="77777777" w:rsidR="00EF495B" w:rsidRPr="0079551B" w:rsidRDefault="00874865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35B31B52" w14:textId="10EDA160" w:rsidR="00527BD4" w:rsidRPr="005819CE" w:rsidRDefault="00527BD4" w:rsidP="00A50CF6">
          <w:pPr>
            <w:pStyle w:val="Huisstijl-Adres"/>
          </w:pPr>
        </w:p>
      </w:tc>
    </w:tr>
    <w:tr w:rsidR="00EB114C" w14:paraId="694409A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91EAF9E" w14:textId="77777777" w:rsidR="00527BD4" w:rsidRPr="005819CE" w:rsidRDefault="00527BD4" w:rsidP="00A50CF6"/>
      </w:tc>
    </w:tr>
    <w:tr w:rsidR="00EB114C" w14:paraId="1796DF68" w14:textId="77777777" w:rsidTr="00A50CF6">
      <w:tc>
        <w:tcPr>
          <w:tcW w:w="2160" w:type="dxa"/>
          <w:shd w:val="clear" w:color="auto" w:fill="auto"/>
        </w:tcPr>
        <w:p w14:paraId="72342469" w14:textId="77777777" w:rsidR="000C0163" w:rsidRPr="005819CE" w:rsidRDefault="0087486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565C5EE" w14:textId="77777777" w:rsidR="000C0163" w:rsidRPr="005819CE" w:rsidRDefault="00874865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99592108</w:t>
          </w:r>
        </w:p>
        <w:p w14:paraId="26DB4928" w14:textId="6414D6AD" w:rsidR="00527BD4" w:rsidRPr="005819CE" w:rsidRDefault="00874865" w:rsidP="00A50CF6">
          <w:pPr>
            <w:pStyle w:val="Huisstijl-Kopje"/>
          </w:pPr>
          <w:r>
            <w:t>Bijlage(n)</w:t>
          </w:r>
          <w:r w:rsidR="00427C7F">
            <w:br/>
          </w:r>
          <w:r w:rsidR="00427C7F" w:rsidRPr="00CF1D29">
            <w:rPr>
              <w:b w:val="0"/>
              <w:bCs/>
            </w:rPr>
            <w:t>1</w:t>
          </w:r>
        </w:p>
        <w:p w14:paraId="45924611" w14:textId="77777777" w:rsidR="00527BD4" w:rsidRPr="005819CE" w:rsidRDefault="00527BD4" w:rsidP="00A50CF6">
          <w:pPr>
            <w:pStyle w:val="Huisstijl-Gegeven"/>
          </w:pPr>
        </w:p>
      </w:tc>
    </w:tr>
  </w:tbl>
  <w:p w14:paraId="12055B7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B114C" w14:paraId="065E1E8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292D764" w14:textId="77777777" w:rsidR="00527BD4" w:rsidRPr="00BC3B53" w:rsidRDefault="0087486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B114C" w14:paraId="1320E67D" w14:textId="77777777" w:rsidTr="007610AA">
      <w:tc>
        <w:tcPr>
          <w:tcW w:w="7520" w:type="dxa"/>
          <w:gridSpan w:val="2"/>
          <w:shd w:val="clear" w:color="auto" w:fill="auto"/>
        </w:tcPr>
        <w:p w14:paraId="63C4E20D" w14:textId="77777777" w:rsidR="00527BD4" w:rsidRPr="00983E8F" w:rsidRDefault="00527BD4" w:rsidP="00A50CF6">
          <w:pPr>
            <w:pStyle w:val="Huisstijl-Rubricering"/>
          </w:pPr>
        </w:p>
      </w:tc>
    </w:tr>
    <w:tr w:rsidR="00EB114C" w14:paraId="399CE569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037141C" w14:textId="77777777" w:rsidR="00527BD4" w:rsidRDefault="00874865" w:rsidP="00A50CF6">
          <w:pPr>
            <w:pStyle w:val="Huisstijl-NAW"/>
          </w:pPr>
          <w:r>
            <w:t xml:space="preserve">De Voorzitter van de Tweede Kamer </w:t>
          </w:r>
        </w:p>
        <w:p w14:paraId="0C0B7A0D" w14:textId="77777777" w:rsidR="00D87195" w:rsidRDefault="00874865" w:rsidP="00D87195">
          <w:pPr>
            <w:pStyle w:val="Huisstijl-NAW"/>
          </w:pPr>
          <w:r>
            <w:t>der Staten-Generaal</w:t>
          </w:r>
        </w:p>
        <w:p w14:paraId="2F55EC36" w14:textId="77777777" w:rsidR="00EA0F13" w:rsidRDefault="00874865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E53A2E5" w14:textId="77777777" w:rsidR="00985E56" w:rsidRDefault="00874865" w:rsidP="00EA0F13">
          <w:r>
            <w:rPr>
              <w:szCs w:val="18"/>
            </w:rPr>
            <w:t>2595 BD  DEN HAAG</w:t>
          </w:r>
        </w:p>
      </w:tc>
    </w:tr>
    <w:tr w:rsidR="00EB114C" w14:paraId="1FB9DA4C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319CC2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B114C" w14:paraId="1E4932E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7F85F31" w14:textId="77777777" w:rsidR="00527BD4" w:rsidRPr="007709EF" w:rsidRDefault="0087486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E689C83" w14:textId="08ED1A4A" w:rsidR="00527BD4" w:rsidRPr="007709EF" w:rsidRDefault="00F078C6" w:rsidP="00A50CF6">
          <w:r>
            <w:t>1 juli 2025</w:t>
          </w:r>
        </w:p>
      </w:tc>
    </w:tr>
    <w:tr w:rsidR="00EB114C" w14:paraId="34AEDFE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93244D8" w14:textId="77777777" w:rsidR="00527BD4" w:rsidRPr="007709EF" w:rsidRDefault="0087486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8880184" w14:textId="3B861342" w:rsidR="00527BD4" w:rsidRPr="007709EF" w:rsidRDefault="00D72F27" w:rsidP="00A50CF6">
          <w:r>
            <w:t>Onderbouwing doeltreffendheid, doelmatigheid en evaluatie (CW 3.1)</w:t>
          </w:r>
          <w:r w:rsidR="00670748">
            <w:t xml:space="preserve"> </w:t>
          </w:r>
          <w:r w:rsidR="00923CBF">
            <w:t>voortzetting</w:t>
          </w:r>
          <w:r>
            <w:t xml:space="preserve"> indirecte kostencompensatie ETS (IKC-ETS)</w:t>
          </w:r>
        </w:p>
      </w:tc>
    </w:tr>
  </w:tbl>
  <w:p w14:paraId="33D138B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E3C5E6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6BA2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08B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C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CA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D2B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25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A6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9E3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48EC97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8C27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C4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A9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04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0EB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83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CA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6C1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953108">
    <w:abstractNumId w:val="10"/>
  </w:num>
  <w:num w:numId="2" w16cid:durableId="451561387">
    <w:abstractNumId w:val="7"/>
  </w:num>
  <w:num w:numId="3" w16cid:durableId="12344249">
    <w:abstractNumId w:val="6"/>
  </w:num>
  <w:num w:numId="4" w16cid:durableId="2094160239">
    <w:abstractNumId w:val="5"/>
  </w:num>
  <w:num w:numId="5" w16cid:durableId="154105105">
    <w:abstractNumId w:val="4"/>
  </w:num>
  <w:num w:numId="6" w16cid:durableId="1330251907">
    <w:abstractNumId w:val="8"/>
  </w:num>
  <w:num w:numId="7" w16cid:durableId="876161764">
    <w:abstractNumId w:val="3"/>
  </w:num>
  <w:num w:numId="8" w16cid:durableId="454450698">
    <w:abstractNumId w:val="2"/>
  </w:num>
  <w:num w:numId="9" w16cid:durableId="22441076">
    <w:abstractNumId w:val="1"/>
  </w:num>
  <w:num w:numId="10" w16cid:durableId="2055495276">
    <w:abstractNumId w:val="0"/>
  </w:num>
  <w:num w:numId="11" w16cid:durableId="445661124">
    <w:abstractNumId w:val="9"/>
  </w:num>
  <w:num w:numId="12" w16cid:durableId="1909607639">
    <w:abstractNumId w:val="11"/>
  </w:num>
  <w:num w:numId="13" w16cid:durableId="538007850">
    <w:abstractNumId w:val="13"/>
  </w:num>
  <w:num w:numId="14" w16cid:durableId="106799870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C7574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5675"/>
    <w:rsid w:val="002309A8"/>
    <w:rsid w:val="00236CFE"/>
    <w:rsid w:val="002428E3"/>
    <w:rsid w:val="00243031"/>
    <w:rsid w:val="0025042A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1680"/>
    <w:rsid w:val="002D28E2"/>
    <w:rsid w:val="002D317B"/>
    <w:rsid w:val="002D3587"/>
    <w:rsid w:val="002D502D"/>
    <w:rsid w:val="002E0F69"/>
    <w:rsid w:val="002E5F45"/>
    <w:rsid w:val="002F2ADA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6787F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C4166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27C7F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0B72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17B2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5368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0D54"/>
    <w:rsid w:val="005F15B8"/>
    <w:rsid w:val="005F62D3"/>
    <w:rsid w:val="005F6D11"/>
    <w:rsid w:val="00600CF0"/>
    <w:rsid w:val="0060393E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36A70"/>
    <w:rsid w:val="006448E4"/>
    <w:rsid w:val="00645414"/>
    <w:rsid w:val="00651CEE"/>
    <w:rsid w:val="00653606"/>
    <w:rsid w:val="006610E9"/>
    <w:rsid w:val="00661591"/>
    <w:rsid w:val="00664678"/>
    <w:rsid w:val="0066632F"/>
    <w:rsid w:val="00670748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7F2"/>
    <w:rsid w:val="006E22E0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148"/>
    <w:rsid w:val="007B4503"/>
    <w:rsid w:val="007C406E"/>
    <w:rsid w:val="007C5183"/>
    <w:rsid w:val="007C53DC"/>
    <w:rsid w:val="007C7573"/>
    <w:rsid w:val="007E2B20"/>
    <w:rsid w:val="007F364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4865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3CBF"/>
    <w:rsid w:val="00924E31"/>
    <w:rsid w:val="00926AE2"/>
    <w:rsid w:val="00930B13"/>
    <w:rsid w:val="009311C8"/>
    <w:rsid w:val="00933376"/>
    <w:rsid w:val="00933A2F"/>
    <w:rsid w:val="0095753D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0EF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86D61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0CE5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CF1D29"/>
    <w:rsid w:val="00D0375A"/>
    <w:rsid w:val="00D0609E"/>
    <w:rsid w:val="00D078E1"/>
    <w:rsid w:val="00D100E9"/>
    <w:rsid w:val="00D17942"/>
    <w:rsid w:val="00D21E4B"/>
    <w:rsid w:val="00D22441"/>
    <w:rsid w:val="00D23522"/>
    <w:rsid w:val="00D24ECF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2F27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A23B9"/>
    <w:rsid w:val="00EB114C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963"/>
    <w:rsid w:val="00F078C6"/>
    <w:rsid w:val="00F11068"/>
    <w:rsid w:val="00F11E7C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2DB6"/>
    <w:rsid w:val="00F53F91"/>
    <w:rsid w:val="00F61569"/>
    <w:rsid w:val="00F61A72"/>
    <w:rsid w:val="00F62B67"/>
    <w:rsid w:val="00F66F13"/>
    <w:rsid w:val="00F74073"/>
    <w:rsid w:val="00F75603"/>
    <w:rsid w:val="00F81AE4"/>
    <w:rsid w:val="00F845B4"/>
    <w:rsid w:val="00F8713B"/>
    <w:rsid w:val="00F93F9E"/>
    <w:rsid w:val="00F94DA4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0A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paragraph" w:styleId="Revisie">
    <w:name w:val="Revision"/>
    <w:hidden/>
    <w:uiPriority w:val="99"/>
    <w:semiHidden/>
    <w:rsid w:val="00670748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D72F2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D72F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72F2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72F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72F27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95753D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pen.overheid.nl/documenten/83a2a3ea-fd00-4b56-93b5-56fde4c03af2/file" TargetMode="External"/><Relationship Id="rId1" Type="http://schemas.openxmlformats.org/officeDocument/2006/relationships/hyperlink" Target="https://open.overheid.nl/documenten/48cf0eef-5b4f-4afe-aa59-fe066a20f5e0/fil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9A0AA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44E2A"/>
    <w:rsid w:val="001C7574"/>
    <w:rsid w:val="00200871"/>
    <w:rsid w:val="002D1680"/>
    <w:rsid w:val="003A55C9"/>
    <w:rsid w:val="003B3E22"/>
    <w:rsid w:val="003C4166"/>
    <w:rsid w:val="004C4F26"/>
    <w:rsid w:val="00595368"/>
    <w:rsid w:val="006E22E0"/>
    <w:rsid w:val="007B4148"/>
    <w:rsid w:val="009A0AAE"/>
    <w:rsid w:val="009B10EF"/>
    <w:rsid w:val="009B341D"/>
    <w:rsid w:val="00A22FC5"/>
    <w:rsid w:val="00B23C77"/>
    <w:rsid w:val="00BB13AA"/>
    <w:rsid w:val="00C91E21"/>
    <w:rsid w:val="00DC66E7"/>
    <w:rsid w:val="00EC03DF"/>
    <w:rsid w:val="00F81AE4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591</ap:Characters>
  <ap:DocSecurity>0</ap:DocSecurity>
  <ap:Lines>4</ap:Lines>
  <ap:Paragraphs>1</ap:Paragraphs>
  <ap:ScaleCrop>false</ap:ScaleCrop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2025-07-01T10:13:00.0000000Z</dcterms:created>
  <dcterms:modified xsi:type="dcterms:W3CDTF">2025-07-01T10:14:00.0000000Z</dcterms:modified>
  <dc:description>------------------------</dc:description>
  <dc:subject/>
  <keywords/>
  <version/>
  <category/>
</coreProperties>
</file>