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00E64" w:rsidTr="00D9561B" w14:paraId="348EF73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13A7F" w14:paraId="013B343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13A7F" w14:paraId="574DB7AE" w14:textId="77777777">
            <w:r>
              <w:t>Postbus 20018</w:t>
            </w:r>
          </w:p>
          <w:p w:rsidR="008E3932" w:rsidP="00D9561B" w:rsidRDefault="00713A7F" w14:paraId="5B8C686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00E64" w:rsidTr="00FF66F9" w14:paraId="35B2A05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13A7F" w14:paraId="6BAEB5B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B76C3" w14:paraId="287F4624" w14:textId="2ADF1FAF">
            <w:pPr>
              <w:rPr>
                <w:lang w:eastAsia="en-US"/>
              </w:rPr>
            </w:pPr>
            <w:r>
              <w:rPr>
                <w:lang w:eastAsia="en-US"/>
              </w:rPr>
              <w:t>1 juli 2025</w:t>
            </w:r>
          </w:p>
        </w:tc>
      </w:tr>
      <w:tr w:rsidR="00500E64" w:rsidTr="00FF66F9" w14:paraId="595E9220" w14:textId="77777777">
        <w:trPr>
          <w:trHeight w:val="368"/>
        </w:trPr>
        <w:tc>
          <w:tcPr>
            <w:tcW w:w="929" w:type="dxa"/>
          </w:tcPr>
          <w:p w:rsidR="0005404B" w:rsidP="00FF66F9" w:rsidRDefault="00713A7F" w14:paraId="20BD9AC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13A7F" w14:paraId="24E752C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SO Jaarverslag 2024 en Staat van het Onderwijs 2025</w:t>
            </w:r>
          </w:p>
        </w:tc>
      </w:tr>
    </w:tbl>
    <w:p w:rsidR="00500E64" w:rsidRDefault="001C2C36" w14:paraId="1C18B191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B76C3" w:rsidR="00500E64" w:rsidTr="00A421A1" w14:paraId="4F810C27" w14:textId="77777777">
        <w:tc>
          <w:tcPr>
            <w:tcW w:w="2160" w:type="dxa"/>
          </w:tcPr>
          <w:p w:rsidRPr="00F53C9D" w:rsidR="006205C0" w:rsidP="00686AED" w:rsidRDefault="00713A7F" w14:paraId="7A60B647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713A7F" w14:paraId="6B3DC13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13A7F" w14:paraId="3B2B66A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13A7F" w14:paraId="0B0EDE2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13A7F" w14:paraId="546C6550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713A7F" w:rsidR="000B76C3" w:rsidP="000B76C3" w:rsidRDefault="00713A7F" w14:paraId="5D779949" w14:textId="7A5753BD">
            <w:pPr>
              <w:pStyle w:val="Huisstijl-Gegeven"/>
              <w:spacing w:after="90"/>
              <w:rPr>
                <w:szCs w:val="13"/>
                <w:lang w:val="en-US"/>
              </w:rPr>
            </w:pPr>
            <w:r>
              <w:t>www.rijksoverheid.nl</w:t>
            </w:r>
          </w:p>
          <w:p w:rsidRPr="00713A7F" w:rsidR="006205C0" w:rsidP="00A421A1" w:rsidRDefault="006205C0" w14:paraId="20BB60E6" w14:textId="222255B6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B76C3" w:rsidR="00500E64" w:rsidTr="00A421A1" w14:paraId="60635283" w14:textId="77777777">
        <w:trPr>
          <w:trHeight w:val="200" w:hRule="exact"/>
        </w:trPr>
        <w:tc>
          <w:tcPr>
            <w:tcW w:w="2160" w:type="dxa"/>
          </w:tcPr>
          <w:p w:rsidRPr="00713A7F" w:rsidR="006205C0" w:rsidP="00A421A1" w:rsidRDefault="006205C0" w14:paraId="24BC21A4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00E64" w:rsidTr="00A421A1" w14:paraId="015AF703" w14:textId="77777777">
        <w:trPr>
          <w:trHeight w:val="450"/>
        </w:trPr>
        <w:tc>
          <w:tcPr>
            <w:tcW w:w="2160" w:type="dxa"/>
          </w:tcPr>
          <w:p w:rsidR="00F51A76" w:rsidP="00A421A1" w:rsidRDefault="00713A7F" w14:paraId="5D6165C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6205C0" w:rsidP="00215356" w:rsidRDefault="00503E7E" w14:paraId="01072EE0" w14:textId="77777777">
            <w:pPr>
              <w:spacing w:line="180" w:lineRule="exact"/>
              <w:rPr>
                <w:sz w:val="13"/>
                <w:szCs w:val="13"/>
              </w:rPr>
            </w:pPr>
            <w:r w:rsidRPr="00503E7E">
              <w:rPr>
                <w:sz w:val="13"/>
                <w:szCs w:val="13"/>
              </w:rPr>
              <w:t>53147198</w:t>
            </w:r>
          </w:p>
          <w:p w:rsidRPr="00FA7882" w:rsidR="00503E7E" w:rsidP="00215356" w:rsidRDefault="00503E7E" w14:paraId="7C8B26C3" w14:textId="7CDD7D3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00E64" w:rsidTr="00A421A1" w14:paraId="790160D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713A7F" w14:paraId="19C2DE6C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="00E91674" w:rsidP="00E210E0" w:rsidRDefault="00713A7F" w14:paraId="5669282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juni 2025</w:t>
            </w:r>
          </w:p>
          <w:p w:rsidRPr="00E06CD4" w:rsidR="00503E7E" w:rsidP="00E210E0" w:rsidRDefault="00503E7E" w14:paraId="63DB8EC7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500E64" w:rsidTr="00A421A1" w14:paraId="069F55F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713A7F" w14:paraId="44EBFF1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2CA665E2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500E64" w:rsidTr="00A421A1" w14:paraId="097E4D0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713A7F" w14:paraId="29B277F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713A7F" w14:paraId="3EB038C2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D5D1A18" w14:textId="77777777"/>
    <w:p w:rsidR="006205C0" w:rsidP="00A421A1" w:rsidRDefault="006205C0" w14:paraId="07BEF8CB" w14:textId="77777777"/>
    <w:p w:rsidR="00910A65" w:rsidP="00CA35E4" w:rsidRDefault="00405133" w14:paraId="445B30B4" w14:textId="795E495D">
      <w:r>
        <w:t xml:space="preserve">Hierbij </w:t>
      </w:r>
      <w:r w:rsidR="00503E7E">
        <w:t xml:space="preserve">sturen wij u </w:t>
      </w:r>
      <w:r w:rsidRPr="00713A7F" w:rsidR="00713A7F">
        <w:t>d</w:t>
      </w:r>
      <w:r w:rsidRPr="00713A7F" w:rsidR="00935893">
        <w:t>e</w:t>
      </w:r>
      <w:r w:rsidRPr="00713A7F" w:rsidR="00713A7F">
        <w:t xml:space="preserve"> re</w:t>
      </w:r>
      <w:r w:rsidR="00713A7F">
        <w:t>actie</w:t>
      </w:r>
      <w:r w:rsidRPr="00713A7F" w:rsidR="00713A7F">
        <w:t xml:space="preserve"> op de</w:t>
      </w:r>
      <w:r w:rsidRPr="00713A7F" w:rsidR="00935893">
        <w:t xml:space="preserve"> vragen</w:t>
      </w:r>
      <w:r w:rsidR="00713A7F">
        <w:t xml:space="preserve"> van de commissie</w:t>
      </w:r>
      <w:r w:rsidR="00B36EBB">
        <w:t xml:space="preserve"> </w:t>
      </w:r>
      <w:r w:rsidR="00713A7F">
        <w:t>in het Schriftelijk Overleg van 26 juni 2025</w:t>
      </w:r>
      <w:r w:rsidR="001F3F74">
        <w:t xml:space="preserve"> inzake</w:t>
      </w:r>
      <w:r w:rsidR="005768E4">
        <w:t xml:space="preserve"> </w:t>
      </w:r>
      <w:r w:rsidR="00713A7F">
        <w:t>Jaarverslag OCW 2024 en Staat van het Onderwijs 2025</w:t>
      </w:r>
      <w:r w:rsidR="004A1BB7">
        <w:t>.</w:t>
      </w:r>
    </w:p>
    <w:p w:rsidR="00930C09" w:rsidP="00CA35E4" w:rsidRDefault="00930C09" w14:paraId="796842A1" w14:textId="77777777"/>
    <w:p w:rsidR="005768E4" w:rsidP="00CA35E4" w:rsidRDefault="00713A7F" w14:paraId="2FD10124" w14:textId="77777777">
      <w:r>
        <w:t>De minister van Onderwijs, Cultuur en Wetenschap,</w:t>
      </w:r>
    </w:p>
    <w:p w:rsidR="000F521E" w:rsidP="003A7160" w:rsidRDefault="000F521E" w14:paraId="0025963A" w14:textId="77777777"/>
    <w:p w:rsidR="000F521E" w:rsidP="003A7160" w:rsidRDefault="000F521E" w14:paraId="3D00E1DF" w14:textId="77777777"/>
    <w:p w:rsidR="000F521E" w:rsidP="003A7160" w:rsidRDefault="000F521E" w14:paraId="65E607B2" w14:textId="77777777"/>
    <w:p w:rsidR="000F521E" w:rsidP="003A7160" w:rsidRDefault="000F521E" w14:paraId="44C21E2A" w14:textId="77777777"/>
    <w:p w:rsidR="000F521E" w:rsidP="003A7160" w:rsidRDefault="00713A7F" w14:paraId="660C1DAD" w14:textId="77777777">
      <w:pPr>
        <w:pStyle w:val="standaard-tekst"/>
      </w:pPr>
      <w:r>
        <w:t>Eppo Bruins</w:t>
      </w:r>
    </w:p>
    <w:p w:rsidR="00F01557" w:rsidP="003A7160" w:rsidRDefault="00F01557" w14:paraId="79DB6FAE" w14:textId="77777777"/>
    <w:p w:rsidR="00F01557" w:rsidP="003A7160" w:rsidRDefault="00F01557" w14:paraId="72584D62" w14:textId="77777777"/>
    <w:p w:rsidR="00500E64" w:rsidRDefault="00713A7F" w14:paraId="409DAD73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7C13F090" w14:textId="77777777"/>
    <w:p w:rsidR="00745AE0" w:rsidP="003A7160" w:rsidRDefault="00745AE0" w14:paraId="2400B1B6" w14:textId="77777777"/>
    <w:p w:rsidR="00745AE0" w:rsidP="003A7160" w:rsidRDefault="00745AE0" w14:paraId="49AE4E16" w14:textId="77777777"/>
    <w:p w:rsidR="00745AE0" w:rsidP="003A7160" w:rsidRDefault="00745AE0" w14:paraId="3EF679F5" w14:textId="77777777"/>
    <w:p w:rsidR="00745AE0" w:rsidP="003A7160" w:rsidRDefault="00713A7F" w14:paraId="10B18F49" w14:textId="77777777">
      <w:r>
        <w:t>Mariëlle Paul</w:t>
      </w:r>
    </w:p>
    <w:p w:rsidR="00C7013F" w:rsidP="003A7160" w:rsidRDefault="00C7013F" w14:paraId="06D2B0D9" w14:textId="77777777"/>
    <w:p w:rsidR="00C7013F" w:rsidP="003A7160" w:rsidRDefault="00C7013F" w14:paraId="5BD739B1" w14:textId="77777777"/>
    <w:p w:rsidR="00184B30" w:rsidP="00A60B58" w:rsidRDefault="00184B30" w14:paraId="6ACD125D" w14:textId="77777777"/>
    <w:p w:rsidR="00184B30" w:rsidP="00A60B58" w:rsidRDefault="00184B30" w14:paraId="58467C8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2695" w14:textId="77777777" w:rsidR="00DC691C" w:rsidRDefault="00713A7F">
      <w:r>
        <w:separator/>
      </w:r>
    </w:p>
    <w:p w14:paraId="0D232B2D" w14:textId="77777777" w:rsidR="00DC691C" w:rsidRDefault="00DC691C"/>
  </w:endnote>
  <w:endnote w:type="continuationSeparator" w:id="0">
    <w:p w14:paraId="31A5F195" w14:textId="77777777" w:rsidR="00DC691C" w:rsidRDefault="00713A7F">
      <w:r>
        <w:continuationSeparator/>
      </w:r>
    </w:p>
    <w:p w14:paraId="4631B11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DAF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34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00E64" w14:paraId="35A03FA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E1A429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07A79D2" w14:textId="77777777" w:rsidR="002F71BB" w:rsidRPr="004C7E1D" w:rsidRDefault="00713A7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FB61B9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00E64" w14:paraId="2961D77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428606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C06BBDC" w14:textId="7B494927" w:rsidR="00D17084" w:rsidRPr="004C7E1D" w:rsidRDefault="00713A7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B76C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993C37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0DAC" w14:textId="77777777" w:rsidR="00DC691C" w:rsidRDefault="00713A7F">
      <w:r>
        <w:separator/>
      </w:r>
    </w:p>
    <w:p w14:paraId="64CB5653" w14:textId="77777777" w:rsidR="00DC691C" w:rsidRDefault="00DC691C"/>
  </w:footnote>
  <w:footnote w:type="continuationSeparator" w:id="0">
    <w:p w14:paraId="235C6A6B" w14:textId="77777777" w:rsidR="00DC691C" w:rsidRDefault="00713A7F">
      <w:r>
        <w:continuationSeparator/>
      </w:r>
    </w:p>
    <w:p w14:paraId="2B6B4A1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D80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00E64" w14:paraId="04D016D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13B8E55" w14:textId="77777777" w:rsidR="00527BD4" w:rsidRPr="00275984" w:rsidRDefault="00527BD4" w:rsidP="00BF4427">
          <w:pPr>
            <w:pStyle w:val="Huisstijl-Rubricering"/>
          </w:pPr>
        </w:p>
      </w:tc>
    </w:tr>
  </w:tbl>
  <w:p w14:paraId="3E09064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00E64" w14:paraId="49CA5FFC" w14:textId="77777777" w:rsidTr="003B528D">
      <w:tc>
        <w:tcPr>
          <w:tcW w:w="2160" w:type="dxa"/>
          <w:shd w:val="clear" w:color="auto" w:fill="auto"/>
        </w:tcPr>
        <w:p w14:paraId="7B42B944" w14:textId="77777777" w:rsidR="002F71BB" w:rsidRPr="000407BB" w:rsidRDefault="00713A7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00E64" w14:paraId="3B582AA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3D1312B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069B94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00E64" w14:paraId="4E519AE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C4412F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A9886BD" w14:textId="77777777" w:rsidR="00704845" w:rsidRDefault="00713A7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E88AC1B" wp14:editId="3C3F7CE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75E7FD" w14:textId="77777777" w:rsidR="00483ECA" w:rsidRDefault="00483ECA" w:rsidP="00D037A9"/>
      </w:tc>
    </w:tr>
  </w:tbl>
  <w:p w14:paraId="2BB00FB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0E64" w14:paraId="4C8C9F9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C56E49A" w14:textId="77777777" w:rsidR="00527BD4" w:rsidRPr="00963440" w:rsidRDefault="00713A7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00E64" w14:paraId="6FF47A8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9D448AA" w14:textId="77777777" w:rsidR="00093ABC" w:rsidRPr="00963440" w:rsidRDefault="00093ABC" w:rsidP="00963440"/>
      </w:tc>
    </w:tr>
    <w:tr w:rsidR="00500E64" w14:paraId="6856C28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10E3011" w14:textId="77777777" w:rsidR="00A604D3" w:rsidRPr="00963440" w:rsidRDefault="00A604D3" w:rsidP="00963440"/>
      </w:tc>
    </w:tr>
    <w:tr w:rsidR="00500E64" w14:paraId="1F7BFE7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371CAB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DD14F5" w14:textId="77777777" w:rsidR="006F273B" w:rsidRDefault="006F273B" w:rsidP="00BC4AE3">
    <w:pPr>
      <w:pStyle w:val="Koptekst"/>
    </w:pPr>
  </w:p>
  <w:p w14:paraId="2679E807" w14:textId="77777777" w:rsidR="00153BD0" w:rsidRDefault="00153BD0" w:rsidP="00BC4AE3">
    <w:pPr>
      <w:pStyle w:val="Koptekst"/>
    </w:pPr>
  </w:p>
  <w:p w14:paraId="2DC7131C" w14:textId="77777777" w:rsidR="0044605E" w:rsidRDefault="0044605E" w:rsidP="00BC4AE3">
    <w:pPr>
      <w:pStyle w:val="Koptekst"/>
    </w:pPr>
  </w:p>
  <w:p w14:paraId="4934E659" w14:textId="77777777" w:rsidR="0044605E" w:rsidRDefault="0044605E" w:rsidP="00BC4AE3">
    <w:pPr>
      <w:pStyle w:val="Koptekst"/>
    </w:pPr>
  </w:p>
  <w:p w14:paraId="0D75C19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CD838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52E6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63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B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44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60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0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D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A4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4B0EC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F26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66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A6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22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2A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5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83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CE3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8539">
    <w:abstractNumId w:val="10"/>
  </w:num>
  <w:num w:numId="2" w16cid:durableId="1512531308">
    <w:abstractNumId w:val="7"/>
  </w:num>
  <w:num w:numId="3" w16cid:durableId="258221771">
    <w:abstractNumId w:val="6"/>
  </w:num>
  <w:num w:numId="4" w16cid:durableId="705983451">
    <w:abstractNumId w:val="5"/>
  </w:num>
  <w:num w:numId="5" w16cid:durableId="648633566">
    <w:abstractNumId w:val="4"/>
  </w:num>
  <w:num w:numId="6" w16cid:durableId="1542857912">
    <w:abstractNumId w:val="8"/>
  </w:num>
  <w:num w:numId="7" w16cid:durableId="1072431307">
    <w:abstractNumId w:val="3"/>
  </w:num>
  <w:num w:numId="8" w16cid:durableId="1259102104">
    <w:abstractNumId w:val="2"/>
  </w:num>
  <w:num w:numId="9" w16cid:durableId="745806182">
    <w:abstractNumId w:val="1"/>
  </w:num>
  <w:num w:numId="10" w16cid:durableId="1558399589">
    <w:abstractNumId w:val="0"/>
  </w:num>
  <w:num w:numId="11" w16cid:durableId="1838614014">
    <w:abstractNumId w:val="9"/>
  </w:num>
  <w:num w:numId="12" w16cid:durableId="336344879">
    <w:abstractNumId w:val="11"/>
  </w:num>
  <w:num w:numId="13" w16cid:durableId="902062640">
    <w:abstractNumId w:val="13"/>
  </w:num>
  <w:num w:numId="14" w16cid:durableId="93686948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6C3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0E64"/>
    <w:rsid w:val="00503E7E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46D0C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A7F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4C23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2BFD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1FC5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85669"/>
  <w15:docId w15:val="{5136AED6-B44A-4713-A61E-13A2ADD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584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2025-07-01T10:51:00.0000000Z</dcterms:created>
  <dcterms:modified xsi:type="dcterms:W3CDTF">2025-07-01T10:51:00.0000000Z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O216CHA</vt:lpwstr>
  </property>
  <property fmtid="{D5CDD505-2E9C-101B-9397-08002B2CF9AE}" pid="3" name="Author">
    <vt:lpwstr>O216CHA</vt:lpwstr>
  </property>
  <property fmtid="{D5CDD505-2E9C-101B-9397-08002B2CF9AE}" pid="4" name="cs_objectid">
    <vt:lpwstr>53147198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SO Jaarverslag 2024 en Staat van het Onderwijs 2025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O216CHA</vt:lpwstr>
  </property>
</Properties>
</file>