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2437" w:rsidP="009E5DB2" w:rsidRDefault="00EF6FFE" w14:paraId="028F2695" w14:textId="77777777">
      <w:r>
        <w:t>Geachte Voorzitter,</w:t>
      </w:r>
    </w:p>
    <w:p w:rsidR="00101F84" w:rsidP="009E5DB2" w:rsidRDefault="00101F84" w14:paraId="4E7EF357" w14:textId="77777777"/>
    <w:p w:rsidR="00101F84" w:rsidP="009E5DB2" w:rsidRDefault="00101F84" w14:paraId="774A2D70" w14:textId="5E8CC077">
      <w:bookmarkStart w:name="_Hlk138243579" w:id="0"/>
      <w:r>
        <w:t xml:space="preserve">Hierbij informeer ik u over twee jaarlijkse rapportages over het mestbeleid in relatie tot de derogatie. Het rapport «Landbouwpraktijk en waterkwaliteit op landbouwbedrijven aangemeld voor derogatie 2023», opgesteld door het Rijksinstituut voor Volksgezondheid en Milieu (RIVM) en Wageningen Economic Research </w:t>
      </w:r>
      <w:r w:rsidRPr="00092395">
        <w:t>(bijlage 1</w:t>
      </w:r>
      <w:r w:rsidRPr="00092395" w:rsidR="00C967E8">
        <w:t>)</w:t>
      </w:r>
      <w:r w:rsidR="00C967E8">
        <w:t>.</w:t>
      </w:r>
      <w:r>
        <w:t xml:space="preserve"> Daarnaast stuur ik u ook de «Rapportage Nederlands mestbeleid 2024», opgesteld door het </w:t>
      </w:r>
      <w:r w:rsidR="00092395">
        <w:t>m</w:t>
      </w:r>
      <w:r>
        <w:t xml:space="preserve">inisterie van Landbouw, Visserij, Voedselzekerheid en Natuur in samenwerking met de Rijksdienst voor Ondernemend Nederland (RVO) en de Nederlandse Voedsel- en Warenautoriteit (NVWA) </w:t>
      </w:r>
      <w:r w:rsidRPr="00092395">
        <w:t>(bijlage 2).</w:t>
      </w:r>
      <w:r>
        <w:t xml:space="preserve"> Met deze rapporten wordt invulling gegeven aan de rapportageverplichting uit de derogatiebeschikking</w:t>
      </w:r>
      <w:r w:rsidR="007C00E8">
        <w:t xml:space="preserve"> </w:t>
      </w:r>
      <w:r w:rsidRPr="007C00E8" w:rsidR="007C00E8">
        <w:t>(2022/2069/EU</w:t>
      </w:r>
      <w:r w:rsidRPr="007C00E8">
        <w:t>).</w:t>
      </w:r>
      <w:r>
        <w:t xml:space="preserve"> </w:t>
      </w:r>
    </w:p>
    <w:p w:rsidR="00101F84" w:rsidP="009E5DB2" w:rsidRDefault="00101F84" w14:paraId="73BE23E9" w14:textId="77777777"/>
    <w:p w:rsidR="00101F84" w:rsidP="009E5DB2" w:rsidRDefault="00101F84" w14:paraId="60749628" w14:textId="77777777">
      <w:pPr>
        <w:pStyle w:val="Normaalweb"/>
        <w:spacing w:before="0" w:beforeAutospacing="0" w:after="0" w:afterAutospacing="0" w:line="240" w:lineRule="atLeast"/>
        <w:rPr>
          <w:rFonts w:ascii="Verdana" w:hAnsi="Verdana" w:cs="Calibri"/>
          <w:sz w:val="18"/>
          <w:szCs w:val="18"/>
        </w:rPr>
      </w:pPr>
      <w:r>
        <w:rPr>
          <w:rFonts w:ascii="Verdana" w:hAnsi="Verdana" w:cs="Calibri"/>
          <w:b/>
          <w:bCs/>
          <w:sz w:val="18"/>
          <w:szCs w:val="18"/>
        </w:rPr>
        <w:t>Landbouwpraktijk en waterkwaliteit op landbouwbedrijven aangemeld voor derogatie in 2023</w:t>
      </w:r>
    </w:p>
    <w:p w:rsidR="00101F84" w:rsidP="009E5DB2" w:rsidRDefault="00101F84" w14:paraId="73B167C0" w14:textId="77777777">
      <w:pPr>
        <w:pStyle w:val="Normaalweb"/>
        <w:spacing w:before="0" w:beforeAutospacing="0" w:after="0" w:afterAutospacing="0" w:line="240" w:lineRule="atLeast"/>
        <w:rPr>
          <w:rFonts w:ascii="Verdana" w:hAnsi="Verdana" w:cs="Calibri"/>
          <w:sz w:val="18"/>
          <w:szCs w:val="18"/>
        </w:rPr>
      </w:pPr>
      <w:r>
        <w:rPr>
          <w:rFonts w:ascii="Verdana" w:hAnsi="Verdana" w:cs="Calibri"/>
          <w:sz w:val="18"/>
          <w:szCs w:val="18"/>
        </w:rPr>
        <w:t xml:space="preserve">Het RIVM-rapport 'Landbouwpraktijk en waterkwaliteit op landbouwbedrijven aangemeld voor derogatie in 2023' geeft een analyse over het effect van derogatie op de waterkwaliteit in 2023 en 2024. Een bedrijf met een derogatievergunning mag onder voorwaarden meer dan 170 kg stikstof uit graasdiermest per hectare aanwenden, waarvoor de belangrijkste voorwaarde is dat het areaal van een landbouwbedrijf met derogatie voor minimaal 80% uit grasland bestaat. </w:t>
      </w:r>
    </w:p>
    <w:p w:rsidR="00101F84" w:rsidP="009E5DB2" w:rsidRDefault="00101F84" w14:paraId="77E62E2D" w14:textId="77777777">
      <w:pPr>
        <w:pStyle w:val="Normaalweb"/>
        <w:spacing w:before="0" w:beforeAutospacing="0" w:after="0" w:afterAutospacing="0" w:line="240" w:lineRule="atLeast"/>
        <w:rPr>
          <w:rFonts w:ascii="Verdana" w:hAnsi="Verdana" w:cs="Calibri"/>
          <w:sz w:val="18"/>
          <w:szCs w:val="18"/>
        </w:rPr>
      </w:pPr>
    </w:p>
    <w:p w:rsidR="00101F84" w:rsidP="009E5DB2" w:rsidRDefault="00101F84" w14:paraId="5486773F" w14:textId="6E649AF6">
      <w:pPr>
        <w:pStyle w:val="Normaalweb"/>
        <w:spacing w:before="0" w:beforeAutospacing="0" w:after="0" w:afterAutospacing="0" w:line="240" w:lineRule="atLeast"/>
        <w:rPr>
          <w:rFonts w:ascii="Verdana" w:hAnsi="Verdana" w:cs="Calibri"/>
          <w:sz w:val="18"/>
          <w:szCs w:val="18"/>
        </w:rPr>
      </w:pPr>
      <w:r>
        <w:rPr>
          <w:rFonts w:ascii="Verdana" w:hAnsi="Verdana" w:cs="Calibri"/>
          <w:sz w:val="18"/>
          <w:szCs w:val="18"/>
        </w:rPr>
        <w:t xml:space="preserve">In de rapportage komt naar voren dat de kwaliteit van het grondwater onder bedrijven met een derogatievergunning in 2023 verbeterde ten opzichte van voorgaande jaren. </w:t>
      </w:r>
      <w:r w:rsidRPr="006B65B9">
        <w:rPr>
          <w:rFonts w:ascii="Verdana" w:hAnsi="Verdana" w:cs="Calibri"/>
          <w:sz w:val="18"/>
          <w:szCs w:val="18"/>
        </w:rPr>
        <w:t xml:space="preserve">In Zand Midden/Zuid had 48 procent van de bedrijven een concentratie hoger dan 50 mg/l. In de andere uitspoelingsgevoelige regio, de </w:t>
      </w:r>
      <w:r w:rsidR="00C0463F">
        <w:rPr>
          <w:rFonts w:ascii="Verdana" w:hAnsi="Verdana" w:cs="Calibri"/>
          <w:sz w:val="18"/>
          <w:szCs w:val="18"/>
        </w:rPr>
        <w:t>l</w:t>
      </w:r>
      <w:r w:rsidRPr="006B65B9">
        <w:rPr>
          <w:rFonts w:ascii="Verdana" w:hAnsi="Verdana" w:cs="Calibri"/>
          <w:sz w:val="18"/>
          <w:szCs w:val="18"/>
        </w:rPr>
        <w:t>össregio, had in 2023 slechts 9 procent van de bedrijven een concentratie hoger dan de norm.</w:t>
      </w:r>
      <w:r>
        <w:rPr>
          <w:rFonts w:ascii="Verdana" w:hAnsi="Verdana" w:cs="Calibri"/>
          <w:sz w:val="18"/>
          <w:szCs w:val="18"/>
        </w:rPr>
        <w:t xml:space="preserve"> </w:t>
      </w:r>
      <w:r w:rsidRPr="006B65B9">
        <w:rPr>
          <w:rFonts w:ascii="Verdana" w:hAnsi="Verdana" w:cs="Calibri"/>
          <w:sz w:val="18"/>
          <w:szCs w:val="18"/>
        </w:rPr>
        <w:t xml:space="preserve">In de </w:t>
      </w:r>
      <w:r w:rsidR="00C0463F">
        <w:rPr>
          <w:rFonts w:ascii="Verdana" w:hAnsi="Verdana" w:cs="Calibri"/>
          <w:sz w:val="18"/>
          <w:szCs w:val="18"/>
        </w:rPr>
        <w:t>v</w:t>
      </w:r>
      <w:r w:rsidRPr="006B65B9">
        <w:rPr>
          <w:rFonts w:ascii="Verdana" w:hAnsi="Verdana" w:cs="Calibri"/>
          <w:sz w:val="18"/>
          <w:szCs w:val="18"/>
        </w:rPr>
        <w:t xml:space="preserve">eenregio had ongeveer 2 procent van de bedrijven een nitraatconcentratie in het uitspoelingswater die hoger was dan de nitraatnorm van 50 mg/l. In de </w:t>
      </w:r>
      <w:r w:rsidR="00C0463F">
        <w:rPr>
          <w:rFonts w:ascii="Verdana" w:hAnsi="Verdana" w:cs="Calibri"/>
          <w:sz w:val="18"/>
          <w:szCs w:val="18"/>
        </w:rPr>
        <w:t>k</w:t>
      </w:r>
      <w:r w:rsidRPr="006B65B9">
        <w:rPr>
          <w:rFonts w:ascii="Verdana" w:hAnsi="Verdana" w:cs="Calibri"/>
          <w:sz w:val="18"/>
          <w:szCs w:val="18"/>
        </w:rPr>
        <w:t>leiregio zat 12 procent van de bedrijven boven de norm. In Zand Noord was dat 15 procent van de bedrijven.</w:t>
      </w:r>
    </w:p>
    <w:p w:rsidR="00101F84" w:rsidP="009E5DB2" w:rsidRDefault="00101F84" w14:paraId="45999250" w14:textId="77777777">
      <w:pPr>
        <w:pStyle w:val="Normaalweb"/>
        <w:spacing w:before="0" w:beforeAutospacing="0" w:after="0" w:afterAutospacing="0" w:line="240" w:lineRule="atLeast"/>
        <w:rPr>
          <w:rFonts w:ascii="Verdana" w:hAnsi="Verdana" w:cs="Calibri"/>
          <w:sz w:val="18"/>
          <w:szCs w:val="18"/>
        </w:rPr>
      </w:pPr>
      <w:r>
        <w:rPr>
          <w:rFonts w:ascii="Verdana" w:hAnsi="Verdana" w:cs="Calibri"/>
          <w:sz w:val="18"/>
          <w:szCs w:val="18"/>
        </w:rPr>
        <w:t> </w:t>
      </w:r>
    </w:p>
    <w:p w:rsidR="00101F84" w:rsidP="009E5DB2" w:rsidRDefault="00101F84" w14:paraId="2F8EEC84" w14:textId="4E5AC6D7">
      <w:pPr>
        <w:pStyle w:val="Normaalweb"/>
        <w:spacing w:before="0" w:beforeAutospacing="0" w:after="0" w:afterAutospacing="0" w:line="240" w:lineRule="atLeast"/>
        <w:rPr>
          <w:rFonts w:ascii="Verdana" w:hAnsi="Verdana" w:cs="Calibri"/>
          <w:sz w:val="18"/>
          <w:szCs w:val="18"/>
        </w:rPr>
      </w:pPr>
      <w:r w:rsidRPr="006B65B9">
        <w:rPr>
          <w:rFonts w:ascii="Verdana" w:hAnsi="Verdana" w:cs="Calibri"/>
          <w:sz w:val="18"/>
          <w:szCs w:val="18"/>
        </w:rPr>
        <w:t xml:space="preserve">In 2024 lag de gemiddelde concentratie nitraat in de bovenste meter van het grondwater op derogatiebedrijven in alle regio’s ruim onder de norm van 50 milligram per liter grondwater. Van de bedrijven in Zand Midden/Zuid had 90 </w:t>
      </w:r>
      <w:r w:rsidRPr="006B65B9">
        <w:rPr>
          <w:rFonts w:ascii="Verdana" w:hAnsi="Verdana" w:cs="Calibri"/>
          <w:sz w:val="18"/>
          <w:szCs w:val="18"/>
        </w:rPr>
        <w:lastRenderedPageBreak/>
        <w:t>procent een lagere concentratie dan 50 mg/l. Van de bedrijven in Zand Noord was dat ongeveer 96 procent.</w:t>
      </w:r>
      <w:r>
        <w:rPr>
          <w:rFonts w:ascii="Verdana" w:hAnsi="Verdana" w:cs="Calibri"/>
          <w:sz w:val="18"/>
          <w:szCs w:val="18"/>
        </w:rPr>
        <w:t xml:space="preserve"> </w:t>
      </w:r>
      <w:r w:rsidRPr="006B65B9">
        <w:rPr>
          <w:rFonts w:ascii="Verdana" w:hAnsi="Verdana" w:cs="Calibri"/>
          <w:sz w:val="18"/>
          <w:szCs w:val="18"/>
        </w:rPr>
        <w:t>In de</w:t>
      </w:r>
      <w:r w:rsidR="00C0463F">
        <w:rPr>
          <w:rFonts w:ascii="Verdana" w:hAnsi="Verdana" w:cs="Calibri"/>
          <w:sz w:val="18"/>
          <w:szCs w:val="18"/>
        </w:rPr>
        <w:t xml:space="preserve"> k</w:t>
      </w:r>
      <w:r w:rsidRPr="006B65B9">
        <w:rPr>
          <w:rFonts w:ascii="Verdana" w:hAnsi="Verdana" w:cs="Calibri"/>
          <w:sz w:val="18"/>
          <w:szCs w:val="18"/>
        </w:rPr>
        <w:t xml:space="preserve">leiregio daalde de nitraatconcentratie van 17 mg/l in 2023 naar 10 mg/l in 2024. In deze regio had 98 procent van de bedrijven in 2024 een lagere nitraatconcentratie dan 50 mg/l. In de </w:t>
      </w:r>
      <w:r w:rsidR="00C0463F">
        <w:rPr>
          <w:rFonts w:ascii="Verdana" w:hAnsi="Verdana" w:cs="Calibri"/>
          <w:sz w:val="18"/>
          <w:szCs w:val="18"/>
        </w:rPr>
        <w:t>v</w:t>
      </w:r>
      <w:r w:rsidRPr="006B65B9">
        <w:rPr>
          <w:rFonts w:ascii="Verdana" w:hAnsi="Verdana" w:cs="Calibri"/>
          <w:sz w:val="18"/>
          <w:szCs w:val="18"/>
        </w:rPr>
        <w:t xml:space="preserve">eenregio daalde de nitraatconcentratie van 8,6 naar 5,3 mg/l. Alle bedrijven in de </w:t>
      </w:r>
      <w:r w:rsidR="00C0463F">
        <w:rPr>
          <w:rFonts w:ascii="Verdana" w:hAnsi="Verdana" w:cs="Calibri"/>
          <w:sz w:val="18"/>
          <w:szCs w:val="18"/>
        </w:rPr>
        <w:t>v</w:t>
      </w:r>
      <w:r w:rsidRPr="006B65B9">
        <w:rPr>
          <w:rFonts w:ascii="Verdana" w:hAnsi="Verdana" w:cs="Calibri"/>
          <w:sz w:val="18"/>
          <w:szCs w:val="18"/>
        </w:rPr>
        <w:t>eenregio hadden een nitraatconcentratie onder de 50 mg/l.</w:t>
      </w:r>
      <w:r>
        <w:rPr>
          <w:rFonts w:ascii="Verdana" w:hAnsi="Verdana" w:cs="Calibri"/>
          <w:sz w:val="18"/>
          <w:szCs w:val="18"/>
        </w:rPr>
        <w:t xml:space="preserve"> Naast de ontwikkelingen in de landbouwpraktijk had het weer, met de vele neerslag in 2023 en 2024, invloed op de nitraatconcentraties in het grondwater.</w:t>
      </w:r>
    </w:p>
    <w:p w:rsidR="00101F84" w:rsidP="009E5DB2" w:rsidRDefault="00101F84" w14:paraId="19145B8C" w14:textId="77777777">
      <w:pPr>
        <w:pStyle w:val="Normaalweb"/>
        <w:spacing w:before="0" w:beforeAutospacing="0" w:after="0" w:afterAutospacing="0" w:line="240" w:lineRule="atLeast"/>
        <w:rPr>
          <w:rFonts w:ascii="Verdana" w:hAnsi="Verdana" w:cs="Calibri"/>
          <w:sz w:val="18"/>
          <w:szCs w:val="18"/>
        </w:rPr>
      </w:pPr>
      <w:r>
        <w:rPr>
          <w:rFonts w:ascii="Verdana" w:hAnsi="Verdana" w:cs="Calibri"/>
          <w:sz w:val="18"/>
          <w:szCs w:val="18"/>
        </w:rPr>
        <w:t> </w:t>
      </w:r>
    </w:p>
    <w:p w:rsidR="00101F84" w:rsidP="009E5DB2" w:rsidRDefault="00101F84" w14:paraId="3D08CA4C" w14:textId="77777777">
      <w:pPr>
        <w:pStyle w:val="Normaalweb"/>
        <w:spacing w:before="0" w:beforeAutospacing="0" w:after="0" w:afterAutospacing="0" w:line="240" w:lineRule="atLeast"/>
      </w:pPr>
      <w:r>
        <w:rPr>
          <w:rFonts w:ascii="Verdana" w:hAnsi="Verdana" w:cs="Calibri"/>
          <w:sz w:val="18"/>
          <w:szCs w:val="18"/>
        </w:rPr>
        <w:t>Dit rapport is gebaseerd op metingen van grondwater onder derogatiebedrijven, metingen van grondwater onder andere type landbouwbedrijven (uit het Landelijk Meetnet effecten Mestbeleid) maken geen onderdeel uit van dit rapport. Onder een derogatiebedrijf is de grondwaterkwaliteit veelal beter dan onder andere landbouwbedrijven vanwege het hoge aandeel grasland.</w:t>
      </w:r>
    </w:p>
    <w:p w:rsidR="00101F84" w:rsidP="009E5DB2" w:rsidRDefault="00101F84" w14:paraId="1545A78B" w14:textId="77777777"/>
    <w:p w:rsidR="00101F84" w:rsidP="009E5DB2" w:rsidRDefault="00101F84" w14:paraId="2C39427C" w14:textId="23A74B98">
      <w:pPr>
        <w:rPr>
          <w:b/>
          <w:bCs/>
        </w:rPr>
      </w:pPr>
      <w:r w:rsidRPr="008B05AA">
        <w:rPr>
          <w:b/>
          <w:bCs/>
        </w:rPr>
        <w:t>Rapportage Nederlands Mestbeleid 202</w:t>
      </w:r>
      <w:r>
        <w:rPr>
          <w:b/>
          <w:bCs/>
        </w:rPr>
        <w:t>4</w:t>
      </w:r>
    </w:p>
    <w:p w:rsidR="00101F84" w:rsidP="009E5DB2" w:rsidRDefault="00101F84" w14:paraId="2BB8515C" w14:textId="77777777">
      <w:pPr>
        <w:rPr>
          <w:i/>
          <w:iCs/>
        </w:rPr>
      </w:pPr>
    </w:p>
    <w:p w:rsidRPr="001339C3" w:rsidR="00101F84" w:rsidP="009E5DB2" w:rsidRDefault="00101F84" w14:paraId="591606BE" w14:textId="77777777">
      <w:pPr>
        <w:rPr>
          <w:i/>
          <w:iCs/>
        </w:rPr>
      </w:pPr>
      <w:r w:rsidRPr="001339C3">
        <w:rPr>
          <w:i/>
          <w:iCs/>
        </w:rPr>
        <w:t>Mestproductie</w:t>
      </w:r>
    </w:p>
    <w:p w:rsidR="00101F84" w:rsidP="009E5DB2" w:rsidRDefault="00101F84" w14:paraId="3D0D9C70" w14:textId="303FF3D5">
      <w:r w:rsidRPr="001339C3">
        <w:t xml:space="preserve">In de </w:t>
      </w:r>
      <w:r>
        <w:t>‘R</w:t>
      </w:r>
      <w:r w:rsidRPr="001339C3">
        <w:t xml:space="preserve">apportage </w:t>
      </w:r>
      <w:r>
        <w:t xml:space="preserve">Nederlands mestbeleid 2024’ </w:t>
      </w:r>
      <w:r w:rsidRPr="001339C3">
        <w:t>zijn de definitieve cijfers opgenomen van de fosfaat- en stikstofexcretie door de Nederlandse veehouderij</w:t>
      </w:r>
      <w:r>
        <w:t xml:space="preserve"> in 2024</w:t>
      </w:r>
      <w:r w:rsidRPr="001339C3">
        <w:t>, zoals samengesteld door het Centraal Bureau voor de Statistiek (CBS). Uit de cijfers blijkt dat de totale mestproductie in Nederland, uitgedrukt in kilogrammen mest, in 202</w:t>
      </w:r>
      <w:r>
        <w:t>4</w:t>
      </w:r>
      <w:r w:rsidRPr="001339C3">
        <w:t xml:space="preserve"> </w:t>
      </w:r>
      <w:r>
        <w:t xml:space="preserve">iets is afgenomen </w:t>
      </w:r>
      <w:r w:rsidRPr="001339C3">
        <w:t>ten opzichte van 202</w:t>
      </w:r>
      <w:r>
        <w:t xml:space="preserve">3. Daarbij is </w:t>
      </w:r>
      <w:r w:rsidRPr="006B65B9">
        <w:t>het gehalte stikstof en fosfaat in de mest verder gedaald.</w:t>
      </w:r>
      <w:r w:rsidRPr="006B65B9">
        <w:rPr>
          <w:rStyle w:val="Voetnootmarkering"/>
        </w:rPr>
        <w:footnoteReference w:id="1"/>
      </w:r>
      <w:r w:rsidRPr="001339C3">
        <w:t xml:space="preserve"> De </w:t>
      </w:r>
      <w:r>
        <w:t xml:space="preserve">totale </w:t>
      </w:r>
      <w:r w:rsidRPr="001339C3">
        <w:t xml:space="preserve">stikstofproductie is </w:t>
      </w:r>
      <w:r>
        <w:t xml:space="preserve">verder </w:t>
      </w:r>
      <w:r w:rsidRPr="001339C3">
        <w:t xml:space="preserve">gedaald naar </w:t>
      </w:r>
      <w:r>
        <w:t>448,9</w:t>
      </w:r>
      <w:r w:rsidRPr="001339C3">
        <w:t xml:space="preserve"> miljoen kg en ligt daarmee </w:t>
      </w:r>
      <w:r>
        <w:t xml:space="preserve">onder </w:t>
      </w:r>
      <w:r w:rsidRPr="001339C3">
        <w:t>het plafond van 489,4 miljoen kg stikstof als neergelegd in artikel 4</w:t>
      </w:r>
      <w:r>
        <w:t xml:space="preserve">, tweede lid, </w:t>
      </w:r>
      <w:r w:rsidRPr="001339C3">
        <w:t xml:space="preserve">van de derogatiebeschikking </w:t>
      </w:r>
      <w:r w:rsidRPr="00953EB2">
        <w:t>(2022/2069/EU).</w:t>
      </w:r>
      <w:r w:rsidRPr="001339C3">
        <w:t xml:space="preserve"> Daarnaast is sprake van een </w:t>
      </w:r>
      <w:r>
        <w:t xml:space="preserve">lichte daling van de </w:t>
      </w:r>
      <w:r w:rsidRPr="001339C3">
        <w:t xml:space="preserve">productie van fosfaat in dierlijke mest </w:t>
      </w:r>
      <w:r>
        <w:t>naar 146,7 </w:t>
      </w:r>
      <w:r w:rsidRPr="001339C3">
        <w:t>miljoen kg fosfaat</w:t>
      </w:r>
      <w:r>
        <w:t>.</w:t>
      </w:r>
      <w:r w:rsidRPr="001339C3">
        <w:t xml:space="preserve"> </w:t>
      </w:r>
      <w:r w:rsidR="00F96099">
        <w:t xml:space="preserve">Met deze daling </w:t>
      </w:r>
      <w:r>
        <w:t xml:space="preserve">blijft de totale fosfaatproductie </w:t>
      </w:r>
      <w:r w:rsidRPr="001339C3">
        <w:t xml:space="preserve">onder het niveau van 150,7 miljoen kg fosfaat, als beschreven in de derogatiebeschikking. </w:t>
      </w:r>
    </w:p>
    <w:p w:rsidRPr="001339C3" w:rsidR="00101F84" w:rsidP="009E5DB2" w:rsidRDefault="00101F84" w14:paraId="4E37405D" w14:textId="77777777"/>
    <w:p w:rsidRPr="001339C3" w:rsidR="00101F84" w:rsidP="009E5DB2" w:rsidRDefault="00101F84" w14:paraId="38AD1B28" w14:textId="77777777">
      <w:r w:rsidRPr="001339C3">
        <w:t xml:space="preserve">De productie van stikstof door melkvee is </w:t>
      </w:r>
      <w:r>
        <w:t xml:space="preserve">afgenomen </w:t>
      </w:r>
      <w:r w:rsidRPr="001339C3">
        <w:t xml:space="preserve">naar </w:t>
      </w:r>
      <w:r>
        <w:t>265,2</w:t>
      </w:r>
      <w:r w:rsidRPr="001339C3">
        <w:t xml:space="preserve"> miljoen kg stikstof. De fosfaatproductie van melkvee </w:t>
      </w:r>
      <w:r>
        <w:t xml:space="preserve">is </w:t>
      </w:r>
      <w:r w:rsidRPr="001339C3">
        <w:t>in 202</w:t>
      </w:r>
      <w:r>
        <w:t>4</w:t>
      </w:r>
      <w:r w:rsidRPr="001339C3">
        <w:t xml:space="preserve"> </w:t>
      </w:r>
      <w:r>
        <w:t>gestegen naar 76,7 miljoen kg fosfaat</w:t>
      </w:r>
      <w:r w:rsidRPr="001339C3">
        <w:t>. In 202</w:t>
      </w:r>
      <w:r>
        <w:t>4</w:t>
      </w:r>
      <w:r w:rsidRPr="001339C3">
        <w:t xml:space="preserve"> is de stikstof- en fosfaatproductie van varkens </w:t>
      </w:r>
      <w:r>
        <w:t>verder gedaald naar respectievelijk 80,1</w:t>
      </w:r>
      <w:r w:rsidRPr="001339C3">
        <w:t xml:space="preserve"> miljoen kg stikstof en </w:t>
      </w:r>
      <w:r>
        <w:t>32,3</w:t>
      </w:r>
      <w:r w:rsidRPr="001339C3">
        <w:t xml:space="preserve"> miljoen kg fosfaat. De stikstofproductie van pluimvee is in 202</w:t>
      </w:r>
      <w:r>
        <w:t>4</w:t>
      </w:r>
      <w:r w:rsidRPr="001339C3">
        <w:t xml:space="preserve"> ten opzichte van 202</w:t>
      </w:r>
      <w:r>
        <w:t>3</w:t>
      </w:r>
      <w:r w:rsidRPr="001339C3">
        <w:t xml:space="preserve"> gedaald naar </w:t>
      </w:r>
      <w:r>
        <w:t xml:space="preserve">48,7 </w:t>
      </w:r>
      <w:r w:rsidRPr="001339C3">
        <w:t xml:space="preserve">miljoen kg stikstof. De fosfaatproductie van pluimvee </w:t>
      </w:r>
      <w:r>
        <w:t>nam in 2024 af naar 20,8</w:t>
      </w:r>
      <w:r w:rsidRPr="001339C3">
        <w:t xml:space="preserve"> miljoen kg fosfaat. </w:t>
      </w:r>
    </w:p>
    <w:p w:rsidRPr="001339C3" w:rsidR="00101F84" w:rsidP="009E5DB2" w:rsidRDefault="00101F84" w14:paraId="63F7B288" w14:textId="77777777"/>
    <w:p w:rsidRPr="001339C3" w:rsidR="00101F84" w:rsidP="009E5DB2" w:rsidRDefault="00101F84" w14:paraId="308905EA" w14:textId="343296C0">
      <w:r w:rsidRPr="001339C3">
        <w:t>Definitieve stikstofexcretie per sector (in miljoen kg stikstof)</w:t>
      </w:r>
      <w:r>
        <w:rPr>
          <w:rStyle w:val="Voetnootmarkering"/>
        </w:rPr>
        <w:footnoteReference w:id="2"/>
      </w:r>
    </w:p>
    <w:tbl>
      <w:tblPr>
        <w:tblStyle w:val="Tabelraster1"/>
        <w:tblW w:w="0" w:type="auto"/>
        <w:tblLook w:val="04A0" w:firstRow="1" w:lastRow="0" w:firstColumn="1" w:lastColumn="0" w:noHBand="0" w:noVBand="1"/>
      </w:tblPr>
      <w:tblGrid>
        <w:gridCol w:w="1165"/>
        <w:gridCol w:w="1156"/>
        <w:gridCol w:w="1076"/>
        <w:gridCol w:w="1075"/>
        <w:gridCol w:w="1076"/>
        <w:gridCol w:w="895"/>
      </w:tblGrid>
      <w:tr w:rsidRPr="00CB09E3" w:rsidR="00101F84" w:rsidTr="00241B03" w14:paraId="211BEF20" w14:textId="77777777">
        <w:tc>
          <w:tcPr>
            <w:tcW w:w="1165" w:type="dxa"/>
          </w:tcPr>
          <w:p w:rsidRPr="0032127D" w:rsidR="00101F84" w:rsidP="009E5DB2" w:rsidRDefault="00101F84" w14:paraId="13B4BB2D" w14:textId="77777777"/>
        </w:tc>
        <w:tc>
          <w:tcPr>
            <w:tcW w:w="1156" w:type="dxa"/>
          </w:tcPr>
          <w:p w:rsidRPr="00CB09E3" w:rsidR="00101F84" w:rsidP="009E5DB2" w:rsidRDefault="00101F84" w14:paraId="177D66AC" w14:textId="77777777">
            <w:pPr>
              <w:jc w:val="center"/>
            </w:pPr>
            <w:r w:rsidRPr="00CB09E3">
              <w:t>Plafond</w:t>
            </w:r>
            <w:r w:rsidRPr="00CB09E3">
              <w:rPr>
                <w:vertAlign w:val="superscript"/>
              </w:rPr>
              <w:footnoteReference w:id="3"/>
            </w:r>
          </w:p>
        </w:tc>
        <w:tc>
          <w:tcPr>
            <w:tcW w:w="1076" w:type="dxa"/>
          </w:tcPr>
          <w:p w:rsidRPr="00CB09E3" w:rsidR="00101F84" w:rsidP="009E5DB2" w:rsidRDefault="00101F84" w14:paraId="40D8863D" w14:textId="77777777">
            <w:pPr>
              <w:jc w:val="center"/>
            </w:pPr>
            <w:r w:rsidRPr="00CB09E3">
              <w:t>2018</w:t>
            </w:r>
          </w:p>
        </w:tc>
        <w:tc>
          <w:tcPr>
            <w:tcW w:w="1075" w:type="dxa"/>
          </w:tcPr>
          <w:p w:rsidRPr="00CB09E3" w:rsidR="00101F84" w:rsidP="009E5DB2" w:rsidRDefault="00101F84" w14:paraId="4DA29D03" w14:textId="77777777">
            <w:pPr>
              <w:jc w:val="center"/>
            </w:pPr>
            <w:r w:rsidRPr="00CB09E3">
              <w:t>2022</w:t>
            </w:r>
          </w:p>
        </w:tc>
        <w:tc>
          <w:tcPr>
            <w:tcW w:w="1076" w:type="dxa"/>
          </w:tcPr>
          <w:p w:rsidRPr="00CB09E3" w:rsidR="00101F84" w:rsidP="009E5DB2" w:rsidRDefault="00101F84" w14:paraId="726E6789" w14:textId="77777777">
            <w:pPr>
              <w:jc w:val="center"/>
            </w:pPr>
            <w:r w:rsidRPr="00CB09E3">
              <w:t>2023</w:t>
            </w:r>
          </w:p>
        </w:tc>
        <w:tc>
          <w:tcPr>
            <w:tcW w:w="895" w:type="dxa"/>
          </w:tcPr>
          <w:p w:rsidRPr="00CB09E3" w:rsidR="00101F84" w:rsidP="009E5DB2" w:rsidRDefault="00101F84" w14:paraId="1086DEBF" w14:textId="77777777">
            <w:pPr>
              <w:jc w:val="center"/>
            </w:pPr>
            <w:r>
              <w:t>2024</w:t>
            </w:r>
          </w:p>
        </w:tc>
      </w:tr>
      <w:tr w:rsidRPr="00CB09E3" w:rsidR="00101F84" w:rsidTr="00241B03" w14:paraId="6F2A9AEF" w14:textId="77777777">
        <w:tc>
          <w:tcPr>
            <w:tcW w:w="1165" w:type="dxa"/>
          </w:tcPr>
          <w:p w:rsidRPr="00CB09E3" w:rsidR="00101F84" w:rsidP="009E5DB2" w:rsidRDefault="00101F84" w14:paraId="47B158C5" w14:textId="77777777">
            <w:r w:rsidRPr="00CB09E3">
              <w:t>Melkvee</w:t>
            </w:r>
          </w:p>
        </w:tc>
        <w:tc>
          <w:tcPr>
            <w:tcW w:w="1156" w:type="dxa"/>
          </w:tcPr>
          <w:p w:rsidRPr="00CB09E3" w:rsidR="00101F84" w:rsidP="009E5DB2" w:rsidRDefault="00101F84" w14:paraId="79A7559B" w14:textId="77777777">
            <w:pPr>
              <w:jc w:val="center"/>
            </w:pPr>
            <w:r w:rsidRPr="00CB09E3">
              <w:t>281,8</w:t>
            </w:r>
          </w:p>
        </w:tc>
        <w:tc>
          <w:tcPr>
            <w:tcW w:w="1076" w:type="dxa"/>
          </w:tcPr>
          <w:p w:rsidRPr="00CB09E3" w:rsidR="00101F84" w:rsidP="009E5DB2" w:rsidRDefault="00101F84" w14:paraId="238C058F" w14:textId="77777777">
            <w:pPr>
              <w:jc w:val="center"/>
            </w:pPr>
            <w:r w:rsidRPr="00CB09E3">
              <w:t>289,9</w:t>
            </w:r>
          </w:p>
        </w:tc>
        <w:tc>
          <w:tcPr>
            <w:tcW w:w="1075" w:type="dxa"/>
          </w:tcPr>
          <w:p w:rsidRPr="00CB09E3" w:rsidR="00101F84" w:rsidP="009E5DB2" w:rsidRDefault="00101F84" w14:paraId="4DBE084E" w14:textId="77777777">
            <w:pPr>
              <w:jc w:val="center"/>
            </w:pPr>
            <w:r w:rsidRPr="00CB09E3">
              <w:t>269,2</w:t>
            </w:r>
          </w:p>
        </w:tc>
        <w:tc>
          <w:tcPr>
            <w:tcW w:w="1076" w:type="dxa"/>
          </w:tcPr>
          <w:p w:rsidRPr="00CB09E3" w:rsidR="00101F84" w:rsidP="009E5DB2" w:rsidRDefault="00101F84" w14:paraId="0E516B82" w14:textId="77777777">
            <w:pPr>
              <w:jc w:val="center"/>
            </w:pPr>
            <w:r w:rsidRPr="00CB09E3">
              <w:t>273,8</w:t>
            </w:r>
          </w:p>
        </w:tc>
        <w:tc>
          <w:tcPr>
            <w:tcW w:w="895" w:type="dxa"/>
          </w:tcPr>
          <w:p w:rsidRPr="00CB09E3" w:rsidR="00101F84" w:rsidP="009E5DB2" w:rsidRDefault="00101F84" w14:paraId="64962587" w14:textId="77777777">
            <w:pPr>
              <w:jc w:val="center"/>
            </w:pPr>
            <w:r>
              <w:t>265,2</w:t>
            </w:r>
          </w:p>
        </w:tc>
      </w:tr>
      <w:tr w:rsidRPr="00CB09E3" w:rsidR="00101F84" w:rsidTr="00241B03" w14:paraId="6758F93E" w14:textId="77777777">
        <w:tc>
          <w:tcPr>
            <w:tcW w:w="1165" w:type="dxa"/>
          </w:tcPr>
          <w:p w:rsidRPr="00CB09E3" w:rsidR="00101F84" w:rsidP="009E5DB2" w:rsidRDefault="00101F84" w14:paraId="5086BC6F" w14:textId="77777777">
            <w:r w:rsidRPr="00CB09E3">
              <w:t>Varkens</w:t>
            </w:r>
          </w:p>
        </w:tc>
        <w:tc>
          <w:tcPr>
            <w:tcW w:w="1156" w:type="dxa"/>
          </w:tcPr>
          <w:p w:rsidRPr="00CB09E3" w:rsidR="00101F84" w:rsidP="009E5DB2" w:rsidRDefault="00101F84" w14:paraId="5BF7C0AB" w14:textId="77777777">
            <w:pPr>
              <w:jc w:val="center"/>
            </w:pPr>
            <w:r w:rsidRPr="00CB09E3">
              <w:t>99,1</w:t>
            </w:r>
          </w:p>
        </w:tc>
        <w:tc>
          <w:tcPr>
            <w:tcW w:w="1076" w:type="dxa"/>
          </w:tcPr>
          <w:p w:rsidRPr="00CB09E3" w:rsidR="00101F84" w:rsidP="009E5DB2" w:rsidRDefault="00101F84" w14:paraId="4AA751DD" w14:textId="77777777">
            <w:pPr>
              <w:jc w:val="center"/>
            </w:pPr>
            <w:r w:rsidRPr="00CB09E3">
              <w:t>96,6</w:t>
            </w:r>
          </w:p>
        </w:tc>
        <w:tc>
          <w:tcPr>
            <w:tcW w:w="1075" w:type="dxa"/>
          </w:tcPr>
          <w:p w:rsidRPr="00CB09E3" w:rsidR="00101F84" w:rsidP="009E5DB2" w:rsidRDefault="00101F84" w14:paraId="0FFC5ACA" w14:textId="77777777">
            <w:pPr>
              <w:jc w:val="center"/>
            </w:pPr>
            <w:r w:rsidRPr="00CB09E3">
              <w:t>88,6</w:t>
            </w:r>
          </w:p>
        </w:tc>
        <w:tc>
          <w:tcPr>
            <w:tcW w:w="1076" w:type="dxa"/>
          </w:tcPr>
          <w:p w:rsidRPr="00CB09E3" w:rsidR="00101F84" w:rsidP="009E5DB2" w:rsidRDefault="00101F84" w14:paraId="5F33A024" w14:textId="77777777">
            <w:pPr>
              <w:jc w:val="center"/>
            </w:pPr>
            <w:r w:rsidRPr="00CB09E3">
              <w:t>81,7</w:t>
            </w:r>
          </w:p>
        </w:tc>
        <w:tc>
          <w:tcPr>
            <w:tcW w:w="895" w:type="dxa"/>
          </w:tcPr>
          <w:p w:rsidRPr="00CB09E3" w:rsidR="00101F84" w:rsidP="009E5DB2" w:rsidRDefault="00101F84" w14:paraId="5A937E16" w14:textId="77777777">
            <w:pPr>
              <w:jc w:val="center"/>
            </w:pPr>
            <w:r>
              <w:t>80,1</w:t>
            </w:r>
          </w:p>
        </w:tc>
      </w:tr>
      <w:tr w:rsidRPr="00CB09E3" w:rsidR="00101F84" w:rsidTr="00241B03" w14:paraId="2504FDE6" w14:textId="77777777">
        <w:tc>
          <w:tcPr>
            <w:tcW w:w="1165" w:type="dxa"/>
          </w:tcPr>
          <w:p w:rsidRPr="00CB09E3" w:rsidR="00101F84" w:rsidP="009E5DB2" w:rsidRDefault="00101F84" w14:paraId="5B5EA4E6" w14:textId="77777777">
            <w:r w:rsidRPr="00CB09E3">
              <w:t>Pluimvee</w:t>
            </w:r>
          </w:p>
        </w:tc>
        <w:tc>
          <w:tcPr>
            <w:tcW w:w="1156" w:type="dxa"/>
          </w:tcPr>
          <w:p w:rsidRPr="00CB09E3" w:rsidR="00101F84" w:rsidP="009E5DB2" w:rsidRDefault="00101F84" w14:paraId="58E9028A" w14:textId="77777777">
            <w:pPr>
              <w:jc w:val="center"/>
            </w:pPr>
            <w:r w:rsidRPr="00CB09E3">
              <w:t>60,3</w:t>
            </w:r>
          </w:p>
        </w:tc>
        <w:tc>
          <w:tcPr>
            <w:tcW w:w="1076" w:type="dxa"/>
          </w:tcPr>
          <w:p w:rsidRPr="00CB09E3" w:rsidR="00101F84" w:rsidP="009E5DB2" w:rsidRDefault="00101F84" w14:paraId="7E13530D" w14:textId="77777777">
            <w:pPr>
              <w:jc w:val="center"/>
            </w:pPr>
            <w:r w:rsidRPr="00CB09E3">
              <w:t>56,8</w:t>
            </w:r>
          </w:p>
        </w:tc>
        <w:tc>
          <w:tcPr>
            <w:tcW w:w="1075" w:type="dxa"/>
          </w:tcPr>
          <w:p w:rsidRPr="00CB09E3" w:rsidR="00101F84" w:rsidP="009E5DB2" w:rsidRDefault="00101F84" w14:paraId="466621A4" w14:textId="77777777">
            <w:pPr>
              <w:jc w:val="center"/>
            </w:pPr>
            <w:r w:rsidRPr="00CB09E3">
              <w:t>53,9</w:t>
            </w:r>
          </w:p>
        </w:tc>
        <w:tc>
          <w:tcPr>
            <w:tcW w:w="1076" w:type="dxa"/>
          </w:tcPr>
          <w:p w:rsidRPr="00CB09E3" w:rsidR="00101F84" w:rsidP="009E5DB2" w:rsidRDefault="00101F84" w14:paraId="57257D99" w14:textId="77777777">
            <w:pPr>
              <w:jc w:val="center"/>
            </w:pPr>
            <w:r w:rsidRPr="00CB09E3">
              <w:t>52,6</w:t>
            </w:r>
          </w:p>
        </w:tc>
        <w:tc>
          <w:tcPr>
            <w:tcW w:w="895" w:type="dxa"/>
          </w:tcPr>
          <w:p w:rsidRPr="00CB09E3" w:rsidR="00101F84" w:rsidP="009E5DB2" w:rsidRDefault="00101F84" w14:paraId="54503B6F" w14:textId="77777777">
            <w:pPr>
              <w:jc w:val="center"/>
            </w:pPr>
            <w:r>
              <w:t>48,7</w:t>
            </w:r>
          </w:p>
        </w:tc>
      </w:tr>
      <w:tr w:rsidRPr="00CB09E3" w:rsidR="00101F84" w:rsidTr="00241B03" w14:paraId="79175712" w14:textId="77777777">
        <w:tc>
          <w:tcPr>
            <w:tcW w:w="1165" w:type="dxa"/>
          </w:tcPr>
          <w:p w:rsidRPr="00CB09E3" w:rsidR="00101F84" w:rsidP="009E5DB2" w:rsidRDefault="00101F84" w14:paraId="4B8D1B99" w14:textId="77777777">
            <w:r w:rsidRPr="00CB09E3">
              <w:t>Overig</w:t>
            </w:r>
          </w:p>
        </w:tc>
        <w:tc>
          <w:tcPr>
            <w:tcW w:w="1156" w:type="dxa"/>
          </w:tcPr>
          <w:p w:rsidRPr="00CB09E3" w:rsidR="00101F84" w:rsidP="009E5DB2" w:rsidRDefault="00101F84" w14:paraId="7F689B83" w14:textId="77777777">
            <w:pPr>
              <w:jc w:val="center"/>
            </w:pPr>
            <w:r w:rsidRPr="00CB09E3">
              <w:t>63,2</w:t>
            </w:r>
          </w:p>
        </w:tc>
        <w:tc>
          <w:tcPr>
            <w:tcW w:w="1076" w:type="dxa"/>
          </w:tcPr>
          <w:p w:rsidRPr="00CB09E3" w:rsidR="00101F84" w:rsidP="009E5DB2" w:rsidRDefault="00101F84" w14:paraId="6B22F61C" w14:textId="77777777">
            <w:pPr>
              <w:jc w:val="center"/>
            </w:pPr>
            <w:r w:rsidRPr="00CB09E3">
              <w:t>60,2</w:t>
            </w:r>
          </w:p>
        </w:tc>
        <w:tc>
          <w:tcPr>
            <w:tcW w:w="1075" w:type="dxa"/>
          </w:tcPr>
          <w:p w:rsidRPr="00CB09E3" w:rsidR="00101F84" w:rsidP="009E5DB2" w:rsidRDefault="00101F84" w14:paraId="37488463" w14:textId="77777777">
            <w:pPr>
              <w:jc w:val="center"/>
            </w:pPr>
            <w:r w:rsidRPr="00CB09E3">
              <w:t>55,4</w:t>
            </w:r>
          </w:p>
        </w:tc>
        <w:tc>
          <w:tcPr>
            <w:tcW w:w="1076" w:type="dxa"/>
          </w:tcPr>
          <w:p w:rsidRPr="00CB09E3" w:rsidR="00101F84" w:rsidP="009E5DB2" w:rsidRDefault="00101F84" w14:paraId="740B9950" w14:textId="77777777">
            <w:pPr>
              <w:jc w:val="center"/>
            </w:pPr>
            <w:r w:rsidRPr="00CB09E3">
              <w:t>55,5</w:t>
            </w:r>
          </w:p>
        </w:tc>
        <w:tc>
          <w:tcPr>
            <w:tcW w:w="895" w:type="dxa"/>
          </w:tcPr>
          <w:p w:rsidRPr="00CB09E3" w:rsidR="00101F84" w:rsidP="009E5DB2" w:rsidRDefault="00101F84" w14:paraId="7C05799C" w14:textId="77777777">
            <w:pPr>
              <w:jc w:val="center"/>
            </w:pPr>
            <w:r>
              <w:t>55</w:t>
            </w:r>
          </w:p>
        </w:tc>
      </w:tr>
      <w:tr w:rsidRPr="00CB09E3" w:rsidR="00101F84" w:rsidTr="00241B03" w14:paraId="4768CB04" w14:textId="77777777">
        <w:tc>
          <w:tcPr>
            <w:tcW w:w="1165" w:type="dxa"/>
          </w:tcPr>
          <w:p w:rsidRPr="00CB09E3" w:rsidR="00101F84" w:rsidP="009E5DB2" w:rsidRDefault="00101F84" w14:paraId="0F74420E" w14:textId="77777777">
            <w:r w:rsidRPr="00CB09E3">
              <w:t>Totaal</w:t>
            </w:r>
          </w:p>
        </w:tc>
        <w:tc>
          <w:tcPr>
            <w:tcW w:w="1156" w:type="dxa"/>
          </w:tcPr>
          <w:p w:rsidRPr="00CB09E3" w:rsidR="00101F84" w:rsidP="009E5DB2" w:rsidRDefault="00101F84" w14:paraId="7A16D7F1" w14:textId="77777777">
            <w:pPr>
              <w:jc w:val="center"/>
            </w:pPr>
            <w:r w:rsidRPr="00CB09E3">
              <w:t>504,4</w:t>
            </w:r>
          </w:p>
        </w:tc>
        <w:tc>
          <w:tcPr>
            <w:tcW w:w="1076" w:type="dxa"/>
          </w:tcPr>
          <w:p w:rsidRPr="00CB09E3" w:rsidR="00101F84" w:rsidP="009E5DB2" w:rsidRDefault="00101F84" w14:paraId="596735FB" w14:textId="77777777">
            <w:pPr>
              <w:jc w:val="center"/>
            </w:pPr>
            <w:r w:rsidRPr="00CB09E3">
              <w:t>503,4</w:t>
            </w:r>
          </w:p>
        </w:tc>
        <w:tc>
          <w:tcPr>
            <w:tcW w:w="1075" w:type="dxa"/>
          </w:tcPr>
          <w:p w:rsidRPr="00CB09E3" w:rsidR="00101F84" w:rsidP="009E5DB2" w:rsidRDefault="00101F84" w14:paraId="678EBAB8" w14:textId="77777777">
            <w:pPr>
              <w:jc w:val="center"/>
            </w:pPr>
            <w:r w:rsidRPr="00CB09E3">
              <w:t>467,1</w:t>
            </w:r>
          </w:p>
        </w:tc>
        <w:tc>
          <w:tcPr>
            <w:tcW w:w="1076" w:type="dxa"/>
          </w:tcPr>
          <w:p w:rsidRPr="00CB09E3" w:rsidR="00101F84" w:rsidP="009E5DB2" w:rsidRDefault="00101F84" w14:paraId="699E0B32" w14:textId="77777777">
            <w:pPr>
              <w:jc w:val="center"/>
            </w:pPr>
            <w:r w:rsidRPr="00CB09E3">
              <w:t>463,5</w:t>
            </w:r>
          </w:p>
        </w:tc>
        <w:tc>
          <w:tcPr>
            <w:tcW w:w="895" w:type="dxa"/>
          </w:tcPr>
          <w:p w:rsidRPr="00CB09E3" w:rsidR="00101F84" w:rsidP="009E5DB2" w:rsidRDefault="00101F84" w14:paraId="6F205BA5" w14:textId="77777777">
            <w:pPr>
              <w:jc w:val="center"/>
            </w:pPr>
            <w:r>
              <w:t>448,9</w:t>
            </w:r>
          </w:p>
        </w:tc>
      </w:tr>
    </w:tbl>
    <w:p w:rsidRPr="00CB09E3" w:rsidR="00101F84" w:rsidP="009E5DB2" w:rsidRDefault="00101F84" w14:paraId="1A413EE2" w14:textId="77777777"/>
    <w:p w:rsidRPr="00CB09E3" w:rsidR="00101F84" w:rsidP="009E5DB2" w:rsidRDefault="00101F84" w14:paraId="54162331" w14:textId="77777777">
      <w:r w:rsidRPr="00CB09E3">
        <w:lastRenderedPageBreak/>
        <w:t>Definitieve fosfaatexcretie per sector (in miljoen kg fosfaat)</w:t>
      </w:r>
      <w:r w:rsidRPr="00CB09E3">
        <w:rPr>
          <w:rStyle w:val="Voetnootmarkering"/>
        </w:rPr>
        <w:footnoteReference w:id="4"/>
      </w:r>
    </w:p>
    <w:tbl>
      <w:tblPr>
        <w:tblStyle w:val="Tabelraster1"/>
        <w:tblW w:w="0" w:type="auto"/>
        <w:tblLook w:val="04A0" w:firstRow="1" w:lastRow="0" w:firstColumn="1" w:lastColumn="0" w:noHBand="0" w:noVBand="1"/>
      </w:tblPr>
      <w:tblGrid>
        <w:gridCol w:w="1165"/>
        <w:gridCol w:w="1156"/>
        <w:gridCol w:w="1076"/>
        <w:gridCol w:w="1075"/>
        <w:gridCol w:w="1076"/>
        <w:gridCol w:w="895"/>
      </w:tblGrid>
      <w:tr w:rsidRPr="00CB09E3" w:rsidR="00101F84" w:rsidTr="00241B03" w14:paraId="01847BA2" w14:textId="77777777">
        <w:tc>
          <w:tcPr>
            <w:tcW w:w="1165" w:type="dxa"/>
          </w:tcPr>
          <w:p w:rsidRPr="0032127D" w:rsidR="00101F84" w:rsidP="009E5DB2" w:rsidRDefault="00101F84" w14:paraId="7050E664" w14:textId="77777777"/>
        </w:tc>
        <w:tc>
          <w:tcPr>
            <w:tcW w:w="1156" w:type="dxa"/>
          </w:tcPr>
          <w:p w:rsidRPr="00CB09E3" w:rsidR="00101F84" w:rsidP="009E5DB2" w:rsidRDefault="00101F84" w14:paraId="6AA37121" w14:textId="77777777">
            <w:pPr>
              <w:jc w:val="center"/>
            </w:pPr>
            <w:r w:rsidRPr="00CB09E3">
              <w:t>Plafond</w:t>
            </w:r>
            <w:r w:rsidRPr="00CB09E3">
              <w:rPr>
                <w:vertAlign w:val="superscript"/>
              </w:rPr>
              <w:footnoteReference w:id="5"/>
            </w:r>
          </w:p>
        </w:tc>
        <w:tc>
          <w:tcPr>
            <w:tcW w:w="1076" w:type="dxa"/>
          </w:tcPr>
          <w:p w:rsidRPr="00CB09E3" w:rsidR="00101F84" w:rsidP="009E5DB2" w:rsidRDefault="00101F84" w14:paraId="1B37E0EC" w14:textId="77777777">
            <w:pPr>
              <w:jc w:val="center"/>
            </w:pPr>
            <w:r w:rsidRPr="00CB09E3">
              <w:t>2018</w:t>
            </w:r>
          </w:p>
        </w:tc>
        <w:tc>
          <w:tcPr>
            <w:tcW w:w="1075" w:type="dxa"/>
          </w:tcPr>
          <w:p w:rsidRPr="00CB09E3" w:rsidR="00101F84" w:rsidP="009E5DB2" w:rsidRDefault="00101F84" w14:paraId="49BC80B8" w14:textId="77777777">
            <w:pPr>
              <w:jc w:val="center"/>
            </w:pPr>
            <w:r w:rsidRPr="00CB09E3">
              <w:t>2022</w:t>
            </w:r>
          </w:p>
        </w:tc>
        <w:tc>
          <w:tcPr>
            <w:tcW w:w="1076" w:type="dxa"/>
          </w:tcPr>
          <w:p w:rsidRPr="00CB09E3" w:rsidR="00101F84" w:rsidP="009E5DB2" w:rsidRDefault="00101F84" w14:paraId="5FA2FB84" w14:textId="77777777">
            <w:pPr>
              <w:jc w:val="center"/>
            </w:pPr>
            <w:r w:rsidRPr="00CB09E3">
              <w:t>2023</w:t>
            </w:r>
          </w:p>
        </w:tc>
        <w:tc>
          <w:tcPr>
            <w:tcW w:w="895" w:type="dxa"/>
          </w:tcPr>
          <w:p w:rsidRPr="00CB09E3" w:rsidR="00101F84" w:rsidP="009E5DB2" w:rsidRDefault="00101F84" w14:paraId="0A97EDA5" w14:textId="77777777">
            <w:pPr>
              <w:jc w:val="center"/>
            </w:pPr>
            <w:r>
              <w:t>2024</w:t>
            </w:r>
          </w:p>
        </w:tc>
      </w:tr>
      <w:tr w:rsidRPr="00CB09E3" w:rsidR="00101F84" w:rsidTr="00241B03" w14:paraId="7519C2B6" w14:textId="77777777">
        <w:tc>
          <w:tcPr>
            <w:tcW w:w="1165" w:type="dxa"/>
          </w:tcPr>
          <w:p w:rsidRPr="00CB09E3" w:rsidR="00101F84" w:rsidP="009E5DB2" w:rsidRDefault="00101F84" w14:paraId="52879B2A" w14:textId="77777777">
            <w:r w:rsidRPr="00CB09E3">
              <w:t>Melkvee</w:t>
            </w:r>
          </w:p>
        </w:tc>
        <w:tc>
          <w:tcPr>
            <w:tcW w:w="1156" w:type="dxa"/>
          </w:tcPr>
          <w:p w:rsidRPr="00CB09E3" w:rsidR="00101F84" w:rsidP="009E5DB2" w:rsidRDefault="00101F84" w14:paraId="375885A2" w14:textId="77777777">
            <w:pPr>
              <w:jc w:val="center"/>
            </w:pPr>
            <w:r w:rsidRPr="00CB09E3">
              <w:t>84,9</w:t>
            </w:r>
          </w:p>
        </w:tc>
        <w:tc>
          <w:tcPr>
            <w:tcW w:w="1076" w:type="dxa"/>
          </w:tcPr>
          <w:p w:rsidRPr="00CB09E3" w:rsidR="00101F84" w:rsidP="009E5DB2" w:rsidRDefault="00101F84" w14:paraId="5A0B61F4" w14:textId="77777777">
            <w:pPr>
              <w:jc w:val="center"/>
            </w:pPr>
            <w:r w:rsidRPr="00CB09E3">
              <w:t>78,7</w:t>
            </w:r>
          </w:p>
        </w:tc>
        <w:tc>
          <w:tcPr>
            <w:tcW w:w="1075" w:type="dxa"/>
          </w:tcPr>
          <w:p w:rsidRPr="00CB09E3" w:rsidR="00101F84" w:rsidP="009E5DB2" w:rsidRDefault="00101F84" w14:paraId="01B9C023" w14:textId="77777777">
            <w:pPr>
              <w:jc w:val="center"/>
            </w:pPr>
            <w:r w:rsidRPr="00CB09E3">
              <w:t>77,2</w:t>
            </w:r>
          </w:p>
        </w:tc>
        <w:tc>
          <w:tcPr>
            <w:tcW w:w="1076" w:type="dxa"/>
          </w:tcPr>
          <w:p w:rsidRPr="00CB09E3" w:rsidR="00101F84" w:rsidP="009E5DB2" w:rsidRDefault="00101F84" w14:paraId="4E0CA0CF" w14:textId="77777777">
            <w:pPr>
              <w:jc w:val="center"/>
            </w:pPr>
            <w:r w:rsidRPr="00CB09E3">
              <w:t>75,6</w:t>
            </w:r>
          </w:p>
        </w:tc>
        <w:tc>
          <w:tcPr>
            <w:tcW w:w="895" w:type="dxa"/>
          </w:tcPr>
          <w:p w:rsidRPr="00CB09E3" w:rsidR="00101F84" w:rsidP="009E5DB2" w:rsidRDefault="00101F84" w14:paraId="5581F17A" w14:textId="77777777">
            <w:pPr>
              <w:jc w:val="center"/>
            </w:pPr>
            <w:r>
              <w:t>76,7</w:t>
            </w:r>
          </w:p>
        </w:tc>
      </w:tr>
      <w:tr w:rsidRPr="00CB09E3" w:rsidR="00101F84" w:rsidTr="00241B03" w14:paraId="5D9B99F9" w14:textId="77777777">
        <w:tc>
          <w:tcPr>
            <w:tcW w:w="1165" w:type="dxa"/>
          </w:tcPr>
          <w:p w:rsidRPr="00CB09E3" w:rsidR="00101F84" w:rsidP="009E5DB2" w:rsidRDefault="00101F84" w14:paraId="784FC7CF" w14:textId="77777777">
            <w:r w:rsidRPr="00CB09E3">
              <w:t>Varkens</w:t>
            </w:r>
          </w:p>
        </w:tc>
        <w:tc>
          <w:tcPr>
            <w:tcW w:w="1156" w:type="dxa"/>
          </w:tcPr>
          <w:p w:rsidRPr="00CB09E3" w:rsidR="00101F84" w:rsidP="009E5DB2" w:rsidRDefault="00101F84" w14:paraId="27B14E9B" w14:textId="77777777">
            <w:pPr>
              <w:jc w:val="center"/>
            </w:pPr>
            <w:r w:rsidRPr="00CB09E3">
              <w:t>39,7</w:t>
            </w:r>
          </w:p>
        </w:tc>
        <w:tc>
          <w:tcPr>
            <w:tcW w:w="1076" w:type="dxa"/>
          </w:tcPr>
          <w:p w:rsidRPr="00CB09E3" w:rsidR="00101F84" w:rsidP="009E5DB2" w:rsidRDefault="00101F84" w14:paraId="58215444" w14:textId="77777777">
            <w:pPr>
              <w:jc w:val="center"/>
            </w:pPr>
            <w:r w:rsidRPr="00CB09E3">
              <w:t>37,6</w:t>
            </w:r>
          </w:p>
        </w:tc>
        <w:tc>
          <w:tcPr>
            <w:tcW w:w="1075" w:type="dxa"/>
          </w:tcPr>
          <w:p w:rsidRPr="00CB09E3" w:rsidR="00101F84" w:rsidP="009E5DB2" w:rsidRDefault="00101F84" w14:paraId="11AAAB3E" w14:textId="77777777">
            <w:pPr>
              <w:jc w:val="center"/>
            </w:pPr>
            <w:r w:rsidRPr="00CB09E3">
              <w:t>34,4</w:t>
            </w:r>
          </w:p>
        </w:tc>
        <w:tc>
          <w:tcPr>
            <w:tcW w:w="1076" w:type="dxa"/>
          </w:tcPr>
          <w:p w:rsidRPr="00CB09E3" w:rsidR="00101F84" w:rsidP="009E5DB2" w:rsidRDefault="00101F84" w14:paraId="5B782AA3" w14:textId="77777777">
            <w:pPr>
              <w:jc w:val="center"/>
            </w:pPr>
            <w:r w:rsidRPr="00CB09E3">
              <w:t>32,8</w:t>
            </w:r>
          </w:p>
        </w:tc>
        <w:tc>
          <w:tcPr>
            <w:tcW w:w="895" w:type="dxa"/>
          </w:tcPr>
          <w:p w:rsidRPr="00CB09E3" w:rsidR="00101F84" w:rsidP="009E5DB2" w:rsidRDefault="00101F84" w14:paraId="2C088323" w14:textId="77777777">
            <w:pPr>
              <w:jc w:val="center"/>
            </w:pPr>
            <w:r>
              <w:t>32,3</w:t>
            </w:r>
          </w:p>
        </w:tc>
      </w:tr>
      <w:tr w:rsidRPr="00CB09E3" w:rsidR="00101F84" w:rsidTr="00241B03" w14:paraId="14864618" w14:textId="77777777">
        <w:tc>
          <w:tcPr>
            <w:tcW w:w="1165" w:type="dxa"/>
          </w:tcPr>
          <w:p w:rsidRPr="00CB09E3" w:rsidR="00101F84" w:rsidP="009E5DB2" w:rsidRDefault="00101F84" w14:paraId="356ED181" w14:textId="77777777">
            <w:r w:rsidRPr="00CB09E3">
              <w:t>Pluimvee</w:t>
            </w:r>
          </w:p>
        </w:tc>
        <w:tc>
          <w:tcPr>
            <w:tcW w:w="1156" w:type="dxa"/>
          </w:tcPr>
          <w:p w:rsidRPr="00CB09E3" w:rsidR="00101F84" w:rsidP="009E5DB2" w:rsidRDefault="00101F84" w14:paraId="776818DA" w14:textId="77777777">
            <w:pPr>
              <w:jc w:val="center"/>
            </w:pPr>
            <w:r w:rsidRPr="00CB09E3">
              <w:t>27,4</w:t>
            </w:r>
          </w:p>
        </w:tc>
        <w:tc>
          <w:tcPr>
            <w:tcW w:w="1076" w:type="dxa"/>
          </w:tcPr>
          <w:p w:rsidRPr="00CB09E3" w:rsidR="00101F84" w:rsidP="009E5DB2" w:rsidRDefault="00101F84" w14:paraId="6F8E5EF9" w14:textId="77777777">
            <w:pPr>
              <w:jc w:val="center"/>
            </w:pPr>
            <w:r w:rsidRPr="00CB09E3">
              <w:t>25,8</w:t>
            </w:r>
          </w:p>
        </w:tc>
        <w:tc>
          <w:tcPr>
            <w:tcW w:w="1075" w:type="dxa"/>
          </w:tcPr>
          <w:p w:rsidRPr="00CB09E3" w:rsidR="00101F84" w:rsidP="009E5DB2" w:rsidRDefault="00101F84" w14:paraId="43DE795B" w14:textId="77777777">
            <w:pPr>
              <w:jc w:val="center"/>
            </w:pPr>
            <w:r w:rsidRPr="00CB09E3">
              <w:t>22,5</w:t>
            </w:r>
          </w:p>
        </w:tc>
        <w:tc>
          <w:tcPr>
            <w:tcW w:w="1076" w:type="dxa"/>
          </w:tcPr>
          <w:p w:rsidRPr="00CB09E3" w:rsidR="00101F84" w:rsidP="009E5DB2" w:rsidRDefault="00101F84" w14:paraId="48E27E7C" w14:textId="77777777">
            <w:pPr>
              <w:jc w:val="center"/>
            </w:pPr>
            <w:r w:rsidRPr="00CB09E3">
              <w:t>23,0</w:t>
            </w:r>
          </w:p>
        </w:tc>
        <w:tc>
          <w:tcPr>
            <w:tcW w:w="895" w:type="dxa"/>
          </w:tcPr>
          <w:p w:rsidRPr="00CB09E3" w:rsidR="00101F84" w:rsidP="009E5DB2" w:rsidRDefault="00101F84" w14:paraId="341B4080" w14:textId="77777777">
            <w:pPr>
              <w:jc w:val="center"/>
            </w:pPr>
            <w:r>
              <w:t>20,8</w:t>
            </w:r>
          </w:p>
        </w:tc>
      </w:tr>
      <w:tr w:rsidRPr="00CB09E3" w:rsidR="00101F84" w:rsidTr="00241B03" w14:paraId="2B1E6881" w14:textId="77777777">
        <w:tc>
          <w:tcPr>
            <w:tcW w:w="1165" w:type="dxa"/>
          </w:tcPr>
          <w:p w:rsidRPr="00CB09E3" w:rsidR="00101F84" w:rsidP="009E5DB2" w:rsidRDefault="00101F84" w14:paraId="7E3BC727" w14:textId="77777777">
            <w:r w:rsidRPr="00CB09E3">
              <w:t>Overig</w:t>
            </w:r>
          </w:p>
        </w:tc>
        <w:tc>
          <w:tcPr>
            <w:tcW w:w="1156" w:type="dxa"/>
          </w:tcPr>
          <w:p w:rsidRPr="00CB09E3" w:rsidR="00101F84" w:rsidP="009E5DB2" w:rsidRDefault="00101F84" w14:paraId="56542B76" w14:textId="77777777">
            <w:pPr>
              <w:jc w:val="center"/>
            </w:pPr>
            <w:r w:rsidRPr="00CB09E3">
              <w:t>20,9</w:t>
            </w:r>
          </w:p>
        </w:tc>
        <w:tc>
          <w:tcPr>
            <w:tcW w:w="1076" w:type="dxa"/>
          </w:tcPr>
          <w:p w:rsidRPr="00CB09E3" w:rsidR="00101F84" w:rsidP="009E5DB2" w:rsidRDefault="00101F84" w14:paraId="7614374A" w14:textId="77777777">
            <w:pPr>
              <w:jc w:val="center"/>
            </w:pPr>
            <w:r w:rsidRPr="00CB09E3">
              <w:t>19,7</w:t>
            </w:r>
          </w:p>
        </w:tc>
        <w:tc>
          <w:tcPr>
            <w:tcW w:w="1075" w:type="dxa"/>
          </w:tcPr>
          <w:p w:rsidRPr="00CB09E3" w:rsidR="00101F84" w:rsidP="009E5DB2" w:rsidRDefault="00101F84" w14:paraId="009A0188" w14:textId="77777777">
            <w:pPr>
              <w:jc w:val="center"/>
            </w:pPr>
            <w:r w:rsidRPr="00CB09E3">
              <w:t>16,2</w:t>
            </w:r>
          </w:p>
        </w:tc>
        <w:tc>
          <w:tcPr>
            <w:tcW w:w="1076" w:type="dxa"/>
          </w:tcPr>
          <w:p w:rsidRPr="00CB09E3" w:rsidR="00101F84" w:rsidP="009E5DB2" w:rsidRDefault="00101F84" w14:paraId="2F396465" w14:textId="77777777">
            <w:pPr>
              <w:jc w:val="center"/>
            </w:pPr>
            <w:r w:rsidRPr="00CB09E3">
              <w:t>16,1</w:t>
            </w:r>
          </w:p>
        </w:tc>
        <w:tc>
          <w:tcPr>
            <w:tcW w:w="895" w:type="dxa"/>
          </w:tcPr>
          <w:p w:rsidRPr="00CB09E3" w:rsidR="00101F84" w:rsidP="009E5DB2" w:rsidRDefault="00101F84" w14:paraId="47CD540E" w14:textId="77777777">
            <w:pPr>
              <w:jc w:val="center"/>
            </w:pPr>
            <w:r>
              <w:t>17</w:t>
            </w:r>
          </w:p>
        </w:tc>
      </w:tr>
      <w:tr w:rsidRPr="00CB09E3" w:rsidR="00101F84" w:rsidTr="00241B03" w14:paraId="41E3EA3A" w14:textId="77777777">
        <w:tc>
          <w:tcPr>
            <w:tcW w:w="1165" w:type="dxa"/>
          </w:tcPr>
          <w:p w:rsidRPr="00CB09E3" w:rsidR="00101F84" w:rsidP="009E5DB2" w:rsidRDefault="00101F84" w14:paraId="489BDCB4" w14:textId="77777777">
            <w:r w:rsidRPr="00CB09E3">
              <w:t>Totaal</w:t>
            </w:r>
          </w:p>
        </w:tc>
        <w:tc>
          <w:tcPr>
            <w:tcW w:w="1156" w:type="dxa"/>
          </w:tcPr>
          <w:p w:rsidRPr="00CB09E3" w:rsidR="00101F84" w:rsidP="009E5DB2" w:rsidRDefault="00101F84" w14:paraId="1E6EB5F1" w14:textId="77777777">
            <w:pPr>
              <w:jc w:val="center"/>
            </w:pPr>
            <w:r w:rsidRPr="00CB09E3">
              <w:t>172,9</w:t>
            </w:r>
          </w:p>
        </w:tc>
        <w:tc>
          <w:tcPr>
            <w:tcW w:w="1076" w:type="dxa"/>
          </w:tcPr>
          <w:p w:rsidRPr="00CB09E3" w:rsidR="00101F84" w:rsidP="009E5DB2" w:rsidRDefault="00101F84" w14:paraId="18469C25" w14:textId="77777777">
            <w:pPr>
              <w:jc w:val="center"/>
            </w:pPr>
            <w:r w:rsidRPr="00CB09E3">
              <w:t>161,8</w:t>
            </w:r>
          </w:p>
        </w:tc>
        <w:tc>
          <w:tcPr>
            <w:tcW w:w="1075" w:type="dxa"/>
          </w:tcPr>
          <w:p w:rsidRPr="00CB09E3" w:rsidR="00101F84" w:rsidP="009E5DB2" w:rsidRDefault="00101F84" w14:paraId="67E0F6C1" w14:textId="77777777">
            <w:pPr>
              <w:jc w:val="center"/>
            </w:pPr>
            <w:r w:rsidRPr="00CB09E3">
              <w:t>150,4</w:t>
            </w:r>
          </w:p>
        </w:tc>
        <w:tc>
          <w:tcPr>
            <w:tcW w:w="1076" w:type="dxa"/>
          </w:tcPr>
          <w:p w:rsidRPr="00CB09E3" w:rsidR="00101F84" w:rsidP="009E5DB2" w:rsidRDefault="00101F84" w14:paraId="3C67369C" w14:textId="77777777">
            <w:pPr>
              <w:jc w:val="center"/>
            </w:pPr>
            <w:r w:rsidRPr="00CB09E3">
              <w:t>147,5</w:t>
            </w:r>
          </w:p>
        </w:tc>
        <w:tc>
          <w:tcPr>
            <w:tcW w:w="895" w:type="dxa"/>
          </w:tcPr>
          <w:p w:rsidRPr="00CB09E3" w:rsidR="00101F84" w:rsidP="009E5DB2" w:rsidRDefault="00101F84" w14:paraId="5EA6D91C" w14:textId="77777777">
            <w:pPr>
              <w:jc w:val="center"/>
            </w:pPr>
            <w:r>
              <w:t>146,7</w:t>
            </w:r>
          </w:p>
        </w:tc>
      </w:tr>
    </w:tbl>
    <w:p w:rsidR="00101F84" w:rsidP="009E5DB2" w:rsidRDefault="00101F84" w14:paraId="5F9D91DA" w14:textId="77777777"/>
    <w:p w:rsidRPr="008B05AA" w:rsidR="00101F84" w:rsidP="009E5DB2" w:rsidRDefault="00101F84" w14:paraId="3AF14FC8" w14:textId="77777777">
      <w:pPr>
        <w:rPr>
          <w:i/>
          <w:iCs/>
        </w:rPr>
      </w:pPr>
      <w:r w:rsidRPr="008B05AA">
        <w:rPr>
          <w:i/>
          <w:iCs/>
        </w:rPr>
        <w:t>Derogatie deelname</w:t>
      </w:r>
    </w:p>
    <w:p w:rsidRPr="00B74E6D" w:rsidR="00101F84" w:rsidP="009E5DB2" w:rsidRDefault="00101F84" w14:paraId="568E8199" w14:textId="10FCEA2A">
      <w:pPr>
        <w:rPr>
          <w:szCs w:val="18"/>
        </w:rPr>
      </w:pPr>
      <w:r w:rsidRPr="003E02DD">
        <w:t>In 202</w:t>
      </w:r>
      <w:r>
        <w:t>4</w:t>
      </w:r>
      <w:r w:rsidRPr="003E02DD">
        <w:t xml:space="preserve"> </w:t>
      </w:r>
      <w:r>
        <w:t>nam het aantal aanmeldingen voor een derogatievergunning verder af met 2,4% ten opzichte van 2023</w:t>
      </w:r>
      <w:r w:rsidRPr="003E02DD">
        <w:t xml:space="preserve">. </w:t>
      </w:r>
      <w:r>
        <w:rPr>
          <w:szCs w:val="18"/>
        </w:rPr>
        <w:t xml:space="preserve">Opvallend is dat het aantal hectares dat onder derogatie valt is toegenomen, evenals het aantal hectares grasland. </w:t>
      </w:r>
      <w:r w:rsidRPr="00FD3E33">
        <w:rPr>
          <w:szCs w:val="18"/>
        </w:rPr>
        <w:t>Het percentage grasland op derogatiebedrijven in 2024</w:t>
      </w:r>
      <w:r>
        <w:rPr>
          <w:szCs w:val="18"/>
        </w:rPr>
        <w:t xml:space="preserve"> </w:t>
      </w:r>
      <w:r w:rsidRPr="00FD3E33">
        <w:rPr>
          <w:szCs w:val="18"/>
        </w:rPr>
        <w:t>st</w:t>
      </w:r>
      <w:r>
        <w:rPr>
          <w:szCs w:val="18"/>
        </w:rPr>
        <w:t>ee</w:t>
      </w:r>
      <w:r w:rsidRPr="00FD3E33">
        <w:rPr>
          <w:szCs w:val="18"/>
        </w:rPr>
        <w:t>g met 2% ten opzichte van voorgaande jaren (</w:t>
      </w:r>
      <w:r>
        <w:rPr>
          <w:szCs w:val="18"/>
        </w:rPr>
        <w:t xml:space="preserve">naar </w:t>
      </w:r>
      <w:r w:rsidRPr="00FD3E33">
        <w:rPr>
          <w:szCs w:val="18"/>
        </w:rPr>
        <w:t>90%).</w:t>
      </w:r>
      <w:r>
        <w:rPr>
          <w:szCs w:val="18"/>
        </w:rPr>
        <w:t xml:space="preserve"> </w:t>
      </w:r>
      <w:r>
        <w:t xml:space="preserve">In de Rapportage Nederlands mestbeleid 2024 wordt ook verslag gedaan over de resultaten van controles op bedrijven met een derogatievergunning. </w:t>
      </w:r>
      <w:r>
        <w:rPr>
          <w:szCs w:val="18"/>
        </w:rPr>
        <w:t>D</w:t>
      </w:r>
      <w:r w:rsidRPr="00297EBA">
        <w:rPr>
          <w:szCs w:val="18"/>
        </w:rPr>
        <w:t xml:space="preserve">e toezichtintensiteit </w:t>
      </w:r>
      <w:r>
        <w:rPr>
          <w:szCs w:val="18"/>
        </w:rPr>
        <w:t>in het jaar 2024 is toegenomen naar 4%. Het handhavingspercentage is in 2024 toegenomen tot 22%.</w:t>
      </w:r>
      <w:r>
        <w:t xml:space="preserve"> </w:t>
      </w:r>
    </w:p>
    <w:p w:rsidR="00101F84" w:rsidP="009E5DB2" w:rsidRDefault="00101F84" w14:paraId="340EB189" w14:textId="77777777"/>
    <w:p w:rsidR="00101F84" w:rsidP="009E5DB2" w:rsidRDefault="00101F84" w14:paraId="32BD9E46" w14:textId="77777777">
      <w:pPr>
        <w:rPr>
          <w:i/>
          <w:iCs/>
        </w:rPr>
      </w:pPr>
      <w:r w:rsidRPr="008B05AA">
        <w:rPr>
          <w:i/>
          <w:iCs/>
        </w:rPr>
        <w:t>Versterkte Handhavingsstrategie Mest (VHS Mest)</w:t>
      </w:r>
    </w:p>
    <w:p w:rsidRPr="00B74E6D" w:rsidR="00101F84" w:rsidP="009E5DB2" w:rsidRDefault="00101F84" w14:paraId="2F6DC48A" w14:textId="77777777">
      <w:pPr>
        <w:rPr>
          <w:rFonts w:eastAsia="Calibri" w:cs="Calibri"/>
          <w:szCs w:val="18"/>
        </w:rPr>
      </w:pPr>
      <w:r w:rsidRPr="003F506E">
        <w:rPr>
          <w:rFonts w:eastAsia="Calibri" w:cs="Calibri"/>
          <w:szCs w:val="18"/>
        </w:rPr>
        <w:t xml:space="preserve">Met de Versterkte Handhavingsstrategie (VHS) Mest wordt controle en handhaving risicogericht ingezet om de naleving te vergroten. </w:t>
      </w:r>
      <w:r w:rsidRPr="00B74E6D">
        <w:rPr>
          <w:rFonts w:eastAsia="Calibri" w:cs="Calibri"/>
          <w:szCs w:val="18"/>
        </w:rPr>
        <w:t xml:space="preserve">In het jaar 2024 verliep de voortgang van de implementatie van de VHS Mest goed in de drie geïdentificeerde risicogebieden – de Peel, de Gelderse Vallei en Twente – en op de meest risicovolle schakels in de mestketen – intermediaire ondernemingen en co-vergisters. Voor de drie regio’s zijn in 2024 de afspraken van voorgaande jaren voortgezet. </w:t>
      </w:r>
      <w:r w:rsidRPr="00436CF8">
        <w:rPr>
          <w:rFonts w:eastAsia="Calibri" w:cs="Calibri"/>
          <w:szCs w:val="18"/>
        </w:rPr>
        <w:t xml:space="preserve">De NVWA kreeg in 2024 ook meer meldingen voor het uitvoeren van inspecties van de </w:t>
      </w:r>
      <w:r>
        <w:rPr>
          <w:rFonts w:eastAsia="Calibri" w:cs="Calibri"/>
          <w:szCs w:val="18"/>
        </w:rPr>
        <w:t>gebiedsgerichte handhaving (</w:t>
      </w:r>
      <w:r w:rsidRPr="00436CF8">
        <w:rPr>
          <w:rFonts w:eastAsia="Calibri" w:cs="Calibri"/>
          <w:szCs w:val="18"/>
        </w:rPr>
        <w:t>GGH</w:t>
      </w:r>
      <w:r>
        <w:rPr>
          <w:rFonts w:eastAsia="Calibri" w:cs="Calibri"/>
          <w:szCs w:val="18"/>
        </w:rPr>
        <w:t>)</w:t>
      </w:r>
      <w:r w:rsidRPr="00436CF8">
        <w:rPr>
          <w:rFonts w:eastAsia="Calibri" w:cs="Calibri"/>
          <w:szCs w:val="18"/>
        </w:rPr>
        <w:t xml:space="preserve"> partners. Dit was bijna </w:t>
      </w:r>
      <w:r>
        <w:rPr>
          <w:rFonts w:eastAsia="Calibri" w:cs="Calibri"/>
          <w:szCs w:val="18"/>
        </w:rPr>
        <w:t>vier</w:t>
      </w:r>
      <w:r w:rsidRPr="00436CF8">
        <w:rPr>
          <w:rFonts w:eastAsia="Calibri" w:cs="Calibri"/>
          <w:szCs w:val="18"/>
        </w:rPr>
        <w:t xml:space="preserve">maal zoveel als in 2023. Dit resultaat volgt mede uit de goede samenwerking en inzet van de GGH. </w:t>
      </w:r>
      <w:r w:rsidRPr="00B74E6D">
        <w:rPr>
          <w:rFonts w:eastAsia="Calibri" w:cs="Calibri"/>
          <w:szCs w:val="18"/>
        </w:rPr>
        <w:t>De analyse voor uitbreiding van gebiedsgerichte handhaving naar alle risicogebieden is in 2024 gestart en de besluitvorming over deze uitbreiding zal naar verwachting in de zomer van 2025 worden afgerond.</w:t>
      </w:r>
    </w:p>
    <w:p w:rsidRPr="00B74E6D" w:rsidR="00101F84" w:rsidP="009E5DB2" w:rsidRDefault="00101F84" w14:paraId="2119A532" w14:textId="77777777">
      <w:pPr>
        <w:rPr>
          <w:rFonts w:eastAsia="Calibri" w:cs="Calibri"/>
          <w:szCs w:val="18"/>
        </w:rPr>
      </w:pPr>
    </w:p>
    <w:p w:rsidR="00101F84" w:rsidP="009E5DB2" w:rsidRDefault="00101F84" w14:paraId="6FE33871" w14:textId="77777777">
      <w:pPr>
        <w:rPr>
          <w:rFonts w:eastAsia="Calibri" w:cs="Calibri"/>
          <w:szCs w:val="18"/>
        </w:rPr>
      </w:pPr>
      <w:r w:rsidRPr="00B74E6D">
        <w:rPr>
          <w:rFonts w:eastAsia="Calibri" w:cs="Calibri"/>
          <w:szCs w:val="18"/>
        </w:rPr>
        <w:t>Op 1 januari 2023 is het realtime Vervoersbewijs Dierlijke Mest (rVDM), het realtime verantwoorden van mesttransporten definitief ingevoerd. Sinds 1 januari 2024 worden ook de mesttransporten voor export en import volgens het rVDM proces afgehandeld. Een volgende stap is om de planning van het nemen van mestmonsters door onafhankelijke monsternemers (verplicht bij vaste mest) te integreren binnen het rVDM-systeem. Daarnaast lopen er acties om de rVDM gegevens over export en import ook meer te gaan delen met de buurlanden.</w:t>
      </w:r>
    </w:p>
    <w:p w:rsidR="00101F84" w:rsidP="009E5DB2" w:rsidRDefault="00101F84" w14:paraId="7AF9399D" w14:textId="77777777">
      <w:pPr>
        <w:rPr>
          <w:rFonts w:eastAsia="Calibri" w:cs="Calibri"/>
          <w:szCs w:val="18"/>
        </w:rPr>
      </w:pPr>
    </w:p>
    <w:p w:rsidR="003A239A" w:rsidRDefault="003A239A" w14:paraId="4EB8425A" w14:textId="77777777">
      <w:pPr>
        <w:spacing w:line="240" w:lineRule="auto"/>
        <w:rPr>
          <w:rFonts w:eastAsia="Calibri" w:cs="Calibri"/>
          <w:szCs w:val="18"/>
        </w:rPr>
      </w:pPr>
      <w:r>
        <w:rPr>
          <w:rFonts w:eastAsia="Calibri" w:cs="Calibri"/>
          <w:szCs w:val="18"/>
        </w:rPr>
        <w:br w:type="page"/>
      </w:r>
    </w:p>
    <w:p w:rsidR="00101F84" w:rsidP="009E5DB2" w:rsidRDefault="00101F84" w14:paraId="462431E6" w14:textId="1E6974F3">
      <w:pPr>
        <w:rPr>
          <w:rFonts w:eastAsia="Calibri" w:cs="Calibri"/>
          <w:szCs w:val="18"/>
        </w:rPr>
      </w:pPr>
      <w:r>
        <w:rPr>
          <w:rFonts w:eastAsia="Calibri" w:cs="Calibri"/>
          <w:szCs w:val="18"/>
        </w:rPr>
        <w:lastRenderedPageBreak/>
        <w:t xml:space="preserve">Daarnaast blijft de inzet van de RVO en de NVWA op inspectie van intermediairs – geïdentificeerd als risicovolle schakel in de VHS – onverminderd hoog (in 2024 was de toezichtsintensiteit op intermediairs vanuit de NVWA 23%). Ook is voldaan aan de derogatievoorwaarde om minimaal 5% van alle derogatiebedrijven fysiek te controleren: in 2024 zijn in totaal 760 derogatiebedrijven geïnspecteerd. Verder </w:t>
      </w:r>
      <w:r>
        <w:rPr>
          <w:szCs w:val="18"/>
        </w:rPr>
        <w:t>is in</w:t>
      </w:r>
      <w:r w:rsidRPr="00323AEE">
        <w:rPr>
          <w:szCs w:val="18"/>
        </w:rPr>
        <w:t xml:space="preserve"> 2024 6% van alle bedrijven met varkens gecontroleerd</w:t>
      </w:r>
      <w:r>
        <w:rPr>
          <w:szCs w:val="18"/>
        </w:rPr>
        <w:t>.</w:t>
      </w:r>
      <w:r w:rsidRPr="00323AEE">
        <w:rPr>
          <w:szCs w:val="18"/>
        </w:rPr>
        <w:t xml:space="preserve"> </w:t>
      </w:r>
    </w:p>
    <w:bookmarkEnd w:id="0"/>
    <w:p w:rsidRPr="00EC58D9" w:rsidR="00101F84" w:rsidP="009E5DB2" w:rsidRDefault="00101F84" w14:paraId="759B13C0" w14:textId="77777777"/>
    <w:p w:rsidR="00101F84" w:rsidP="009E5DB2" w:rsidRDefault="00101F84" w14:paraId="2D5C3EB4" w14:textId="77777777">
      <w:r>
        <w:t>Hoogachtend,</w:t>
      </w:r>
    </w:p>
    <w:p w:rsidR="00101F84" w:rsidP="009E5DB2" w:rsidRDefault="00101F84" w14:paraId="46DE3EC8" w14:textId="77777777"/>
    <w:p w:rsidR="00101F84" w:rsidP="009E5DB2" w:rsidRDefault="00101F84" w14:paraId="571B4BC2" w14:textId="77777777"/>
    <w:p w:rsidR="00101F84" w:rsidP="009E5DB2" w:rsidRDefault="00101F84" w14:paraId="4D3627CB" w14:textId="77777777"/>
    <w:p w:rsidR="00101F84" w:rsidP="009E5DB2" w:rsidRDefault="00101F84" w14:paraId="31A17A2D" w14:textId="77777777"/>
    <w:p w:rsidRPr="00EC58D9" w:rsidR="003A239A" w:rsidP="009E5DB2" w:rsidRDefault="003A239A" w14:paraId="490D0B93" w14:textId="77777777"/>
    <w:p w:rsidRPr="006A15A5" w:rsidR="00101F84" w:rsidP="009E5DB2" w:rsidRDefault="00101F84" w14:paraId="1AD8EB9D" w14:textId="77777777">
      <w:pPr>
        <w:rPr>
          <w:szCs w:val="18"/>
        </w:rPr>
      </w:pPr>
      <w:r w:rsidRPr="005D3AAB">
        <w:t>Femke Marije Wiersma</w:t>
      </w:r>
    </w:p>
    <w:p w:rsidR="00101F84" w:rsidP="009E5DB2" w:rsidRDefault="00101F84" w14:paraId="0ED3A2A8" w14:textId="77777777">
      <w:r w:rsidRPr="00EC58D9">
        <w:t xml:space="preserve">Minister van </w:t>
      </w:r>
      <w:r>
        <w:rPr>
          <w:rFonts w:cs="Calibri"/>
          <w:szCs w:val="18"/>
        </w:rPr>
        <w:t>Landbouw, Visserij, Voedselzekerheid en Natuur</w:t>
      </w:r>
    </w:p>
    <w:p w:rsidRPr="004213FB" w:rsidR="00101F84" w:rsidP="009E5DB2" w:rsidRDefault="00101F84" w14:paraId="6813B87B" w14:textId="77777777">
      <w:pPr>
        <w:rPr>
          <w:szCs w:val="18"/>
        </w:rPr>
      </w:pPr>
    </w:p>
    <w:p w:rsidR="00BF2437" w:rsidP="009E5DB2" w:rsidRDefault="00BF2437" w14:paraId="5EE7F305" w14:textId="77777777"/>
    <w:p w:rsidR="00BF2437" w:rsidP="009E5DB2" w:rsidRDefault="00BF2437" w14:paraId="0362EE86" w14:textId="77777777"/>
    <w:p w:rsidR="000C5BA9" w:rsidP="009E5DB2" w:rsidRDefault="000C5BA9" w14:paraId="05653DC9" w14:textId="77777777"/>
    <w:p w:rsidR="000C5BA9" w:rsidP="009E5DB2" w:rsidRDefault="000C5BA9" w14:paraId="17FFF6DA" w14:textId="77777777"/>
    <w:p w:rsidR="000C5BA9" w:rsidP="009E5DB2" w:rsidRDefault="000C5BA9" w14:paraId="51ADD0D3" w14:textId="77777777"/>
    <w:p w:rsidR="000C5BA9" w:rsidP="009E5DB2" w:rsidRDefault="000C5BA9" w14:paraId="1431215F" w14:textId="77777777"/>
    <w:p w:rsidR="000C5BA9" w:rsidP="009E5DB2" w:rsidRDefault="000C5BA9" w14:paraId="3BD9F082" w14:textId="77777777"/>
    <w:p w:rsidRPr="00006C01" w:rsidR="00481085" w:rsidP="009E5DB2" w:rsidRDefault="00481085" w14:paraId="72117808" w14:textId="77777777"/>
    <w:p w:rsidR="005D32D1" w:rsidP="009E5DB2" w:rsidRDefault="005D32D1" w14:paraId="2336CE8F" w14:textId="77777777"/>
    <w:p w:rsidR="006F04AF" w:rsidP="009E5DB2" w:rsidRDefault="006F04AF" w14:paraId="089EFCF9" w14:textId="77777777"/>
    <w:p w:rsidR="006F04AF" w:rsidP="009E5DB2" w:rsidRDefault="006F04AF" w14:paraId="565B98B3" w14:textId="77777777"/>
    <w:sectPr w:rsidR="006F04AF"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B91D1" w14:textId="77777777" w:rsidR="0026654E" w:rsidRDefault="0026654E">
      <w:r>
        <w:separator/>
      </w:r>
    </w:p>
    <w:p w14:paraId="7635AB5B" w14:textId="77777777" w:rsidR="0026654E" w:rsidRDefault="0026654E"/>
  </w:endnote>
  <w:endnote w:type="continuationSeparator" w:id="0">
    <w:p w14:paraId="6AB1C905" w14:textId="77777777" w:rsidR="0026654E" w:rsidRDefault="0026654E">
      <w:r>
        <w:continuationSeparator/>
      </w:r>
    </w:p>
    <w:p w14:paraId="4179BC8D" w14:textId="77777777" w:rsidR="0026654E" w:rsidRDefault="002665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A1151" w14:textId="39FFD0F6"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61D48" w14:paraId="35EF715B" w14:textId="77777777" w:rsidTr="00CA6A25">
      <w:trPr>
        <w:trHeight w:hRule="exact" w:val="240"/>
      </w:trPr>
      <w:tc>
        <w:tcPr>
          <w:tcW w:w="7601" w:type="dxa"/>
          <w:shd w:val="clear" w:color="auto" w:fill="auto"/>
        </w:tcPr>
        <w:p w14:paraId="14C740D2" w14:textId="77777777" w:rsidR="00527BD4" w:rsidRDefault="00527BD4" w:rsidP="003F1F6B">
          <w:pPr>
            <w:pStyle w:val="Huisstijl-Rubricering"/>
          </w:pPr>
        </w:p>
      </w:tc>
      <w:tc>
        <w:tcPr>
          <w:tcW w:w="2156" w:type="dxa"/>
        </w:tcPr>
        <w:p w14:paraId="3B0E7D73" w14:textId="311C45EF" w:rsidR="00527BD4" w:rsidRPr="00645414" w:rsidRDefault="00EF6FFE"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AD2AED">
              <w:t>4</w:t>
            </w:r>
          </w:fldSimple>
        </w:p>
      </w:tc>
    </w:tr>
  </w:tbl>
  <w:p w14:paraId="3DDC7BF6"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61D48" w14:paraId="0DB7EC8F" w14:textId="77777777" w:rsidTr="00CA6A25">
      <w:trPr>
        <w:trHeight w:hRule="exact" w:val="240"/>
      </w:trPr>
      <w:tc>
        <w:tcPr>
          <w:tcW w:w="7601" w:type="dxa"/>
          <w:shd w:val="clear" w:color="auto" w:fill="auto"/>
        </w:tcPr>
        <w:p w14:paraId="01AD76D7" w14:textId="053E16DD" w:rsidR="00527BD4" w:rsidRDefault="00527BD4" w:rsidP="008C356D">
          <w:pPr>
            <w:pStyle w:val="Huisstijl-Rubricering"/>
          </w:pPr>
        </w:p>
      </w:tc>
      <w:tc>
        <w:tcPr>
          <w:tcW w:w="2170" w:type="dxa"/>
        </w:tcPr>
        <w:p w14:paraId="76B4B606" w14:textId="1BC455A4" w:rsidR="00527BD4" w:rsidRPr="00ED539E" w:rsidRDefault="00EF6FFE"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AD2AED">
              <w:t>4</w:t>
            </w:r>
          </w:fldSimple>
        </w:p>
      </w:tc>
    </w:tr>
  </w:tbl>
  <w:p w14:paraId="63FAF566" w14:textId="77777777" w:rsidR="00527BD4" w:rsidRPr="00BC3B53" w:rsidRDefault="00527BD4" w:rsidP="008C356D">
    <w:pPr>
      <w:pStyle w:val="Voettekst"/>
      <w:spacing w:line="240" w:lineRule="auto"/>
      <w:rPr>
        <w:sz w:val="2"/>
        <w:szCs w:val="2"/>
      </w:rPr>
    </w:pPr>
  </w:p>
  <w:p w14:paraId="2DA546E3"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49DA7" w14:textId="77777777" w:rsidR="0026654E" w:rsidRDefault="0026654E">
      <w:r>
        <w:separator/>
      </w:r>
    </w:p>
    <w:p w14:paraId="69A0E456" w14:textId="77777777" w:rsidR="0026654E" w:rsidRDefault="0026654E"/>
  </w:footnote>
  <w:footnote w:type="continuationSeparator" w:id="0">
    <w:p w14:paraId="1A94537E" w14:textId="77777777" w:rsidR="0026654E" w:rsidRDefault="0026654E">
      <w:r>
        <w:continuationSeparator/>
      </w:r>
    </w:p>
    <w:p w14:paraId="4753BD26" w14:textId="77777777" w:rsidR="0026654E" w:rsidRDefault="0026654E"/>
  </w:footnote>
  <w:footnote w:id="1">
    <w:p w14:paraId="57994264" w14:textId="77777777" w:rsidR="00101F84" w:rsidRPr="002270A2" w:rsidRDefault="00101F84" w:rsidP="00101F84">
      <w:pPr>
        <w:pStyle w:val="Voetnoottekst"/>
        <w:rPr>
          <w:szCs w:val="13"/>
        </w:rPr>
      </w:pPr>
      <w:r w:rsidRPr="002270A2">
        <w:rPr>
          <w:rStyle w:val="Voetnootmarkering"/>
          <w:szCs w:val="13"/>
        </w:rPr>
        <w:footnoteRef/>
      </w:r>
      <w:r w:rsidRPr="002270A2">
        <w:rPr>
          <w:szCs w:val="13"/>
        </w:rPr>
        <w:t xml:space="preserve"> In de tabellen in deze Kamerbrief zijn de cijfers over de fosfaat- en stikstofproductie in 202</w:t>
      </w:r>
      <w:r>
        <w:rPr>
          <w:szCs w:val="13"/>
        </w:rPr>
        <w:t>4</w:t>
      </w:r>
      <w:r w:rsidRPr="002270A2">
        <w:rPr>
          <w:szCs w:val="13"/>
        </w:rPr>
        <w:t xml:space="preserve"> opgenomen. Ten opzichte van 202</w:t>
      </w:r>
      <w:r>
        <w:rPr>
          <w:szCs w:val="13"/>
        </w:rPr>
        <w:t>3</w:t>
      </w:r>
      <w:r w:rsidRPr="002270A2">
        <w:rPr>
          <w:szCs w:val="13"/>
        </w:rPr>
        <w:t xml:space="preserve"> </w:t>
      </w:r>
      <w:r>
        <w:rPr>
          <w:szCs w:val="13"/>
        </w:rPr>
        <w:t>zijn zowel de stikstofproductie als de fosfaatproductie verder gedaald. D</w:t>
      </w:r>
      <w:r w:rsidRPr="002270A2">
        <w:rPr>
          <w:szCs w:val="13"/>
        </w:rPr>
        <w:t xml:space="preserve">e totale mestproductie, uitgedrukt in kilogrammen mest, </w:t>
      </w:r>
      <w:r>
        <w:rPr>
          <w:szCs w:val="13"/>
        </w:rPr>
        <w:t>nam af in 2024</w:t>
      </w:r>
      <w:r w:rsidRPr="002270A2">
        <w:rPr>
          <w:szCs w:val="13"/>
        </w:rPr>
        <w:t xml:space="preserve">. Een overzicht hiervan is opgenomen in tabel 2 van de bijgevoegde Rapportage Nederlands </w:t>
      </w:r>
      <w:r>
        <w:rPr>
          <w:szCs w:val="13"/>
        </w:rPr>
        <w:t>m</w:t>
      </w:r>
      <w:r w:rsidRPr="002270A2">
        <w:rPr>
          <w:szCs w:val="13"/>
        </w:rPr>
        <w:t>estbeleid 202</w:t>
      </w:r>
      <w:r>
        <w:rPr>
          <w:szCs w:val="13"/>
        </w:rPr>
        <w:t>4</w:t>
      </w:r>
      <w:r w:rsidRPr="002270A2">
        <w:rPr>
          <w:szCs w:val="13"/>
        </w:rPr>
        <w:t>.</w:t>
      </w:r>
    </w:p>
  </w:footnote>
  <w:footnote w:id="2">
    <w:p w14:paraId="2D94CBE6" w14:textId="77777777" w:rsidR="00101F84" w:rsidRPr="002270A2" w:rsidRDefault="00101F84" w:rsidP="00101F84">
      <w:pPr>
        <w:pStyle w:val="Voetnoottekst"/>
        <w:rPr>
          <w:szCs w:val="13"/>
        </w:rPr>
      </w:pPr>
      <w:r w:rsidRPr="002270A2">
        <w:rPr>
          <w:rStyle w:val="Voetnootmarkering"/>
          <w:szCs w:val="13"/>
        </w:rPr>
        <w:footnoteRef/>
      </w:r>
      <w:r w:rsidRPr="002270A2">
        <w:rPr>
          <w:szCs w:val="13"/>
        </w:rPr>
        <w:t xml:space="preserve"> Door afronding kan de som van de getallen afwijken van het totaal.</w:t>
      </w:r>
    </w:p>
  </w:footnote>
  <w:footnote w:id="3">
    <w:p w14:paraId="405EFAAA" w14:textId="77777777" w:rsidR="00101F84" w:rsidRPr="002270A2" w:rsidRDefault="00101F84" w:rsidP="00101F84">
      <w:pPr>
        <w:pStyle w:val="Voetnoottekst"/>
        <w:rPr>
          <w:szCs w:val="13"/>
        </w:rPr>
      </w:pPr>
      <w:r w:rsidRPr="002270A2">
        <w:rPr>
          <w:rStyle w:val="Voetnootmarkering"/>
          <w:szCs w:val="13"/>
        </w:rPr>
        <w:footnoteRef/>
      </w:r>
      <w:r w:rsidRPr="002270A2">
        <w:rPr>
          <w:szCs w:val="13"/>
        </w:rPr>
        <w:t xml:space="preserve"> Plafonds uit de Meststoffenwet zoals deze golden in 202</w:t>
      </w:r>
      <w:r>
        <w:rPr>
          <w:szCs w:val="13"/>
        </w:rPr>
        <w:t>4</w:t>
      </w:r>
      <w:r w:rsidRPr="002270A2">
        <w:rPr>
          <w:szCs w:val="13"/>
        </w:rPr>
        <w:t>.</w:t>
      </w:r>
    </w:p>
  </w:footnote>
  <w:footnote w:id="4">
    <w:p w14:paraId="16C329DF" w14:textId="77777777" w:rsidR="00101F84" w:rsidRPr="002270A2" w:rsidRDefault="00101F84" w:rsidP="00101F84">
      <w:pPr>
        <w:pStyle w:val="Voetnoottekst"/>
        <w:rPr>
          <w:szCs w:val="13"/>
        </w:rPr>
      </w:pPr>
      <w:r w:rsidRPr="002270A2">
        <w:rPr>
          <w:rStyle w:val="Voetnootmarkering"/>
          <w:szCs w:val="13"/>
        </w:rPr>
        <w:footnoteRef/>
      </w:r>
      <w:r w:rsidRPr="002270A2">
        <w:rPr>
          <w:szCs w:val="13"/>
        </w:rPr>
        <w:t xml:space="preserve"> Door afronding kan de som van de getallen afwijken van het totaal.</w:t>
      </w:r>
    </w:p>
  </w:footnote>
  <w:footnote w:id="5">
    <w:p w14:paraId="582A08E2" w14:textId="77777777" w:rsidR="00101F84" w:rsidRPr="002270A2" w:rsidRDefault="00101F84" w:rsidP="00101F84">
      <w:pPr>
        <w:pStyle w:val="Voetnoottekst"/>
        <w:rPr>
          <w:szCs w:val="13"/>
        </w:rPr>
      </w:pPr>
      <w:r w:rsidRPr="002270A2">
        <w:rPr>
          <w:rStyle w:val="Voetnootmarkering"/>
          <w:szCs w:val="13"/>
        </w:rPr>
        <w:footnoteRef/>
      </w:r>
      <w:r w:rsidRPr="002270A2">
        <w:rPr>
          <w:szCs w:val="13"/>
        </w:rPr>
        <w:t xml:space="preserve"> Plafonds uit de Meststoffenwet zoals deze golden in 202</w:t>
      </w:r>
      <w:r>
        <w:rPr>
          <w:szCs w:val="13"/>
        </w:rPr>
        <w:t>4</w:t>
      </w:r>
      <w:r w:rsidRPr="002270A2">
        <w:rPr>
          <w:szCs w:val="13"/>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61D48" w14:paraId="256F1663" w14:textId="77777777" w:rsidTr="00A50CF6">
      <w:tc>
        <w:tcPr>
          <w:tcW w:w="2156" w:type="dxa"/>
          <w:shd w:val="clear" w:color="auto" w:fill="auto"/>
        </w:tcPr>
        <w:p w14:paraId="79E01ABF" w14:textId="77777777" w:rsidR="00527BD4" w:rsidRPr="005819CE" w:rsidRDefault="00EF6FFE" w:rsidP="00A50CF6">
          <w:pPr>
            <w:pStyle w:val="Huisstijl-Adres"/>
          </w:pPr>
          <w:r>
            <w:rPr>
              <w:b/>
            </w:rPr>
            <w:t>Directoraat-generaal Agro</w:t>
          </w:r>
        </w:p>
      </w:tc>
    </w:tr>
    <w:tr w:rsidR="00761D48" w14:paraId="5E4C304E" w14:textId="77777777" w:rsidTr="00A50CF6">
      <w:trPr>
        <w:trHeight w:hRule="exact" w:val="200"/>
      </w:trPr>
      <w:tc>
        <w:tcPr>
          <w:tcW w:w="2156" w:type="dxa"/>
          <w:shd w:val="clear" w:color="auto" w:fill="auto"/>
        </w:tcPr>
        <w:p w14:paraId="31BA9754" w14:textId="77777777" w:rsidR="00527BD4" w:rsidRPr="005819CE" w:rsidRDefault="00527BD4" w:rsidP="00A50CF6"/>
      </w:tc>
    </w:tr>
    <w:tr w:rsidR="00761D48" w14:paraId="16FFBCC9" w14:textId="77777777" w:rsidTr="00502512">
      <w:trPr>
        <w:trHeight w:hRule="exact" w:val="774"/>
      </w:trPr>
      <w:tc>
        <w:tcPr>
          <w:tcW w:w="2156" w:type="dxa"/>
          <w:shd w:val="clear" w:color="auto" w:fill="auto"/>
        </w:tcPr>
        <w:p w14:paraId="2BE6026B" w14:textId="77777777" w:rsidR="00527BD4" w:rsidRDefault="00527BD4" w:rsidP="003A5290">
          <w:pPr>
            <w:pStyle w:val="Huisstijl-Kopje"/>
          </w:pPr>
        </w:p>
        <w:p w14:paraId="31F793CB" w14:textId="2D1F0946" w:rsidR="00502512" w:rsidRPr="00502512" w:rsidRDefault="00EF6FFE" w:rsidP="003A5290">
          <w:pPr>
            <w:pStyle w:val="Huisstijl-Kopje"/>
            <w:rPr>
              <w:b w:val="0"/>
            </w:rPr>
          </w:pPr>
          <w:r>
            <w:rPr>
              <w:b w:val="0"/>
            </w:rPr>
            <w:t>DGA</w:t>
          </w:r>
          <w:r w:rsidRPr="00502512">
            <w:rPr>
              <w:b w:val="0"/>
            </w:rPr>
            <w:t xml:space="preserve"> / </w:t>
          </w:r>
          <w:r w:rsidR="009E5DB2" w:rsidRPr="009E5DB2">
            <w:rPr>
              <w:rFonts w:cs="Helvetica"/>
              <w:b w:val="0"/>
              <w:bCs/>
              <w:color w:val="000000"/>
              <w:szCs w:val="13"/>
              <w:bdr w:val="none" w:sz="0" w:space="0" w:color="auto" w:frame="1"/>
            </w:rPr>
            <w:t>99530594</w:t>
          </w:r>
        </w:p>
        <w:p w14:paraId="01EDB32F" w14:textId="77777777" w:rsidR="00527BD4" w:rsidRPr="005819CE" w:rsidRDefault="00527BD4" w:rsidP="00361A56">
          <w:pPr>
            <w:pStyle w:val="Huisstijl-Kopje"/>
          </w:pPr>
        </w:p>
      </w:tc>
    </w:tr>
  </w:tbl>
  <w:p w14:paraId="6BFA3307" w14:textId="77777777" w:rsidR="00527BD4" w:rsidRPr="00740712" w:rsidRDefault="00527BD4" w:rsidP="004F44C2"/>
  <w:p w14:paraId="78847360"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61D48" w14:paraId="1DD9AA15" w14:textId="77777777" w:rsidTr="00751A6A">
      <w:trPr>
        <w:trHeight w:val="2636"/>
      </w:trPr>
      <w:tc>
        <w:tcPr>
          <w:tcW w:w="737" w:type="dxa"/>
          <w:shd w:val="clear" w:color="auto" w:fill="auto"/>
        </w:tcPr>
        <w:p w14:paraId="7B3CB0CB"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2575760" w14:textId="77777777" w:rsidR="003B2E54" w:rsidRDefault="00EF6FFE"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5A1939B7" wp14:editId="14C8085C">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4BBFF2FD" w14:textId="77777777" w:rsidR="00527BD4" w:rsidRDefault="00527BD4" w:rsidP="00651CEE">
          <w:pPr>
            <w:framePr w:w="6340" w:h="2750" w:hRule="exact" w:hSpace="180" w:wrap="around" w:vAnchor="page" w:hAnchor="text" w:x="3873" w:y="-140"/>
            <w:spacing w:line="240" w:lineRule="auto"/>
          </w:pPr>
        </w:p>
      </w:tc>
    </w:tr>
  </w:tbl>
  <w:p w14:paraId="425E96C2" w14:textId="77777777" w:rsidR="00527BD4" w:rsidRDefault="00527BD4" w:rsidP="00D0609E">
    <w:pPr>
      <w:framePr w:w="6340" w:h="2750" w:hRule="exact" w:hSpace="180" w:wrap="around" w:vAnchor="page" w:hAnchor="text" w:x="3873" w:y="-140"/>
    </w:pPr>
  </w:p>
  <w:p w14:paraId="41CA73FB"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61D48" w14:paraId="2404C54A" w14:textId="77777777" w:rsidTr="00A50CF6">
      <w:tc>
        <w:tcPr>
          <w:tcW w:w="2160" w:type="dxa"/>
          <w:shd w:val="clear" w:color="auto" w:fill="auto"/>
        </w:tcPr>
        <w:p w14:paraId="0ED0466B" w14:textId="77777777" w:rsidR="005C07D1" w:rsidRDefault="00EF6FFE" w:rsidP="00A50CF6">
          <w:pPr>
            <w:pStyle w:val="Huisstijl-Adres"/>
          </w:pPr>
          <w:r>
            <w:rPr>
              <w:b/>
            </w:rPr>
            <w:t>Directoraat-generaal Agro</w:t>
          </w:r>
          <w:r w:rsidR="00527BD4" w:rsidRPr="005819CE">
            <w:rPr>
              <w:b/>
            </w:rPr>
            <w:br/>
          </w:r>
        </w:p>
        <w:p w14:paraId="672A2F5D" w14:textId="77777777" w:rsidR="00527BD4" w:rsidRPr="009000E4" w:rsidRDefault="00EF6FFE" w:rsidP="00A72979">
          <w:pPr>
            <w:pStyle w:val="Huisstijl-Adres"/>
          </w:pPr>
          <w:r>
            <w:rPr>
              <w:b/>
            </w:rPr>
            <w:t>Bezoekadres</w:t>
          </w:r>
          <w:r>
            <w:rPr>
              <w:b/>
            </w:rPr>
            <w:br/>
          </w:r>
          <w:r>
            <w:t>Bezuidenhoutseweg 73</w:t>
          </w:r>
          <w:r w:rsidRPr="005819CE">
            <w:br/>
          </w:r>
          <w:r>
            <w:t>2594 AC Den Haag</w:t>
          </w:r>
        </w:p>
        <w:p w14:paraId="58680156" w14:textId="77777777" w:rsidR="00EF495B" w:rsidRDefault="00EF6FFE" w:rsidP="0098788A">
          <w:pPr>
            <w:pStyle w:val="Huisstijl-Adres"/>
          </w:pPr>
          <w:r>
            <w:rPr>
              <w:b/>
            </w:rPr>
            <w:t>Postadres</w:t>
          </w:r>
          <w:r>
            <w:rPr>
              <w:b/>
            </w:rPr>
            <w:br/>
          </w:r>
          <w:r>
            <w:t>Postbus 20401</w:t>
          </w:r>
          <w:r w:rsidRPr="005819CE">
            <w:br/>
            <w:t>2500 E</w:t>
          </w:r>
          <w:r>
            <w:t>K</w:t>
          </w:r>
          <w:r w:rsidRPr="005819CE">
            <w:t xml:space="preserve"> Den Haag</w:t>
          </w:r>
        </w:p>
        <w:p w14:paraId="2908386E" w14:textId="77777777" w:rsidR="00556BEE" w:rsidRPr="005B3814" w:rsidRDefault="00EF6FFE" w:rsidP="0098788A">
          <w:pPr>
            <w:pStyle w:val="Huisstijl-Adres"/>
          </w:pPr>
          <w:r>
            <w:rPr>
              <w:b/>
            </w:rPr>
            <w:t>Overheidsidentificatienr</w:t>
          </w:r>
          <w:r>
            <w:rPr>
              <w:b/>
            </w:rPr>
            <w:br/>
          </w:r>
          <w:r w:rsidR="00BA129E">
            <w:rPr>
              <w:rFonts w:cs="Agrofont"/>
              <w:iCs/>
            </w:rPr>
            <w:t>00000001858272854000</w:t>
          </w:r>
        </w:p>
        <w:p w14:paraId="2AC00822" w14:textId="6C51A91B" w:rsidR="00527BD4" w:rsidRPr="009E5DB2" w:rsidRDefault="00EF6FFE" w:rsidP="00A72979">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761D48" w14:paraId="438BA2DA" w14:textId="77777777" w:rsidTr="009E5DB2">
      <w:trPr>
        <w:trHeight w:hRule="exact" w:val="80"/>
      </w:trPr>
      <w:tc>
        <w:tcPr>
          <w:tcW w:w="2160" w:type="dxa"/>
          <w:shd w:val="clear" w:color="auto" w:fill="auto"/>
        </w:tcPr>
        <w:p w14:paraId="66115F8D" w14:textId="77777777" w:rsidR="00527BD4" w:rsidRPr="00A72979" w:rsidRDefault="00527BD4" w:rsidP="00A50CF6">
          <w:pPr>
            <w:rPr>
              <w:lang w:val="fr-FR"/>
            </w:rPr>
          </w:pPr>
        </w:p>
      </w:tc>
    </w:tr>
    <w:tr w:rsidR="00761D48" w14:paraId="7F591DF5" w14:textId="77777777" w:rsidTr="00A50CF6">
      <w:tc>
        <w:tcPr>
          <w:tcW w:w="2160" w:type="dxa"/>
          <w:shd w:val="clear" w:color="auto" w:fill="auto"/>
        </w:tcPr>
        <w:p w14:paraId="5EF35DFC" w14:textId="77777777" w:rsidR="000C0163" w:rsidRPr="005819CE" w:rsidRDefault="00EF6FFE" w:rsidP="000C0163">
          <w:pPr>
            <w:pStyle w:val="Huisstijl-Kopje"/>
          </w:pPr>
          <w:r>
            <w:t>Ons kenmerk</w:t>
          </w:r>
        </w:p>
        <w:p w14:paraId="5CC12966" w14:textId="5ECA8062" w:rsidR="009E5DB2" w:rsidRPr="009E5DB2" w:rsidRDefault="00EF6FFE" w:rsidP="009E5DB2">
          <w:pPr>
            <w:shd w:val="clear" w:color="auto" w:fill="FFFFFF"/>
            <w:spacing w:line="240" w:lineRule="auto"/>
            <w:textAlignment w:val="baseline"/>
            <w:rPr>
              <w:rFonts w:cs="Helvetica"/>
              <w:color w:val="000000"/>
              <w:sz w:val="13"/>
              <w:szCs w:val="13"/>
            </w:rPr>
          </w:pPr>
          <w:r w:rsidRPr="009E5DB2">
            <w:rPr>
              <w:sz w:val="13"/>
              <w:szCs w:val="13"/>
            </w:rPr>
            <w:t>DGA</w:t>
          </w:r>
          <w:r w:rsidR="00926AE2" w:rsidRPr="009E5DB2">
            <w:rPr>
              <w:sz w:val="13"/>
              <w:szCs w:val="13"/>
            </w:rPr>
            <w:t xml:space="preserve"> / </w:t>
          </w:r>
          <w:r w:rsidR="009E5DB2" w:rsidRPr="009E5DB2">
            <w:rPr>
              <w:rFonts w:cs="Helvetica"/>
              <w:color w:val="000000"/>
              <w:sz w:val="13"/>
              <w:szCs w:val="13"/>
              <w:bdr w:val="none" w:sz="0" w:space="0" w:color="auto" w:frame="1"/>
            </w:rPr>
            <w:t>99530594</w:t>
          </w:r>
        </w:p>
        <w:p w14:paraId="77E34B8F" w14:textId="77777777" w:rsidR="009E5DB2" w:rsidRDefault="009E5DB2" w:rsidP="00A50CF6">
          <w:pPr>
            <w:pStyle w:val="Huisstijl-Kopje"/>
          </w:pPr>
        </w:p>
        <w:p w14:paraId="7115BCE0" w14:textId="63D8312C" w:rsidR="00527BD4" w:rsidRPr="005819CE" w:rsidRDefault="00EF6FFE" w:rsidP="00A50CF6">
          <w:pPr>
            <w:pStyle w:val="Huisstijl-Kopje"/>
          </w:pPr>
          <w:r>
            <w:t>Bijlage(n)</w:t>
          </w:r>
        </w:p>
        <w:p w14:paraId="69FBE3A5" w14:textId="77777777" w:rsidR="00527BD4" w:rsidRPr="005819CE" w:rsidRDefault="00EF6FFE" w:rsidP="00A50CF6">
          <w:pPr>
            <w:pStyle w:val="Huisstijl-Gegeven"/>
          </w:pPr>
          <w:r>
            <w:t>2</w:t>
          </w:r>
        </w:p>
      </w:tc>
    </w:tr>
  </w:tbl>
  <w:p w14:paraId="18DF4B39"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761D48" w14:paraId="7284A527" w14:textId="77777777" w:rsidTr="001B667E">
      <w:trPr>
        <w:trHeight w:val="400"/>
      </w:trPr>
      <w:tc>
        <w:tcPr>
          <w:tcW w:w="7371" w:type="dxa"/>
          <w:gridSpan w:val="2"/>
          <w:shd w:val="clear" w:color="auto" w:fill="auto"/>
        </w:tcPr>
        <w:p w14:paraId="49559011" w14:textId="77777777" w:rsidR="00527BD4" w:rsidRPr="00BC3B53" w:rsidRDefault="00EF6FFE"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761D48" w14:paraId="2F8158B1" w14:textId="77777777" w:rsidTr="001B667E">
      <w:tc>
        <w:tcPr>
          <w:tcW w:w="7371" w:type="dxa"/>
          <w:gridSpan w:val="2"/>
          <w:shd w:val="clear" w:color="auto" w:fill="auto"/>
        </w:tcPr>
        <w:p w14:paraId="65C0C639" w14:textId="77777777" w:rsidR="00527BD4" w:rsidRPr="00983E8F" w:rsidRDefault="00527BD4" w:rsidP="00A50CF6">
          <w:pPr>
            <w:pStyle w:val="Huisstijl-Rubricering"/>
          </w:pPr>
        </w:p>
      </w:tc>
    </w:tr>
    <w:tr w:rsidR="00761D48" w14:paraId="289D9F05" w14:textId="77777777" w:rsidTr="001B667E">
      <w:trPr>
        <w:trHeight w:hRule="exact" w:val="2440"/>
      </w:trPr>
      <w:tc>
        <w:tcPr>
          <w:tcW w:w="7371" w:type="dxa"/>
          <w:gridSpan w:val="2"/>
          <w:shd w:val="clear" w:color="auto" w:fill="auto"/>
        </w:tcPr>
        <w:p w14:paraId="10344BEE" w14:textId="77777777" w:rsidR="00527BD4" w:rsidRDefault="00EF6FFE" w:rsidP="00A50CF6">
          <w:pPr>
            <w:pStyle w:val="Huisstijl-NAW"/>
          </w:pPr>
          <w:r>
            <w:t xml:space="preserve">De Voorzitter van de Tweede Kamer </w:t>
          </w:r>
        </w:p>
        <w:p w14:paraId="4151A3D5" w14:textId="77777777" w:rsidR="00D87195" w:rsidRDefault="00EF6FFE" w:rsidP="00D87195">
          <w:pPr>
            <w:pStyle w:val="Huisstijl-NAW"/>
          </w:pPr>
          <w:r>
            <w:t>der Staten-Generaal</w:t>
          </w:r>
        </w:p>
        <w:p w14:paraId="7406E8F5" w14:textId="77777777" w:rsidR="005C769E" w:rsidRDefault="00EF6FFE" w:rsidP="005C769E">
          <w:pPr>
            <w:rPr>
              <w:szCs w:val="18"/>
            </w:rPr>
          </w:pPr>
          <w:r>
            <w:rPr>
              <w:szCs w:val="18"/>
            </w:rPr>
            <w:t>Prinses Irenestraat 6</w:t>
          </w:r>
        </w:p>
        <w:p w14:paraId="48240341" w14:textId="77777777" w:rsidR="005C769E" w:rsidRDefault="00EF6FFE" w:rsidP="005C769E">
          <w:pPr>
            <w:pStyle w:val="Huisstijl-NAW"/>
          </w:pPr>
          <w:r>
            <w:t>2595 BD  DEN HAAG</w:t>
          </w:r>
        </w:p>
      </w:tc>
    </w:tr>
    <w:tr w:rsidR="00761D48" w14:paraId="5350F479" w14:textId="77777777" w:rsidTr="001B667E">
      <w:trPr>
        <w:trHeight w:hRule="exact" w:val="400"/>
      </w:trPr>
      <w:tc>
        <w:tcPr>
          <w:tcW w:w="7371" w:type="dxa"/>
          <w:gridSpan w:val="2"/>
          <w:shd w:val="clear" w:color="auto" w:fill="auto"/>
        </w:tcPr>
        <w:p w14:paraId="41EA4474"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761D48" w14:paraId="0801CFAC" w14:textId="77777777" w:rsidTr="001B667E">
      <w:trPr>
        <w:trHeight w:val="240"/>
      </w:trPr>
      <w:tc>
        <w:tcPr>
          <w:tcW w:w="709" w:type="dxa"/>
          <w:shd w:val="clear" w:color="auto" w:fill="auto"/>
        </w:tcPr>
        <w:p w14:paraId="63BFBA18" w14:textId="77777777" w:rsidR="00527BD4" w:rsidRPr="00C21A01" w:rsidRDefault="00EF6FFE" w:rsidP="00A50CF6">
          <w:pPr>
            <w:rPr>
              <w:szCs w:val="18"/>
            </w:rPr>
          </w:pPr>
          <w:r>
            <w:rPr>
              <w:szCs w:val="18"/>
            </w:rPr>
            <w:t>Datum</w:t>
          </w:r>
        </w:p>
      </w:tc>
      <w:tc>
        <w:tcPr>
          <w:tcW w:w="6662" w:type="dxa"/>
          <w:shd w:val="clear" w:color="auto" w:fill="auto"/>
        </w:tcPr>
        <w:p w14:paraId="4D531963" w14:textId="0CE1F0C9" w:rsidR="00527BD4" w:rsidRPr="007709EF" w:rsidRDefault="00101F84" w:rsidP="00A50CF6">
          <w:r>
            <w:t xml:space="preserve"> </w:t>
          </w:r>
          <w:r w:rsidR="003A239A">
            <w:t>30 juni 2025</w:t>
          </w:r>
        </w:p>
      </w:tc>
    </w:tr>
    <w:tr w:rsidR="00761D48" w14:paraId="1BFA7107" w14:textId="77777777" w:rsidTr="001B667E">
      <w:trPr>
        <w:trHeight w:val="240"/>
      </w:trPr>
      <w:tc>
        <w:tcPr>
          <w:tcW w:w="709" w:type="dxa"/>
          <w:shd w:val="clear" w:color="auto" w:fill="auto"/>
        </w:tcPr>
        <w:p w14:paraId="4888B1C1" w14:textId="77777777" w:rsidR="00527BD4" w:rsidRPr="00C21A01" w:rsidRDefault="00EF6FFE" w:rsidP="00A50CF6">
          <w:pPr>
            <w:rPr>
              <w:szCs w:val="18"/>
            </w:rPr>
          </w:pPr>
          <w:r>
            <w:rPr>
              <w:szCs w:val="18"/>
            </w:rPr>
            <w:t>Betreft</w:t>
          </w:r>
        </w:p>
      </w:tc>
      <w:tc>
        <w:tcPr>
          <w:tcW w:w="6662" w:type="dxa"/>
          <w:shd w:val="clear" w:color="auto" w:fill="auto"/>
        </w:tcPr>
        <w:p w14:paraId="3F1822C3" w14:textId="77777777" w:rsidR="00527BD4" w:rsidRPr="007709EF" w:rsidRDefault="00EF6FFE" w:rsidP="00A50CF6">
          <w:r>
            <w:t>Jaarrapportages Nederlands mestbeleid 2025</w:t>
          </w:r>
        </w:p>
      </w:tc>
    </w:tr>
  </w:tbl>
  <w:p w14:paraId="71CED961"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CBA4C5B6">
      <w:start w:val="1"/>
      <w:numFmt w:val="bullet"/>
      <w:pStyle w:val="Lijstopsomteken"/>
      <w:lvlText w:val="•"/>
      <w:lvlJc w:val="left"/>
      <w:pPr>
        <w:tabs>
          <w:tab w:val="num" w:pos="227"/>
        </w:tabs>
        <w:ind w:left="227" w:hanging="227"/>
      </w:pPr>
      <w:rPr>
        <w:rFonts w:ascii="Verdana" w:hAnsi="Verdana" w:hint="default"/>
        <w:sz w:val="18"/>
        <w:szCs w:val="18"/>
      </w:rPr>
    </w:lvl>
    <w:lvl w:ilvl="1" w:tplc="744E5C66" w:tentative="1">
      <w:start w:val="1"/>
      <w:numFmt w:val="bullet"/>
      <w:lvlText w:val="o"/>
      <w:lvlJc w:val="left"/>
      <w:pPr>
        <w:tabs>
          <w:tab w:val="num" w:pos="1440"/>
        </w:tabs>
        <w:ind w:left="1440" w:hanging="360"/>
      </w:pPr>
      <w:rPr>
        <w:rFonts w:ascii="Courier New" w:hAnsi="Courier New" w:cs="Courier New" w:hint="default"/>
      </w:rPr>
    </w:lvl>
    <w:lvl w:ilvl="2" w:tplc="424AA5CA" w:tentative="1">
      <w:start w:val="1"/>
      <w:numFmt w:val="bullet"/>
      <w:lvlText w:val=""/>
      <w:lvlJc w:val="left"/>
      <w:pPr>
        <w:tabs>
          <w:tab w:val="num" w:pos="2160"/>
        </w:tabs>
        <w:ind w:left="2160" w:hanging="360"/>
      </w:pPr>
      <w:rPr>
        <w:rFonts w:ascii="Wingdings" w:hAnsi="Wingdings" w:hint="default"/>
      </w:rPr>
    </w:lvl>
    <w:lvl w:ilvl="3" w:tplc="BF48D9F0" w:tentative="1">
      <w:start w:val="1"/>
      <w:numFmt w:val="bullet"/>
      <w:lvlText w:val=""/>
      <w:lvlJc w:val="left"/>
      <w:pPr>
        <w:tabs>
          <w:tab w:val="num" w:pos="2880"/>
        </w:tabs>
        <w:ind w:left="2880" w:hanging="360"/>
      </w:pPr>
      <w:rPr>
        <w:rFonts w:ascii="Symbol" w:hAnsi="Symbol" w:hint="default"/>
      </w:rPr>
    </w:lvl>
    <w:lvl w:ilvl="4" w:tplc="5FDCD0B4" w:tentative="1">
      <w:start w:val="1"/>
      <w:numFmt w:val="bullet"/>
      <w:lvlText w:val="o"/>
      <w:lvlJc w:val="left"/>
      <w:pPr>
        <w:tabs>
          <w:tab w:val="num" w:pos="3600"/>
        </w:tabs>
        <w:ind w:left="3600" w:hanging="360"/>
      </w:pPr>
      <w:rPr>
        <w:rFonts w:ascii="Courier New" w:hAnsi="Courier New" w:cs="Courier New" w:hint="default"/>
      </w:rPr>
    </w:lvl>
    <w:lvl w:ilvl="5" w:tplc="4808C15C" w:tentative="1">
      <w:start w:val="1"/>
      <w:numFmt w:val="bullet"/>
      <w:lvlText w:val=""/>
      <w:lvlJc w:val="left"/>
      <w:pPr>
        <w:tabs>
          <w:tab w:val="num" w:pos="4320"/>
        </w:tabs>
        <w:ind w:left="4320" w:hanging="360"/>
      </w:pPr>
      <w:rPr>
        <w:rFonts w:ascii="Wingdings" w:hAnsi="Wingdings" w:hint="default"/>
      </w:rPr>
    </w:lvl>
    <w:lvl w:ilvl="6" w:tplc="63DE9DB2" w:tentative="1">
      <w:start w:val="1"/>
      <w:numFmt w:val="bullet"/>
      <w:lvlText w:val=""/>
      <w:lvlJc w:val="left"/>
      <w:pPr>
        <w:tabs>
          <w:tab w:val="num" w:pos="5040"/>
        </w:tabs>
        <w:ind w:left="5040" w:hanging="360"/>
      </w:pPr>
      <w:rPr>
        <w:rFonts w:ascii="Symbol" w:hAnsi="Symbol" w:hint="default"/>
      </w:rPr>
    </w:lvl>
    <w:lvl w:ilvl="7" w:tplc="48983C68" w:tentative="1">
      <w:start w:val="1"/>
      <w:numFmt w:val="bullet"/>
      <w:lvlText w:val="o"/>
      <w:lvlJc w:val="left"/>
      <w:pPr>
        <w:tabs>
          <w:tab w:val="num" w:pos="5760"/>
        </w:tabs>
        <w:ind w:left="5760" w:hanging="360"/>
      </w:pPr>
      <w:rPr>
        <w:rFonts w:ascii="Courier New" w:hAnsi="Courier New" w:cs="Courier New" w:hint="default"/>
      </w:rPr>
    </w:lvl>
    <w:lvl w:ilvl="8" w:tplc="E028DB4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86A26C40">
      <w:start w:val="1"/>
      <w:numFmt w:val="bullet"/>
      <w:pStyle w:val="Lijstopsomteken2"/>
      <w:lvlText w:val="–"/>
      <w:lvlJc w:val="left"/>
      <w:pPr>
        <w:tabs>
          <w:tab w:val="num" w:pos="227"/>
        </w:tabs>
        <w:ind w:left="227" w:firstLine="0"/>
      </w:pPr>
      <w:rPr>
        <w:rFonts w:ascii="Verdana" w:hAnsi="Verdana" w:hint="default"/>
      </w:rPr>
    </w:lvl>
    <w:lvl w:ilvl="1" w:tplc="6FE88214" w:tentative="1">
      <w:start w:val="1"/>
      <w:numFmt w:val="bullet"/>
      <w:lvlText w:val="o"/>
      <w:lvlJc w:val="left"/>
      <w:pPr>
        <w:tabs>
          <w:tab w:val="num" w:pos="1440"/>
        </w:tabs>
        <w:ind w:left="1440" w:hanging="360"/>
      </w:pPr>
      <w:rPr>
        <w:rFonts w:ascii="Courier New" w:hAnsi="Courier New" w:cs="Courier New" w:hint="default"/>
      </w:rPr>
    </w:lvl>
    <w:lvl w:ilvl="2" w:tplc="C87E479E" w:tentative="1">
      <w:start w:val="1"/>
      <w:numFmt w:val="bullet"/>
      <w:lvlText w:val=""/>
      <w:lvlJc w:val="left"/>
      <w:pPr>
        <w:tabs>
          <w:tab w:val="num" w:pos="2160"/>
        </w:tabs>
        <w:ind w:left="2160" w:hanging="360"/>
      </w:pPr>
      <w:rPr>
        <w:rFonts w:ascii="Wingdings" w:hAnsi="Wingdings" w:hint="default"/>
      </w:rPr>
    </w:lvl>
    <w:lvl w:ilvl="3" w:tplc="FD7C20E2" w:tentative="1">
      <w:start w:val="1"/>
      <w:numFmt w:val="bullet"/>
      <w:lvlText w:val=""/>
      <w:lvlJc w:val="left"/>
      <w:pPr>
        <w:tabs>
          <w:tab w:val="num" w:pos="2880"/>
        </w:tabs>
        <w:ind w:left="2880" w:hanging="360"/>
      </w:pPr>
      <w:rPr>
        <w:rFonts w:ascii="Symbol" w:hAnsi="Symbol" w:hint="default"/>
      </w:rPr>
    </w:lvl>
    <w:lvl w:ilvl="4" w:tplc="EC2279DA" w:tentative="1">
      <w:start w:val="1"/>
      <w:numFmt w:val="bullet"/>
      <w:lvlText w:val="o"/>
      <w:lvlJc w:val="left"/>
      <w:pPr>
        <w:tabs>
          <w:tab w:val="num" w:pos="3600"/>
        </w:tabs>
        <w:ind w:left="3600" w:hanging="360"/>
      </w:pPr>
      <w:rPr>
        <w:rFonts w:ascii="Courier New" w:hAnsi="Courier New" w:cs="Courier New" w:hint="default"/>
      </w:rPr>
    </w:lvl>
    <w:lvl w:ilvl="5" w:tplc="0C7E77DE" w:tentative="1">
      <w:start w:val="1"/>
      <w:numFmt w:val="bullet"/>
      <w:lvlText w:val=""/>
      <w:lvlJc w:val="left"/>
      <w:pPr>
        <w:tabs>
          <w:tab w:val="num" w:pos="4320"/>
        </w:tabs>
        <w:ind w:left="4320" w:hanging="360"/>
      </w:pPr>
      <w:rPr>
        <w:rFonts w:ascii="Wingdings" w:hAnsi="Wingdings" w:hint="default"/>
      </w:rPr>
    </w:lvl>
    <w:lvl w:ilvl="6" w:tplc="F29E37C0" w:tentative="1">
      <w:start w:val="1"/>
      <w:numFmt w:val="bullet"/>
      <w:lvlText w:val=""/>
      <w:lvlJc w:val="left"/>
      <w:pPr>
        <w:tabs>
          <w:tab w:val="num" w:pos="5040"/>
        </w:tabs>
        <w:ind w:left="5040" w:hanging="360"/>
      </w:pPr>
      <w:rPr>
        <w:rFonts w:ascii="Symbol" w:hAnsi="Symbol" w:hint="default"/>
      </w:rPr>
    </w:lvl>
    <w:lvl w:ilvl="7" w:tplc="09821F20" w:tentative="1">
      <w:start w:val="1"/>
      <w:numFmt w:val="bullet"/>
      <w:lvlText w:val="o"/>
      <w:lvlJc w:val="left"/>
      <w:pPr>
        <w:tabs>
          <w:tab w:val="num" w:pos="5760"/>
        </w:tabs>
        <w:ind w:left="5760" w:hanging="360"/>
      </w:pPr>
      <w:rPr>
        <w:rFonts w:ascii="Courier New" w:hAnsi="Courier New" w:cs="Courier New" w:hint="default"/>
      </w:rPr>
    </w:lvl>
    <w:lvl w:ilvl="8" w:tplc="92D6B81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57316060">
    <w:abstractNumId w:val="10"/>
  </w:num>
  <w:num w:numId="2" w16cid:durableId="204997031">
    <w:abstractNumId w:val="7"/>
  </w:num>
  <w:num w:numId="3" w16cid:durableId="1831558806">
    <w:abstractNumId w:val="6"/>
  </w:num>
  <w:num w:numId="4" w16cid:durableId="403650371">
    <w:abstractNumId w:val="5"/>
  </w:num>
  <w:num w:numId="5" w16cid:durableId="1545094712">
    <w:abstractNumId w:val="4"/>
  </w:num>
  <w:num w:numId="6" w16cid:durableId="1729646909">
    <w:abstractNumId w:val="8"/>
  </w:num>
  <w:num w:numId="7" w16cid:durableId="1949000937">
    <w:abstractNumId w:val="3"/>
  </w:num>
  <w:num w:numId="8" w16cid:durableId="1565409354">
    <w:abstractNumId w:val="2"/>
  </w:num>
  <w:num w:numId="9" w16cid:durableId="1131169454">
    <w:abstractNumId w:val="1"/>
  </w:num>
  <w:num w:numId="10" w16cid:durableId="363600543">
    <w:abstractNumId w:val="0"/>
  </w:num>
  <w:num w:numId="11" w16cid:durableId="1939559649">
    <w:abstractNumId w:val="9"/>
  </w:num>
  <w:num w:numId="12" w16cid:durableId="2026250344">
    <w:abstractNumId w:val="11"/>
  </w:num>
  <w:num w:numId="13" w16cid:durableId="655571966">
    <w:abstractNumId w:val="13"/>
  </w:num>
  <w:num w:numId="14" w16cid:durableId="36838585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6C01"/>
    <w:rsid w:val="00013862"/>
    <w:rsid w:val="00016012"/>
    <w:rsid w:val="00020189"/>
    <w:rsid w:val="00020EE4"/>
    <w:rsid w:val="00023E9A"/>
    <w:rsid w:val="00033CDD"/>
    <w:rsid w:val="00034A84"/>
    <w:rsid w:val="00035E67"/>
    <w:rsid w:val="000366F3"/>
    <w:rsid w:val="0006024D"/>
    <w:rsid w:val="00071F28"/>
    <w:rsid w:val="00074079"/>
    <w:rsid w:val="00092395"/>
    <w:rsid w:val="00092799"/>
    <w:rsid w:val="00092C5F"/>
    <w:rsid w:val="00096680"/>
    <w:rsid w:val="000A0F36"/>
    <w:rsid w:val="000A174A"/>
    <w:rsid w:val="000A3E0A"/>
    <w:rsid w:val="000A65AC"/>
    <w:rsid w:val="000B7281"/>
    <w:rsid w:val="000B7FAB"/>
    <w:rsid w:val="000C0163"/>
    <w:rsid w:val="000C1BA1"/>
    <w:rsid w:val="000C3EA9"/>
    <w:rsid w:val="000C5BA9"/>
    <w:rsid w:val="000D0225"/>
    <w:rsid w:val="000E651C"/>
    <w:rsid w:val="000E7895"/>
    <w:rsid w:val="000F161D"/>
    <w:rsid w:val="000F3CAA"/>
    <w:rsid w:val="00101F84"/>
    <w:rsid w:val="00121BF0"/>
    <w:rsid w:val="00123704"/>
    <w:rsid w:val="001270C7"/>
    <w:rsid w:val="00132540"/>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96B8B"/>
    <w:rsid w:val="001A2BEA"/>
    <w:rsid w:val="001A6D93"/>
    <w:rsid w:val="001B667E"/>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570B4"/>
    <w:rsid w:val="00260BAF"/>
    <w:rsid w:val="002650F7"/>
    <w:rsid w:val="0026654E"/>
    <w:rsid w:val="002713B3"/>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12F73"/>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239A"/>
    <w:rsid w:val="003A5290"/>
    <w:rsid w:val="003B0155"/>
    <w:rsid w:val="003B2E54"/>
    <w:rsid w:val="003B7EE7"/>
    <w:rsid w:val="003C2CCB"/>
    <w:rsid w:val="003D39EC"/>
    <w:rsid w:val="003D5DED"/>
    <w:rsid w:val="003E3DD5"/>
    <w:rsid w:val="003F07C6"/>
    <w:rsid w:val="003F1F6B"/>
    <w:rsid w:val="003F3757"/>
    <w:rsid w:val="003F38BD"/>
    <w:rsid w:val="003F44B7"/>
    <w:rsid w:val="003F7EF3"/>
    <w:rsid w:val="004008E9"/>
    <w:rsid w:val="00404E60"/>
    <w:rsid w:val="00413D48"/>
    <w:rsid w:val="00422257"/>
    <w:rsid w:val="00441AC2"/>
    <w:rsid w:val="0044249B"/>
    <w:rsid w:val="0045023C"/>
    <w:rsid w:val="00451A5B"/>
    <w:rsid w:val="00452BCD"/>
    <w:rsid w:val="00452CEA"/>
    <w:rsid w:val="00465B52"/>
    <w:rsid w:val="0046708E"/>
    <w:rsid w:val="00472A65"/>
    <w:rsid w:val="00474463"/>
    <w:rsid w:val="00474B75"/>
    <w:rsid w:val="00481085"/>
    <w:rsid w:val="004825CC"/>
    <w:rsid w:val="00483F0B"/>
    <w:rsid w:val="00496319"/>
    <w:rsid w:val="00497279"/>
    <w:rsid w:val="004A163B"/>
    <w:rsid w:val="004A670A"/>
    <w:rsid w:val="004B5465"/>
    <w:rsid w:val="004B70F0"/>
    <w:rsid w:val="004D505E"/>
    <w:rsid w:val="004D72CA"/>
    <w:rsid w:val="004E2242"/>
    <w:rsid w:val="004E4776"/>
    <w:rsid w:val="004E505E"/>
    <w:rsid w:val="004F35A1"/>
    <w:rsid w:val="004F42FF"/>
    <w:rsid w:val="004F44C2"/>
    <w:rsid w:val="00502512"/>
    <w:rsid w:val="00503FD2"/>
    <w:rsid w:val="00505262"/>
    <w:rsid w:val="00516022"/>
    <w:rsid w:val="00521CEE"/>
    <w:rsid w:val="00524FB4"/>
    <w:rsid w:val="00527694"/>
    <w:rsid w:val="00527BD4"/>
    <w:rsid w:val="00537095"/>
    <w:rsid w:val="005403C8"/>
    <w:rsid w:val="005429DC"/>
    <w:rsid w:val="005565F9"/>
    <w:rsid w:val="00556BEE"/>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07D1"/>
    <w:rsid w:val="005C34E1"/>
    <w:rsid w:val="005C3FE0"/>
    <w:rsid w:val="005C740C"/>
    <w:rsid w:val="005C769E"/>
    <w:rsid w:val="005D32D1"/>
    <w:rsid w:val="005D625B"/>
    <w:rsid w:val="005E5358"/>
    <w:rsid w:val="005F62D3"/>
    <w:rsid w:val="005F6D11"/>
    <w:rsid w:val="00600CF0"/>
    <w:rsid w:val="006048F4"/>
    <w:rsid w:val="0060660A"/>
    <w:rsid w:val="00613B1D"/>
    <w:rsid w:val="00617A44"/>
    <w:rsid w:val="006202B6"/>
    <w:rsid w:val="00625CD0"/>
    <w:rsid w:val="0062627D"/>
    <w:rsid w:val="00627432"/>
    <w:rsid w:val="006441C6"/>
    <w:rsid w:val="006448E4"/>
    <w:rsid w:val="00645414"/>
    <w:rsid w:val="00651CEE"/>
    <w:rsid w:val="00653606"/>
    <w:rsid w:val="006610E9"/>
    <w:rsid w:val="00661591"/>
    <w:rsid w:val="00664678"/>
    <w:rsid w:val="0066632F"/>
    <w:rsid w:val="00674A89"/>
    <w:rsid w:val="00674F3D"/>
    <w:rsid w:val="00685545"/>
    <w:rsid w:val="006864B3"/>
    <w:rsid w:val="00692D64"/>
    <w:rsid w:val="006A0CDA"/>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C4E"/>
    <w:rsid w:val="006E3FA9"/>
    <w:rsid w:val="006E7D82"/>
    <w:rsid w:val="006F038F"/>
    <w:rsid w:val="006F04AF"/>
    <w:rsid w:val="006F0F93"/>
    <w:rsid w:val="006F31F2"/>
    <w:rsid w:val="006F7494"/>
    <w:rsid w:val="006F751F"/>
    <w:rsid w:val="00704E60"/>
    <w:rsid w:val="00714DC5"/>
    <w:rsid w:val="00715237"/>
    <w:rsid w:val="00721AE1"/>
    <w:rsid w:val="007239A1"/>
    <w:rsid w:val="007254A5"/>
    <w:rsid w:val="007255FC"/>
    <w:rsid w:val="00725748"/>
    <w:rsid w:val="00735D88"/>
    <w:rsid w:val="0073720D"/>
    <w:rsid w:val="00737507"/>
    <w:rsid w:val="00740712"/>
    <w:rsid w:val="00742AB9"/>
    <w:rsid w:val="00747083"/>
    <w:rsid w:val="00751A6A"/>
    <w:rsid w:val="00753027"/>
    <w:rsid w:val="00754FBF"/>
    <w:rsid w:val="007610AA"/>
    <w:rsid w:val="00761D48"/>
    <w:rsid w:val="007709EF"/>
    <w:rsid w:val="00782701"/>
    <w:rsid w:val="00783559"/>
    <w:rsid w:val="00790FDB"/>
    <w:rsid w:val="0079551B"/>
    <w:rsid w:val="00797AA5"/>
    <w:rsid w:val="007A26BD"/>
    <w:rsid w:val="007A4105"/>
    <w:rsid w:val="007B4503"/>
    <w:rsid w:val="007C00E8"/>
    <w:rsid w:val="007C406E"/>
    <w:rsid w:val="007C5183"/>
    <w:rsid w:val="007C7573"/>
    <w:rsid w:val="007E2B20"/>
    <w:rsid w:val="007F1572"/>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4B3F"/>
    <w:rsid w:val="00836ACA"/>
    <w:rsid w:val="00842CD8"/>
    <w:rsid w:val="008431FA"/>
    <w:rsid w:val="00847444"/>
    <w:rsid w:val="008517C6"/>
    <w:rsid w:val="008547BA"/>
    <w:rsid w:val="008553C7"/>
    <w:rsid w:val="00857FEB"/>
    <w:rsid w:val="008601AF"/>
    <w:rsid w:val="00872271"/>
    <w:rsid w:val="00883137"/>
    <w:rsid w:val="00886073"/>
    <w:rsid w:val="00894A3B"/>
    <w:rsid w:val="008A1F5D"/>
    <w:rsid w:val="008A28F5"/>
    <w:rsid w:val="008B1198"/>
    <w:rsid w:val="008B3471"/>
    <w:rsid w:val="008B3929"/>
    <w:rsid w:val="008B4125"/>
    <w:rsid w:val="008B4CB3"/>
    <w:rsid w:val="008B567B"/>
    <w:rsid w:val="008B7B24"/>
    <w:rsid w:val="008C356D"/>
    <w:rsid w:val="008D43B5"/>
    <w:rsid w:val="008E07EA"/>
    <w:rsid w:val="008E0B3F"/>
    <w:rsid w:val="008E49AD"/>
    <w:rsid w:val="008E698E"/>
    <w:rsid w:val="008F2584"/>
    <w:rsid w:val="008F3246"/>
    <w:rsid w:val="008F3C1B"/>
    <w:rsid w:val="008F508C"/>
    <w:rsid w:val="009000E4"/>
    <w:rsid w:val="0090271B"/>
    <w:rsid w:val="00910642"/>
    <w:rsid w:val="00910DDF"/>
    <w:rsid w:val="00926AE2"/>
    <w:rsid w:val="00930B13"/>
    <w:rsid w:val="009311C8"/>
    <w:rsid w:val="00933376"/>
    <w:rsid w:val="00933A2F"/>
    <w:rsid w:val="00953EB2"/>
    <w:rsid w:val="00967600"/>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B1945"/>
    <w:rsid w:val="009C3F20"/>
    <w:rsid w:val="009C7CA1"/>
    <w:rsid w:val="009D043D"/>
    <w:rsid w:val="009E5DB2"/>
    <w:rsid w:val="009F3259"/>
    <w:rsid w:val="00A056DE"/>
    <w:rsid w:val="00A128AD"/>
    <w:rsid w:val="00A21E76"/>
    <w:rsid w:val="00A23BC8"/>
    <w:rsid w:val="00A245F8"/>
    <w:rsid w:val="00A30E68"/>
    <w:rsid w:val="00A31933"/>
    <w:rsid w:val="00A329D2"/>
    <w:rsid w:val="00A34AA0"/>
    <w:rsid w:val="00A3715C"/>
    <w:rsid w:val="00A41FE2"/>
    <w:rsid w:val="00A420D2"/>
    <w:rsid w:val="00A46FEF"/>
    <w:rsid w:val="00A47948"/>
    <w:rsid w:val="00A50CF6"/>
    <w:rsid w:val="00A56946"/>
    <w:rsid w:val="00A6170E"/>
    <w:rsid w:val="00A63B8C"/>
    <w:rsid w:val="00A715F8"/>
    <w:rsid w:val="00A72979"/>
    <w:rsid w:val="00A77F6F"/>
    <w:rsid w:val="00A82594"/>
    <w:rsid w:val="00A831FD"/>
    <w:rsid w:val="00A83352"/>
    <w:rsid w:val="00A850A2"/>
    <w:rsid w:val="00A91FA3"/>
    <w:rsid w:val="00A927D3"/>
    <w:rsid w:val="00AA7FC9"/>
    <w:rsid w:val="00AB237D"/>
    <w:rsid w:val="00AB5933"/>
    <w:rsid w:val="00AD2AED"/>
    <w:rsid w:val="00AE013D"/>
    <w:rsid w:val="00AE11B7"/>
    <w:rsid w:val="00AE7F68"/>
    <w:rsid w:val="00AF2321"/>
    <w:rsid w:val="00AF52F6"/>
    <w:rsid w:val="00AF54A8"/>
    <w:rsid w:val="00AF7237"/>
    <w:rsid w:val="00B0043A"/>
    <w:rsid w:val="00B00D75"/>
    <w:rsid w:val="00B070CB"/>
    <w:rsid w:val="00B11DD6"/>
    <w:rsid w:val="00B12456"/>
    <w:rsid w:val="00B145F0"/>
    <w:rsid w:val="00B22B82"/>
    <w:rsid w:val="00B259C8"/>
    <w:rsid w:val="00B26CCF"/>
    <w:rsid w:val="00B30FC2"/>
    <w:rsid w:val="00B331A2"/>
    <w:rsid w:val="00B425F0"/>
    <w:rsid w:val="00B42DFA"/>
    <w:rsid w:val="00B531DD"/>
    <w:rsid w:val="00B55014"/>
    <w:rsid w:val="00B62232"/>
    <w:rsid w:val="00B62C72"/>
    <w:rsid w:val="00B70BF3"/>
    <w:rsid w:val="00B71DC2"/>
    <w:rsid w:val="00B824BA"/>
    <w:rsid w:val="00B91CFC"/>
    <w:rsid w:val="00B93893"/>
    <w:rsid w:val="00BA129E"/>
    <w:rsid w:val="00BA1397"/>
    <w:rsid w:val="00BA7E0A"/>
    <w:rsid w:val="00BB5F1D"/>
    <w:rsid w:val="00BC3B53"/>
    <w:rsid w:val="00BC3B96"/>
    <w:rsid w:val="00BC4AE3"/>
    <w:rsid w:val="00BC5B28"/>
    <w:rsid w:val="00BD2370"/>
    <w:rsid w:val="00BE3F88"/>
    <w:rsid w:val="00BE4756"/>
    <w:rsid w:val="00BE5ED9"/>
    <w:rsid w:val="00BE7B41"/>
    <w:rsid w:val="00BF2437"/>
    <w:rsid w:val="00C0463F"/>
    <w:rsid w:val="00C15A91"/>
    <w:rsid w:val="00C206F1"/>
    <w:rsid w:val="00C217E1"/>
    <w:rsid w:val="00C219B1"/>
    <w:rsid w:val="00C21A01"/>
    <w:rsid w:val="00C3752E"/>
    <w:rsid w:val="00C4015B"/>
    <w:rsid w:val="00C40C60"/>
    <w:rsid w:val="00C421E0"/>
    <w:rsid w:val="00C5258E"/>
    <w:rsid w:val="00C530C9"/>
    <w:rsid w:val="00C55E8B"/>
    <w:rsid w:val="00C619A7"/>
    <w:rsid w:val="00C72C79"/>
    <w:rsid w:val="00C73D5F"/>
    <w:rsid w:val="00C82AFE"/>
    <w:rsid w:val="00C83DBC"/>
    <w:rsid w:val="00C967E8"/>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156"/>
    <w:rsid w:val="00CF1A17"/>
    <w:rsid w:val="00D0375A"/>
    <w:rsid w:val="00D0609E"/>
    <w:rsid w:val="00D078E1"/>
    <w:rsid w:val="00D100E9"/>
    <w:rsid w:val="00D1577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D1DCD"/>
    <w:rsid w:val="00DD2E59"/>
    <w:rsid w:val="00DD338F"/>
    <w:rsid w:val="00DD66F2"/>
    <w:rsid w:val="00DE3FE0"/>
    <w:rsid w:val="00DE578A"/>
    <w:rsid w:val="00DF2583"/>
    <w:rsid w:val="00DF3E74"/>
    <w:rsid w:val="00DF4190"/>
    <w:rsid w:val="00DF54D9"/>
    <w:rsid w:val="00DF7283"/>
    <w:rsid w:val="00E01A59"/>
    <w:rsid w:val="00E10DC6"/>
    <w:rsid w:val="00E11F8E"/>
    <w:rsid w:val="00E15881"/>
    <w:rsid w:val="00E16A8F"/>
    <w:rsid w:val="00E21DE3"/>
    <w:rsid w:val="00E273C5"/>
    <w:rsid w:val="00E307D1"/>
    <w:rsid w:val="00E3731D"/>
    <w:rsid w:val="00E51469"/>
    <w:rsid w:val="00E610C2"/>
    <w:rsid w:val="00E634E3"/>
    <w:rsid w:val="00E717C4"/>
    <w:rsid w:val="00E77E18"/>
    <w:rsid w:val="00E77F89"/>
    <w:rsid w:val="00E80330"/>
    <w:rsid w:val="00E806C5"/>
    <w:rsid w:val="00E80E71"/>
    <w:rsid w:val="00E850D3"/>
    <w:rsid w:val="00E853D6"/>
    <w:rsid w:val="00E876B9"/>
    <w:rsid w:val="00EA381F"/>
    <w:rsid w:val="00EC0DFF"/>
    <w:rsid w:val="00EC237D"/>
    <w:rsid w:val="00EC2918"/>
    <w:rsid w:val="00EC4D0E"/>
    <w:rsid w:val="00EC4E2B"/>
    <w:rsid w:val="00EC58D9"/>
    <w:rsid w:val="00ED072A"/>
    <w:rsid w:val="00ED539E"/>
    <w:rsid w:val="00EE3079"/>
    <w:rsid w:val="00EE4A1F"/>
    <w:rsid w:val="00EE4C2D"/>
    <w:rsid w:val="00EF1B5A"/>
    <w:rsid w:val="00EF24FB"/>
    <w:rsid w:val="00EF2CCA"/>
    <w:rsid w:val="00EF4798"/>
    <w:rsid w:val="00EF495B"/>
    <w:rsid w:val="00EF60DC"/>
    <w:rsid w:val="00EF6FFE"/>
    <w:rsid w:val="00F00F54"/>
    <w:rsid w:val="00F03963"/>
    <w:rsid w:val="00F11068"/>
    <w:rsid w:val="00F1256D"/>
    <w:rsid w:val="00F13A4E"/>
    <w:rsid w:val="00F172BB"/>
    <w:rsid w:val="00F17B10"/>
    <w:rsid w:val="00F21BEF"/>
    <w:rsid w:val="00F2315B"/>
    <w:rsid w:val="00F41A6F"/>
    <w:rsid w:val="00F45A25"/>
    <w:rsid w:val="00F50F86"/>
    <w:rsid w:val="00F53220"/>
    <w:rsid w:val="00F53F91"/>
    <w:rsid w:val="00F61569"/>
    <w:rsid w:val="00F61A72"/>
    <w:rsid w:val="00F62B67"/>
    <w:rsid w:val="00F66F13"/>
    <w:rsid w:val="00F71F9E"/>
    <w:rsid w:val="00F74073"/>
    <w:rsid w:val="00F75603"/>
    <w:rsid w:val="00F845B4"/>
    <w:rsid w:val="00F8713B"/>
    <w:rsid w:val="00F93F9E"/>
    <w:rsid w:val="00F96099"/>
    <w:rsid w:val="00FA2CD7"/>
    <w:rsid w:val="00FB06ED"/>
    <w:rsid w:val="00FB6F77"/>
    <w:rsid w:val="00FC2311"/>
    <w:rsid w:val="00FC3165"/>
    <w:rsid w:val="00FC36AB"/>
    <w:rsid w:val="00FC4300"/>
    <w:rsid w:val="00FC7F66"/>
    <w:rsid w:val="00FD5776"/>
    <w:rsid w:val="00FD77A8"/>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F0E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semiHidden/>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table" w:customStyle="1" w:styleId="Tabelraster1">
    <w:name w:val="Tabelraster1"/>
    <w:basedOn w:val="Standaardtabel"/>
    <w:next w:val="Tabelraster"/>
    <w:rsid w:val="00101F84"/>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101F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09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4</ap:Pages>
  <ap:Words>1208</ap:Words>
  <ap:Characters>6647</ap:Characters>
  <ap:DocSecurity>0</ap:DocSecurity>
  <ap:Lines>55</ap:Lines>
  <ap:Paragraphs>15</ap:Paragraphs>
  <ap:ScaleCrop>false</ap:ScaleCrop>
  <ap:LinksUpToDate>false</ap:LinksUpToDate>
  <ap:CharactersWithSpaces>7840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2025-06-30T14:52:00.0000000Z</dcterms:created>
  <dcterms:modified xsi:type="dcterms:W3CDTF">2025-06-30T14:52:00.0000000Z</dcterms:modified>
  <dc:description>------------------------</dc:description>
  <dc:subject/>
  <keywords/>
  <version/>
  <category/>
</coreProperties>
</file>