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6097" w:rsidR="00C02A28" w:rsidP="00B15FBF" w:rsidRDefault="00DC1BBB" w14:paraId="37AC8F35" w14:textId="40BDDC7F">
      <w:pPr>
        <w:rPr>
          <w:b/>
        </w:rPr>
      </w:pPr>
      <w:r>
        <w:rPr>
          <w:b/>
        </w:rPr>
        <w:t>Herstel van wetstechnische gebreken en leemten, alsmede aanbrenging van andere wijzigingen in diverse wetsbepalingen op het terrein van het Ministerie van Klimaat en Groene Groei (Verzamelwet KGG …)</w:t>
      </w:r>
      <w:r>
        <w:rPr>
          <w:b/>
        </w:rPr>
        <w:tab/>
      </w:r>
    </w:p>
    <w:p w:rsidR="008447A0" w:rsidP="00B15FBF" w:rsidRDefault="008447A0" w14:paraId="71FEB0AE" w14:textId="77777777">
      <w:pPr>
        <w:rPr>
          <w:b/>
        </w:rPr>
      </w:pPr>
    </w:p>
    <w:p w:rsidR="00B10BB0" w:rsidP="00B15FBF" w:rsidRDefault="00DC1BBB" w14:paraId="52CCE78A" w14:textId="77777777">
      <w:pPr>
        <w:rPr>
          <w:b/>
        </w:rPr>
      </w:pPr>
      <w:r w:rsidRPr="008734C5">
        <w:rPr>
          <w:b/>
        </w:rPr>
        <w:t>VOORSTEL VAN WET</w:t>
      </w:r>
    </w:p>
    <w:p w:rsidR="004E1670" w:rsidP="00B15FBF" w:rsidRDefault="004E1670" w14:paraId="19DB7B5E" w14:textId="77777777">
      <w:pPr>
        <w:rPr>
          <w:b/>
        </w:rPr>
      </w:pPr>
    </w:p>
    <w:p w:rsidRPr="004E1670" w:rsidR="004E1670" w:rsidP="00666097" w:rsidRDefault="00DC1BBB" w14:paraId="14187DA6" w14:textId="5ACAD4C5">
      <w:pPr>
        <w:rPr>
          <w:b/>
          <w:bCs/>
          <w:szCs w:val="18"/>
        </w:rPr>
      </w:pPr>
      <w:r w:rsidRPr="00666097">
        <w:rPr>
          <w:b/>
        </w:rPr>
        <w:t>(</w:t>
      </w:r>
      <w:proofErr w:type="spellStart"/>
      <w:r w:rsidRPr="00666097">
        <w:rPr>
          <w:b/>
        </w:rPr>
        <w:t>Keten</w:t>
      </w:r>
      <w:r>
        <w:rPr>
          <w:b/>
          <w:bCs/>
          <w:szCs w:val="18"/>
        </w:rPr>
        <w:t>ID</w:t>
      </w:r>
      <w:proofErr w:type="spellEnd"/>
      <w:r>
        <w:rPr>
          <w:b/>
          <w:bCs/>
          <w:szCs w:val="18"/>
        </w:rPr>
        <w:t xml:space="preserve"> WGK </w:t>
      </w:r>
      <w:r w:rsidR="00F87A9C">
        <w:rPr>
          <w:b/>
          <w:bCs/>
          <w:szCs w:val="18"/>
        </w:rPr>
        <w:t>26573</w:t>
      </w:r>
      <w:r>
        <w:rPr>
          <w:b/>
          <w:bCs/>
          <w:szCs w:val="18"/>
        </w:rPr>
        <w:t>)</w:t>
      </w:r>
    </w:p>
    <w:p w:rsidRPr="008734C5" w:rsidR="00B10BB0" w:rsidP="00B15FBF" w:rsidRDefault="00B10BB0" w14:paraId="21BD9450" w14:textId="77777777"/>
    <w:p w:rsidRPr="008734C5" w:rsidR="00B10BB0" w:rsidP="00B15FBF" w:rsidRDefault="00DC1BBB" w14:paraId="00EF870D" w14:textId="77777777">
      <w:pPr>
        <w:ind w:firstLine="284"/>
      </w:pPr>
      <w:r w:rsidRPr="008734C5">
        <w:t>Wij Willem-Alexander, bij de gratie Gods, Koning der Nederlanden, Prins van Oranje-Nassau, enz. enz. enz.</w:t>
      </w:r>
    </w:p>
    <w:p w:rsidRPr="008734C5" w:rsidR="00B10BB0" w:rsidP="00B15FBF" w:rsidRDefault="00B10BB0" w14:paraId="001CA3DE" w14:textId="77777777"/>
    <w:p w:rsidRPr="008734C5" w:rsidR="00B10BB0" w:rsidP="00B15FBF" w:rsidRDefault="00DC1BBB" w14:paraId="65C71A38" w14:textId="77777777">
      <w:pPr>
        <w:ind w:firstLine="284"/>
      </w:pPr>
      <w:r w:rsidRPr="008734C5">
        <w:t>Allen, die deze zullen zien of horen lezen, saluut! doen te weten:</w:t>
      </w:r>
    </w:p>
    <w:p w:rsidR="00B10BB0" w:rsidP="00B15FBF" w:rsidRDefault="00DC1BBB" w14:paraId="2245BFE1" w14:textId="77777777">
      <w:pPr>
        <w:ind w:firstLine="284"/>
      </w:pPr>
      <w:r w:rsidRPr="008734C5">
        <w:t>Alzo Wij in overweging genomen hebben, dat</w:t>
      </w:r>
      <w:r>
        <w:t xml:space="preserve"> het wenselijk is de jaarlijkse beleidscyclus in de Klimaatwet aan te passen en de Wetenschappelijke Klimaatraad wettelijk te verankeren, de naam van het Klimaatfonds te wijzigen naar het Klimaat- en energiefonds in de Tijdelijke wet Klimaatfonds, voor bepaalde projecten een gedoogplicht van rechtswege tijdens de ontwerpfase in te voeren in de Omgevingswet, de mogelijkheid voor het opvragen van contra-informatie door de Nederlandse emissieautoriteit in de Wet milieubeheer te regelen, en verschillende wetten aan te passen om technische gebreken en leemten te herstellen en ter verduidelijking en actualisering</w:t>
      </w:r>
      <w:r>
        <w:rPr>
          <w:szCs w:val="18"/>
        </w:rPr>
        <w:t>;</w:t>
      </w:r>
      <w:r>
        <w:t xml:space="preserve"> </w:t>
      </w:r>
    </w:p>
    <w:p w:rsidRPr="008734C5" w:rsidR="00B10BB0" w:rsidP="00B15FBF" w:rsidRDefault="00DC1BBB" w14:paraId="68DEED88" w14:textId="77777777">
      <w:pPr>
        <w:ind w:firstLine="284"/>
      </w:pPr>
      <w:r w:rsidRPr="008734C5">
        <w:t>Zo is het, dat Wij, de Afdeling advisering van de Raad van State gehoord</w:t>
      </w:r>
      <w:r>
        <w:t>,</w:t>
      </w:r>
      <w:r w:rsidRPr="008734C5">
        <w:t xml:space="preserve"> en met gemeen overleg der Staten-Generaal, hebben goedgevonden en verstaan, gelijk Wij goedvinden en verstaan bij deze:</w:t>
      </w:r>
    </w:p>
    <w:p w:rsidR="00B10BB0" w:rsidP="00850879" w:rsidRDefault="00B10BB0" w14:paraId="4B4B6F98" w14:textId="77777777">
      <w:pPr>
        <w:rPr>
          <w:b/>
        </w:rPr>
      </w:pPr>
    </w:p>
    <w:p w:rsidRPr="00042505" w:rsidR="00443CE3" w:rsidP="00B15FBF" w:rsidRDefault="00443CE3" w14:paraId="6135DCAB" w14:textId="77777777">
      <w:pPr>
        <w:rPr>
          <w:b/>
        </w:rPr>
      </w:pPr>
      <w:r w:rsidRPr="00042505">
        <w:rPr>
          <w:b/>
        </w:rPr>
        <w:t>Artikel I (Algemene wet bestuursrecht)</w:t>
      </w:r>
    </w:p>
    <w:p w:rsidRPr="00042505" w:rsidR="00443CE3" w:rsidP="00B15FBF" w:rsidRDefault="00443CE3" w14:paraId="5BAAE5C4" w14:textId="77777777">
      <w:pPr>
        <w:rPr>
          <w:bCs/>
        </w:rPr>
      </w:pPr>
    </w:p>
    <w:p w:rsidRPr="00042505" w:rsidR="00443CE3" w:rsidP="00B15FBF" w:rsidRDefault="00443CE3" w14:paraId="463D7655" w14:textId="2FA8946B">
      <w:r w:rsidRPr="00042505">
        <w:rPr>
          <w:bCs/>
        </w:rPr>
        <w:tab/>
      </w:r>
      <w:r w:rsidR="00B64EB0">
        <w:rPr>
          <w:bCs/>
        </w:rPr>
        <w:t>In artikel 2 van</w:t>
      </w:r>
      <w:r w:rsidRPr="00042505">
        <w:rPr>
          <w:bCs/>
        </w:rPr>
        <w:t xml:space="preserve"> </w:t>
      </w:r>
      <w:r w:rsidRPr="00042505" w:rsidR="00B64EB0">
        <w:t>Bijlage 2 bij de Algemene wet bestuursrecht</w:t>
      </w:r>
      <w:r w:rsidR="00B64EB0">
        <w:t xml:space="preserve"> </w:t>
      </w:r>
      <w:r w:rsidRPr="00042505">
        <w:rPr>
          <w:bCs/>
        </w:rPr>
        <w:t>wordt d</w:t>
      </w:r>
      <w:r w:rsidRPr="00042505">
        <w:t>e zinsnede met betrekking tot de Mijnbouwwet als volgt gewijzigd:</w:t>
      </w:r>
    </w:p>
    <w:p w:rsidRPr="00042505" w:rsidR="00443CE3" w:rsidP="00B15FBF" w:rsidRDefault="00443CE3" w14:paraId="3EF16475" w14:textId="77777777">
      <w:pPr>
        <w:rPr>
          <w:bCs/>
        </w:rPr>
      </w:pPr>
    </w:p>
    <w:p w:rsidRPr="00042505" w:rsidR="00443CE3" w:rsidP="00B15FBF" w:rsidRDefault="00443CE3" w14:paraId="4DA7C494" w14:textId="77777777">
      <w:pPr>
        <w:rPr>
          <w:bCs/>
        </w:rPr>
      </w:pPr>
      <w:r w:rsidRPr="00042505">
        <w:rPr>
          <w:bCs/>
        </w:rPr>
        <w:tab/>
        <w:t xml:space="preserve">1. In onderdeel b vervalt “een winningsplan of”. </w:t>
      </w:r>
    </w:p>
    <w:p w:rsidRPr="00042505" w:rsidR="00443CE3" w:rsidP="00B15FBF" w:rsidRDefault="00443CE3" w14:paraId="382D4712" w14:textId="77777777">
      <w:pPr>
        <w:rPr>
          <w:bCs/>
        </w:rPr>
      </w:pPr>
      <w:r w:rsidRPr="00042505">
        <w:rPr>
          <w:bCs/>
        </w:rPr>
        <w:tab/>
      </w:r>
    </w:p>
    <w:p w:rsidRPr="00042505" w:rsidR="00443CE3" w:rsidP="00B15FBF" w:rsidRDefault="00443CE3" w14:paraId="3C0C4732" w14:textId="77777777">
      <w:r w:rsidRPr="00042505">
        <w:rPr>
          <w:bCs/>
        </w:rPr>
        <w:tab/>
      </w:r>
      <w:r w:rsidRPr="00042505">
        <w:t>2. Er wordt een onderdeel toegevoegd, luidende:</w:t>
      </w:r>
    </w:p>
    <w:p w:rsidRPr="00042505" w:rsidR="00443CE3" w:rsidP="00B15FBF" w:rsidRDefault="00443CE3" w14:paraId="3E1411D8" w14:textId="77777777">
      <w:r w:rsidRPr="00042505">
        <w:rPr>
          <w:bCs/>
        </w:rPr>
        <w:tab/>
      </w:r>
      <w:r w:rsidRPr="00042505">
        <w:t>c. een besluit omtrent een startvergunning krachtens artikel 24n en artikel 24ab, eerste lid, gelezen in samenhang met het derde lid, en een vervolgvergunning krachtens artikel 24ae gelezen in samenhang met artikel 24ag, eerste lid, en artikel 24ao, eerste lid, in samenhang gelezen met het derde lid.</w:t>
      </w:r>
    </w:p>
    <w:p w:rsidRPr="00042505" w:rsidR="00443CE3" w:rsidP="00B15FBF" w:rsidRDefault="00443CE3" w14:paraId="67EC1F39" w14:textId="77777777">
      <w:pPr>
        <w:ind w:firstLine="284"/>
        <w:rPr>
          <w:b/>
        </w:rPr>
      </w:pPr>
    </w:p>
    <w:p w:rsidRPr="00042505" w:rsidR="00443CE3" w:rsidP="00B15FBF" w:rsidRDefault="00443CE3" w14:paraId="6876CA03" w14:textId="77777777">
      <w:pPr>
        <w:rPr>
          <w:b/>
        </w:rPr>
      </w:pPr>
      <w:r w:rsidRPr="00042505">
        <w:rPr>
          <w:b/>
        </w:rPr>
        <w:t>Artikel II (Energiewet)</w:t>
      </w:r>
    </w:p>
    <w:p w:rsidRPr="00042505" w:rsidR="00443CE3" w:rsidP="00B15FBF" w:rsidRDefault="00443CE3" w14:paraId="3030BC0B" w14:textId="77777777">
      <w:pPr>
        <w:rPr>
          <w:b/>
        </w:rPr>
      </w:pPr>
    </w:p>
    <w:p w:rsidRPr="00042505" w:rsidR="00443CE3" w:rsidP="00B15FBF" w:rsidRDefault="00443CE3" w14:paraId="58AABB80" w14:textId="77777777">
      <w:pPr>
        <w:rPr>
          <w:bCs/>
        </w:rPr>
      </w:pPr>
      <w:r w:rsidRPr="00042505">
        <w:rPr>
          <w:bCs/>
        </w:rPr>
        <w:t>De Energiewet wordt als volgt gewijzigd:</w:t>
      </w:r>
    </w:p>
    <w:p w:rsidRPr="00042505" w:rsidR="00443CE3" w:rsidP="00B15FBF" w:rsidRDefault="00443CE3" w14:paraId="28E7FE9C" w14:textId="77777777">
      <w:pPr>
        <w:rPr>
          <w:bCs/>
        </w:rPr>
      </w:pPr>
    </w:p>
    <w:p w:rsidRPr="00042505" w:rsidR="00443CE3" w:rsidP="00B15FBF" w:rsidRDefault="00443CE3" w14:paraId="671F69BB" w14:textId="77777777">
      <w:pPr>
        <w:rPr>
          <w:bCs/>
        </w:rPr>
      </w:pPr>
      <w:r w:rsidRPr="00042505">
        <w:rPr>
          <w:bCs/>
        </w:rPr>
        <w:t>A</w:t>
      </w:r>
    </w:p>
    <w:p w:rsidRPr="00042505" w:rsidR="00443CE3" w:rsidP="00B15FBF" w:rsidRDefault="00443CE3" w14:paraId="3B281A94" w14:textId="77777777"/>
    <w:p w:rsidR="005D61A9" w:rsidP="00B15FBF" w:rsidRDefault="005D61A9" w14:paraId="625AEDF0" w14:textId="77777777">
      <w:pPr>
        <w:ind w:firstLine="284"/>
      </w:pPr>
      <w:r>
        <w:t>Artikel 1.1 wordt als volgt gewijzigd:</w:t>
      </w:r>
    </w:p>
    <w:p w:rsidR="005D61A9" w:rsidP="00B15FBF" w:rsidRDefault="005D61A9" w14:paraId="5566E9E0" w14:textId="77777777">
      <w:pPr>
        <w:ind w:firstLine="284"/>
      </w:pPr>
    </w:p>
    <w:p w:rsidRPr="00042505" w:rsidR="00443CE3" w:rsidP="00B15FBF" w:rsidRDefault="005D61A9" w14:paraId="0C906BF9" w14:textId="79760665">
      <w:pPr>
        <w:ind w:firstLine="284"/>
      </w:pPr>
      <w:r>
        <w:t xml:space="preserve">1. </w:t>
      </w:r>
      <w:r w:rsidRPr="00042505" w:rsidR="00443CE3">
        <w:t xml:space="preserve">De begripsbepaling van Onze Minister komt te luiden: </w:t>
      </w:r>
    </w:p>
    <w:p w:rsidR="00443CE3" w:rsidP="00B15FBF" w:rsidRDefault="26D173D6" w14:paraId="1B8AD885" w14:textId="410060AE">
      <w:pPr>
        <w:ind w:firstLine="284"/>
      </w:pPr>
      <w:r w:rsidRPr="5E65C084">
        <w:rPr>
          <w:i/>
          <w:iCs/>
        </w:rPr>
        <w:t>Onze Minister</w:t>
      </w:r>
      <w:r w:rsidRPr="00042505">
        <w:t xml:space="preserve">: Onze Minister van Klimaat en Groene Groei; </w:t>
      </w:r>
    </w:p>
    <w:p w:rsidR="5E65C084" w:rsidP="00B15FBF" w:rsidRDefault="5E65C084" w14:paraId="430893B4" w14:textId="144D4F1C">
      <w:pPr>
        <w:ind w:firstLine="284"/>
      </w:pPr>
    </w:p>
    <w:p w:rsidRPr="00176FF7" w:rsidR="00217CC5" w:rsidP="00B15FBF" w:rsidRDefault="00217CC5" w14:paraId="234F20EA" w14:textId="78E36068">
      <w:pPr>
        <w:ind w:firstLine="284"/>
        <w:rPr>
          <w:bCs/>
        </w:rPr>
      </w:pPr>
      <w:r>
        <w:t>2.</w:t>
      </w:r>
      <w:r w:rsidR="00340E39">
        <w:t xml:space="preserve"> </w:t>
      </w:r>
      <w:r>
        <w:t xml:space="preserve">In de </w:t>
      </w:r>
      <w:r w:rsidR="00E067D8">
        <w:t xml:space="preserve">begripsomschrijving </w:t>
      </w:r>
      <w:r>
        <w:t>van “</w:t>
      </w:r>
      <w:r w:rsidRPr="00176FF7">
        <w:t>systeemkoppeling</w:t>
      </w:r>
      <w:r>
        <w:t>” wordt na “</w:t>
      </w:r>
      <w:r w:rsidRPr="00176FF7">
        <w:t>1°. een transmissiesysteem</w:t>
      </w:r>
      <w:r>
        <w:t>” ingevoegd “</w:t>
      </w:r>
      <w:r w:rsidRPr="00176FF7">
        <w:rPr>
          <w:bCs/>
        </w:rPr>
        <w:t>, niet zijnde een gesloten systeem</w:t>
      </w:r>
      <w:r>
        <w:rPr>
          <w:bCs/>
        </w:rPr>
        <w:t>”.</w:t>
      </w:r>
    </w:p>
    <w:p w:rsidRPr="00042505" w:rsidR="00CC4485" w:rsidP="00B15FBF" w:rsidRDefault="00CC4485" w14:paraId="60A28596" w14:textId="77777777">
      <w:pPr>
        <w:ind w:firstLine="284"/>
      </w:pPr>
    </w:p>
    <w:p w:rsidR="00AF33EE" w:rsidP="00B15FBF" w:rsidRDefault="00AF33EE" w14:paraId="4ADB4322" w14:textId="77777777">
      <w:pPr>
        <w:rPr>
          <w:bCs/>
        </w:rPr>
      </w:pPr>
      <w:r>
        <w:rPr>
          <w:bCs/>
        </w:rPr>
        <w:t>B</w:t>
      </w:r>
    </w:p>
    <w:p w:rsidR="00AF33EE" w:rsidP="00B15FBF" w:rsidRDefault="00AF33EE" w14:paraId="58AB4119" w14:textId="77777777">
      <w:pPr>
        <w:rPr>
          <w:bCs/>
        </w:rPr>
      </w:pPr>
    </w:p>
    <w:p w:rsidRPr="00F05EDD" w:rsidR="00AF33EE" w:rsidP="00B15FBF" w:rsidRDefault="00AF33EE" w14:paraId="3CED3C71" w14:textId="77777777">
      <w:pPr>
        <w:ind w:firstLine="284"/>
        <w:rPr>
          <w:bCs/>
        </w:rPr>
      </w:pPr>
      <w:r>
        <w:rPr>
          <w:bCs/>
        </w:rPr>
        <w:t>I</w:t>
      </w:r>
      <w:r w:rsidRPr="00F05EDD">
        <w:rPr>
          <w:bCs/>
        </w:rPr>
        <w:t>n artikel 1.7, derde lid,</w:t>
      </w:r>
      <w:r>
        <w:rPr>
          <w:bCs/>
        </w:rPr>
        <w:t xml:space="preserve"> wordt</w:t>
      </w:r>
      <w:r w:rsidRPr="00F05EDD">
        <w:rPr>
          <w:bCs/>
        </w:rPr>
        <w:t xml:space="preserve"> </w:t>
      </w:r>
      <w:r>
        <w:rPr>
          <w:bCs/>
        </w:rPr>
        <w:t>“</w:t>
      </w:r>
      <w:r w:rsidRPr="00F05EDD">
        <w:rPr>
          <w:bCs/>
        </w:rPr>
        <w:t>adviesinstanties</w:t>
      </w:r>
      <w:r>
        <w:rPr>
          <w:bCs/>
        </w:rPr>
        <w:t>”</w:t>
      </w:r>
      <w:r w:rsidRPr="00F05EDD">
        <w:rPr>
          <w:bCs/>
        </w:rPr>
        <w:t xml:space="preserve"> vervangen door </w:t>
      </w:r>
      <w:r>
        <w:rPr>
          <w:bCs/>
        </w:rPr>
        <w:t>“</w:t>
      </w:r>
      <w:r w:rsidRPr="00F05EDD">
        <w:rPr>
          <w:bCs/>
        </w:rPr>
        <w:t>instanties</w:t>
      </w:r>
      <w:r>
        <w:rPr>
          <w:bCs/>
        </w:rPr>
        <w:t>”</w:t>
      </w:r>
      <w:r w:rsidRPr="00F05EDD">
        <w:rPr>
          <w:bCs/>
        </w:rPr>
        <w:t xml:space="preserve">, en wordt </w:t>
      </w:r>
      <w:r>
        <w:rPr>
          <w:bCs/>
        </w:rPr>
        <w:t>“</w:t>
      </w:r>
      <w:r w:rsidRPr="00F05EDD">
        <w:rPr>
          <w:bCs/>
        </w:rPr>
        <w:t>een verkenning uitgebracht</w:t>
      </w:r>
      <w:r>
        <w:rPr>
          <w:bCs/>
        </w:rPr>
        <w:t>”</w:t>
      </w:r>
      <w:r w:rsidRPr="00F05EDD">
        <w:rPr>
          <w:bCs/>
        </w:rPr>
        <w:t xml:space="preserve"> vervangen door </w:t>
      </w:r>
      <w:r>
        <w:rPr>
          <w:bCs/>
        </w:rPr>
        <w:t>“</w:t>
      </w:r>
      <w:r w:rsidRPr="00F05EDD">
        <w:rPr>
          <w:bCs/>
        </w:rPr>
        <w:t>een monitor uitgevoerd</w:t>
      </w:r>
      <w:r>
        <w:rPr>
          <w:bCs/>
        </w:rPr>
        <w:t>”.</w:t>
      </w:r>
    </w:p>
    <w:p w:rsidR="00AF33EE" w:rsidP="00B15FBF" w:rsidRDefault="00AF33EE" w14:paraId="74348527" w14:textId="77777777">
      <w:pPr>
        <w:rPr>
          <w:bCs/>
        </w:rPr>
      </w:pPr>
    </w:p>
    <w:p w:rsidR="00AF33EE" w:rsidP="00B15FBF" w:rsidRDefault="00AF33EE" w14:paraId="1DE51BA9" w14:textId="77777777">
      <w:r>
        <w:t>C</w:t>
      </w:r>
    </w:p>
    <w:p w:rsidR="00AF33EE" w:rsidP="00B15FBF" w:rsidRDefault="00AF33EE" w14:paraId="7962EAD9" w14:textId="77777777">
      <w:pPr>
        <w:rPr>
          <w:bCs/>
        </w:rPr>
      </w:pPr>
    </w:p>
    <w:p w:rsidR="00AF33EE" w:rsidP="00B15FBF" w:rsidRDefault="5EC83D98" w14:paraId="62D87978" w14:textId="3805B30F">
      <w:pPr>
        <w:ind w:firstLine="284"/>
      </w:pPr>
      <w:r>
        <w:lastRenderedPageBreak/>
        <w:t xml:space="preserve">In de artikelen 2.9, eerste lid, 2.22 en 2.23, eerste lid, wordt na “peer-tot peer-handel” </w:t>
      </w:r>
      <w:r w:rsidR="183939F2">
        <w:t>ingevoegd</w:t>
      </w:r>
      <w:r>
        <w:t xml:space="preserve"> “of een energiegemeenschap”.</w:t>
      </w:r>
    </w:p>
    <w:p w:rsidRPr="00042505" w:rsidR="00443CE3" w:rsidP="00B15FBF" w:rsidRDefault="00443CE3" w14:paraId="38A12E79" w14:textId="77777777">
      <w:pPr>
        <w:rPr>
          <w:bCs/>
        </w:rPr>
      </w:pPr>
    </w:p>
    <w:p w:rsidRPr="00042505" w:rsidR="00443CE3" w:rsidP="00B15FBF" w:rsidRDefault="00AF33EE" w14:paraId="1A80AEBA" w14:textId="4DB3175F">
      <w:pPr>
        <w:rPr>
          <w:bCs/>
        </w:rPr>
      </w:pPr>
      <w:r>
        <w:rPr>
          <w:bCs/>
        </w:rPr>
        <w:t>D</w:t>
      </w:r>
      <w:r w:rsidRPr="00042505" w:rsidR="00443CE3">
        <w:rPr>
          <w:bCs/>
        </w:rPr>
        <w:tab/>
      </w:r>
    </w:p>
    <w:p w:rsidRPr="00042505" w:rsidR="00443CE3" w:rsidDel="00D70D0B" w:rsidP="00B15FBF" w:rsidRDefault="00443CE3" w14:paraId="55BBD615" w14:textId="77777777"/>
    <w:p w:rsidRPr="00042505" w:rsidR="00443CE3" w:rsidDel="00D70D0B" w:rsidP="00B15FBF" w:rsidRDefault="00443CE3" w14:paraId="2210CC88" w14:textId="77777777">
      <w:pPr>
        <w:ind w:firstLine="284"/>
      </w:pPr>
      <w:r w:rsidRPr="00042505">
        <w:t>Artikel 2.25, vierde lid, komt te luiden:</w:t>
      </w:r>
    </w:p>
    <w:p w:rsidRPr="00042505" w:rsidR="00443CE3" w:rsidDel="00D70D0B" w:rsidP="00B15FBF" w:rsidRDefault="00443CE3" w14:paraId="3AAC0C1E" w14:textId="77777777">
      <w:r w:rsidRPr="00042505">
        <w:tab/>
        <w:t>4. Bij of krachtens algemene maatregel van bestuur worden regels gesteld over:</w:t>
      </w:r>
    </w:p>
    <w:p w:rsidRPr="00042505" w:rsidR="00443CE3" w:rsidDel="00D70D0B" w:rsidP="00B15FBF" w:rsidRDefault="00443CE3" w14:paraId="7559A7D9" w14:textId="77777777">
      <w:pPr>
        <w:ind w:firstLine="284"/>
      </w:pPr>
      <w:r w:rsidRPr="00042505">
        <w:t>a. de verstrekking van gegevens over de eindafnemers, die voor de overdracht van overeenkomsten als bedoeld in het eerste lid noodzakelijk zijn, door de vergunninghouder of de curator in diens faillissement aan bij die maatregel aan te wijzen partijen;</w:t>
      </w:r>
    </w:p>
    <w:p w:rsidRPr="00042505" w:rsidR="00443CE3" w:rsidDel="00D70D0B" w:rsidP="00B15FBF" w:rsidRDefault="00443CE3" w14:paraId="0B891E94" w14:textId="77777777">
      <w:pPr>
        <w:ind w:firstLine="284"/>
      </w:pPr>
      <w:r w:rsidRPr="00042505">
        <w:t>b. de termijn waarbinnen en de voorwaarden waaronder de verplichtingen, bedoeld in het derde lid, worden uitgevoerd;</w:t>
      </w:r>
    </w:p>
    <w:p w:rsidRPr="00042505" w:rsidR="00443CE3" w:rsidP="00B15FBF" w:rsidRDefault="00443CE3" w14:paraId="2666D93A" w14:textId="77777777">
      <w:pPr>
        <w:ind w:firstLine="284"/>
      </w:pPr>
      <w:r w:rsidRPr="00042505">
        <w:t>c. de inkoopovereenkomsten van vergunninghouders om de leveringszekerheid te verzekeren.</w:t>
      </w:r>
    </w:p>
    <w:p w:rsidRPr="00042505" w:rsidR="00443CE3" w:rsidP="00B15FBF" w:rsidRDefault="00443CE3" w14:paraId="52A84828" w14:textId="77777777">
      <w:pPr>
        <w:rPr>
          <w:bCs/>
        </w:rPr>
      </w:pPr>
    </w:p>
    <w:p w:rsidRPr="00032219" w:rsidR="00CB41FD" w:rsidP="00B15FBF" w:rsidRDefault="00CB41FD" w14:paraId="19C5B62E" w14:textId="77777777">
      <w:r>
        <w:t>E</w:t>
      </w:r>
    </w:p>
    <w:p w:rsidR="00CB41FD" w:rsidP="00B15FBF" w:rsidRDefault="00CB41FD" w14:paraId="50EAD18A" w14:textId="77777777">
      <w:pPr>
        <w:rPr>
          <w:bCs/>
        </w:rPr>
      </w:pPr>
    </w:p>
    <w:p w:rsidR="00CB41FD" w:rsidP="00B15FBF" w:rsidRDefault="00CB41FD" w14:paraId="5B7568E8" w14:textId="586B64EA">
      <w:pPr>
        <w:ind w:firstLine="284"/>
      </w:pPr>
      <w:r>
        <w:t xml:space="preserve">In artikel 2.26, tweede en derde lid, onderdeel </w:t>
      </w:r>
      <w:r w:rsidR="0BE01F92">
        <w:t>a</w:t>
      </w:r>
      <w:r>
        <w:t xml:space="preserve">, wordt “leverancier” </w:t>
      </w:r>
      <w:r w:rsidR="00CB1195">
        <w:t>vervangen</w:t>
      </w:r>
      <w:r>
        <w:t xml:space="preserve"> door “vergunninghouder”.</w:t>
      </w:r>
    </w:p>
    <w:p w:rsidRPr="00EA3A33" w:rsidR="00CB41FD" w:rsidP="00B15FBF" w:rsidRDefault="00CB41FD" w14:paraId="42467AF3" w14:textId="77777777">
      <w:pPr>
        <w:ind w:firstLine="284"/>
        <w:rPr>
          <w:bCs/>
        </w:rPr>
      </w:pPr>
    </w:p>
    <w:p w:rsidRPr="00042505" w:rsidR="00443CE3" w:rsidP="00B15FBF" w:rsidRDefault="00CB41FD" w14:paraId="1CE50851" w14:textId="2B0B5434">
      <w:pPr>
        <w:rPr>
          <w:bCs/>
        </w:rPr>
      </w:pPr>
      <w:r>
        <w:rPr>
          <w:bCs/>
        </w:rPr>
        <w:t>F</w:t>
      </w:r>
    </w:p>
    <w:p w:rsidRPr="00042505" w:rsidR="00443CE3" w:rsidP="00B15FBF" w:rsidRDefault="00443CE3" w14:paraId="197CC07A" w14:textId="77777777">
      <w:pPr>
        <w:rPr>
          <w:bCs/>
        </w:rPr>
      </w:pPr>
    </w:p>
    <w:p w:rsidRPr="00042505" w:rsidR="00443CE3" w:rsidP="00B15FBF" w:rsidRDefault="00443CE3" w14:paraId="61F0D2DF" w14:textId="77777777">
      <w:pPr>
        <w:ind w:firstLine="284"/>
        <w:rPr>
          <w:bCs/>
        </w:rPr>
      </w:pPr>
      <w:r w:rsidRPr="00042505">
        <w:rPr>
          <w:bCs/>
        </w:rPr>
        <w:t xml:space="preserve">In artikel 2.32, eerste lid, wordt na “eindafnemers” ingevoegd “, handelaren”. </w:t>
      </w:r>
    </w:p>
    <w:p w:rsidRPr="00042505" w:rsidR="00443CE3" w:rsidP="00B15FBF" w:rsidRDefault="00443CE3" w14:paraId="6ED6AAF2" w14:textId="77777777">
      <w:pPr>
        <w:ind w:firstLine="284"/>
        <w:rPr>
          <w:bCs/>
        </w:rPr>
      </w:pPr>
    </w:p>
    <w:p w:rsidR="005250B6" w:rsidP="00B15FBF" w:rsidRDefault="005250B6" w14:paraId="3EC74E6A" w14:textId="77777777">
      <w:r>
        <w:t>G</w:t>
      </w:r>
    </w:p>
    <w:p w:rsidR="005250B6" w:rsidP="00B15FBF" w:rsidRDefault="005250B6" w14:paraId="7F181198" w14:textId="77777777">
      <w:pPr>
        <w:rPr>
          <w:bCs/>
        </w:rPr>
      </w:pPr>
    </w:p>
    <w:p w:rsidR="005250B6" w:rsidP="00B15FBF" w:rsidRDefault="005250B6" w14:paraId="5967F34C" w14:textId="77777777">
      <w:pPr>
        <w:ind w:firstLine="284"/>
        <w:rPr>
          <w:bCs/>
        </w:rPr>
      </w:pPr>
      <w:r>
        <w:rPr>
          <w:bCs/>
        </w:rPr>
        <w:t>Aan artikel 2.46, tweede lid, wordt onder vervanging van de punt aan het slot van onderdeel c door een puntkomma een onderdeel toegevoegd, luidende:</w:t>
      </w:r>
    </w:p>
    <w:p w:rsidRPr="003A5DE8" w:rsidR="005250B6" w:rsidP="00B15FBF" w:rsidRDefault="005250B6" w14:paraId="4A5AFD4F" w14:textId="77777777">
      <w:pPr>
        <w:ind w:firstLine="284"/>
        <w:rPr>
          <w:bCs/>
        </w:rPr>
      </w:pPr>
      <w:r>
        <w:rPr>
          <w:bCs/>
        </w:rPr>
        <w:t xml:space="preserve">d. </w:t>
      </w:r>
      <w:r w:rsidRPr="003A5DE8">
        <w:rPr>
          <w:bCs/>
        </w:rPr>
        <w:t xml:space="preserve">welke partij de </w:t>
      </w:r>
      <w:proofErr w:type="spellStart"/>
      <w:r w:rsidRPr="003A5DE8">
        <w:rPr>
          <w:bCs/>
        </w:rPr>
        <w:t>invoeding</w:t>
      </w:r>
      <w:proofErr w:type="spellEnd"/>
      <w:r w:rsidRPr="003A5DE8">
        <w:rPr>
          <w:bCs/>
        </w:rPr>
        <w:t xml:space="preserve">, </w:t>
      </w:r>
      <w:r>
        <w:rPr>
          <w:bCs/>
        </w:rPr>
        <w:t xml:space="preserve">de </w:t>
      </w:r>
      <w:r w:rsidRPr="003A5DE8">
        <w:rPr>
          <w:bCs/>
        </w:rPr>
        <w:t xml:space="preserve">onttrekking of het verbruik van elektriciteit </w:t>
      </w:r>
      <w:r>
        <w:rPr>
          <w:bCs/>
        </w:rPr>
        <w:t xml:space="preserve">of gas </w:t>
      </w:r>
      <w:r w:rsidRPr="003A5DE8">
        <w:rPr>
          <w:bCs/>
        </w:rPr>
        <w:t xml:space="preserve">vaststelt bij een </w:t>
      </w:r>
      <w:proofErr w:type="spellStart"/>
      <w:r w:rsidRPr="003A5DE8">
        <w:rPr>
          <w:bCs/>
        </w:rPr>
        <w:t>onbemeten</w:t>
      </w:r>
      <w:proofErr w:type="spellEnd"/>
      <w:r w:rsidRPr="003A5DE8">
        <w:rPr>
          <w:bCs/>
        </w:rPr>
        <w:t xml:space="preserve"> aansluiting als bedoeld in het eerste lid, onderdeel a, en de wijze waarop deze partij die gegevens vaststelt.</w:t>
      </w:r>
    </w:p>
    <w:p w:rsidRPr="003A5DE8" w:rsidR="005250B6" w:rsidP="00B15FBF" w:rsidRDefault="005250B6" w14:paraId="1FB4AEAC" w14:textId="77777777">
      <w:pPr>
        <w:ind w:firstLine="284"/>
        <w:rPr>
          <w:bCs/>
        </w:rPr>
      </w:pPr>
    </w:p>
    <w:p w:rsidR="00F638C0" w:rsidP="00B15FBF" w:rsidRDefault="00F638C0" w14:paraId="1B347B78" w14:textId="77777777">
      <w:pPr>
        <w:rPr>
          <w:bCs/>
        </w:rPr>
      </w:pPr>
      <w:r>
        <w:rPr>
          <w:bCs/>
        </w:rPr>
        <w:t>H</w:t>
      </w:r>
    </w:p>
    <w:p w:rsidR="00F638C0" w:rsidP="00B15FBF" w:rsidRDefault="00F638C0" w14:paraId="47716A35" w14:textId="77777777">
      <w:pPr>
        <w:rPr>
          <w:bCs/>
        </w:rPr>
      </w:pPr>
    </w:p>
    <w:p w:rsidR="00F638C0" w:rsidP="008601F9" w:rsidRDefault="00F638C0" w14:paraId="589B3EF3" w14:textId="65045542">
      <w:pPr>
        <w:ind w:firstLine="284"/>
        <w:rPr>
          <w:bCs/>
        </w:rPr>
      </w:pPr>
      <w:r>
        <w:rPr>
          <w:bCs/>
        </w:rPr>
        <w:t>Artikel 3.47, derde en vierde lid vervallen, onder vernummering van het vijfde tot derde lid.</w:t>
      </w:r>
    </w:p>
    <w:p w:rsidR="00F638C0" w:rsidP="00B15FBF" w:rsidRDefault="00F638C0" w14:paraId="7437B075" w14:textId="77777777">
      <w:pPr>
        <w:rPr>
          <w:bCs/>
        </w:rPr>
      </w:pPr>
    </w:p>
    <w:p w:rsidRPr="00042505" w:rsidR="00443CE3" w:rsidP="00B15FBF" w:rsidRDefault="00A40740" w14:paraId="3C69025F" w14:textId="1B4F47C7">
      <w:pPr>
        <w:rPr>
          <w:bCs/>
        </w:rPr>
      </w:pPr>
      <w:r>
        <w:rPr>
          <w:bCs/>
        </w:rPr>
        <w:t>I</w:t>
      </w:r>
    </w:p>
    <w:p w:rsidRPr="00042505" w:rsidR="00443CE3" w:rsidP="00B15FBF" w:rsidRDefault="00443CE3" w14:paraId="238CC51D" w14:textId="77777777">
      <w:pPr>
        <w:rPr>
          <w:bCs/>
        </w:rPr>
      </w:pPr>
    </w:p>
    <w:p w:rsidRPr="00042505" w:rsidR="00443CE3" w:rsidP="00B15FBF" w:rsidRDefault="00443CE3" w14:paraId="6A72B1C4" w14:textId="77777777">
      <w:pPr>
        <w:ind w:firstLine="284"/>
      </w:pPr>
      <w:r w:rsidRPr="00042505">
        <w:t>In de aanhef van artikel 3.49, vierde lid, wordt “transmissiesysteembeheerder voor elektriciteit” vervangen door “transmissie- of distributiesysteembeheerder voor elektriciteit”.</w:t>
      </w:r>
    </w:p>
    <w:p w:rsidRPr="00042505" w:rsidR="00443CE3" w:rsidP="00B15FBF" w:rsidRDefault="00443CE3" w14:paraId="4D1A89F0" w14:textId="77777777">
      <w:pPr>
        <w:rPr>
          <w:bCs/>
        </w:rPr>
      </w:pPr>
    </w:p>
    <w:p w:rsidR="0050377C" w:rsidP="00B15FBF" w:rsidRDefault="0050377C" w14:paraId="00651E07" w14:textId="77777777">
      <w:pPr>
        <w:rPr>
          <w:bCs/>
        </w:rPr>
      </w:pPr>
      <w:r>
        <w:rPr>
          <w:bCs/>
        </w:rPr>
        <w:t>J</w:t>
      </w:r>
    </w:p>
    <w:p w:rsidR="0050377C" w:rsidP="00B15FBF" w:rsidRDefault="0050377C" w14:paraId="423DB455" w14:textId="77777777">
      <w:pPr>
        <w:rPr>
          <w:bCs/>
        </w:rPr>
      </w:pPr>
    </w:p>
    <w:p w:rsidR="0050377C" w:rsidP="00B15FBF" w:rsidRDefault="0050377C" w14:paraId="543BE6CA" w14:textId="77777777">
      <w:pPr>
        <w:ind w:firstLine="284"/>
        <w:rPr>
          <w:bCs/>
        </w:rPr>
      </w:pPr>
      <w:r>
        <w:rPr>
          <w:bCs/>
        </w:rPr>
        <w:t>Het opschrift van a</w:t>
      </w:r>
      <w:r w:rsidRPr="008D3104">
        <w:rPr>
          <w:bCs/>
        </w:rPr>
        <w:t>rtikel 3.66</w:t>
      </w:r>
      <w:r>
        <w:rPr>
          <w:bCs/>
        </w:rPr>
        <w:t xml:space="preserve"> komt te</w:t>
      </w:r>
      <w:r w:rsidRPr="008D3104">
        <w:rPr>
          <w:bCs/>
        </w:rPr>
        <w:t xml:space="preserve"> luiden: </w:t>
      </w:r>
    </w:p>
    <w:p w:rsidR="0050377C" w:rsidP="00B15FBF" w:rsidRDefault="0050377C" w14:paraId="1911A74E" w14:textId="77777777">
      <w:pPr>
        <w:ind w:firstLine="284"/>
        <w:rPr>
          <w:bCs/>
        </w:rPr>
      </w:pPr>
    </w:p>
    <w:p w:rsidRPr="00B17AEB" w:rsidR="0050377C" w:rsidP="00B15FBF" w:rsidRDefault="0050377C" w14:paraId="554C1F98" w14:textId="77777777">
      <w:pPr>
        <w:ind w:firstLine="284"/>
        <w:rPr>
          <w:b/>
        </w:rPr>
      </w:pPr>
      <w:r w:rsidRPr="00B17AEB">
        <w:rPr>
          <w:b/>
        </w:rPr>
        <w:t>Artikel 3.66 overzicht leveringszekerheid van gas</w:t>
      </w:r>
    </w:p>
    <w:p w:rsidR="0050377C" w:rsidP="00B15FBF" w:rsidRDefault="0050377C" w14:paraId="0CD09A18" w14:textId="77777777">
      <w:pPr>
        <w:rPr>
          <w:bCs/>
        </w:rPr>
      </w:pPr>
    </w:p>
    <w:p w:rsidRPr="00042505" w:rsidR="00443CE3" w:rsidP="00B15FBF" w:rsidRDefault="0050377C" w14:paraId="0E2A9EF2" w14:textId="4B8170C3">
      <w:pPr>
        <w:rPr>
          <w:bCs/>
        </w:rPr>
      </w:pPr>
      <w:r>
        <w:rPr>
          <w:bCs/>
        </w:rPr>
        <w:t>K</w:t>
      </w:r>
    </w:p>
    <w:p w:rsidRPr="00042505" w:rsidR="00443CE3" w:rsidP="00B15FBF" w:rsidRDefault="00443CE3" w14:paraId="14206CD4" w14:textId="77777777">
      <w:pPr>
        <w:rPr>
          <w:bCs/>
        </w:rPr>
      </w:pPr>
    </w:p>
    <w:p w:rsidR="00A923AB" w:rsidP="00B15FBF" w:rsidRDefault="00A923AB" w14:paraId="2E7DB745" w14:textId="5549C4FB">
      <w:pPr>
        <w:ind w:firstLine="284"/>
      </w:pPr>
      <w:r>
        <w:t>Artikel 3.90, vierde lid, vervalt.</w:t>
      </w:r>
      <w:r w:rsidR="00443CE3">
        <w:tab/>
      </w:r>
    </w:p>
    <w:p w:rsidR="00DE043D" w:rsidP="00B15FBF" w:rsidRDefault="00DE043D" w14:paraId="0D7410F6" w14:textId="77777777">
      <w:pPr>
        <w:rPr>
          <w:bCs/>
        </w:rPr>
      </w:pPr>
    </w:p>
    <w:p w:rsidR="00F65771" w:rsidP="00B15FBF" w:rsidRDefault="00F65771" w14:paraId="6F757502" w14:textId="28101EA3">
      <w:pPr>
        <w:rPr>
          <w:bCs/>
        </w:rPr>
      </w:pPr>
      <w:r>
        <w:rPr>
          <w:bCs/>
        </w:rPr>
        <w:t>L</w:t>
      </w:r>
    </w:p>
    <w:p w:rsidR="00F65771" w:rsidP="00B15FBF" w:rsidRDefault="00F65771" w14:paraId="0816C551" w14:textId="77777777">
      <w:pPr>
        <w:rPr>
          <w:bCs/>
        </w:rPr>
      </w:pPr>
    </w:p>
    <w:p w:rsidR="00F65771" w:rsidP="00B15FBF" w:rsidRDefault="00F65771" w14:paraId="6C9C6401" w14:textId="77777777">
      <w:pPr>
        <w:rPr>
          <w:bCs/>
        </w:rPr>
      </w:pPr>
      <w:r>
        <w:rPr>
          <w:bCs/>
        </w:rPr>
        <w:tab/>
        <w:t>In a</w:t>
      </w:r>
      <w:r w:rsidRPr="00176FF7">
        <w:rPr>
          <w:bCs/>
        </w:rPr>
        <w:t>rtikel 3.109</w:t>
      </w:r>
      <w:r>
        <w:rPr>
          <w:bCs/>
        </w:rPr>
        <w:t>, eerste lid, wordt “</w:t>
      </w:r>
      <w:r w:rsidRPr="00176FF7">
        <w:rPr>
          <w:bCs/>
        </w:rPr>
        <w:t>3.113</w:t>
      </w:r>
      <w:r>
        <w:rPr>
          <w:bCs/>
        </w:rPr>
        <w:t>, vijfde</w:t>
      </w:r>
      <w:r w:rsidRPr="00176FF7">
        <w:rPr>
          <w:bCs/>
        </w:rPr>
        <w:t xml:space="preserve"> lid</w:t>
      </w:r>
      <w:r>
        <w:rPr>
          <w:bCs/>
        </w:rPr>
        <w:t>” vervangen door “</w:t>
      </w:r>
      <w:r w:rsidRPr="00176FF7">
        <w:rPr>
          <w:bCs/>
        </w:rPr>
        <w:t>3.108</w:t>
      </w:r>
      <w:r>
        <w:rPr>
          <w:bCs/>
        </w:rPr>
        <w:t>, vijfde</w:t>
      </w:r>
      <w:r w:rsidRPr="00176FF7">
        <w:rPr>
          <w:bCs/>
        </w:rPr>
        <w:t xml:space="preserve"> lid</w:t>
      </w:r>
      <w:r>
        <w:rPr>
          <w:bCs/>
        </w:rPr>
        <w:t>”.</w:t>
      </w:r>
    </w:p>
    <w:p w:rsidR="00F65771" w:rsidP="00B15FBF" w:rsidRDefault="00F65771" w14:paraId="54F50D66" w14:textId="77777777">
      <w:pPr>
        <w:rPr>
          <w:bCs/>
        </w:rPr>
      </w:pPr>
    </w:p>
    <w:p w:rsidRPr="00032219" w:rsidR="00852071" w:rsidP="00B15FBF" w:rsidRDefault="3239AE7C" w14:paraId="433E1642" w14:textId="77777777">
      <w:r>
        <w:t>M</w:t>
      </w:r>
    </w:p>
    <w:p w:rsidRPr="00032219" w:rsidR="00852071" w:rsidP="00B15FBF" w:rsidRDefault="00852071" w14:paraId="3FE8CD46" w14:textId="77777777">
      <w:pPr>
        <w:rPr>
          <w:bCs/>
        </w:rPr>
      </w:pPr>
    </w:p>
    <w:p w:rsidR="00D650DD" w:rsidP="00B15FBF" w:rsidRDefault="00852071" w14:paraId="3B7B6205" w14:textId="77777777">
      <w:pPr>
        <w:rPr>
          <w:bCs/>
        </w:rPr>
      </w:pPr>
      <w:r w:rsidRPr="00032219">
        <w:rPr>
          <w:bCs/>
        </w:rPr>
        <w:tab/>
      </w:r>
      <w:r>
        <w:rPr>
          <w:bCs/>
        </w:rPr>
        <w:t xml:space="preserve">In artikel 3.110, vijfde lid, </w:t>
      </w:r>
      <w:r w:rsidR="00D650DD">
        <w:rPr>
          <w:bCs/>
        </w:rPr>
        <w:t>wordt als volgt gewijzigd:</w:t>
      </w:r>
    </w:p>
    <w:p w:rsidR="00D650DD" w:rsidP="00B15FBF" w:rsidRDefault="00D650DD" w14:paraId="238BA67B" w14:textId="77777777">
      <w:pPr>
        <w:rPr>
          <w:bCs/>
        </w:rPr>
      </w:pPr>
    </w:p>
    <w:p w:rsidR="00852071" w:rsidP="00D650DD" w:rsidRDefault="00D650DD" w14:paraId="6117D477" w14:textId="5D982601">
      <w:pPr>
        <w:ind w:firstLine="284"/>
        <w:rPr>
          <w:bCs/>
        </w:rPr>
      </w:pPr>
      <w:r>
        <w:rPr>
          <w:bCs/>
        </w:rPr>
        <w:lastRenderedPageBreak/>
        <w:t>1. O</w:t>
      </w:r>
      <w:r w:rsidR="00852071">
        <w:rPr>
          <w:bCs/>
        </w:rPr>
        <w:t>nderdeel b, wordt “</w:t>
      </w:r>
      <w:r w:rsidRPr="000565C8" w:rsidR="00852071">
        <w:rPr>
          <w:bCs/>
        </w:rPr>
        <w:t>beoogde inkomsten</w:t>
      </w:r>
      <w:r w:rsidR="00852071">
        <w:rPr>
          <w:bCs/>
        </w:rPr>
        <w:t>” vervangen door “</w:t>
      </w:r>
      <w:r>
        <w:rPr>
          <w:bCs/>
        </w:rPr>
        <w:t>toegestane of beoogde inkomsten</w:t>
      </w:r>
      <w:r w:rsidRPr="000565C8" w:rsidR="00852071">
        <w:rPr>
          <w:bCs/>
        </w:rPr>
        <w:t>”</w:t>
      </w:r>
      <w:r w:rsidR="00852071">
        <w:rPr>
          <w:bCs/>
        </w:rPr>
        <w:t>.</w:t>
      </w:r>
    </w:p>
    <w:p w:rsidR="00D650DD" w:rsidP="00D650DD" w:rsidRDefault="00D650DD" w14:paraId="109643B7" w14:textId="77777777">
      <w:pPr>
        <w:ind w:firstLine="284"/>
        <w:rPr>
          <w:bCs/>
        </w:rPr>
      </w:pPr>
    </w:p>
    <w:p w:rsidR="00D650DD" w:rsidP="00F674C2" w:rsidRDefault="00D650DD" w14:paraId="1C68BFCA" w14:textId="22C7B64D">
      <w:pPr>
        <w:ind w:firstLine="284"/>
        <w:rPr>
          <w:bCs/>
        </w:rPr>
      </w:pPr>
      <w:r>
        <w:rPr>
          <w:bCs/>
        </w:rPr>
        <w:t>2. In onderdeel c wordt “Zijn” telkens vervangen door “zijn”.</w:t>
      </w:r>
    </w:p>
    <w:p w:rsidRPr="00042505" w:rsidR="00443CE3" w:rsidP="00B15FBF" w:rsidRDefault="00443CE3" w14:paraId="6675E9DD" w14:textId="77777777">
      <w:pPr>
        <w:rPr>
          <w:bCs/>
        </w:rPr>
      </w:pPr>
      <w:r w:rsidRPr="00042505">
        <w:rPr>
          <w:bCs/>
        </w:rPr>
        <w:t xml:space="preserve"> </w:t>
      </w:r>
    </w:p>
    <w:p w:rsidRPr="00042505" w:rsidR="00443CE3" w:rsidP="00B15FBF" w:rsidRDefault="00852071" w14:paraId="5499B852" w14:textId="4DCDBD17">
      <w:pPr>
        <w:rPr>
          <w:bCs/>
        </w:rPr>
      </w:pPr>
      <w:r>
        <w:rPr>
          <w:bCs/>
        </w:rPr>
        <w:t>N</w:t>
      </w:r>
    </w:p>
    <w:p w:rsidRPr="00042505" w:rsidR="00443CE3" w:rsidP="00B15FBF" w:rsidRDefault="00443CE3" w14:paraId="2841175A" w14:textId="77777777">
      <w:pPr>
        <w:rPr>
          <w:bCs/>
        </w:rPr>
      </w:pPr>
    </w:p>
    <w:p w:rsidRPr="00042505" w:rsidR="00443CE3" w:rsidP="00B15FBF" w:rsidRDefault="00443CE3" w14:paraId="6429B14F" w14:textId="2C4CE677">
      <w:pPr>
        <w:rPr>
          <w:bCs/>
        </w:rPr>
      </w:pPr>
      <w:r w:rsidRPr="00042505">
        <w:rPr>
          <w:bCs/>
        </w:rPr>
        <w:tab/>
        <w:t>In artikel 3.115, tweede lid, wordt na “objectieve criteria hanteert” ingevoegd “en”.</w:t>
      </w:r>
    </w:p>
    <w:p w:rsidRPr="00042505" w:rsidR="00443CE3" w:rsidP="00B15FBF" w:rsidRDefault="00443CE3" w14:paraId="2E8406D5" w14:textId="77777777">
      <w:pPr>
        <w:rPr>
          <w:bCs/>
        </w:rPr>
      </w:pPr>
    </w:p>
    <w:p w:rsidRPr="00042505" w:rsidR="00443CE3" w:rsidP="00B15FBF" w:rsidRDefault="00852071" w14:paraId="1A06D8C5" w14:textId="68DC006E">
      <w:r>
        <w:t>O</w:t>
      </w:r>
    </w:p>
    <w:p w:rsidRPr="00042505" w:rsidR="00443CE3" w:rsidP="00B15FBF" w:rsidRDefault="00443CE3" w14:paraId="13B6CAAC" w14:textId="77777777"/>
    <w:p w:rsidRPr="00042505" w:rsidR="00443CE3" w:rsidP="00B15FBF" w:rsidRDefault="00443CE3" w14:paraId="6689D870" w14:textId="77777777">
      <w:pPr>
        <w:rPr>
          <w:rFonts w:cs="Verdana"/>
        </w:rPr>
      </w:pPr>
      <w:r w:rsidRPr="00042505">
        <w:tab/>
      </w:r>
      <w:r w:rsidRPr="00042505">
        <w:rPr>
          <w:rFonts w:cs="Verdana"/>
        </w:rPr>
        <w:t>In artikel 3.126, onderdeel b, wordt “artikel 2.28” vervangen door “de artikelen 2.27 en 2.28” en wordt “dat artikel” vervangen door “die artikelen”.</w:t>
      </w:r>
    </w:p>
    <w:p w:rsidRPr="00042505" w:rsidR="00443CE3" w:rsidP="00B15FBF" w:rsidRDefault="00443CE3" w14:paraId="5141241E" w14:textId="77777777"/>
    <w:p w:rsidR="00D603BA" w:rsidP="00B15FBF" w:rsidRDefault="00D603BA" w14:paraId="2D57F6E4" w14:textId="77777777">
      <w:r>
        <w:t>P</w:t>
      </w:r>
    </w:p>
    <w:p w:rsidR="00D603BA" w:rsidP="00B15FBF" w:rsidRDefault="00D603BA" w14:paraId="22A74AFE" w14:textId="77777777"/>
    <w:p w:rsidR="00D603BA" w:rsidP="00B15FBF" w:rsidRDefault="00D603BA" w14:paraId="06F4B4AA" w14:textId="77777777">
      <w:pPr>
        <w:ind w:firstLine="284"/>
      </w:pPr>
      <w:r w:rsidRPr="008D3104">
        <w:t xml:space="preserve">In artikel 4.8, zesde lid, </w:t>
      </w:r>
      <w:r>
        <w:t>wordt “</w:t>
      </w:r>
      <w:r w:rsidRPr="008D3104">
        <w:t>a. meetinrichtingen</w:t>
      </w:r>
      <w:r>
        <w:t xml:space="preserve">” vervangen door “b. </w:t>
      </w:r>
      <w:r w:rsidRPr="008D3104">
        <w:t>meetinrichtingen”</w:t>
      </w:r>
      <w:r>
        <w:t xml:space="preserve"> en wordt “</w:t>
      </w:r>
      <w:r w:rsidRPr="008D3104">
        <w:t>b. metingen</w:t>
      </w:r>
      <w:r>
        <w:t>” vervangen door “c. metingen”.</w:t>
      </w:r>
    </w:p>
    <w:p w:rsidR="00D603BA" w:rsidP="00B15FBF" w:rsidRDefault="00D603BA" w14:paraId="74C38EAF" w14:textId="77777777"/>
    <w:p w:rsidRPr="00042505" w:rsidR="00443CE3" w:rsidP="00B15FBF" w:rsidRDefault="68AB31C7" w14:paraId="6DA7E012" w14:textId="56A6D21B">
      <w:r>
        <w:t>Q</w:t>
      </w:r>
    </w:p>
    <w:p w:rsidRPr="00042505" w:rsidR="00443CE3" w:rsidP="00B15FBF" w:rsidRDefault="00443CE3" w14:paraId="7471B680" w14:textId="596AEFD9"/>
    <w:p w:rsidRPr="00042505" w:rsidR="00443CE3" w:rsidP="00F674C2" w:rsidRDefault="68AB31C7" w14:paraId="111DCF6A" w14:textId="3D535B50">
      <w:pPr>
        <w:ind w:firstLine="284"/>
      </w:pPr>
      <w:r>
        <w:t>Artikel 5.16 vervalt.</w:t>
      </w:r>
    </w:p>
    <w:p w:rsidR="00443CE3" w:rsidP="00B15FBF" w:rsidRDefault="00443CE3" w14:paraId="50793C31" w14:textId="4425ECDE"/>
    <w:p w:rsidR="001D536D" w:rsidP="00B15FBF" w:rsidRDefault="001D536D" w14:paraId="4E04394E" w14:textId="58FF59F7">
      <w:r>
        <w:t>R</w:t>
      </w:r>
    </w:p>
    <w:p w:rsidR="001D536D" w:rsidP="00B15FBF" w:rsidRDefault="001D536D" w14:paraId="4DDE67B7" w14:textId="77777777"/>
    <w:p w:rsidRPr="00042505" w:rsidR="001D536D" w:rsidP="00B15FBF" w:rsidRDefault="001D536D" w14:paraId="145A7E0E" w14:textId="40A2EBDA">
      <w:r>
        <w:tab/>
        <w:t>In artikel 5.18, eerste lid, onderdeel a, vervalt “5.16</w:t>
      </w:r>
      <w:r w:rsidR="0056104D">
        <w:t>,</w:t>
      </w:r>
      <w:r>
        <w:t xml:space="preserve">”. </w:t>
      </w:r>
    </w:p>
    <w:p w:rsidR="00443CE3" w:rsidP="00B15FBF" w:rsidRDefault="00443CE3" w14:paraId="4B136E29" w14:textId="151A66C5"/>
    <w:p w:rsidRPr="00042505" w:rsidR="001D536D" w:rsidP="00B15FBF" w:rsidRDefault="001D536D" w14:paraId="205F2646" w14:textId="7CCCFB9D">
      <w:r>
        <w:t>S</w:t>
      </w:r>
    </w:p>
    <w:p w:rsidRPr="00042505" w:rsidR="00443CE3" w:rsidP="00B15FBF" w:rsidRDefault="00443CE3" w14:paraId="4375FDE0" w14:textId="77777777"/>
    <w:p w:rsidRPr="00042505" w:rsidR="00443CE3" w:rsidP="00B15FBF" w:rsidRDefault="00443CE3" w14:paraId="20995231" w14:textId="1CCB2512">
      <w:pPr>
        <w:ind w:firstLine="284"/>
      </w:pPr>
      <w:bookmarkStart w:name="_Hlk198723303" w:id="0"/>
      <w:r>
        <w:t xml:space="preserve">In artikel 5.21, eerste lid, onderdeel c, </w:t>
      </w:r>
      <w:r w:rsidR="00547E56">
        <w:t>sub</w:t>
      </w:r>
      <w:r>
        <w:t>onder</w:t>
      </w:r>
      <w:r w:rsidR="00547E56">
        <w:t>deel</w:t>
      </w:r>
      <w:r>
        <w:t xml:space="preserve"> 2</w:t>
      </w:r>
      <w:r w:rsidR="00547E56">
        <w:t>°</w:t>
      </w:r>
      <w:r>
        <w:t xml:space="preserve">, </w:t>
      </w:r>
      <w:r w:rsidR="00547E56">
        <w:t>wordt “3.47, eerste, tweede en vierde lid,” vervangen door “3.47, eerste en tweede lid,”</w:t>
      </w:r>
      <w:r w:rsidR="0072403F">
        <w:t>, vervalt “3.90, vijfde lid,”</w:t>
      </w:r>
      <w:r w:rsidR="00547E56">
        <w:t xml:space="preserve"> en </w:t>
      </w:r>
      <w:r w:rsidR="36B83149">
        <w:t>wordt</w:t>
      </w:r>
      <w:r>
        <w:t xml:space="preserve"> “3.198”</w:t>
      </w:r>
      <w:r w:rsidR="662EDFD2">
        <w:t xml:space="preserve"> vervangen door “3.99”</w:t>
      </w:r>
      <w:r>
        <w:t>.</w:t>
      </w:r>
    </w:p>
    <w:bookmarkEnd w:id="0"/>
    <w:p w:rsidRPr="00042505" w:rsidR="00443CE3" w:rsidP="00B15FBF" w:rsidRDefault="00443CE3" w14:paraId="34F2F725" w14:textId="77777777"/>
    <w:p w:rsidRPr="00042505" w:rsidR="00443CE3" w:rsidP="00B15FBF" w:rsidRDefault="001D536D" w14:paraId="68001C02" w14:textId="52612BBB">
      <w:r>
        <w:t>T</w:t>
      </w:r>
    </w:p>
    <w:p w:rsidRPr="00042505" w:rsidR="00443CE3" w:rsidP="00B15FBF" w:rsidRDefault="00443CE3" w14:paraId="673F6333" w14:textId="77777777">
      <w:r w:rsidRPr="00042505">
        <w:tab/>
      </w:r>
    </w:p>
    <w:p w:rsidRPr="00042505" w:rsidR="00443CE3" w:rsidP="00B15FBF" w:rsidRDefault="00443CE3" w14:paraId="05CD79A4" w14:textId="77777777">
      <w:pPr>
        <w:ind w:firstLine="227"/>
      </w:pPr>
      <w:r w:rsidRPr="00042505">
        <w:t>Artikel 6.1 wordt als volgt gewijzigd:</w:t>
      </w:r>
    </w:p>
    <w:p w:rsidRPr="00042505" w:rsidR="00443CE3" w:rsidP="00B15FBF" w:rsidRDefault="00443CE3" w14:paraId="36C04173" w14:textId="77777777">
      <w:pPr>
        <w:ind w:firstLine="227"/>
      </w:pPr>
    </w:p>
    <w:p w:rsidRPr="00042505" w:rsidR="00443CE3" w:rsidP="00B15FBF" w:rsidRDefault="00443CE3" w14:paraId="089BAD73" w14:textId="77777777">
      <w:pPr>
        <w:ind w:firstLine="227"/>
      </w:pPr>
      <w:r w:rsidRPr="00042505">
        <w:t>1. Aan het slot van het eerste lid, onderdeel i, vervalt “en”.</w:t>
      </w:r>
    </w:p>
    <w:p w:rsidRPr="00042505" w:rsidR="00443CE3" w:rsidP="00B15FBF" w:rsidRDefault="00443CE3" w14:paraId="5759D1FE" w14:textId="77777777">
      <w:pPr>
        <w:ind w:firstLine="227"/>
      </w:pPr>
    </w:p>
    <w:p w:rsidRPr="00042505" w:rsidR="00443CE3" w:rsidP="00B15FBF" w:rsidRDefault="00443CE3" w14:paraId="2BD9E679" w14:textId="77777777">
      <w:pPr>
        <w:ind w:firstLine="227"/>
      </w:pPr>
      <w:r w:rsidRPr="00042505">
        <w:t>2. De punt aan het slot van het eerste lid, onderdeel j, wordt vervangen door “; en”.</w:t>
      </w:r>
    </w:p>
    <w:p w:rsidRPr="00042505" w:rsidR="00443CE3" w:rsidP="00B15FBF" w:rsidRDefault="00443CE3" w14:paraId="616B8AB2" w14:textId="77777777">
      <w:pPr>
        <w:ind w:firstLine="227"/>
      </w:pPr>
    </w:p>
    <w:p w:rsidRPr="00042505" w:rsidR="00443CE3" w:rsidP="00B15FBF" w:rsidRDefault="00443CE3" w14:paraId="75B4A73A" w14:textId="77777777">
      <w:pPr>
        <w:ind w:firstLine="227"/>
      </w:pPr>
      <w:r w:rsidRPr="00042505">
        <w:t xml:space="preserve">3. In het zesde lid wordt “Onze Minister voor Volkshuisvesting en Ruimtelijke Ordening” vervangen door “Onze Minister van Volkshuisvesting en Ruimtelijke Ordening”. </w:t>
      </w:r>
    </w:p>
    <w:p w:rsidRPr="00042505" w:rsidR="00443CE3" w:rsidP="00B15FBF" w:rsidRDefault="00443CE3" w14:paraId="2E8050BC" w14:textId="77777777"/>
    <w:p w:rsidRPr="00042505" w:rsidR="00443CE3" w:rsidP="00B15FBF" w:rsidRDefault="001D536D" w14:paraId="0BA60F19" w14:textId="28E9C35D">
      <w:r>
        <w:t>U</w:t>
      </w:r>
    </w:p>
    <w:p w:rsidRPr="00042505" w:rsidR="00443CE3" w:rsidP="00B15FBF" w:rsidRDefault="00443CE3" w14:paraId="7C9DDA8A" w14:textId="77777777"/>
    <w:p w:rsidRPr="00042505" w:rsidR="00443CE3" w:rsidP="00B15FBF" w:rsidRDefault="00443CE3" w14:paraId="4ED5E3A2" w14:textId="0B8C7BD4">
      <w:r w:rsidRPr="00042505">
        <w:tab/>
        <w:t xml:space="preserve">In het opschrift van paragraaf 6.3.2 en in </w:t>
      </w:r>
      <w:r w:rsidR="001D536D">
        <w:t xml:space="preserve">het </w:t>
      </w:r>
      <w:r w:rsidRPr="00042505">
        <w:t xml:space="preserve">opschrift van </w:t>
      </w:r>
      <w:r w:rsidR="001D536D">
        <w:t xml:space="preserve">artikel </w:t>
      </w:r>
      <w:r w:rsidRPr="00042505">
        <w:t>6.6 wordt “Raad voor energie” vervangen door “Raad voor Energie”.</w:t>
      </w:r>
    </w:p>
    <w:p w:rsidR="00443CE3" w:rsidP="00B15FBF" w:rsidRDefault="00443CE3" w14:paraId="7E8A8F4C" w14:textId="2CD1677E">
      <w:pPr>
        <w:rPr>
          <w:b/>
        </w:rPr>
      </w:pPr>
    </w:p>
    <w:p w:rsidR="00012F02" w:rsidP="00B15FBF" w:rsidRDefault="001D536D" w14:paraId="5A0C7266" w14:textId="27773A86">
      <w:pPr>
        <w:rPr>
          <w:bCs/>
        </w:rPr>
      </w:pPr>
      <w:r>
        <w:rPr>
          <w:bCs/>
        </w:rPr>
        <w:t>V</w:t>
      </w:r>
    </w:p>
    <w:p w:rsidR="001D536D" w:rsidP="00B15FBF" w:rsidRDefault="001D536D" w14:paraId="1D18EF65" w14:textId="77777777">
      <w:pPr>
        <w:rPr>
          <w:bCs/>
        </w:rPr>
      </w:pPr>
    </w:p>
    <w:p w:rsidR="00547E56" w:rsidP="00A90ADF" w:rsidRDefault="001D536D" w14:paraId="1B0BBD96" w14:textId="098CC13C">
      <w:pPr>
        <w:ind w:firstLine="230"/>
        <w:rPr>
          <w:bCs/>
        </w:rPr>
      </w:pPr>
      <w:r>
        <w:rPr>
          <w:bCs/>
        </w:rPr>
        <w:t>A</w:t>
      </w:r>
      <w:r w:rsidR="00547E56">
        <w:rPr>
          <w:bCs/>
        </w:rPr>
        <w:t>rtikel 7.2, onderdeel b, wordt als volgt gewijzigd:</w:t>
      </w:r>
    </w:p>
    <w:p w:rsidR="00547E56" w:rsidP="00547E56" w:rsidRDefault="00547E56" w14:paraId="565DC11B" w14:textId="77777777">
      <w:pPr>
        <w:rPr>
          <w:bCs/>
        </w:rPr>
      </w:pPr>
    </w:p>
    <w:p w:rsidR="00547E56" w:rsidP="00547E56" w:rsidRDefault="00547E56" w14:paraId="7FD2431C" w14:textId="5E1AE2A3">
      <w:pPr>
        <w:ind w:firstLine="230"/>
        <w:rPr>
          <w:bCs/>
        </w:rPr>
      </w:pPr>
      <w:r w:rsidRPr="00547E56">
        <w:rPr>
          <w:bCs/>
        </w:rPr>
        <w:t>1.</w:t>
      </w:r>
      <w:r>
        <w:rPr>
          <w:bCs/>
        </w:rPr>
        <w:t xml:space="preserve"> In het </w:t>
      </w:r>
      <w:r w:rsidRPr="00547E56">
        <w:rPr>
          <w:bCs/>
        </w:rPr>
        <w:t xml:space="preserve">tweede lid vervalt </w:t>
      </w:r>
      <w:r>
        <w:rPr>
          <w:bCs/>
        </w:rPr>
        <w:t>“3.47, vierde lid,”.</w:t>
      </w:r>
    </w:p>
    <w:p w:rsidR="00547E56" w:rsidP="00547E56" w:rsidRDefault="00547E56" w14:paraId="0743A39C" w14:textId="77777777">
      <w:pPr>
        <w:ind w:firstLine="230"/>
        <w:rPr>
          <w:bCs/>
        </w:rPr>
      </w:pPr>
    </w:p>
    <w:p w:rsidRPr="00547E56" w:rsidR="00547E56" w:rsidP="00A90ADF" w:rsidRDefault="00547E56" w14:paraId="7D05CA52" w14:textId="49266403">
      <w:pPr>
        <w:ind w:firstLine="230"/>
        <w:rPr>
          <w:bCs/>
        </w:rPr>
      </w:pPr>
      <w:r>
        <w:rPr>
          <w:bCs/>
        </w:rPr>
        <w:t xml:space="preserve">2. In het derde lid </w:t>
      </w:r>
      <w:r w:rsidRPr="00547E56">
        <w:rPr>
          <w:bCs/>
        </w:rPr>
        <w:t xml:space="preserve">vervalt </w:t>
      </w:r>
      <w:r>
        <w:rPr>
          <w:bCs/>
        </w:rPr>
        <w:t>“3.47, derde lid,”.</w:t>
      </w:r>
    </w:p>
    <w:p w:rsidR="00012F02" w:rsidP="00B15FBF" w:rsidRDefault="00012F02" w14:paraId="291DBE19" w14:textId="07B1576E">
      <w:pPr>
        <w:rPr>
          <w:b/>
        </w:rPr>
      </w:pPr>
    </w:p>
    <w:p w:rsidRPr="008601F9" w:rsidR="00547E56" w:rsidP="00B15FBF" w:rsidRDefault="001D536D" w14:paraId="12D91D5E" w14:textId="28B9A0D4">
      <w:pPr>
        <w:rPr>
          <w:bCs/>
        </w:rPr>
      </w:pPr>
      <w:r>
        <w:rPr>
          <w:bCs/>
        </w:rPr>
        <w:t>W</w:t>
      </w:r>
    </w:p>
    <w:p w:rsidR="00547E56" w:rsidP="00B15FBF" w:rsidRDefault="00547E56" w14:paraId="198DF90C" w14:textId="77777777">
      <w:pPr>
        <w:rPr>
          <w:b/>
        </w:rPr>
      </w:pPr>
    </w:p>
    <w:p w:rsidR="00F23B73" w:rsidP="00B15FBF" w:rsidRDefault="00EA3DAA" w14:paraId="00DAF30D" w14:textId="50EF2CEB">
      <w:pPr>
        <w:ind w:left="230"/>
      </w:pPr>
      <w:r w:rsidRPr="00C5698A">
        <w:t>In artikel 7.8, lid 3a, wordt “</w:t>
      </w:r>
      <w:r w:rsidRPr="00C5698A" w:rsidR="00755714">
        <w:t>een vergunninghouder als bedoeld in artikel 3, eerste lid, van de</w:t>
      </w:r>
    </w:p>
    <w:p w:rsidRPr="00A81279" w:rsidR="00A81279" w:rsidP="00B15FBF" w:rsidRDefault="00755714" w14:paraId="7BB32FFE" w14:textId="74D77494">
      <w:r w:rsidRPr="00C5698A">
        <w:t xml:space="preserve">Wet op de kansspelen wiens vergunning </w:t>
      </w:r>
      <w:r w:rsidRPr="00C5698A" w:rsidR="000612EC">
        <w:t>is verleend onder een voorwaarde inzake afdracht van de opbrengst als bedoeld in artikel 5, derde lid</w:t>
      </w:r>
      <w:r w:rsidRPr="00C5698A" w:rsidR="003F45F1">
        <w:t xml:space="preserve">, </w:t>
      </w:r>
      <w:r w:rsidRPr="00C5698A" w:rsidR="00D11B76">
        <w:t>van die wet” vervangen door “een houder van een vergunning als bedoeld in de artikelen 3</w:t>
      </w:r>
      <w:r w:rsidR="003C47AF">
        <w:t>, 9</w:t>
      </w:r>
      <w:r w:rsidRPr="00C5698A" w:rsidR="00D11B76">
        <w:t xml:space="preserve"> of 27b van de Wet op de </w:t>
      </w:r>
      <w:r w:rsidR="00385C1F">
        <w:t>K</w:t>
      </w:r>
      <w:r w:rsidRPr="00C5698A" w:rsidR="00D11B76">
        <w:t>ansspelen</w:t>
      </w:r>
      <w:r w:rsidRPr="00C5698A" w:rsidR="00A81279">
        <w:t xml:space="preserve">”. </w:t>
      </w:r>
    </w:p>
    <w:p w:rsidR="73358721" w:rsidP="00B15FBF" w:rsidRDefault="73358721" w14:paraId="188EE3BC" w14:textId="124DB21D">
      <w:pPr>
        <w:rPr>
          <w:b/>
          <w:bCs/>
        </w:rPr>
      </w:pPr>
    </w:p>
    <w:p w:rsidRPr="00042505" w:rsidR="00443CE3" w:rsidP="00B15FBF" w:rsidRDefault="00443CE3" w14:paraId="24A84176" w14:textId="77777777">
      <w:pPr>
        <w:rPr>
          <w:b/>
        </w:rPr>
      </w:pPr>
      <w:r w:rsidRPr="00042505">
        <w:rPr>
          <w:b/>
        </w:rPr>
        <w:t>Artikel III (Klimaatwet)</w:t>
      </w:r>
    </w:p>
    <w:p w:rsidRPr="00042505" w:rsidR="00443CE3" w:rsidP="00B15FBF" w:rsidRDefault="00443CE3" w14:paraId="65E4003D" w14:textId="77777777">
      <w:pPr>
        <w:rPr>
          <w:b/>
        </w:rPr>
      </w:pPr>
    </w:p>
    <w:p w:rsidRPr="00042505" w:rsidR="00443CE3" w:rsidP="00B15FBF" w:rsidRDefault="00443CE3" w14:paraId="76EA2316" w14:textId="77777777">
      <w:pPr>
        <w:rPr>
          <w:bCs/>
        </w:rPr>
      </w:pPr>
      <w:r w:rsidRPr="00042505">
        <w:rPr>
          <w:bCs/>
        </w:rPr>
        <w:t>De Klimaatwet wordt als volgt gewijzigd:</w:t>
      </w:r>
    </w:p>
    <w:p w:rsidRPr="00042505" w:rsidR="00443CE3" w:rsidP="00B15FBF" w:rsidRDefault="00443CE3" w14:paraId="0F50F7A9" w14:textId="77777777">
      <w:pPr>
        <w:rPr>
          <w:bCs/>
        </w:rPr>
      </w:pPr>
    </w:p>
    <w:p w:rsidRPr="00042505" w:rsidR="00443CE3" w:rsidP="00B15FBF" w:rsidRDefault="00443CE3" w14:paraId="3039BAD4" w14:textId="77777777">
      <w:r w:rsidRPr="00042505">
        <w:rPr>
          <w:bCs/>
        </w:rPr>
        <w:t>A</w:t>
      </w:r>
    </w:p>
    <w:p w:rsidRPr="00042505" w:rsidR="00443CE3" w:rsidP="00B15FBF" w:rsidRDefault="00443CE3" w14:paraId="31C125D7" w14:textId="77777777">
      <w:pPr>
        <w:rPr>
          <w:bCs/>
        </w:rPr>
      </w:pPr>
    </w:p>
    <w:p w:rsidRPr="00042505" w:rsidR="00443CE3" w:rsidP="00B15FBF" w:rsidRDefault="00443CE3" w14:paraId="59D5863D" w14:textId="77777777">
      <w:pPr>
        <w:rPr>
          <w:bCs/>
        </w:rPr>
      </w:pPr>
      <w:r w:rsidRPr="00042505">
        <w:rPr>
          <w:bCs/>
        </w:rPr>
        <w:tab/>
        <w:t>Artikel 1 wordt als volgt gewijzigd:</w:t>
      </w:r>
    </w:p>
    <w:p w:rsidRPr="00042505" w:rsidR="00443CE3" w:rsidP="00B15FBF" w:rsidRDefault="00443CE3" w14:paraId="6F8BC9E5" w14:textId="77777777">
      <w:pPr>
        <w:rPr>
          <w:bCs/>
        </w:rPr>
      </w:pPr>
    </w:p>
    <w:p w:rsidRPr="00042505" w:rsidR="00443CE3" w:rsidP="00B15FBF" w:rsidRDefault="00443CE3" w14:paraId="60CD3A12" w14:textId="77777777">
      <w:pPr>
        <w:rPr>
          <w:bCs/>
        </w:rPr>
      </w:pPr>
      <w:r w:rsidRPr="00042505">
        <w:rPr>
          <w:bCs/>
        </w:rPr>
        <w:tab/>
        <w:t>1. De begripsbepalingen worden in de alfabetische volgorde geplaatst.</w:t>
      </w:r>
    </w:p>
    <w:p w:rsidRPr="00042505" w:rsidR="00443CE3" w:rsidP="00B15FBF" w:rsidRDefault="00443CE3" w14:paraId="3C39A353" w14:textId="77777777">
      <w:pPr>
        <w:rPr>
          <w:bCs/>
        </w:rPr>
      </w:pPr>
    </w:p>
    <w:p w:rsidR="00A6386C" w:rsidP="00B15FBF" w:rsidRDefault="00443CE3" w14:paraId="7020732E" w14:textId="10E77F42">
      <w:pPr>
        <w:rPr>
          <w:bCs/>
        </w:rPr>
      </w:pPr>
      <w:r w:rsidRPr="00042505">
        <w:rPr>
          <w:bCs/>
        </w:rPr>
        <w:tab/>
        <w:t xml:space="preserve">2. </w:t>
      </w:r>
      <w:r w:rsidR="00A6386C">
        <w:rPr>
          <w:bCs/>
        </w:rPr>
        <w:t>De punt aan het slot van de begripsbepaling van Europese klimaatwet wordt vervangen door een puntkomma.</w:t>
      </w:r>
    </w:p>
    <w:p w:rsidR="00A6386C" w:rsidP="00B15FBF" w:rsidRDefault="00A6386C" w14:paraId="4DFEFD63" w14:textId="77777777">
      <w:pPr>
        <w:rPr>
          <w:bCs/>
        </w:rPr>
      </w:pPr>
    </w:p>
    <w:p w:rsidRPr="00042505" w:rsidR="00443CE3" w:rsidP="00F674C2" w:rsidRDefault="00A6386C" w14:paraId="0A3B7861" w14:textId="0D775DB9">
      <w:pPr>
        <w:ind w:firstLine="284"/>
        <w:rPr>
          <w:bCs/>
        </w:rPr>
      </w:pPr>
      <w:r>
        <w:rPr>
          <w:bCs/>
        </w:rPr>
        <w:t xml:space="preserve">3. </w:t>
      </w:r>
      <w:r w:rsidRPr="00042505" w:rsidR="00443CE3">
        <w:rPr>
          <w:bCs/>
        </w:rPr>
        <w:t xml:space="preserve">De begripsbepaling van Onze Minister komt te luiden: </w:t>
      </w:r>
    </w:p>
    <w:p w:rsidRPr="00042505" w:rsidR="00443CE3" w:rsidP="00B15FBF" w:rsidRDefault="00443CE3" w14:paraId="2685D0D2" w14:textId="77777777">
      <w:pPr>
        <w:rPr>
          <w:bCs/>
        </w:rPr>
      </w:pPr>
      <w:r w:rsidRPr="00042505">
        <w:rPr>
          <w:bCs/>
        </w:rPr>
        <w:tab/>
      </w:r>
      <w:r w:rsidRPr="00042505">
        <w:rPr>
          <w:bCs/>
          <w:i/>
          <w:iCs/>
        </w:rPr>
        <w:t xml:space="preserve">Onze Minister: </w:t>
      </w:r>
      <w:r w:rsidRPr="00042505">
        <w:rPr>
          <w:bCs/>
        </w:rPr>
        <w:t>Onze Minister van Klimaat en Groene Groei;.</w:t>
      </w:r>
    </w:p>
    <w:p w:rsidRPr="00042505" w:rsidR="00443CE3" w:rsidP="00B15FBF" w:rsidRDefault="00443CE3" w14:paraId="76A8C8E0" w14:textId="77777777">
      <w:pPr>
        <w:rPr>
          <w:bCs/>
        </w:rPr>
      </w:pPr>
    </w:p>
    <w:p w:rsidRPr="00042505" w:rsidR="00443CE3" w:rsidP="00B15FBF" w:rsidRDefault="00443CE3" w14:paraId="442F293E" w14:textId="42E3622F">
      <w:pPr>
        <w:rPr>
          <w:bCs/>
        </w:rPr>
      </w:pPr>
      <w:r w:rsidRPr="00042505">
        <w:rPr>
          <w:bCs/>
        </w:rPr>
        <w:tab/>
      </w:r>
      <w:r w:rsidR="00A6386C">
        <w:rPr>
          <w:bCs/>
        </w:rPr>
        <w:t>4</w:t>
      </w:r>
      <w:r w:rsidRPr="00042505">
        <w:rPr>
          <w:bCs/>
        </w:rPr>
        <w:t xml:space="preserve">. </w:t>
      </w:r>
      <w:r w:rsidR="00A6386C">
        <w:rPr>
          <w:bCs/>
        </w:rPr>
        <w:t>Na</w:t>
      </w:r>
      <w:r w:rsidRPr="00042505">
        <w:rPr>
          <w:bCs/>
        </w:rPr>
        <w:t xml:space="preserve"> de laatste begripsbepaling </w:t>
      </w:r>
      <w:r w:rsidR="00A6386C">
        <w:rPr>
          <w:bCs/>
        </w:rPr>
        <w:t xml:space="preserve">in de alfabetische volgorde </w:t>
      </w:r>
      <w:r w:rsidRPr="00042505">
        <w:rPr>
          <w:bCs/>
        </w:rPr>
        <w:t>wordt een begripsbepaling toegevoegd, luidende:</w:t>
      </w:r>
    </w:p>
    <w:p w:rsidRPr="00042505" w:rsidR="00443CE3" w:rsidP="00F674C2" w:rsidRDefault="00443CE3" w14:paraId="604E10B4" w14:textId="77777777">
      <w:pPr>
        <w:ind w:firstLine="284"/>
        <w:rPr>
          <w:bCs/>
        </w:rPr>
      </w:pPr>
      <w:r w:rsidRPr="00042505">
        <w:rPr>
          <w:bCs/>
          <w:i/>
          <w:iCs/>
        </w:rPr>
        <w:t>Wetenschappelijke Klimaatraad</w:t>
      </w:r>
      <w:r w:rsidRPr="00042505">
        <w:rPr>
          <w:bCs/>
        </w:rPr>
        <w:t>: de Wetenschappelijke Klimaatraad, bedoeld in artikel 8.</w:t>
      </w:r>
    </w:p>
    <w:p w:rsidRPr="00042505" w:rsidR="00443CE3" w:rsidP="00B15FBF" w:rsidRDefault="00443CE3" w14:paraId="2DE3B9C9" w14:textId="77777777">
      <w:pPr>
        <w:rPr>
          <w:bCs/>
        </w:rPr>
      </w:pPr>
    </w:p>
    <w:p w:rsidRPr="00042505" w:rsidR="00443CE3" w:rsidP="00B15FBF" w:rsidRDefault="00443CE3" w14:paraId="145B192E" w14:textId="77777777">
      <w:pPr>
        <w:rPr>
          <w:bCs/>
        </w:rPr>
      </w:pPr>
      <w:r w:rsidRPr="00042505">
        <w:rPr>
          <w:bCs/>
        </w:rPr>
        <w:t>B</w:t>
      </w:r>
    </w:p>
    <w:p w:rsidRPr="00042505" w:rsidR="00443CE3" w:rsidP="00B15FBF" w:rsidRDefault="00443CE3" w14:paraId="05E1C64B" w14:textId="77777777">
      <w:pPr>
        <w:rPr>
          <w:bCs/>
        </w:rPr>
      </w:pPr>
    </w:p>
    <w:p w:rsidRPr="00042505" w:rsidR="00443CE3" w:rsidP="00B15FBF" w:rsidRDefault="00443CE3" w14:paraId="4180D0C9" w14:textId="77777777">
      <w:pPr>
        <w:rPr>
          <w:bCs/>
        </w:rPr>
      </w:pPr>
      <w:r w:rsidRPr="00042505">
        <w:rPr>
          <w:bCs/>
        </w:rPr>
        <w:tab/>
        <w:t>Artikel 4, tweede lid, vervalt onder vernummering van het derde lid tot tweede lid.</w:t>
      </w:r>
    </w:p>
    <w:p w:rsidRPr="00042505" w:rsidR="00443CE3" w:rsidP="00B15FBF" w:rsidRDefault="00443CE3" w14:paraId="05D688F0" w14:textId="77777777">
      <w:pPr>
        <w:rPr>
          <w:bCs/>
        </w:rPr>
      </w:pPr>
    </w:p>
    <w:p w:rsidRPr="00042505" w:rsidR="00443CE3" w:rsidP="00B15FBF" w:rsidRDefault="00443CE3" w14:paraId="12501178" w14:textId="77777777">
      <w:pPr>
        <w:rPr>
          <w:bCs/>
        </w:rPr>
      </w:pPr>
      <w:r w:rsidRPr="00042505">
        <w:rPr>
          <w:bCs/>
        </w:rPr>
        <w:t>C</w:t>
      </w:r>
    </w:p>
    <w:p w:rsidRPr="00042505" w:rsidR="00443CE3" w:rsidP="00B15FBF" w:rsidRDefault="00443CE3" w14:paraId="24BAD780" w14:textId="77777777">
      <w:pPr>
        <w:rPr>
          <w:bCs/>
        </w:rPr>
      </w:pPr>
    </w:p>
    <w:p w:rsidRPr="00042505" w:rsidR="00443CE3" w:rsidP="00B15FBF" w:rsidRDefault="00443CE3" w14:paraId="2EEA181A" w14:textId="77777777">
      <w:pPr>
        <w:rPr>
          <w:bCs/>
        </w:rPr>
      </w:pPr>
      <w:r w:rsidRPr="00042505">
        <w:rPr>
          <w:bCs/>
        </w:rPr>
        <w:tab/>
        <w:t>Artikel 7 wordt als volgt gewijzigd:</w:t>
      </w:r>
    </w:p>
    <w:p w:rsidRPr="00042505" w:rsidR="00443CE3" w:rsidP="00B15FBF" w:rsidRDefault="00443CE3" w14:paraId="65AB65AD" w14:textId="77777777">
      <w:pPr>
        <w:rPr>
          <w:bCs/>
        </w:rPr>
      </w:pPr>
      <w:r w:rsidRPr="00042505">
        <w:rPr>
          <w:bCs/>
        </w:rPr>
        <w:tab/>
      </w:r>
    </w:p>
    <w:p w:rsidRPr="00042505" w:rsidR="00443CE3" w:rsidP="00B15FBF" w:rsidRDefault="00443CE3" w14:paraId="7B687B94" w14:textId="77777777">
      <w:pPr>
        <w:rPr>
          <w:bCs/>
        </w:rPr>
      </w:pPr>
      <w:r w:rsidRPr="00042505">
        <w:rPr>
          <w:bCs/>
        </w:rPr>
        <w:tab/>
        <w:t>1. Het eerste lid komt te luiden:</w:t>
      </w:r>
    </w:p>
    <w:p w:rsidRPr="00042505" w:rsidR="00443CE3" w:rsidP="00B15FBF" w:rsidRDefault="00443CE3" w14:paraId="7259E5E2" w14:textId="77777777">
      <w:pPr>
        <w:rPr>
          <w:bCs/>
        </w:rPr>
      </w:pPr>
      <w:r w:rsidRPr="00042505">
        <w:rPr>
          <w:bCs/>
        </w:rPr>
        <w:tab/>
        <w:t xml:space="preserve">1. Onze Minister zendt de klimaat- en energieverkenning op de derde dinsdag van september aan beide kamers der Staten-Generaal. </w:t>
      </w:r>
    </w:p>
    <w:p w:rsidRPr="00042505" w:rsidR="00443CE3" w:rsidP="00B15FBF" w:rsidRDefault="00443CE3" w14:paraId="7DD4F886" w14:textId="77777777">
      <w:pPr>
        <w:rPr>
          <w:bCs/>
        </w:rPr>
      </w:pPr>
    </w:p>
    <w:p w:rsidRPr="00042505" w:rsidR="00443CE3" w:rsidP="00B15FBF" w:rsidRDefault="00443CE3" w14:paraId="6E4F1C65" w14:textId="77777777">
      <w:r w:rsidRPr="00042505">
        <w:rPr>
          <w:bCs/>
        </w:rPr>
        <w:tab/>
      </w:r>
      <w:r w:rsidRPr="00042505">
        <w:t xml:space="preserve">2. Het derde lid wordt als volgt gewijzigd: </w:t>
      </w:r>
    </w:p>
    <w:p w:rsidRPr="00042505" w:rsidR="00443CE3" w:rsidP="00B15FBF" w:rsidRDefault="00443CE3" w14:paraId="6C01484C" w14:textId="77777777">
      <w:pPr>
        <w:ind w:firstLine="227"/>
      </w:pPr>
      <w:r w:rsidRPr="00042505">
        <w:tab/>
        <w:t>a. Aan onderdeel d wordt na de puntkomma “en” toegevoegd;</w:t>
      </w:r>
    </w:p>
    <w:p w:rsidRPr="00042505" w:rsidR="00443CE3" w:rsidP="00B15FBF" w:rsidRDefault="00443CE3" w14:paraId="083F8453" w14:textId="00C03C07">
      <w:pPr>
        <w:ind w:firstLine="227"/>
      </w:pPr>
      <w:r w:rsidRPr="00042505">
        <w:tab/>
        <w:t xml:space="preserve">b. Onder vervanging van “, en” aan het slot van onderdeel e door een punt </w:t>
      </w:r>
      <w:r w:rsidR="00A6386C">
        <w:t>vervalt</w:t>
      </w:r>
      <w:r w:rsidRPr="00042505" w:rsidR="00A6386C">
        <w:t xml:space="preserve"> </w:t>
      </w:r>
      <w:r w:rsidRPr="00042505">
        <w:t>onderdeel f.</w:t>
      </w:r>
    </w:p>
    <w:p w:rsidRPr="00042505" w:rsidR="00443CE3" w:rsidP="00B15FBF" w:rsidRDefault="00443CE3" w14:paraId="07C4093F" w14:textId="77777777">
      <w:pPr>
        <w:rPr>
          <w:bCs/>
        </w:rPr>
      </w:pPr>
    </w:p>
    <w:p w:rsidRPr="00042505" w:rsidR="00443CE3" w:rsidP="00B15FBF" w:rsidRDefault="00443CE3" w14:paraId="06A365FF" w14:textId="77777777">
      <w:pPr>
        <w:rPr>
          <w:bCs/>
        </w:rPr>
      </w:pPr>
      <w:r w:rsidRPr="00042505">
        <w:rPr>
          <w:bCs/>
        </w:rPr>
        <w:t>D</w:t>
      </w:r>
    </w:p>
    <w:p w:rsidRPr="00042505" w:rsidR="00443CE3" w:rsidP="00B15FBF" w:rsidRDefault="00443CE3" w14:paraId="458C8C47" w14:textId="77777777">
      <w:pPr>
        <w:rPr>
          <w:bCs/>
        </w:rPr>
      </w:pPr>
    </w:p>
    <w:p w:rsidRPr="00042505" w:rsidR="00443CE3" w:rsidP="00B15FBF" w:rsidRDefault="00443CE3" w14:paraId="3BEE52D0" w14:textId="77777777">
      <w:pPr>
        <w:rPr>
          <w:bCs/>
        </w:rPr>
      </w:pPr>
      <w:r w:rsidRPr="00042505">
        <w:rPr>
          <w:bCs/>
        </w:rPr>
        <w:tab/>
        <w:t xml:space="preserve">De titel van Hoofdstuk 4 komt te luiden: </w:t>
      </w:r>
      <w:r w:rsidRPr="00042505">
        <w:rPr>
          <w:b/>
          <w:bCs/>
        </w:rPr>
        <w:t>Advisering en overleg</w:t>
      </w:r>
      <w:r w:rsidRPr="00042505">
        <w:rPr>
          <w:bCs/>
        </w:rPr>
        <w:t>.</w:t>
      </w:r>
    </w:p>
    <w:p w:rsidRPr="00042505" w:rsidR="00443CE3" w:rsidP="00B15FBF" w:rsidRDefault="00443CE3" w14:paraId="40EBD94B" w14:textId="77777777">
      <w:pPr>
        <w:rPr>
          <w:bCs/>
        </w:rPr>
      </w:pPr>
    </w:p>
    <w:p w:rsidRPr="00042505" w:rsidR="00443CE3" w:rsidP="00B15FBF" w:rsidRDefault="00443CE3" w14:paraId="32FBE305" w14:textId="77777777">
      <w:pPr>
        <w:rPr>
          <w:bCs/>
        </w:rPr>
      </w:pPr>
      <w:r w:rsidRPr="00042505">
        <w:rPr>
          <w:bCs/>
        </w:rPr>
        <w:t>E</w:t>
      </w:r>
    </w:p>
    <w:p w:rsidRPr="00042505" w:rsidR="00443CE3" w:rsidP="00B15FBF" w:rsidRDefault="00443CE3" w14:paraId="04410951" w14:textId="77777777">
      <w:pPr>
        <w:rPr>
          <w:bCs/>
        </w:rPr>
      </w:pPr>
    </w:p>
    <w:p w:rsidRPr="00042505" w:rsidR="00443CE3" w:rsidP="00B15FBF" w:rsidRDefault="00443CE3" w14:paraId="4E0F1B60" w14:textId="77777777">
      <w:pPr>
        <w:rPr>
          <w:bCs/>
        </w:rPr>
      </w:pPr>
      <w:r w:rsidRPr="00042505">
        <w:rPr>
          <w:bCs/>
        </w:rPr>
        <w:tab/>
        <w:t>Onder vernummering van de artikelen 8 tot en met 10 tot de artikelen 9 tot en met 11 wordt een artikel in Hoofdstuk 4 ingevoegd, luidende:</w:t>
      </w:r>
      <w:r w:rsidRPr="00042505">
        <w:rPr>
          <w:bCs/>
        </w:rPr>
        <w:br/>
      </w:r>
    </w:p>
    <w:p w:rsidRPr="00042505" w:rsidR="00443CE3" w:rsidP="00B15FBF" w:rsidRDefault="00443CE3" w14:paraId="349A1F7F" w14:textId="77777777">
      <w:pPr>
        <w:rPr>
          <w:b/>
          <w:bCs/>
        </w:rPr>
      </w:pPr>
      <w:r w:rsidRPr="00042505">
        <w:rPr>
          <w:b/>
          <w:bCs/>
        </w:rPr>
        <w:t>Artikel 8</w:t>
      </w:r>
    </w:p>
    <w:p w:rsidRPr="00042505" w:rsidR="00443CE3" w:rsidP="00B15FBF" w:rsidRDefault="00443CE3" w14:paraId="17B71B03" w14:textId="77777777">
      <w:pPr>
        <w:rPr>
          <w:b/>
          <w:bCs/>
        </w:rPr>
      </w:pPr>
    </w:p>
    <w:p w:rsidRPr="00042505" w:rsidR="00443CE3" w:rsidP="00B15FBF" w:rsidRDefault="00443CE3" w14:paraId="66940DB1" w14:textId="77777777">
      <w:pPr>
        <w:rPr>
          <w:bCs/>
        </w:rPr>
      </w:pPr>
      <w:r w:rsidRPr="00042505">
        <w:rPr>
          <w:bCs/>
        </w:rPr>
        <w:tab/>
        <w:t xml:space="preserve">1. Er is een </w:t>
      </w:r>
      <w:bookmarkStart w:name="_Hlk152574117" w:id="1"/>
      <w:r w:rsidRPr="00042505">
        <w:rPr>
          <w:bCs/>
        </w:rPr>
        <w:t>Wetenschappelijke Klimaatraad</w:t>
      </w:r>
      <w:bookmarkEnd w:id="1"/>
      <w:r w:rsidRPr="00042505">
        <w:rPr>
          <w:bCs/>
        </w:rPr>
        <w:t>.</w:t>
      </w:r>
    </w:p>
    <w:p w:rsidRPr="00042505" w:rsidR="00443CE3" w:rsidP="00B15FBF" w:rsidRDefault="00443CE3" w14:paraId="58DE23B4" w14:textId="77777777">
      <w:pPr>
        <w:rPr>
          <w:bCs/>
        </w:rPr>
      </w:pPr>
      <w:r w:rsidRPr="00042505">
        <w:rPr>
          <w:bCs/>
        </w:rPr>
        <w:tab/>
        <w:t>2. De Wetenschappelijke Klimaatraad bestaat uit een voorzitter en ten hoogste negen andere leden.</w:t>
      </w:r>
    </w:p>
    <w:p w:rsidRPr="00042505" w:rsidR="00443CE3" w:rsidP="00B15FBF" w:rsidRDefault="00443CE3" w14:paraId="5D0C9983" w14:textId="77777777">
      <w:pPr>
        <w:rPr>
          <w:bCs/>
        </w:rPr>
      </w:pPr>
      <w:r w:rsidRPr="00042505">
        <w:rPr>
          <w:bCs/>
        </w:rPr>
        <w:lastRenderedPageBreak/>
        <w:tab/>
        <w:t xml:space="preserve">3. De Wetenschappelijke Klimaatraad heeft tot taak de regering en beide kamers der Staten-Generaal te adviseren over het te voeren klimaatbeleid. De Wetenschappelijke Klimaatraad brengt daarbij ten minste een advies uit ter voorbereiding van het klimaatplan, bedoeld in artikel 3. </w:t>
      </w:r>
    </w:p>
    <w:p w:rsidRPr="00042505" w:rsidR="00443CE3" w:rsidP="00B15FBF" w:rsidRDefault="00443CE3" w14:paraId="476A30B9" w14:textId="77777777">
      <w:pPr>
        <w:rPr>
          <w:b/>
        </w:rPr>
      </w:pPr>
    </w:p>
    <w:p w:rsidRPr="00042505" w:rsidR="00443CE3" w:rsidP="00B15FBF" w:rsidRDefault="00443CE3" w14:paraId="4FDC05E5" w14:textId="77777777">
      <w:pPr>
        <w:rPr>
          <w:b/>
        </w:rPr>
      </w:pPr>
      <w:r w:rsidRPr="00042505">
        <w:rPr>
          <w:b/>
        </w:rPr>
        <w:t>Artikel IV (Mijnbouwwet)</w:t>
      </w:r>
    </w:p>
    <w:p w:rsidRPr="00042505" w:rsidR="00443CE3" w:rsidP="00B15FBF" w:rsidRDefault="00443CE3" w14:paraId="46DAF01E" w14:textId="77777777">
      <w:pPr>
        <w:rPr>
          <w:b/>
        </w:rPr>
      </w:pPr>
    </w:p>
    <w:p w:rsidRPr="00042505" w:rsidR="00443CE3" w:rsidP="00B15FBF" w:rsidRDefault="00443CE3" w14:paraId="583A8524" w14:textId="77777777">
      <w:pPr>
        <w:rPr>
          <w:bCs/>
        </w:rPr>
      </w:pPr>
      <w:r w:rsidRPr="00042505">
        <w:rPr>
          <w:bCs/>
        </w:rPr>
        <w:t>De Mijnbouwwet wordt als volgt gewijzigd:</w:t>
      </w:r>
    </w:p>
    <w:p w:rsidRPr="00042505" w:rsidR="00443CE3" w:rsidP="00B15FBF" w:rsidRDefault="00443CE3" w14:paraId="5812928A" w14:textId="77777777">
      <w:pPr>
        <w:rPr>
          <w:bCs/>
        </w:rPr>
      </w:pPr>
    </w:p>
    <w:p w:rsidRPr="00042505" w:rsidR="00443CE3" w:rsidP="00B15FBF" w:rsidRDefault="00443CE3" w14:paraId="5B8C9784" w14:textId="77777777">
      <w:pPr>
        <w:rPr>
          <w:bCs/>
        </w:rPr>
      </w:pPr>
      <w:r w:rsidRPr="00042505">
        <w:rPr>
          <w:bCs/>
        </w:rPr>
        <w:t>A</w:t>
      </w:r>
    </w:p>
    <w:p w:rsidRPr="00042505" w:rsidR="00443CE3" w:rsidP="00B15FBF" w:rsidRDefault="00443CE3" w14:paraId="3B9D858F" w14:textId="77777777">
      <w:pPr>
        <w:rPr>
          <w:bCs/>
        </w:rPr>
      </w:pPr>
    </w:p>
    <w:p w:rsidRPr="00042505" w:rsidR="00443CE3" w:rsidP="00B15FBF" w:rsidRDefault="00443CE3" w14:paraId="25199A4A" w14:textId="77777777">
      <w:pPr>
        <w:rPr>
          <w:bCs/>
        </w:rPr>
      </w:pPr>
      <w:r w:rsidRPr="00042505">
        <w:rPr>
          <w:bCs/>
        </w:rPr>
        <w:tab/>
        <w:t>Artikel 1 wordt als volgt gewijzigd:</w:t>
      </w:r>
    </w:p>
    <w:p w:rsidRPr="00042505" w:rsidR="00443CE3" w:rsidP="00B15FBF" w:rsidRDefault="00443CE3" w14:paraId="6240CC77" w14:textId="77777777">
      <w:pPr>
        <w:rPr>
          <w:bCs/>
        </w:rPr>
      </w:pPr>
    </w:p>
    <w:p w:rsidRPr="00042505" w:rsidR="00443CE3" w:rsidP="00B15FBF" w:rsidRDefault="00443CE3" w14:paraId="6AF0EB49" w14:textId="77777777">
      <w:pPr>
        <w:rPr>
          <w:bCs/>
        </w:rPr>
      </w:pPr>
      <w:r w:rsidRPr="00042505">
        <w:rPr>
          <w:bCs/>
        </w:rPr>
        <w:tab/>
        <w:t>1. In onderdeel p wordt “Onze Minister van Economische Zaken en Klimaat” vervangen door “Onze Minister van Klimaat en Groene Groei”.</w:t>
      </w:r>
    </w:p>
    <w:p w:rsidRPr="00042505" w:rsidR="00443CE3" w:rsidP="00B15FBF" w:rsidRDefault="00443CE3" w14:paraId="377F4B9A" w14:textId="77777777">
      <w:pPr>
        <w:rPr>
          <w:bCs/>
        </w:rPr>
      </w:pPr>
    </w:p>
    <w:p w:rsidRPr="00042505" w:rsidR="00443CE3" w:rsidP="00B15FBF" w:rsidRDefault="00443CE3" w14:paraId="298424FE" w14:textId="77777777">
      <w:pPr>
        <w:rPr>
          <w:bCs/>
        </w:rPr>
      </w:pPr>
      <w:r w:rsidRPr="00042505">
        <w:rPr>
          <w:bCs/>
        </w:rPr>
        <w:tab/>
        <w:t xml:space="preserve">2. In onderdeel ai wordt “een pijpleiding of kabel” vervangen door “een werk”. </w:t>
      </w:r>
    </w:p>
    <w:p w:rsidRPr="00042505" w:rsidR="00443CE3" w:rsidP="00B15FBF" w:rsidRDefault="00443CE3" w14:paraId="4D8BFA24" w14:textId="77777777">
      <w:pPr>
        <w:rPr>
          <w:bCs/>
        </w:rPr>
      </w:pPr>
    </w:p>
    <w:p w:rsidRPr="00042505" w:rsidR="00443CE3" w:rsidP="00B15FBF" w:rsidRDefault="00443CE3" w14:paraId="0E081711" w14:textId="77777777">
      <w:pPr>
        <w:rPr>
          <w:bCs/>
        </w:rPr>
      </w:pPr>
      <w:r w:rsidRPr="00042505">
        <w:rPr>
          <w:bCs/>
        </w:rPr>
        <w:tab/>
        <w:t>3. Onder vervanging van de punt aan het slot door een puntkomma wordt een onderdeel toegevoegd, luidende:</w:t>
      </w:r>
    </w:p>
    <w:p w:rsidRPr="00042505" w:rsidR="00443CE3" w:rsidP="00B15FBF" w:rsidRDefault="00443CE3" w14:paraId="67698E70" w14:textId="77777777">
      <w:pPr>
        <w:rPr>
          <w:i/>
          <w:iCs/>
        </w:rPr>
      </w:pPr>
      <w:r w:rsidRPr="00042505">
        <w:rPr>
          <w:bCs/>
        </w:rPr>
        <w:tab/>
        <w:t xml:space="preserve">ar. </w:t>
      </w:r>
      <w:r w:rsidRPr="00042505">
        <w:rPr>
          <w:bCs/>
          <w:i/>
          <w:iCs/>
        </w:rPr>
        <w:t xml:space="preserve">CCS-richtlijn: </w:t>
      </w:r>
      <w:r w:rsidRPr="00042505">
        <w:t>R</w:t>
      </w:r>
      <w:r w:rsidRPr="00042505">
        <w:rPr>
          <w:bCs/>
        </w:rPr>
        <w:t xml:space="preserve">ichtlijn 2009/31/EG van het Europees Parlement en de Raad van 23 april 2009 betreffende de geologische opslag van kooldioxide en tot wijziging van </w:t>
      </w:r>
      <w:r w:rsidRPr="00042505">
        <w:t>R</w:t>
      </w:r>
      <w:r w:rsidRPr="00042505">
        <w:rPr>
          <w:bCs/>
        </w:rPr>
        <w:t xml:space="preserve">ichtlijn 85/337/EEG van de Raad, de </w:t>
      </w:r>
      <w:r w:rsidRPr="00042505">
        <w:t>R</w:t>
      </w:r>
      <w:r w:rsidRPr="00042505">
        <w:rPr>
          <w:bCs/>
        </w:rPr>
        <w:t xml:space="preserve">ichtlijnen 2000/60/EG, 2001/80/EG, 2004/35/EG, 2006/12/EG en 2008/1/EG en </w:t>
      </w:r>
      <w:r w:rsidRPr="00042505">
        <w:t>V</w:t>
      </w:r>
      <w:r w:rsidRPr="00042505">
        <w:rPr>
          <w:bCs/>
        </w:rPr>
        <w:t>erordening (EG) nr. 1013/2006 van het Europees Parlement en de Raad.</w:t>
      </w:r>
    </w:p>
    <w:p w:rsidRPr="00042505" w:rsidR="00443CE3" w:rsidP="00B15FBF" w:rsidRDefault="00443CE3" w14:paraId="578A3F6B" w14:textId="77777777">
      <w:pPr>
        <w:rPr>
          <w:bCs/>
        </w:rPr>
      </w:pPr>
    </w:p>
    <w:p w:rsidRPr="00042505" w:rsidR="00443CE3" w:rsidP="00B15FBF" w:rsidRDefault="00443CE3" w14:paraId="6DAFD8D0" w14:textId="77777777">
      <w:pPr>
        <w:rPr>
          <w:bCs/>
        </w:rPr>
      </w:pPr>
      <w:r w:rsidRPr="00042505">
        <w:rPr>
          <w:bCs/>
        </w:rPr>
        <w:t>B</w:t>
      </w:r>
    </w:p>
    <w:p w:rsidRPr="00042505" w:rsidR="00443CE3" w:rsidP="00B15FBF" w:rsidRDefault="00443CE3" w14:paraId="0E1DA7D0" w14:textId="77777777">
      <w:pPr>
        <w:rPr>
          <w:b/>
        </w:rPr>
      </w:pPr>
    </w:p>
    <w:p w:rsidRPr="00042505" w:rsidR="00443CE3" w:rsidP="00B15FBF" w:rsidRDefault="00443CE3" w14:paraId="22BBA0F8" w14:textId="77777777">
      <w:pPr>
        <w:ind w:firstLine="284"/>
      </w:pPr>
      <w:r w:rsidRPr="00042505">
        <w:t>Onder vernummering van het derde tot vierde lid, wordt in artikel 24v een lid ingevoegd, luidende:</w:t>
      </w:r>
    </w:p>
    <w:p w:rsidRPr="00042505" w:rsidR="00443CE3" w:rsidP="00B15FBF" w:rsidRDefault="00443CE3" w14:paraId="131B0BBC" w14:textId="22F1C191">
      <w:pPr>
        <w:ind w:firstLine="284"/>
        <w:rPr>
          <w:bCs/>
        </w:rPr>
      </w:pPr>
      <w:r w:rsidRPr="00042505">
        <w:rPr>
          <w:bCs/>
        </w:rPr>
        <w:t>3. Indien afdeling 3.4 van de Algemene wet bestuursrecht van toepassing is op de voorbereiding van een besluit inzake de aanvraag om wijziging van de startvergunning, wordt de termijn, bedoeld in het eerste lid, verlengd met de beslistermijn en de termijn voor inwerkingtreding</w:t>
      </w:r>
      <w:r w:rsidR="00C90469">
        <w:rPr>
          <w:bCs/>
        </w:rPr>
        <w:t xml:space="preserve"> van dat besluit</w:t>
      </w:r>
      <w:r w:rsidRPr="00042505">
        <w:rPr>
          <w:bCs/>
        </w:rPr>
        <w:t xml:space="preserve">. </w:t>
      </w:r>
    </w:p>
    <w:p w:rsidRPr="00042505" w:rsidR="00443CE3" w:rsidP="00B15FBF" w:rsidRDefault="00443CE3" w14:paraId="0F9DE346" w14:textId="77777777">
      <w:pPr>
        <w:rPr>
          <w:bCs/>
        </w:rPr>
      </w:pPr>
    </w:p>
    <w:p w:rsidRPr="00042505" w:rsidR="00443CE3" w:rsidP="00B15FBF" w:rsidRDefault="00443CE3" w14:paraId="37249BD8" w14:textId="77777777">
      <w:pPr>
        <w:rPr>
          <w:bCs/>
        </w:rPr>
      </w:pPr>
      <w:r w:rsidRPr="00042505">
        <w:rPr>
          <w:bCs/>
        </w:rPr>
        <w:t>C</w:t>
      </w:r>
    </w:p>
    <w:p w:rsidRPr="00042505" w:rsidR="00443CE3" w:rsidP="00B15FBF" w:rsidRDefault="00443CE3" w14:paraId="127B75C7" w14:textId="77777777">
      <w:pPr>
        <w:rPr>
          <w:bCs/>
        </w:rPr>
      </w:pPr>
    </w:p>
    <w:p w:rsidRPr="00042505" w:rsidR="00443CE3" w:rsidP="00B15FBF" w:rsidRDefault="00443CE3" w14:paraId="256211A3" w14:textId="77777777">
      <w:pPr>
        <w:ind w:firstLine="284"/>
        <w:rPr>
          <w:szCs w:val="18"/>
        </w:rPr>
      </w:pPr>
      <w:r w:rsidRPr="00042505">
        <w:rPr>
          <w:szCs w:val="18"/>
        </w:rPr>
        <w:t>Artikel 24w, tweede lid, komt te luiden:</w:t>
      </w:r>
    </w:p>
    <w:p w:rsidRPr="00042505" w:rsidR="00443CE3" w:rsidP="00B15FBF" w:rsidRDefault="00443CE3" w14:paraId="3E4B527D" w14:textId="77777777">
      <w:pPr>
        <w:ind w:firstLine="284"/>
      </w:pPr>
      <w:r w:rsidRPr="00042505">
        <w:t>2. Onze Minister verbindt aan de startvergunning aardwarmte het voorschrift dat geen doorboring plaatsvindt van een gebied waarvan in verband met het uitvoeren van de taken bedoeld in artikel 2.18, eerste lid, onderdeel c, van de Omgevingswet in een omgevingsverordening als bedoeld in artikel 2.6 van de Omgevingswet is vastgesteld dat doorboring ervan voor het opsporen of winnen van aardwarmte niet is toegestaan, indien de in de aanvraag aangegeven aardlagen zich geheel of gedeeltelijk bevinden onder dat gebied.</w:t>
      </w:r>
    </w:p>
    <w:p w:rsidRPr="00042505" w:rsidR="00443CE3" w:rsidP="00B15FBF" w:rsidRDefault="00443CE3" w14:paraId="6AA848B2" w14:textId="77777777">
      <w:pPr>
        <w:rPr>
          <w:szCs w:val="18"/>
        </w:rPr>
      </w:pPr>
    </w:p>
    <w:p w:rsidRPr="00042505" w:rsidR="00443CE3" w:rsidP="00B15FBF" w:rsidRDefault="00443CE3" w14:paraId="54F9B2D9" w14:textId="77777777">
      <w:pPr>
        <w:rPr>
          <w:bCs/>
        </w:rPr>
      </w:pPr>
      <w:r w:rsidRPr="00042505">
        <w:rPr>
          <w:bCs/>
        </w:rPr>
        <w:t>D</w:t>
      </w:r>
    </w:p>
    <w:p w:rsidRPr="00042505" w:rsidR="00443CE3" w:rsidP="00B15FBF" w:rsidRDefault="00443CE3" w14:paraId="0A4F150A" w14:textId="77777777">
      <w:pPr>
        <w:rPr>
          <w:bCs/>
        </w:rPr>
      </w:pPr>
    </w:p>
    <w:p w:rsidRPr="00042505" w:rsidR="00443CE3" w:rsidP="00B15FBF" w:rsidRDefault="00443CE3" w14:paraId="16E6CAD2" w14:textId="77777777">
      <w:pPr>
        <w:ind w:firstLine="227"/>
      </w:pPr>
      <w:r w:rsidRPr="00042505">
        <w:t xml:space="preserve">Artikel 24ab wordt als volgt gewijzigd: </w:t>
      </w:r>
    </w:p>
    <w:p w:rsidRPr="00042505" w:rsidR="00443CE3" w:rsidP="00B15FBF" w:rsidRDefault="00443CE3" w14:paraId="2EFF97E2" w14:textId="77777777">
      <w:pPr>
        <w:rPr>
          <w:bCs/>
        </w:rPr>
      </w:pPr>
      <w:r w:rsidRPr="00042505">
        <w:rPr>
          <w:bCs/>
        </w:rPr>
        <w:t xml:space="preserve"> </w:t>
      </w:r>
    </w:p>
    <w:p w:rsidRPr="00042505" w:rsidR="00443CE3" w:rsidP="00B15FBF" w:rsidRDefault="00443CE3" w14:paraId="1E72786B" w14:textId="77777777">
      <w:r w:rsidRPr="00042505">
        <w:rPr>
          <w:bCs/>
        </w:rPr>
        <w:tab/>
      </w:r>
      <w:r w:rsidRPr="00042505">
        <w:t>1. Onder vernummering van het derde en vierde tot zesde en negende lid worden drie leden ingevoegd, luidende:</w:t>
      </w:r>
    </w:p>
    <w:p w:rsidRPr="00042505" w:rsidR="00443CE3" w:rsidP="00850879" w:rsidRDefault="00443CE3" w14:paraId="28826701" w14:textId="77777777">
      <w:r w:rsidRPr="00042505">
        <w:rPr>
          <w:bCs/>
        </w:rPr>
        <w:tab/>
        <w:t xml:space="preserve">3. Afdeling 3.4 van de Algemene wet bestuursrecht is van toepassing op de voorbereiding van een besluit inzake </w:t>
      </w:r>
      <w:r w:rsidRPr="00042505">
        <w:t>de aanvraag om wijziging van een startvergunning aardwarmte, indien de wijziging ten opzichte van de reeds verleende startvergunning aardwarmte leidt tot een significant:</w:t>
      </w:r>
    </w:p>
    <w:p w:rsidRPr="00042505" w:rsidR="00443CE3" w:rsidP="00850879" w:rsidRDefault="00443CE3" w14:paraId="2DB66BCE" w14:textId="77777777">
      <w:pPr>
        <w:rPr>
          <w:bCs/>
        </w:rPr>
      </w:pPr>
      <w:r w:rsidRPr="00042505">
        <w:rPr>
          <w:bCs/>
        </w:rPr>
        <w:tab/>
        <w:t>a. nadeliger gevolg voor het milieu als gevolg van de wijze van opsporing of winning;</w:t>
      </w:r>
    </w:p>
    <w:p w:rsidRPr="00042505" w:rsidR="00443CE3" w:rsidP="00850879" w:rsidRDefault="00443CE3" w14:paraId="4A527A87" w14:textId="77777777">
      <w:pPr>
        <w:rPr>
          <w:bCs/>
        </w:rPr>
      </w:pPr>
      <w:r w:rsidRPr="00042505">
        <w:rPr>
          <w:bCs/>
        </w:rPr>
        <w:tab/>
        <w:t>b. nadeliger effect van de bodembeweging ten gevolge van de opsporing of winning;</w:t>
      </w:r>
    </w:p>
    <w:p w:rsidRPr="00042505" w:rsidR="00443CE3" w:rsidP="00850879" w:rsidRDefault="00443CE3" w14:paraId="59336BD3" w14:textId="77777777">
      <w:pPr>
        <w:rPr>
          <w:bCs/>
        </w:rPr>
      </w:pPr>
      <w:r w:rsidRPr="00042505">
        <w:rPr>
          <w:bCs/>
        </w:rPr>
        <w:tab/>
        <w:t>c. groter risico voor omwonenden of grotere schade aan gebouwen of infrastructurele werken of de functionaliteit daarvan.</w:t>
      </w:r>
    </w:p>
    <w:p w:rsidRPr="00042505" w:rsidR="00443CE3" w:rsidP="00B15FBF" w:rsidRDefault="00443CE3" w14:paraId="24BC753D" w14:textId="77777777">
      <w:pPr>
        <w:ind w:firstLine="284"/>
        <w:rPr>
          <w:bCs/>
        </w:rPr>
      </w:pPr>
      <w:r w:rsidRPr="00042505">
        <w:rPr>
          <w:bCs/>
        </w:rPr>
        <w:t>4. Indien afdeling 3.4 van de Algemene wet bestuursrecht van toepassing is, stelt Onze Minister:</w:t>
      </w:r>
    </w:p>
    <w:p w:rsidRPr="00042505" w:rsidR="00443CE3" w:rsidP="00B15FBF" w:rsidRDefault="00443CE3" w14:paraId="6CEA7B1A" w14:textId="77777777">
      <w:pPr>
        <w:ind w:firstLine="284"/>
        <w:rPr>
          <w:bCs/>
        </w:rPr>
      </w:pPr>
      <w:r w:rsidRPr="00042505">
        <w:rPr>
          <w:bCs/>
        </w:rPr>
        <w:lastRenderedPageBreak/>
        <w:t>a. gedeputeerde staten van de provincie en het college van burgemeester en wethouders van de gemeenten binnen wier grondgebied het gebied waarop de startvergunning aardwarmte betrekking heeft, in de gelegenheid binnen acht weken advies uit te brengen met het oog op de planmatige ontwikkeling of het beheer van delfstoffen, aardwarmte, andere natuurlijke rijkdommen, waaronder grondwater met het oog op de winning van drinkwater, of mogelijkheden tot het opslaan van stoffen;</w:t>
      </w:r>
    </w:p>
    <w:p w:rsidRPr="00042505" w:rsidR="00443CE3" w:rsidP="00B15FBF" w:rsidRDefault="00443CE3" w14:paraId="7A817B65" w14:textId="77777777">
      <w:pPr>
        <w:ind w:firstLine="284"/>
        <w:rPr>
          <w:bCs/>
        </w:rPr>
      </w:pPr>
      <w:r w:rsidRPr="00042505">
        <w:rPr>
          <w:bCs/>
        </w:rPr>
        <w:t>b. gedeputeerde staten van de provincie en het dagelijks bestuur van waterschappen binnen wier grondgebied het gebied waarop de startvergunning aardwarmte betrekking heeft, in de gelegenheid binnen acht weken advies uit te brengen met het oog op grondwaterkwaliteit en -kwantiteit.</w:t>
      </w:r>
    </w:p>
    <w:p w:rsidRPr="00042505" w:rsidR="00443CE3" w:rsidP="00B15FBF" w:rsidRDefault="00443CE3" w14:paraId="5467C1B5" w14:textId="77777777">
      <w:pPr>
        <w:ind w:firstLine="284"/>
        <w:rPr>
          <w:bCs/>
        </w:rPr>
      </w:pPr>
      <w:r w:rsidRPr="00042505">
        <w:rPr>
          <w:bCs/>
        </w:rPr>
        <w:t>5. Indien Onze Minister voornemens is af te wijken van het advies van gedeputeerde staten van de provincie met het oog op het beheer van grondwater met het oog op de winning van drinkwater, bedoeld in het vierde lid, onderdeel a, of het advies van gedeputeerde staten van de provincie met het oog op grondwaterkwaliteit en -kwantiteit, bedoeld in het vierde lid, onderdeel b, informeert Onze Minister Onze Minister van Infrastructuur en Waterstaat.</w:t>
      </w:r>
    </w:p>
    <w:p w:rsidRPr="00042505" w:rsidR="00443CE3" w:rsidP="00850879" w:rsidRDefault="00443CE3" w14:paraId="2B7F2BE0" w14:textId="77777777">
      <w:pPr>
        <w:rPr>
          <w:bCs/>
        </w:rPr>
      </w:pPr>
    </w:p>
    <w:p w:rsidRPr="00042505" w:rsidR="00443CE3" w:rsidP="00B15FBF" w:rsidRDefault="00443CE3" w14:paraId="48C2F229" w14:textId="77777777">
      <w:r w:rsidRPr="00042505">
        <w:rPr>
          <w:bCs/>
        </w:rPr>
        <w:tab/>
        <w:t xml:space="preserve">2. </w:t>
      </w:r>
      <w:r w:rsidRPr="00042505">
        <w:t>Na het zesde lid (nieuw) worden twee leden ingevoegd, luidende:</w:t>
      </w:r>
    </w:p>
    <w:p w:rsidRPr="00042505" w:rsidR="00443CE3" w:rsidP="00B15FBF" w:rsidRDefault="00443CE3" w14:paraId="79D0FB2A" w14:textId="77777777">
      <w:r w:rsidRPr="00042505">
        <w:tab/>
        <w:t>7. Indien afdeling 3.4 van de Algemene wet bestuursrecht van toepassing is:</w:t>
      </w:r>
    </w:p>
    <w:p w:rsidRPr="00042505" w:rsidR="00443CE3" w:rsidP="00B15FBF" w:rsidRDefault="00443CE3" w14:paraId="61406627" w14:textId="77777777">
      <w:r w:rsidRPr="00042505">
        <w:tab/>
        <w:t>a. beslist Onze Minister binnen 32 weken na de ontvangst van de aanvraag om wijziging van een startvergunning, in afwijking van artikel 3:18 van de Algemene wet bestuursrecht en het zesde lid;</w:t>
      </w:r>
    </w:p>
    <w:p w:rsidRPr="00042505" w:rsidR="00443CE3" w:rsidP="00B15FBF" w:rsidRDefault="00443CE3" w14:paraId="7E9BD595" w14:textId="77777777">
      <w:pPr>
        <w:ind w:firstLine="284"/>
      </w:pPr>
      <w:r w:rsidRPr="00042505">
        <w:t>b. kan Onze Minister de termijn, bedoeld in onderdeel a, eenmaal met ten hoogste acht weken verlengen;</w:t>
      </w:r>
    </w:p>
    <w:p w:rsidRPr="00042505" w:rsidR="00443CE3" w:rsidP="00B15FBF" w:rsidRDefault="00443CE3" w14:paraId="3B5DB927" w14:textId="77777777">
      <w:pPr>
        <w:ind w:firstLine="284"/>
      </w:pPr>
      <w:r w:rsidRPr="00042505">
        <w:t xml:space="preserve">c. wordt van een beschikking tot wijziging van een startvergunning mededeling gedaan in de Staatscourant. </w:t>
      </w:r>
    </w:p>
    <w:p w:rsidRPr="00042505" w:rsidR="00443CE3" w:rsidP="00B15FBF" w:rsidRDefault="00443CE3" w14:paraId="1594E91C" w14:textId="77777777">
      <w:pPr>
        <w:ind w:firstLine="284"/>
        <w:rPr>
          <w:bCs/>
        </w:rPr>
      </w:pPr>
      <w:r w:rsidRPr="00042505">
        <w:rPr>
          <w:bCs/>
        </w:rPr>
        <w:t xml:space="preserve">8. Een aanvraag om wijziging van een startvergunning wordt of kan worden afgewezen overeenkomstig de gronden van artikel 24t, eerste respectievelijk tweede lid. </w:t>
      </w:r>
    </w:p>
    <w:p w:rsidRPr="00042505" w:rsidR="00443CE3" w:rsidP="00850879" w:rsidRDefault="00443CE3" w14:paraId="0CBF85C8" w14:textId="77777777"/>
    <w:p w:rsidRPr="00042505" w:rsidR="00443CE3" w:rsidP="00B15FBF" w:rsidRDefault="00443CE3" w14:paraId="2A7BFC62" w14:textId="77777777">
      <w:pPr>
        <w:ind w:firstLine="284"/>
      </w:pPr>
      <w:r w:rsidRPr="00042505">
        <w:t>3. Aan het negende lid (nieuw) wordt toegevoegd “, en worden nadere regels gesteld inzake de gronden, bedoeld in het derde lid.”</w:t>
      </w:r>
    </w:p>
    <w:p w:rsidRPr="00042505" w:rsidR="00443CE3" w:rsidP="00B15FBF" w:rsidRDefault="00443CE3" w14:paraId="718E1450" w14:textId="77777777">
      <w:pPr>
        <w:rPr>
          <w:bCs/>
        </w:rPr>
      </w:pPr>
      <w:r w:rsidRPr="00042505">
        <w:tab/>
      </w:r>
    </w:p>
    <w:p w:rsidRPr="00042505" w:rsidR="00443CE3" w:rsidP="00B15FBF" w:rsidRDefault="00443CE3" w14:paraId="72AE43A9" w14:textId="77777777">
      <w:pPr>
        <w:rPr>
          <w:bCs/>
        </w:rPr>
      </w:pPr>
      <w:r w:rsidRPr="00042505">
        <w:rPr>
          <w:bCs/>
        </w:rPr>
        <w:t>E</w:t>
      </w:r>
    </w:p>
    <w:p w:rsidRPr="00042505" w:rsidR="00443CE3" w:rsidP="00B15FBF" w:rsidRDefault="00443CE3" w14:paraId="22669B50" w14:textId="77777777">
      <w:r w:rsidRPr="00042505">
        <w:rPr>
          <w:bCs/>
        </w:rPr>
        <w:tab/>
      </w:r>
    </w:p>
    <w:p w:rsidRPr="00042505" w:rsidR="00443CE3" w:rsidP="00B15FBF" w:rsidRDefault="00443CE3" w14:paraId="55611BB6" w14:textId="77777777">
      <w:r w:rsidRPr="00042505">
        <w:tab/>
        <w:t>Artikel 24ao wordt als volgt gewijzigd:</w:t>
      </w:r>
    </w:p>
    <w:p w:rsidRPr="00042505" w:rsidR="00443CE3" w:rsidP="00B15FBF" w:rsidRDefault="00443CE3" w14:paraId="0970F22F" w14:textId="77777777">
      <w:pPr>
        <w:rPr>
          <w:bCs/>
        </w:rPr>
      </w:pPr>
      <w:r w:rsidRPr="00042505">
        <w:rPr>
          <w:bCs/>
        </w:rPr>
        <w:t xml:space="preserve"> </w:t>
      </w:r>
    </w:p>
    <w:p w:rsidRPr="00042505" w:rsidR="00443CE3" w:rsidP="00B15FBF" w:rsidRDefault="00443CE3" w14:paraId="4D07991D" w14:textId="77777777">
      <w:r w:rsidRPr="00042505">
        <w:rPr>
          <w:bCs/>
        </w:rPr>
        <w:tab/>
      </w:r>
      <w:r w:rsidRPr="00042505">
        <w:t>1. Onder vernummering van het derde en vierde tot zesde en negende lid worden drie leden ingevoegd, luidende:</w:t>
      </w:r>
    </w:p>
    <w:p w:rsidRPr="00042505" w:rsidR="00443CE3" w:rsidP="00850879" w:rsidRDefault="00443CE3" w14:paraId="3789D589" w14:textId="77777777">
      <w:r w:rsidRPr="00042505">
        <w:rPr>
          <w:bCs/>
        </w:rPr>
        <w:tab/>
        <w:t xml:space="preserve">3. Afdeling 3.4 van de Algemene wet bestuursrecht is van toepassing op de voorbereiding van een besluit inzake </w:t>
      </w:r>
      <w:r w:rsidRPr="00042505">
        <w:t>de aanvraag om wijziging van een vervolgvergunning aardwarmte, indien de wijziging ten opzichte van de reeds verleende vervolgvergunning aardwarmte leidt tot een significant:</w:t>
      </w:r>
    </w:p>
    <w:p w:rsidRPr="00042505" w:rsidR="00443CE3" w:rsidP="00850879" w:rsidRDefault="00443CE3" w14:paraId="3DD1C71B" w14:textId="77777777">
      <w:pPr>
        <w:rPr>
          <w:bCs/>
        </w:rPr>
      </w:pPr>
      <w:r w:rsidRPr="00042505">
        <w:rPr>
          <w:bCs/>
        </w:rPr>
        <w:tab/>
        <w:t>a. nadeliger gevolg voor het milieu als gevolg van de wijze van winning;</w:t>
      </w:r>
    </w:p>
    <w:p w:rsidRPr="00042505" w:rsidR="00443CE3" w:rsidP="00850879" w:rsidRDefault="00443CE3" w14:paraId="33D02496" w14:textId="77777777">
      <w:pPr>
        <w:rPr>
          <w:bCs/>
        </w:rPr>
      </w:pPr>
      <w:r w:rsidRPr="00042505">
        <w:rPr>
          <w:bCs/>
        </w:rPr>
        <w:tab/>
        <w:t>b. nadeliger effect van de bodembeweging ten gevolge van de winning;</w:t>
      </w:r>
    </w:p>
    <w:p w:rsidRPr="00042505" w:rsidR="00443CE3" w:rsidP="00850879" w:rsidRDefault="00443CE3" w14:paraId="531856CC" w14:textId="77777777">
      <w:pPr>
        <w:rPr>
          <w:bCs/>
        </w:rPr>
      </w:pPr>
      <w:r w:rsidRPr="00042505">
        <w:rPr>
          <w:bCs/>
        </w:rPr>
        <w:tab/>
        <w:t>c. groter risico voor omwonenden of grotere schade aan gebouwen of infrastructurele werken of de functionaliteit daarvan.</w:t>
      </w:r>
    </w:p>
    <w:p w:rsidRPr="00042505" w:rsidR="00443CE3" w:rsidP="00B15FBF" w:rsidRDefault="00443CE3" w14:paraId="67C6B4D0" w14:textId="77777777">
      <w:pPr>
        <w:ind w:firstLine="284"/>
        <w:rPr>
          <w:bCs/>
        </w:rPr>
      </w:pPr>
      <w:r w:rsidRPr="00042505">
        <w:rPr>
          <w:bCs/>
        </w:rPr>
        <w:t>4. Indien afdeling 3.4 van de Algemene wet bestuursrecht van toepassing is, stelt Onze Minister:</w:t>
      </w:r>
    </w:p>
    <w:p w:rsidRPr="00042505" w:rsidR="00443CE3" w:rsidP="00B15FBF" w:rsidRDefault="00443CE3" w14:paraId="4D136E32" w14:textId="77777777">
      <w:pPr>
        <w:ind w:firstLine="284"/>
        <w:rPr>
          <w:bCs/>
        </w:rPr>
      </w:pPr>
      <w:r w:rsidRPr="00042505">
        <w:rPr>
          <w:bCs/>
        </w:rPr>
        <w:t>a. gedeputeerde staten van de provincie en het college van burgemeester en wethouders van de gemeenten binnen wier grondgebied het gebied waarop de vervolgvergunning aardwarmte betrekking heeft, in de gelegenheid binnen acht weken advies uit te brengen met het oog op de planmatige ontwikkeling of het beheer van delfstoffen, aardwarmte, andere natuurlijke rijkdommen, waaronder grondwater met het oog op de winning van drinkwater, of mogelijkheden tot het opslaan van stoffen;</w:t>
      </w:r>
    </w:p>
    <w:p w:rsidRPr="00042505" w:rsidR="00443CE3" w:rsidP="00B15FBF" w:rsidRDefault="00443CE3" w14:paraId="7D775DCF" w14:textId="77777777">
      <w:pPr>
        <w:ind w:firstLine="284"/>
        <w:rPr>
          <w:bCs/>
        </w:rPr>
      </w:pPr>
      <w:r w:rsidRPr="00042505">
        <w:rPr>
          <w:bCs/>
        </w:rPr>
        <w:t>b. gedeputeerde staten van de provincie en het dagelijks bestuur van waterschappen binnen wier grondgebied het gebied waarop de vervolgvergunning aardwarmte betrekking heeft, in de gelegenheid binnen acht weken advies uit te brengen met het oog op grondwaterkwaliteit en -kwantiteit.</w:t>
      </w:r>
    </w:p>
    <w:p w:rsidRPr="00042505" w:rsidR="00443CE3" w:rsidP="00B15FBF" w:rsidRDefault="00443CE3" w14:paraId="6756D2BF" w14:textId="77777777">
      <w:pPr>
        <w:ind w:firstLine="284"/>
        <w:rPr>
          <w:bCs/>
        </w:rPr>
      </w:pPr>
      <w:r w:rsidRPr="00042505">
        <w:rPr>
          <w:bCs/>
        </w:rPr>
        <w:lastRenderedPageBreak/>
        <w:t>5. Indien Onze Minister voornemens is af te wijken van het advies van gedeputeerde staten van de provincie met het oog op het beheer van grondwater met het oog op de winning van drinkwater, bedoeld in het vierde lid, onderdeel a, of het advies van gedeputeerde staten van de provincie met het oog op grondwaterkwaliteit en -kwantiteit, bedoeld in het vierde lid, onderdeel b, informeert Onze Minister Onze Minister van Infrastructuur en Waterstaat.</w:t>
      </w:r>
    </w:p>
    <w:p w:rsidRPr="00042505" w:rsidR="00443CE3" w:rsidP="00B15FBF" w:rsidRDefault="00443CE3" w14:paraId="08DFCFAB" w14:textId="77777777">
      <w:pPr>
        <w:ind w:firstLine="284"/>
        <w:rPr>
          <w:bCs/>
        </w:rPr>
      </w:pPr>
    </w:p>
    <w:p w:rsidRPr="00042505" w:rsidR="00443CE3" w:rsidP="00B15FBF" w:rsidRDefault="00443CE3" w14:paraId="0D2E8447" w14:textId="77777777">
      <w:r w:rsidRPr="00042505">
        <w:rPr>
          <w:bCs/>
        </w:rPr>
        <w:tab/>
        <w:t xml:space="preserve">2. </w:t>
      </w:r>
      <w:r w:rsidRPr="00042505">
        <w:t>Na het zesde lid (nieuw) worden twee leden ingevoegd, luidende:</w:t>
      </w:r>
    </w:p>
    <w:p w:rsidRPr="00042505" w:rsidR="00443CE3" w:rsidP="00B15FBF" w:rsidRDefault="00443CE3" w14:paraId="4C955143" w14:textId="77777777">
      <w:r w:rsidRPr="00042505">
        <w:tab/>
        <w:t>7. Indien afdeling 3.4 van de Algemene wet bestuursrecht van toepassing is:</w:t>
      </w:r>
    </w:p>
    <w:p w:rsidRPr="00042505" w:rsidR="00443CE3" w:rsidP="00B15FBF" w:rsidRDefault="00443CE3" w14:paraId="175B5D65" w14:textId="77777777">
      <w:r w:rsidRPr="00042505">
        <w:tab/>
        <w:t>a. beslist Onze Minister binnen 32 weken na de ontvangst van de aanvraag om wijziging van een vervolgvergunning, in afwijking van artikel 3:18 van de Algemene wet bestuursrecht en het zesde lid;</w:t>
      </w:r>
    </w:p>
    <w:p w:rsidRPr="00042505" w:rsidR="00443CE3" w:rsidP="00B15FBF" w:rsidRDefault="00443CE3" w14:paraId="271AAE4E" w14:textId="77777777">
      <w:pPr>
        <w:ind w:firstLine="284"/>
      </w:pPr>
      <w:r w:rsidRPr="00042505">
        <w:t>b. kan Onze Minister de termijn, bedoeld in onderdeel a, eenmaal met ten hoogste acht weken verlengen;</w:t>
      </w:r>
    </w:p>
    <w:p w:rsidRPr="00042505" w:rsidR="00443CE3" w:rsidP="00B15FBF" w:rsidRDefault="00443CE3" w14:paraId="459DAC2B" w14:textId="77777777">
      <w:pPr>
        <w:ind w:firstLine="284"/>
      </w:pPr>
      <w:r w:rsidRPr="00042505">
        <w:t xml:space="preserve">c. wordt van een beschikking tot wijziging van een vervolgvergunning mededeling gedaan in de Staatscourant. </w:t>
      </w:r>
    </w:p>
    <w:p w:rsidRPr="00042505" w:rsidR="00443CE3" w:rsidP="00B15FBF" w:rsidRDefault="00443CE3" w14:paraId="4CE2D28D" w14:textId="77777777">
      <w:pPr>
        <w:ind w:firstLine="284"/>
        <w:rPr>
          <w:bCs/>
        </w:rPr>
      </w:pPr>
      <w:r w:rsidRPr="00042505">
        <w:rPr>
          <w:bCs/>
        </w:rPr>
        <w:t xml:space="preserve">8. Een aanvraag om wijziging van een vervolgvergunning wordt of kan worden afgewezen overeenkomstig de gronden van artikel 24aj, eerste respectievelijk tweede lid. </w:t>
      </w:r>
    </w:p>
    <w:p w:rsidRPr="00042505" w:rsidR="00443CE3" w:rsidP="00B15FBF" w:rsidRDefault="00443CE3" w14:paraId="34B43866" w14:textId="77777777"/>
    <w:p w:rsidRPr="00042505" w:rsidR="00443CE3" w:rsidP="00B15FBF" w:rsidRDefault="00443CE3" w14:paraId="00E47E58" w14:textId="77777777">
      <w:pPr>
        <w:ind w:firstLine="284"/>
      </w:pPr>
      <w:r w:rsidRPr="00042505">
        <w:t>3. Aan het negende lid (nieuw) wordt toegevoegd “, en worden nadere regels gesteld inzake de gronden, bedoeld in het derde lid.”</w:t>
      </w:r>
    </w:p>
    <w:p w:rsidRPr="00042505" w:rsidR="00443CE3" w:rsidP="00B15FBF" w:rsidRDefault="00443CE3" w14:paraId="58CFAEEA" w14:textId="77777777">
      <w:pPr>
        <w:rPr>
          <w:bCs/>
        </w:rPr>
      </w:pPr>
    </w:p>
    <w:p w:rsidRPr="00042505" w:rsidR="00443CE3" w:rsidP="00B15FBF" w:rsidRDefault="00443CE3" w14:paraId="327622A6" w14:textId="77777777">
      <w:pPr>
        <w:rPr>
          <w:bCs/>
        </w:rPr>
      </w:pPr>
      <w:r w:rsidRPr="00042505">
        <w:rPr>
          <w:bCs/>
        </w:rPr>
        <w:t>F</w:t>
      </w:r>
    </w:p>
    <w:p w:rsidRPr="00042505" w:rsidR="00443CE3" w:rsidP="00B15FBF" w:rsidRDefault="00443CE3" w14:paraId="791BFEDC" w14:textId="77777777">
      <w:pPr>
        <w:rPr>
          <w:bCs/>
        </w:rPr>
      </w:pPr>
    </w:p>
    <w:p w:rsidRPr="00042505" w:rsidR="00443CE3" w:rsidP="00B15FBF" w:rsidRDefault="00443CE3" w14:paraId="420D45D8" w14:textId="41AC8E0A">
      <w:pPr>
        <w:rPr>
          <w:bCs/>
        </w:rPr>
      </w:pPr>
      <w:r w:rsidRPr="00042505">
        <w:rPr>
          <w:bCs/>
        </w:rPr>
        <w:tab/>
        <w:t>In artikel 31a, derde lid, wordt “13, tweede lid</w:t>
      </w:r>
      <w:r w:rsidR="009F6C96">
        <w:rPr>
          <w:bCs/>
        </w:rPr>
        <w:t>,</w:t>
      </w:r>
      <w:r w:rsidRPr="00042505">
        <w:rPr>
          <w:bCs/>
        </w:rPr>
        <w:t>” vervangen door “13</w:t>
      </w:r>
      <w:r w:rsidR="009F6C96">
        <w:rPr>
          <w:bCs/>
        </w:rPr>
        <w:t>,</w:t>
      </w:r>
      <w:r w:rsidRPr="00042505">
        <w:rPr>
          <w:bCs/>
        </w:rPr>
        <w:t>”.</w:t>
      </w:r>
    </w:p>
    <w:p w:rsidRPr="00042505" w:rsidR="00443CE3" w:rsidP="00B15FBF" w:rsidRDefault="00443CE3" w14:paraId="123D3621" w14:textId="77777777">
      <w:pPr>
        <w:rPr>
          <w:bCs/>
        </w:rPr>
      </w:pPr>
    </w:p>
    <w:p w:rsidRPr="00042505" w:rsidR="00443CE3" w:rsidP="00B15FBF" w:rsidRDefault="00443CE3" w14:paraId="51524E7A" w14:textId="77777777">
      <w:pPr>
        <w:rPr>
          <w:bCs/>
        </w:rPr>
      </w:pPr>
      <w:r w:rsidRPr="00042505">
        <w:rPr>
          <w:bCs/>
        </w:rPr>
        <w:t>G</w:t>
      </w:r>
    </w:p>
    <w:p w:rsidRPr="00042505" w:rsidR="00443CE3" w:rsidP="00B15FBF" w:rsidRDefault="00443CE3" w14:paraId="5D998AE4" w14:textId="77777777">
      <w:pPr>
        <w:rPr>
          <w:bCs/>
        </w:rPr>
      </w:pPr>
    </w:p>
    <w:p w:rsidRPr="00042505" w:rsidR="00443CE3" w:rsidP="00B15FBF" w:rsidRDefault="00443CE3" w14:paraId="66722E3C" w14:textId="77777777">
      <w:r w:rsidRPr="00042505">
        <w:tab/>
        <w:t>In de artikelen 31b, onderdeel g, en 31d, eerste lid, onderdeel g, wordt “de maximum toelaatbare snelheid en druk bij injectie van CO</w:t>
      </w:r>
      <w:r w:rsidRPr="00042505">
        <w:rPr>
          <w:vertAlign w:val="subscript"/>
        </w:rPr>
        <w:t>2</w:t>
      </w:r>
      <w:r w:rsidRPr="00042505">
        <w:t>” vervangen door “het maximum toelaatbare debiet en de maximum toelaatbare druk bij injectie van CO</w:t>
      </w:r>
      <w:r w:rsidRPr="00042505">
        <w:rPr>
          <w:vertAlign w:val="subscript"/>
        </w:rPr>
        <w:t>2</w:t>
      </w:r>
      <w:r w:rsidRPr="00042505">
        <w:t xml:space="preserve">”. </w:t>
      </w:r>
    </w:p>
    <w:p w:rsidRPr="00042505" w:rsidR="00443CE3" w:rsidP="00B15FBF" w:rsidRDefault="00443CE3" w14:paraId="456492BB" w14:textId="77777777"/>
    <w:p w:rsidRPr="00042505" w:rsidR="00443CE3" w:rsidP="00B15FBF" w:rsidRDefault="00443CE3" w14:paraId="3E5DEF18" w14:textId="77777777">
      <w:r w:rsidRPr="00042505">
        <w:t>H</w:t>
      </w:r>
    </w:p>
    <w:p w:rsidRPr="00042505" w:rsidR="00443CE3" w:rsidP="00B15FBF" w:rsidRDefault="00443CE3" w14:paraId="34AA396C" w14:textId="77777777"/>
    <w:p w:rsidRPr="00042505" w:rsidR="00443CE3" w:rsidP="00B15FBF" w:rsidRDefault="00443CE3" w14:paraId="0169A593" w14:textId="125EA7E6">
      <w:pPr>
        <w:ind w:firstLine="284"/>
      </w:pPr>
      <w:r w:rsidRPr="00042505">
        <w:t xml:space="preserve">In de artikelen 31d, </w:t>
      </w:r>
      <w:r w:rsidR="00E1578E">
        <w:t xml:space="preserve">eerste lid, </w:t>
      </w:r>
      <w:r w:rsidRPr="00042505">
        <w:t>onderdeel g, 31j, eerste lid, onderdeel a, en 31l, zesde lid, wordt “het opgeslagen CO</w:t>
      </w:r>
      <w:r w:rsidRPr="00042505">
        <w:rPr>
          <w:vertAlign w:val="subscript"/>
        </w:rPr>
        <w:t>2</w:t>
      </w:r>
      <w:r w:rsidRPr="00042505">
        <w:t>” vervangen door “de opgeslagen CO</w:t>
      </w:r>
      <w:r w:rsidRPr="00042505">
        <w:rPr>
          <w:vertAlign w:val="subscript"/>
        </w:rPr>
        <w:t>2</w:t>
      </w:r>
      <w:r w:rsidRPr="00042505">
        <w:t>”.</w:t>
      </w:r>
    </w:p>
    <w:p w:rsidRPr="00042505" w:rsidR="00443CE3" w:rsidP="00B15FBF" w:rsidRDefault="00443CE3" w14:paraId="4D01BADD" w14:textId="77777777">
      <w:pPr>
        <w:rPr>
          <w:bCs/>
        </w:rPr>
      </w:pPr>
    </w:p>
    <w:p w:rsidRPr="00042505" w:rsidR="00443CE3" w:rsidP="00B15FBF" w:rsidRDefault="00443CE3" w14:paraId="566A8E8C" w14:textId="77777777">
      <w:pPr>
        <w:rPr>
          <w:bCs/>
        </w:rPr>
      </w:pPr>
      <w:r w:rsidRPr="00042505">
        <w:rPr>
          <w:bCs/>
        </w:rPr>
        <w:t>I</w:t>
      </w:r>
    </w:p>
    <w:p w:rsidRPr="00042505" w:rsidR="00443CE3" w:rsidP="00B15FBF" w:rsidRDefault="00443CE3" w14:paraId="50EB6321" w14:textId="77777777">
      <w:pPr>
        <w:rPr>
          <w:bCs/>
        </w:rPr>
      </w:pPr>
    </w:p>
    <w:p w:rsidRPr="00042505" w:rsidR="00443CE3" w:rsidP="00B15FBF" w:rsidRDefault="00443CE3" w14:paraId="7146D3C2" w14:textId="77777777">
      <w:pPr>
        <w:rPr>
          <w:bCs/>
        </w:rPr>
      </w:pPr>
      <w:r w:rsidRPr="00042505">
        <w:rPr>
          <w:bCs/>
        </w:rPr>
        <w:tab/>
        <w:t>Artikel 32 wordt als volgt gewijzigd:</w:t>
      </w:r>
    </w:p>
    <w:p w:rsidRPr="00042505" w:rsidR="00443CE3" w:rsidP="00B15FBF" w:rsidRDefault="00443CE3" w14:paraId="4536B376" w14:textId="77777777">
      <w:pPr>
        <w:rPr>
          <w:bCs/>
        </w:rPr>
      </w:pPr>
    </w:p>
    <w:p w:rsidRPr="00042505" w:rsidR="00443CE3" w:rsidP="00B15FBF" w:rsidRDefault="00443CE3" w14:paraId="5E8F849E" w14:textId="77777777">
      <w:pPr>
        <w:rPr>
          <w:bCs/>
        </w:rPr>
      </w:pPr>
      <w:r w:rsidRPr="00042505">
        <w:rPr>
          <w:bCs/>
        </w:rPr>
        <w:tab/>
        <w:t xml:space="preserve">1. In het eerste lid wordt na “een exploitant van een transportnetwerk” ingevoegd “als bedoeld in artikel 21 van de CCS-richtlijn”. </w:t>
      </w:r>
    </w:p>
    <w:p w:rsidRPr="00042505" w:rsidR="00443CE3" w:rsidP="00B15FBF" w:rsidRDefault="00443CE3" w14:paraId="42DF7791" w14:textId="77777777">
      <w:pPr>
        <w:rPr>
          <w:bCs/>
        </w:rPr>
      </w:pPr>
    </w:p>
    <w:p w:rsidRPr="00042505" w:rsidR="00443CE3" w:rsidP="00B15FBF" w:rsidRDefault="00443CE3" w14:paraId="11FACB2C" w14:textId="0AD7A60F">
      <w:pPr>
        <w:rPr>
          <w:bCs/>
        </w:rPr>
      </w:pPr>
      <w:r w:rsidRPr="00042505">
        <w:rPr>
          <w:bCs/>
        </w:rPr>
        <w:tab/>
        <w:t>2. In het tweede lid wordt “</w:t>
      </w:r>
      <w:r w:rsidR="00D51322">
        <w:rPr>
          <w:bCs/>
        </w:rPr>
        <w:t xml:space="preserve">Een houder en </w:t>
      </w:r>
      <w:r w:rsidRPr="00042505">
        <w:rPr>
          <w:bCs/>
        </w:rPr>
        <w:t>een exploitant als bedoeld in de eerste volzin” vervangen door “</w:t>
      </w:r>
      <w:r w:rsidR="00D51322">
        <w:rPr>
          <w:bCs/>
        </w:rPr>
        <w:t xml:space="preserve">Een houder en </w:t>
      </w:r>
      <w:r w:rsidRPr="00042505">
        <w:rPr>
          <w:bCs/>
        </w:rPr>
        <w:t>een exploitant als bedoeld in het eerste lid”.</w:t>
      </w:r>
    </w:p>
    <w:p w:rsidRPr="00042505" w:rsidR="00443CE3" w:rsidP="00B15FBF" w:rsidRDefault="00443CE3" w14:paraId="5D511420" w14:textId="77777777">
      <w:pPr>
        <w:rPr>
          <w:bCs/>
        </w:rPr>
      </w:pPr>
    </w:p>
    <w:p w:rsidRPr="00042505" w:rsidR="00443CE3" w:rsidP="00B15FBF" w:rsidRDefault="00443CE3" w14:paraId="0A7DF1DC" w14:textId="6F1AC97B">
      <w:pPr>
        <w:rPr>
          <w:bCs/>
        </w:rPr>
      </w:pPr>
      <w:r w:rsidRPr="00042505">
        <w:rPr>
          <w:bCs/>
        </w:rPr>
        <w:tab/>
        <w:t xml:space="preserve">3. In het derde lid wordt na “de exploitant” ingevoegd “, bedoeld in het eerste lid,”. </w:t>
      </w:r>
    </w:p>
    <w:p w:rsidRPr="00042505" w:rsidR="00443CE3" w:rsidP="00B15FBF" w:rsidRDefault="00443CE3" w14:paraId="1CB43D6C" w14:textId="77777777">
      <w:pPr>
        <w:rPr>
          <w:bCs/>
        </w:rPr>
      </w:pPr>
    </w:p>
    <w:p w:rsidRPr="00042505" w:rsidR="00443CE3" w:rsidP="00B15FBF" w:rsidRDefault="00443CE3" w14:paraId="49A50A10" w14:textId="77777777">
      <w:pPr>
        <w:rPr>
          <w:bCs/>
        </w:rPr>
      </w:pPr>
      <w:r w:rsidRPr="00042505">
        <w:rPr>
          <w:bCs/>
        </w:rPr>
        <w:t>J</w:t>
      </w:r>
    </w:p>
    <w:p w:rsidRPr="00042505" w:rsidR="00443CE3" w:rsidP="00B15FBF" w:rsidRDefault="00443CE3" w14:paraId="5B7FD9A2" w14:textId="77777777">
      <w:pPr>
        <w:rPr>
          <w:bCs/>
        </w:rPr>
      </w:pPr>
    </w:p>
    <w:p w:rsidRPr="00042505" w:rsidR="00443CE3" w:rsidP="00B15FBF" w:rsidRDefault="00443CE3" w14:paraId="52CD032D" w14:textId="77777777">
      <w:pPr>
        <w:rPr>
          <w:bCs/>
        </w:rPr>
      </w:pPr>
      <w:r w:rsidRPr="00042505">
        <w:rPr>
          <w:bCs/>
        </w:rPr>
        <w:tab/>
        <w:t xml:space="preserve">In artikel 34, zevende lid, onderdeel a, wordt “de Minister van Economische Zaken en Klimaat” vervangen door “Onze Minister”. </w:t>
      </w:r>
    </w:p>
    <w:p w:rsidRPr="00042505" w:rsidR="00443CE3" w:rsidP="00B15FBF" w:rsidRDefault="00443CE3" w14:paraId="1DFFC1B2" w14:textId="77777777">
      <w:pPr>
        <w:rPr>
          <w:bCs/>
        </w:rPr>
      </w:pPr>
    </w:p>
    <w:p w:rsidRPr="00042505" w:rsidR="00443CE3" w:rsidP="00B15FBF" w:rsidRDefault="00443CE3" w14:paraId="77B6962A" w14:textId="77777777">
      <w:pPr>
        <w:rPr>
          <w:bCs/>
        </w:rPr>
      </w:pPr>
      <w:r w:rsidRPr="00042505">
        <w:rPr>
          <w:bCs/>
        </w:rPr>
        <w:t>K</w:t>
      </w:r>
    </w:p>
    <w:p w:rsidRPr="00042505" w:rsidR="00443CE3" w:rsidP="00B15FBF" w:rsidRDefault="00443CE3" w14:paraId="32ABB48E" w14:textId="77777777">
      <w:pPr>
        <w:rPr>
          <w:bCs/>
        </w:rPr>
      </w:pPr>
    </w:p>
    <w:p w:rsidRPr="00042505" w:rsidR="00443CE3" w:rsidP="00B15FBF" w:rsidRDefault="00443CE3" w14:paraId="003A89A0" w14:textId="02806E12">
      <w:pPr>
        <w:rPr>
          <w:bCs/>
        </w:rPr>
      </w:pPr>
      <w:r w:rsidRPr="00042505">
        <w:rPr>
          <w:bCs/>
        </w:rPr>
        <w:tab/>
        <w:t>In artikel 44c, vierde lid, wordt “de nieuwe exploitant” vervangen door “de nieuwe beheerder</w:t>
      </w:r>
      <w:r w:rsidR="00D51322">
        <w:rPr>
          <w:bCs/>
        </w:rPr>
        <w:t xml:space="preserve"> van dat werk</w:t>
      </w:r>
      <w:r w:rsidRPr="00042505">
        <w:rPr>
          <w:bCs/>
        </w:rPr>
        <w:t xml:space="preserve">”. </w:t>
      </w:r>
    </w:p>
    <w:p w:rsidRPr="00042505" w:rsidR="00443CE3" w:rsidP="00B15FBF" w:rsidRDefault="00443CE3" w14:paraId="60BE7107" w14:textId="77777777">
      <w:pPr>
        <w:rPr>
          <w:bCs/>
        </w:rPr>
      </w:pPr>
    </w:p>
    <w:p w:rsidRPr="00042505" w:rsidR="00443CE3" w:rsidP="00B15FBF" w:rsidRDefault="00443CE3" w14:paraId="0502F257" w14:textId="77777777">
      <w:pPr>
        <w:rPr>
          <w:bCs/>
        </w:rPr>
      </w:pPr>
      <w:r w:rsidRPr="00042505">
        <w:rPr>
          <w:bCs/>
        </w:rPr>
        <w:lastRenderedPageBreak/>
        <w:t>L</w:t>
      </w:r>
    </w:p>
    <w:p w:rsidRPr="00042505" w:rsidR="00443CE3" w:rsidP="00B15FBF" w:rsidRDefault="00443CE3" w14:paraId="5D179878" w14:textId="77777777">
      <w:pPr>
        <w:rPr>
          <w:bCs/>
        </w:rPr>
      </w:pPr>
    </w:p>
    <w:p w:rsidRPr="00042505" w:rsidR="00443CE3" w:rsidP="00B15FBF" w:rsidRDefault="00443CE3" w14:paraId="6D411B84" w14:textId="77777777">
      <w:r w:rsidRPr="00042505">
        <w:rPr>
          <w:bCs/>
        </w:rPr>
        <w:tab/>
      </w:r>
      <w:r w:rsidRPr="10BBC642">
        <w:t>Na artikel 44c wordt een artikel ingevoegd, luidende:</w:t>
      </w:r>
      <w:r w:rsidRPr="00042505">
        <w:rPr>
          <w:bCs/>
        </w:rPr>
        <w:tab/>
      </w:r>
    </w:p>
    <w:p w:rsidRPr="00042505" w:rsidR="00443CE3" w:rsidP="00B15FBF" w:rsidRDefault="00443CE3" w14:paraId="75C994AE" w14:textId="77777777">
      <w:pPr>
        <w:rPr>
          <w:bCs/>
        </w:rPr>
      </w:pPr>
    </w:p>
    <w:p w:rsidRPr="00042505" w:rsidR="00443CE3" w:rsidP="00B15FBF" w:rsidRDefault="00443CE3" w14:paraId="5159CF9F" w14:textId="77777777">
      <w:pPr>
        <w:rPr>
          <w:b/>
        </w:rPr>
      </w:pPr>
      <w:r w:rsidRPr="00042505">
        <w:rPr>
          <w:bCs/>
        </w:rPr>
        <w:tab/>
      </w:r>
      <w:r w:rsidRPr="00042505">
        <w:rPr>
          <w:b/>
        </w:rPr>
        <w:t>Artikel 44d</w:t>
      </w:r>
    </w:p>
    <w:p w:rsidRPr="00042505" w:rsidR="00443CE3" w:rsidP="00B15FBF" w:rsidRDefault="00443CE3" w14:paraId="7D7EDCB3" w14:textId="77777777">
      <w:pPr>
        <w:rPr>
          <w:bCs/>
        </w:rPr>
      </w:pPr>
    </w:p>
    <w:p w:rsidRPr="00042505" w:rsidR="00443CE3" w:rsidP="00B15FBF" w:rsidRDefault="00443CE3" w14:paraId="06E5CC59" w14:textId="77777777">
      <w:r w:rsidRPr="00042505">
        <w:rPr>
          <w:bCs/>
        </w:rPr>
        <w:tab/>
      </w:r>
      <w:r w:rsidRPr="00042505">
        <w:t xml:space="preserve">Indien een vergunning als bedoeld in de artikelen 6 en 25, een startvergunning aardwarmte of een vervolgvergunning aardwarmte haar geldigheid heeft verloren, rusten de verplichtingen van de artikelen 44 tot en met 44c op de laatste houder van die vergunning. Indien een vergunning als bedoeld in de artikelen 6 en 25 werd gehouden door meer dan een natuurlijke persoon of rechtspersoon, rusten de verplichtingen van de genoemde artikelen op de laatstelijk op grond van artikel 22 aangewezen persoon. </w:t>
      </w:r>
    </w:p>
    <w:p w:rsidRPr="00042505" w:rsidR="00443CE3" w:rsidP="00B15FBF" w:rsidRDefault="00443CE3" w14:paraId="38DD15A0" w14:textId="77777777">
      <w:pPr>
        <w:rPr>
          <w:bCs/>
        </w:rPr>
      </w:pPr>
      <w:r w:rsidRPr="00042505">
        <w:rPr>
          <w:bCs/>
        </w:rPr>
        <w:tab/>
      </w:r>
    </w:p>
    <w:p w:rsidRPr="00042505" w:rsidR="00443CE3" w:rsidP="00B15FBF" w:rsidRDefault="00443CE3" w14:paraId="149363CF" w14:textId="77777777">
      <w:r w:rsidRPr="00042505">
        <w:t>M</w:t>
      </w:r>
    </w:p>
    <w:p w:rsidRPr="00042505" w:rsidR="00443CE3" w:rsidP="00B15FBF" w:rsidRDefault="00443CE3" w14:paraId="7568B704" w14:textId="77777777"/>
    <w:p w:rsidRPr="00042505" w:rsidR="00443CE3" w:rsidP="00B15FBF" w:rsidRDefault="00443CE3" w14:paraId="4D4204D8" w14:textId="77777777">
      <w:pPr>
        <w:ind w:left="284"/>
      </w:pPr>
      <w:r w:rsidRPr="00042505">
        <w:t>Artikel 45n wordt als volgt gewijzigd:</w:t>
      </w:r>
    </w:p>
    <w:p w:rsidRPr="00042505" w:rsidR="00443CE3" w:rsidP="00B15FBF" w:rsidRDefault="00443CE3" w14:paraId="78C0BDFD" w14:textId="77777777">
      <w:pPr>
        <w:ind w:left="284"/>
      </w:pPr>
    </w:p>
    <w:p w:rsidRPr="00042505" w:rsidR="00443CE3" w:rsidP="00B15FBF" w:rsidRDefault="00443CE3" w14:paraId="154585DA" w14:textId="77777777">
      <w:pPr>
        <w:ind w:firstLine="284"/>
      </w:pPr>
      <w:r w:rsidRPr="00042505">
        <w:t>1. Onder vernummering van het derde tot het vijfde lid, worden twee leden ingevoegd, luidende:</w:t>
      </w:r>
    </w:p>
    <w:p w:rsidRPr="00042505" w:rsidR="00443CE3" w:rsidP="00B15FBF" w:rsidRDefault="00443CE3" w14:paraId="272CC840" w14:textId="02F501F3">
      <w:pPr>
        <w:ind w:firstLine="284"/>
      </w:pPr>
      <w:r w:rsidRPr="00042505">
        <w:t xml:space="preserve">3. De exploitant start niet met </w:t>
      </w:r>
      <w:r w:rsidR="00A90ADF">
        <w:t>een</w:t>
      </w:r>
      <w:r w:rsidRPr="00042505">
        <w:t xml:space="preserve"> boorgatactiviteit, voordat de kennisgeving, bedoeld in het eerste lid, aan de inspecteur-generaal der mijnen is voorgelegd.</w:t>
      </w:r>
    </w:p>
    <w:p w:rsidRPr="00042505" w:rsidR="00443CE3" w:rsidP="00B15FBF" w:rsidRDefault="00443CE3" w14:paraId="7C0B00BC" w14:textId="0C586BEC">
      <w:pPr>
        <w:ind w:firstLine="284"/>
      </w:pPr>
      <w:r w:rsidRPr="00042505">
        <w:t xml:space="preserve">4. De exploitant begint niet met of staakt </w:t>
      </w:r>
      <w:r w:rsidR="00A90ADF">
        <w:t>een</w:t>
      </w:r>
      <w:r w:rsidRPr="00042505">
        <w:t xml:space="preserve"> boorgatactiviteit, indien de inspecteur-generaal der mijnen bezwaren heeft geuit over de inhoud van de kennisgeving, bedoeld in het eerste lid.</w:t>
      </w:r>
    </w:p>
    <w:p w:rsidRPr="00042505" w:rsidR="00443CE3" w:rsidP="00B15FBF" w:rsidRDefault="00443CE3" w14:paraId="4D28230F" w14:textId="77777777">
      <w:pPr>
        <w:ind w:firstLine="284"/>
      </w:pPr>
    </w:p>
    <w:p w:rsidRPr="00042505" w:rsidR="00443CE3" w:rsidP="00B15FBF" w:rsidRDefault="00443CE3" w14:paraId="17D5CC8B" w14:textId="018E8947">
      <w:pPr>
        <w:ind w:firstLine="284"/>
      </w:pPr>
      <w:r w:rsidRPr="00042505">
        <w:t xml:space="preserve">2. In het vijfde lid (nieuw) wordt </w:t>
      </w:r>
      <w:r w:rsidR="008E7A58">
        <w:t xml:space="preserve">“Bij een </w:t>
      </w:r>
      <w:r w:rsidRPr="00042505">
        <w:t xml:space="preserve">essentiële wijziging” </w:t>
      </w:r>
      <w:r w:rsidR="008E7A58">
        <w:t>vervangen door</w:t>
      </w:r>
      <w:r w:rsidRPr="00042505" w:rsidR="008E7A58">
        <w:t xml:space="preserve"> </w:t>
      </w:r>
      <w:r w:rsidRPr="00042505">
        <w:t>“</w:t>
      </w:r>
      <w:r w:rsidR="008E7A58">
        <w:t xml:space="preserve">Bij </w:t>
      </w:r>
      <w:r w:rsidRPr="00042505">
        <w:t>elke</w:t>
      </w:r>
      <w:r w:rsidR="008E7A58">
        <w:t xml:space="preserve"> essentiële wijziging</w:t>
      </w:r>
      <w:r w:rsidRPr="00042505">
        <w:t xml:space="preserve">”. </w:t>
      </w:r>
    </w:p>
    <w:p w:rsidRPr="00042505" w:rsidR="00443CE3" w:rsidP="00B15FBF" w:rsidRDefault="00443CE3" w14:paraId="0014BF06" w14:textId="77777777"/>
    <w:p w:rsidRPr="00042505" w:rsidR="00443CE3" w:rsidP="00B15FBF" w:rsidRDefault="00443CE3" w14:paraId="36F10A71" w14:textId="77777777">
      <w:r w:rsidRPr="00042505">
        <w:t>N</w:t>
      </w:r>
    </w:p>
    <w:p w:rsidRPr="00042505" w:rsidR="00443CE3" w:rsidP="00B15FBF" w:rsidRDefault="00443CE3" w14:paraId="582A72E8" w14:textId="77777777"/>
    <w:p w:rsidRPr="00042505" w:rsidR="00443CE3" w:rsidP="00B15FBF" w:rsidRDefault="00443CE3" w14:paraId="6F871E4C" w14:textId="77777777">
      <w:r w:rsidRPr="00042505">
        <w:tab/>
        <w:t>Artikel 45o wordt als volgt gewijzigd:</w:t>
      </w:r>
    </w:p>
    <w:p w:rsidRPr="00042505" w:rsidR="00443CE3" w:rsidP="00B15FBF" w:rsidRDefault="00443CE3" w14:paraId="2DA238A8" w14:textId="77777777">
      <w:pPr>
        <w:ind w:firstLine="284"/>
      </w:pPr>
    </w:p>
    <w:p w:rsidRPr="00042505" w:rsidR="00443CE3" w:rsidP="00B15FBF" w:rsidRDefault="00443CE3" w14:paraId="43644000" w14:textId="77777777">
      <w:pPr>
        <w:ind w:firstLine="284"/>
      </w:pPr>
      <w:r w:rsidRPr="00042505">
        <w:t>1. In het eerste lid, vervalt “van een productie-installatie”.</w:t>
      </w:r>
    </w:p>
    <w:p w:rsidRPr="00042505" w:rsidR="00443CE3" w:rsidP="00B15FBF" w:rsidRDefault="00443CE3" w14:paraId="77F817F6" w14:textId="77777777">
      <w:pPr>
        <w:ind w:firstLine="284"/>
      </w:pPr>
    </w:p>
    <w:p w:rsidRPr="00042505" w:rsidR="00443CE3" w:rsidP="00B15FBF" w:rsidRDefault="00443CE3" w14:paraId="03BC4204" w14:textId="18A05CD4">
      <w:pPr>
        <w:ind w:firstLine="284"/>
      </w:pPr>
      <w:r w:rsidRPr="00042505">
        <w:t xml:space="preserve">2. In het tweede lid wordt na “de verplaatsing” ingevoegd “, bedoeld in het eerste lid”. </w:t>
      </w:r>
    </w:p>
    <w:p w:rsidRPr="00042505" w:rsidR="00443CE3" w:rsidP="00B15FBF" w:rsidRDefault="00443CE3" w14:paraId="683D3A7D" w14:textId="77777777"/>
    <w:p w:rsidRPr="00042505" w:rsidR="00443CE3" w:rsidP="00B15FBF" w:rsidRDefault="00443CE3" w14:paraId="0FF9BF9B" w14:textId="77777777">
      <w:r w:rsidRPr="00042505">
        <w:t>O</w:t>
      </w:r>
    </w:p>
    <w:p w:rsidRPr="00042505" w:rsidR="00443CE3" w:rsidP="00B15FBF" w:rsidRDefault="00443CE3" w14:paraId="7B3849E3" w14:textId="77777777"/>
    <w:p w:rsidRPr="00042505" w:rsidR="00443CE3" w:rsidP="00B15FBF" w:rsidRDefault="00443CE3" w14:paraId="39778C97" w14:textId="77777777">
      <w:r w:rsidRPr="00042505">
        <w:tab/>
        <w:t>Artikel 45p wordt als volgt gewijzigd:</w:t>
      </w:r>
    </w:p>
    <w:p w:rsidRPr="00042505" w:rsidR="00443CE3" w:rsidP="00B15FBF" w:rsidRDefault="00443CE3" w14:paraId="3A5951E6" w14:textId="77777777"/>
    <w:p w:rsidRPr="00042505" w:rsidR="00443CE3" w:rsidP="00B15FBF" w:rsidRDefault="00443CE3" w14:paraId="0FA7C49E" w14:textId="77777777">
      <w:r w:rsidRPr="00042505">
        <w:tab/>
        <w:t>1. In het eerste lid vervalt “van een productie-installatie” en wordt “gecombineerde activiteiten” vervangen door “een gecombineerde activiteit”.</w:t>
      </w:r>
    </w:p>
    <w:p w:rsidRPr="00042505" w:rsidR="00443CE3" w:rsidP="00B15FBF" w:rsidRDefault="00443CE3" w14:paraId="322E8FA1" w14:textId="77777777"/>
    <w:p w:rsidRPr="00042505" w:rsidR="00443CE3" w:rsidP="00B15FBF" w:rsidRDefault="00443CE3" w14:paraId="3F48F01A" w14:textId="6A769C0D">
      <w:pPr>
        <w:ind w:firstLine="284"/>
      </w:pPr>
      <w:r w:rsidRPr="00042505">
        <w:t>2. In het tweede lid wordt “gecombineerde activiteiten” vervangen door “een gecombineerde activiteit</w:t>
      </w:r>
      <w:r w:rsidR="00583693">
        <w:t xml:space="preserve"> als </w:t>
      </w:r>
      <w:r w:rsidRPr="00042505">
        <w:t xml:space="preserve">bedoeld in het eerste lid,” en vervalt “van </w:t>
      </w:r>
      <w:r w:rsidR="008E7A58">
        <w:t>de</w:t>
      </w:r>
      <w:r w:rsidRPr="00042505">
        <w:t xml:space="preserve"> productie-installatie”. </w:t>
      </w:r>
    </w:p>
    <w:p w:rsidRPr="00042505" w:rsidR="00443CE3" w:rsidP="00B15FBF" w:rsidRDefault="00443CE3" w14:paraId="6C2FDC66" w14:textId="77777777">
      <w:pPr>
        <w:ind w:firstLine="284"/>
      </w:pPr>
    </w:p>
    <w:p w:rsidRPr="00042505" w:rsidR="00443CE3" w:rsidP="00B15FBF" w:rsidRDefault="00443CE3" w14:paraId="032735C9" w14:textId="2ED4B573">
      <w:pPr>
        <w:ind w:firstLine="284"/>
      </w:pPr>
      <w:r w:rsidRPr="00042505">
        <w:t>3. In het derde lid vervalt “van een productie-installatie”, wordt “</w:t>
      </w:r>
      <w:r w:rsidRPr="00042505" w:rsidR="008E7A58">
        <w:t>boorgatactiviteiten of</w:t>
      </w:r>
      <w:r w:rsidR="008E7A58">
        <w:t xml:space="preserve"> </w:t>
      </w:r>
      <w:r w:rsidRPr="00042505">
        <w:t>gecombineerde activiteiten” vervangen door “</w:t>
      </w:r>
      <w:r w:rsidR="00583693">
        <w:t>een</w:t>
      </w:r>
      <w:r w:rsidRPr="00042505">
        <w:t xml:space="preserve"> gecombineerde activiteit” en wordt “een kennisgeving” vervangen door “de kennisgeving, bedoeld in het eerste lid</w:t>
      </w:r>
      <w:r w:rsidR="008E7A58">
        <w:t>,</w:t>
      </w:r>
      <w:r w:rsidRPr="00042505">
        <w:t>”.</w:t>
      </w:r>
    </w:p>
    <w:p w:rsidRPr="00042505" w:rsidR="00443CE3" w:rsidP="00B15FBF" w:rsidRDefault="00443CE3" w14:paraId="124715E5" w14:textId="77777777"/>
    <w:p w:rsidRPr="00042505" w:rsidR="00443CE3" w:rsidP="00B15FBF" w:rsidRDefault="00443CE3" w14:paraId="4C1FBCAC" w14:textId="6D8D329D">
      <w:r w:rsidRPr="00042505">
        <w:tab/>
        <w:t xml:space="preserve">4. In het vierde lid vervalt “van een productie-installatie” </w:t>
      </w:r>
      <w:r w:rsidR="008E7A58">
        <w:t xml:space="preserve">en </w:t>
      </w:r>
      <w:r w:rsidRPr="00042505">
        <w:t>wordt “</w:t>
      </w:r>
      <w:r w:rsidRPr="00042505" w:rsidR="008E7A58">
        <w:t>de boorgatactiviteiten of</w:t>
      </w:r>
      <w:r w:rsidR="008E7A58">
        <w:t xml:space="preserve"> </w:t>
      </w:r>
      <w:r w:rsidRPr="00042505">
        <w:t>gecombineerde activiteiten” vervangen door “</w:t>
      </w:r>
      <w:r w:rsidR="00583693">
        <w:t>een</w:t>
      </w:r>
      <w:r w:rsidRPr="00042505">
        <w:t xml:space="preserve"> gecombineerde activiteit”. </w:t>
      </w:r>
    </w:p>
    <w:p w:rsidRPr="00042505" w:rsidR="00443CE3" w:rsidP="00B15FBF" w:rsidRDefault="00443CE3" w14:paraId="7895F217" w14:textId="77777777"/>
    <w:p w:rsidRPr="00042505" w:rsidR="00443CE3" w:rsidP="00B15FBF" w:rsidRDefault="00443CE3" w14:paraId="2B7553DE" w14:textId="77777777">
      <w:r w:rsidRPr="00042505">
        <w:tab/>
        <w:t xml:space="preserve">5. In het vijfde lid vervalt “van een productie-installatie” en wordt “gecombineerde activiteiten” vervangen door “een gecombineerde activiteit, bedoeld in het eerste lid”. </w:t>
      </w:r>
    </w:p>
    <w:p w:rsidRPr="00042505" w:rsidR="00443CE3" w:rsidP="00B15FBF" w:rsidRDefault="00443CE3" w14:paraId="4F1F3AB2" w14:textId="77777777"/>
    <w:p w:rsidRPr="00042505" w:rsidR="00443CE3" w:rsidP="00B15FBF" w:rsidRDefault="00443CE3" w14:paraId="7C1BB0B4" w14:textId="77777777">
      <w:r w:rsidRPr="00042505">
        <w:t>P</w:t>
      </w:r>
    </w:p>
    <w:p w:rsidRPr="00042505" w:rsidR="00443CE3" w:rsidP="00B15FBF" w:rsidRDefault="00443CE3" w14:paraId="4D56D4C3" w14:textId="77777777">
      <w:pPr>
        <w:ind w:firstLine="284"/>
      </w:pPr>
    </w:p>
    <w:p w:rsidRPr="00042505" w:rsidR="00443CE3" w:rsidP="00B15FBF" w:rsidRDefault="00443CE3" w14:paraId="172D21EC" w14:textId="77777777">
      <w:pPr>
        <w:ind w:firstLine="284"/>
      </w:pPr>
      <w:r w:rsidRPr="00042505">
        <w:t>Artikel 82 wordt als volgt gewijzigd:</w:t>
      </w:r>
    </w:p>
    <w:p w:rsidRPr="00042505" w:rsidR="00443CE3" w:rsidP="00B15FBF" w:rsidRDefault="00443CE3" w14:paraId="397B0F7C" w14:textId="77777777"/>
    <w:p w:rsidRPr="00042505" w:rsidR="00443CE3" w:rsidP="00B15FBF" w:rsidRDefault="00443CE3" w14:paraId="410DDD17" w14:textId="77777777">
      <w:r w:rsidRPr="00042505">
        <w:tab/>
        <w:t xml:space="preserve">1. In het derde lid wordt “het eerste lid” telkens vervangen door “het eerste en tweede lid”. </w:t>
      </w:r>
    </w:p>
    <w:p w:rsidRPr="00042505" w:rsidR="00443CE3" w:rsidP="00B15FBF" w:rsidRDefault="00443CE3" w14:paraId="4BE79B6A" w14:textId="77777777"/>
    <w:p w:rsidRPr="00042505" w:rsidR="00443CE3" w:rsidP="00B15FBF" w:rsidRDefault="00443CE3" w14:paraId="0F42061B" w14:textId="77777777">
      <w:r w:rsidRPr="00042505">
        <w:tab/>
        <w:t xml:space="preserve">2. In het vierde lid wordt “het eerste en derde lid” telkens vervangen door “het eerste, tweede en derde lid”. </w:t>
      </w:r>
    </w:p>
    <w:p w:rsidRPr="00042505" w:rsidR="00443CE3" w:rsidP="00B15FBF" w:rsidRDefault="00443CE3" w14:paraId="72F0F00E" w14:textId="77777777"/>
    <w:p w:rsidRPr="00042505" w:rsidR="00443CE3" w:rsidP="00B15FBF" w:rsidRDefault="00443CE3" w14:paraId="20363669" w14:textId="77777777">
      <w:r w:rsidRPr="00042505">
        <w:t>Q</w:t>
      </w:r>
    </w:p>
    <w:p w:rsidRPr="00042505" w:rsidR="00443CE3" w:rsidP="00B15FBF" w:rsidRDefault="00443CE3" w14:paraId="5AD20E38" w14:textId="77777777"/>
    <w:p w:rsidRPr="00042505" w:rsidR="00443CE3" w:rsidP="00B15FBF" w:rsidRDefault="00443CE3" w14:paraId="47785D66" w14:textId="77777777">
      <w:r w:rsidRPr="00042505">
        <w:tab/>
        <w:t xml:space="preserve">In artikel 112 wordt “het Ministerie van Economische Zaken en Klimaat” vervangen door “het Ministerie van Klimaat en Groene Groei”. </w:t>
      </w:r>
    </w:p>
    <w:p w:rsidRPr="00042505" w:rsidR="00443CE3" w:rsidP="00B15FBF" w:rsidRDefault="00443CE3" w14:paraId="6FA3F0D6" w14:textId="77777777"/>
    <w:p w:rsidRPr="00042505" w:rsidR="00443CE3" w:rsidP="00B15FBF" w:rsidRDefault="00443CE3" w14:paraId="7F5B3953" w14:textId="77777777">
      <w:r w:rsidRPr="00042505">
        <w:t>R</w:t>
      </w:r>
    </w:p>
    <w:p w:rsidRPr="00042505" w:rsidR="00443CE3" w:rsidP="00B15FBF" w:rsidRDefault="00443CE3" w14:paraId="69B32175" w14:textId="77777777">
      <w:pPr>
        <w:rPr>
          <w:bCs/>
        </w:rPr>
      </w:pPr>
    </w:p>
    <w:p w:rsidRPr="00042505" w:rsidR="00443CE3" w:rsidP="00B15FBF" w:rsidRDefault="00443CE3" w14:paraId="18176C88" w14:textId="77777777">
      <w:r w:rsidRPr="00042505">
        <w:rPr>
          <w:bCs/>
        </w:rPr>
        <w:tab/>
      </w:r>
      <w:r w:rsidRPr="00042505">
        <w:t xml:space="preserve">In artikel 133, eerste lid, aanhef, wordt “houder van een zoekgebied” vervangen door “houder van een toewijzing zoekgebied”. </w:t>
      </w:r>
    </w:p>
    <w:p w:rsidRPr="00042505" w:rsidR="00443CE3" w:rsidP="00B15FBF" w:rsidRDefault="00443CE3" w14:paraId="55AB6DE1" w14:textId="77777777">
      <w:pPr>
        <w:rPr>
          <w:bCs/>
        </w:rPr>
      </w:pPr>
    </w:p>
    <w:p w:rsidRPr="00042505" w:rsidR="00443CE3" w:rsidP="00B15FBF" w:rsidRDefault="00443CE3" w14:paraId="2CA32DBA" w14:textId="77777777">
      <w:pPr>
        <w:rPr>
          <w:bCs/>
        </w:rPr>
      </w:pPr>
      <w:r w:rsidRPr="00042505">
        <w:rPr>
          <w:bCs/>
        </w:rPr>
        <w:t>S</w:t>
      </w:r>
    </w:p>
    <w:p w:rsidRPr="00042505" w:rsidR="00443CE3" w:rsidP="00B15FBF" w:rsidRDefault="00443CE3" w14:paraId="0B1DFC02" w14:textId="77777777">
      <w:pPr>
        <w:rPr>
          <w:bCs/>
        </w:rPr>
      </w:pPr>
    </w:p>
    <w:p w:rsidRPr="00042505" w:rsidR="00443CE3" w:rsidP="00B15FBF" w:rsidRDefault="00443CE3" w14:paraId="18599E7D" w14:textId="77777777">
      <w:pPr>
        <w:rPr>
          <w:bCs/>
        </w:rPr>
      </w:pPr>
      <w:r w:rsidRPr="00042505">
        <w:rPr>
          <w:bCs/>
        </w:rPr>
        <w:tab/>
        <w:t>Artikel 141a wordt als volgt gewijzigd:</w:t>
      </w:r>
    </w:p>
    <w:p w:rsidRPr="00042505" w:rsidR="00443CE3" w:rsidP="00B15FBF" w:rsidRDefault="00443CE3" w14:paraId="4121D902" w14:textId="77777777">
      <w:pPr>
        <w:rPr>
          <w:bCs/>
        </w:rPr>
      </w:pPr>
    </w:p>
    <w:p w:rsidRPr="00042505" w:rsidR="00443CE3" w:rsidP="00B15FBF" w:rsidRDefault="00443CE3" w14:paraId="4A8EF306" w14:textId="77777777">
      <w:pPr>
        <w:rPr>
          <w:bCs/>
        </w:rPr>
      </w:pPr>
      <w:r w:rsidRPr="00042505">
        <w:rPr>
          <w:bCs/>
        </w:rPr>
        <w:tab/>
        <w:t>1. In het derde lid wordt “de Minister van Infrastructuur en Milieu” vervangen door “Onze Minister van Infrastructuur en Waterstaat”.</w:t>
      </w:r>
    </w:p>
    <w:p w:rsidRPr="00042505" w:rsidR="00443CE3" w:rsidP="00B15FBF" w:rsidRDefault="00443CE3" w14:paraId="690E0A17" w14:textId="77777777">
      <w:pPr>
        <w:rPr>
          <w:bCs/>
        </w:rPr>
      </w:pPr>
    </w:p>
    <w:p w:rsidRPr="00042505" w:rsidR="00443CE3" w:rsidP="00B15FBF" w:rsidRDefault="00443CE3" w14:paraId="5AA5F72F" w14:textId="77777777">
      <w:pPr>
        <w:rPr>
          <w:bCs/>
        </w:rPr>
      </w:pPr>
      <w:r w:rsidRPr="00042505">
        <w:rPr>
          <w:bCs/>
        </w:rPr>
        <w:tab/>
        <w:t>2. In het vierde lid wordt “Onze Minister voor Volkshuisvesting en Ruimtelijke Ordening” vervangen door “Onze Minister van Volkshuisvesting en Ruimtelijke Ordening”.</w:t>
      </w:r>
    </w:p>
    <w:p w:rsidRPr="00042505" w:rsidR="00443CE3" w:rsidP="00B15FBF" w:rsidRDefault="00443CE3" w14:paraId="2C08B651" w14:textId="77777777">
      <w:pPr>
        <w:rPr>
          <w:bCs/>
        </w:rPr>
      </w:pPr>
    </w:p>
    <w:p w:rsidRPr="00042505" w:rsidR="00443CE3" w:rsidP="00B15FBF" w:rsidRDefault="00443CE3" w14:paraId="65471F02" w14:textId="77777777">
      <w:pPr>
        <w:rPr>
          <w:bCs/>
        </w:rPr>
      </w:pPr>
      <w:r w:rsidRPr="00042505">
        <w:rPr>
          <w:bCs/>
        </w:rPr>
        <w:t>T</w:t>
      </w:r>
    </w:p>
    <w:p w:rsidRPr="00042505" w:rsidR="00443CE3" w:rsidP="00B15FBF" w:rsidRDefault="00443CE3" w14:paraId="747D8AE8" w14:textId="77777777">
      <w:pPr>
        <w:rPr>
          <w:bCs/>
        </w:rPr>
      </w:pPr>
    </w:p>
    <w:p w:rsidR="009174AE" w:rsidP="00B15FBF" w:rsidRDefault="00443CE3" w14:paraId="43C8D2D3" w14:textId="2884ADEE">
      <w:pPr>
        <w:rPr>
          <w:bCs/>
        </w:rPr>
      </w:pPr>
      <w:r w:rsidRPr="00042505">
        <w:rPr>
          <w:bCs/>
        </w:rPr>
        <w:tab/>
        <w:t>Artikel 142</w:t>
      </w:r>
      <w:r w:rsidR="009174AE">
        <w:rPr>
          <w:bCs/>
        </w:rPr>
        <w:t>, eerste lid, wordt als volgt gewijzigd:</w:t>
      </w:r>
    </w:p>
    <w:p w:rsidR="009174AE" w:rsidP="00B15FBF" w:rsidRDefault="009174AE" w14:paraId="017CF217" w14:textId="77777777">
      <w:pPr>
        <w:rPr>
          <w:bCs/>
        </w:rPr>
      </w:pPr>
    </w:p>
    <w:p w:rsidRPr="009174AE" w:rsidR="009174AE" w:rsidP="009174AE" w:rsidRDefault="009174AE" w14:paraId="29496746" w14:textId="60697D0E">
      <w:pPr>
        <w:ind w:firstLine="284"/>
        <w:rPr>
          <w:bCs/>
        </w:rPr>
      </w:pPr>
      <w:r w:rsidRPr="009174AE">
        <w:rPr>
          <w:bCs/>
        </w:rPr>
        <w:t>1.</w:t>
      </w:r>
      <w:r>
        <w:rPr>
          <w:bCs/>
        </w:rPr>
        <w:t xml:space="preserve"> </w:t>
      </w:r>
      <w:r w:rsidRPr="009174AE">
        <w:rPr>
          <w:bCs/>
        </w:rPr>
        <w:t>In de tweede volzin verval</w:t>
      </w:r>
      <w:r>
        <w:rPr>
          <w:bCs/>
        </w:rPr>
        <w:t>t</w:t>
      </w:r>
      <w:r w:rsidRPr="009174AE">
        <w:rPr>
          <w:bCs/>
        </w:rPr>
        <w:t xml:space="preserve"> “een winningsplan of”.</w:t>
      </w:r>
    </w:p>
    <w:p w:rsidR="009174AE" w:rsidP="009174AE" w:rsidRDefault="009174AE" w14:paraId="3B9A7556" w14:textId="77777777">
      <w:pPr>
        <w:ind w:firstLine="284"/>
      </w:pPr>
    </w:p>
    <w:p w:rsidRPr="009174AE" w:rsidR="00443CE3" w:rsidP="00A90ADF" w:rsidRDefault="009174AE" w14:paraId="0F46D7CD" w14:textId="6CA4ACE5">
      <w:pPr>
        <w:ind w:firstLine="284"/>
      </w:pPr>
      <w:r>
        <w:t xml:space="preserve">2. De </w:t>
      </w:r>
      <w:r w:rsidRPr="009174AE" w:rsidR="00443CE3">
        <w:t xml:space="preserve">laatste volzin vervalt. </w:t>
      </w:r>
    </w:p>
    <w:p w:rsidRPr="00042505" w:rsidR="00443CE3" w:rsidP="00B15FBF" w:rsidRDefault="00443CE3" w14:paraId="2BD18E25" w14:textId="77777777">
      <w:pPr>
        <w:rPr>
          <w:bCs/>
        </w:rPr>
      </w:pPr>
      <w:r w:rsidRPr="00042505">
        <w:rPr>
          <w:bCs/>
        </w:rPr>
        <w:tab/>
      </w:r>
    </w:p>
    <w:p w:rsidRPr="00042505" w:rsidR="00443CE3" w:rsidP="00B15FBF" w:rsidRDefault="00443CE3" w14:paraId="2146DD89" w14:textId="77777777">
      <w:pPr>
        <w:rPr>
          <w:bCs/>
        </w:rPr>
      </w:pPr>
      <w:r w:rsidRPr="00042505">
        <w:rPr>
          <w:bCs/>
        </w:rPr>
        <w:t>U</w:t>
      </w:r>
    </w:p>
    <w:p w:rsidRPr="00042505" w:rsidR="00443CE3" w:rsidP="00B15FBF" w:rsidRDefault="00443CE3" w14:paraId="36AD9E2C" w14:textId="77777777">
      <w:pPr>
        <w:rPr>
          <w:bCs/>
        </w:rPr>
      </w:pPr>
    </w:p>
    <w:p w:rsidRPr="00042505" w:rsidR="00443CE3" w:rsidP="00B15FBF" w:rsidRDefault="00443CE3" w14:paraId="3D99C9D0" w14:textId="77777777">
      <w:pPr>
        <w:ind w:firstLine="284"/>
        <w:rPr>
          <w:bCs/>
        </w:rPr>
      </w:pPr>
      <w:r w:rsidRPr="00042505">
        <w:rPr>
          <w:bCs/>
        </w:rPr>
        <w:t xml:space="preserve">In artikel 191 wordt “Onze Minister van Economische Zaken en Klimaat” vervangen door “Onze Minister”. </w:t>
      </w:r>
    </w:p>
    <w:p w:rsidRPr="00042505" w:rsidR="00443CE3" w:rsidP="00B15FBF" w:rsidRDefault="00443CE3" w14:paraId="4FE00382" w14:textId="77777777">
      <w:pPr>
        <w:rPr>
          <w:bCs/>
        </w:rPr>
      </w:pPr>
    </w:p>
    <w:p w:rsidRPr="00042505" w:rsidR="00443CE3" w:rsidP="00B15FBF" w:rsidRDefault="00443CE3" w14:paraId="5FF36EFC" w14:textId="77777777">
      <w:pPr>
        <w:rPr>
          <w:bCs/>
        </w:rPr>
      </w:pPr>
      <w:r w:rsidRPr="00042505">
        <w:rPr>
          <w:bCs/>
        </w:rPr>
        <w:t>V</w:t>
      </w:r>
    </w:p>
    <w:p w:rsidRPr="00042505" w:rsidR="00443CE3" w:rsidP="00B15FBF" w:rsidRDefault="00443CE3" w14:paraId="18F5B4CE" w14:textId="77777777">
      <w:pPr>
        <w:rPr>
          <w:bCs/>
        </w:rPr>
      </w:pPr>
    </w:p>
    <w:p w:rsidRPr="00042505" w:rsidR="00443CE3" w:rsidP="00B15FBF" w:rsidRDefault="00443CE3" w14:paraId="252614F6" w14:textId="77777777">
      <w:r w:rsidRPr="00042505">
        <w:rPr>
          <w:bCs/>
        </w:rPr>
        <w:tab/>
      </w:r>
      <w:r w:rsidRPr="00042505">
        <w:t xml:space="preserve">In de tabel in de Bijlage bij de artikelen 31d, 41, 45b, 45e, 46, 54, 134, 135, 142 en 145 wordt “X-geografisch” vervangen door “Noorderbreedte (NB)” en wordt “Y-geografisch” vervangen door “Oosterlengte (OL)”. </w:t>
      </w:r>
    </w:p>
    <w:p w:rsidRPr="00042505" w:rsidR="00443CE3" w:rsidP="00B15FBF" w:rsidRDefault="00443CE3" w14:paraId="40FED7D7" w14:textId="77777777">
      <w:pPr>
        <w:rPr>
          <w:b/>
        </w:rPr>
      </w:pPr>
    </w:p>
    <w:p w:rsidRPr="00042505" w:rsidR="00443CE3" w:rsidP="00B15FBF" w:rsidRDefault="00443CE3" w14:paraId="0BAB2EF9" w14:textId="77777777">
      <w:pPr>
        <w:rPr>
          <w:b/>
        </w:rPr>
      </w:pPr>
      <w:r w:rsidRPr="00042505">
        <w:rPr>
          <w:b/>
        </w:rPr>
        <w:t>Artikel V (Omgevingswet)</w:t>
      </w:r>
    </w:p>
    <w:p w:rsidRPr="00042505" w:rsidR="00443CE3" w:rsidP="00B15FBF" w:rsidRDefault="00443CE3" w14:paraId="4135AE18" w14:textId="77777777">
      <w:pPr>
        <w:rPr>
          <w:b/>
        </w:rPr>
      </w:pPr>
    </w:p>
    <w:p w:rsidRPr="00042505" w:rsidR="00443CE3" w:rsidP="00B15FBF" w:rsidRDefault="00443CE3" w14:paraId="4364ABEE" w14:textId="77777777">
      <w:pPr>
        <w:rPr>
          <w:bCs/>
        </w:rPr>
      </w:pPr>
      <w:r w:rsidRPr="00042505">
        <w:rPr>
          <w:bCs/>
        </w:rPr>
        <w:t>De Omgevingswet wordt als volgt gewijzigd:</w:t>
      </w:r>
    </w:p>
    <w:p w:rsidRPr="00042505" w:rsidR="00443CE3" w:rsidP="00B15FBF" w:rsidRDefault="00443CE3" w14:paraId="0824A1CE" w14:textId="77777777">
      <w:pPr>
        <w:rPr>
          <w:bCs/>
        </w:rPr>
      </w:pPr>
    </w:p>
    <w:p w:rsidRPr="00042505" w:rsidR="00443CE3" w:rsidP="00B15FBF" w:rsidRDefault="00443CE3" w14:paraId="0060153C" w14:textId="77777777">
      <w:pPr>
        <w:rPr>
          <w:bCs/>
        </w:rPr>
      </w:pPr>
      <w:r w:rsidRPr="00042505">
        <w:rPr>
          <w:bCs/>
        </w:rPr>
        <w:t>A</w:t>
      </w:r>
    </w:p>
    <w:p w:rsidRPr="00042505" w:rsidR="00443CE3" w:rsidP="00B15FBF" w:rsidRDefault="00443CE3" w14:paraId="011B5786" w14:textId="77777777">
      <w:pPr>
        <w:rPr>
          <w:bCs/>
        </w:rPr>
      </w:pPr>
    </w:p>
    <w:p w:rsidRPr="00042505" w:rsidR="00443CE3" w:rsidP="00B15FBF" w:rsidRDefault="00443CE3" w14:paraId="10F9500E" w14:textId="77777777">
      <w:pPr>
        <w:rPr>
          <w:bCs/>
        </w:rPr>
      </w:pPr>
      <w:r w:rsidRPr="00042505">
        <w:rPr>
          <w:bCs/>
        </w:rPr>
        <w:tab/>
        <w:t>Aan afdeling 10.2 wordt een artikel toegevoegd, luidende:</w:t>
      </w:r>
    </w:p>
    <w:p w:rsidRPr="00042505" w:rsidR="00443CE3" w:rsidP="00B15FBF" w:rsidRDefault="00443CE3" w14:paraId="4780D68E" w14:textId="77777777">
      <w:pPr>
        <w:rPr>
          <w:b/>
        </w:rPr>
      </w:pPr>
    </w:p>
    <w:p w:rsidRPr="00042505" w:rsidR="00443CE3" w:rsidP="00B15FBF" w:rsidRDefault="00443CE3" w14:paraId="34B3DDDA" w14:textId="77777777">
      <w:pPr>
        <w:rPr>
          <w:b/>
        </w:rPr>
      </w:pPr>
      <w:r w:rsidRPr="00042505">
        <w:rPr>
          <w:b/>
        </w:rPr>
        <w:tab/>
        <w:t>Artikel 10.10j (gedoogplicht vanwege het maken van een ontwerp)</w:t>
      </w:r>
    </w:p>
    <w:p w:rsidRPr="00042505" w:rsidR="00443CE3" w:rsidP="00B15FBF" w:rsidRDefault="00443CE3" w14:paraId="7352CCFC" w14:textId="77777777">
      <w:pPr>
        <w:rPr>
          <w:bCs/>
        </w:rPr>
      </w:pPr>
    </w:p>
    <w:p w:rsidRPr="00042505" w:rsidR="00443CE3" w:rsidP="00B15FBF" w:rsidRDefault="00443CE3" w14:paraId="4A8EC2C0" w14:textId="77777777">
      <w:pPr>
        <w:rPr>
          <w:bCs/>
        </w:rPr>
      </w:pPr>
      <w:r w:rsidRPr="00042505">
        <w:rPr>
          <w:bCs/>
        </w:rPr>
        <w:tab/>
        <w:t xml:space="preserve">1. Een rechthebbende gedoogt het uitvoeren van meetwerkzaamheden of graafwerkzaamheden, het aanbrengen van tekens in, boven of op een onroerende zaak, of het verrichten van onderzoek met gebruikmaking van de daarvoor benodigde hulpmiddelen als die activiteiten nodig zijn voor het </w:t>
      </w:r>
      <w:r w:rsidRPr="00042505">
        <w:rPr>
          <w:bCs/>
        </w:rPr>
        <w:lastRenderedPageBreak/>
        <w:t xml:space="preserve">maken van een ontwerp voor de aanleg, instandhouding, wijziging, verplaatsing of opruiming van een werk van algemeen belang als bedoeld in de artikelen 10.13, 10.14 of 10.15. </w:t>
      </w:r>
    </w:p>
    <w:p w:rsidRPr="00042505" w:rsidR="00443CE3" w:rsidP="00B15FBF" w:rsidRDefault="00443CE3" w14:paraId="61D22C78" w14:textId="77777777">
      <w:r w:rsidRPr="00042505">
        <w:rPr>
          <w:bCs/>
        </w:rPr>
        <w:tab/>
      </w:r>
      <w:r w:rsidRPr="00042505">
        <w:t>2. De initiatiefnemer informeert de rechthebbende, bedoeld in het eerste lid, ten minste vier dagen van tevoren schriftelijk over de voorgenomen activiteiten.</w:t>
      </w:r>
    </w:p>
    <w:p w:rsidRPr="00042505" w:rsidR="00443CE3" w:rsidP="00B15FBF" w:rsidRDefault="00443CE3" w14:paraId="5700E6F0" w14:textId="77777777">
      <w:pPr>
        <w:rPr>
          <w:bCs/>
        </w:rPr>
      </w:pPr>
    </w:p>
    <w:p w:rsidRPr="00042505" w:rsidR="00443CE3" w:rsidP="00B15FBF" w:rsidRDefault="00443CE3" w14:paraId="58A85BE1" w14:textId="77777777">
      <w:r>
        <w:t>B</w:t>
      </w:r>
    </w:p>
    <w:p w:rsidR="12839712" w:rsidP="00B15FBF" w:rsidRDefault="12839712" w14:paraId="067B9009" w14:textId="194FF025"/>
    <w:p w:rsidR="2FC55F8C" w:rsidP="00B15FBF" w:rsidRDefault="2FC55F8C" w14:paraId="5DB5653A" w14:textId="5B84ACF1">
      <w:pPr>
        <w:ind w:firstLine="227"/>
      </w:pPr>
      <w:r>
        <w:t>Artikel 10.14 wordt als volgt gewijzigd:</w:t>
      </w:r>
    </w:p>
    <w:p w:rsidRPr="00042505" w:rsidR="00443CE3" w:rsidP="00B15FBF" w:rsidRDefault="00443CE3" w14:paraId="4DD9A6A5" w14:textId="77777777">
      <w:pPr>
        <w:rPr>
          <w:bCs/>
        </w:rPr>
      </w:pPr>
    </w:p>
    <w:p w:rsidRPr="00042505" w:rsidR="00443CE3" w:rsidP="00B15FBF" w:rsidRDefault="77D0034A" w14:paraId="45FE09AC" w14:textId="6F6B3BEB">
      <w:pPr>
        <w:ind w:firstLine="227"/>
      </w:pPr>
      <w:r w:rsidRPr="2E29C275">
        <w:t>1.</w:t>
      </w:r>
      <w:r w:rsidRPr="2E29C275" w:rsidR="3F74492D">
        <w:t xml:space="preserve"> </w:t>
      </w:r>
      <w:r w:rsidR="3F74492D">
        <w:t>Aan het tweede lid, onderdeel, a wordt na “artikel 1.1 van de Energiewet” toegevoegd “of door een transmissiesysteembeheerder voor elektriciteit op zee als bedoeld in artikel 1.1 van die wet”.</w:t>
      </w:r>
    </w:p>
    <w:p w:rsidR="468C3A28" w:rsidP="00B15FBF" w:rsidRDefault="468C3A28" w14:paraId="24FF0ECE" w14:textId="013A27BD">
      <w:pPr>
        <w:ind w:firstLine="227"/>
      </w:pPr>
    </w:p>
    <w:p w:rsidRPr="00042505" w:rsidR="00443CE3" w:rsidP="00B15FBF" w:rsidRDefault="3F74492D" w14:paraId="31DAF4F7" w14:textId="72ECB507">
      <w:pPr>
        <w:ind w:firstLine="227"/>
      </w:pPr>
      <w:r>
        <w:t>2.</w:t>
      </w:r>
      <w:r w:rsidR="77D0034A">
        <w:t xml:space="preserve"> </w:t>
      </w:r>
      <w:r w:rsidR="5CCEC3C8">
        <w:t>Het</w:t>
      </w:r>
      <w:r w:rsidR="00443CE3">
        <w:t xml:space="preserve"> tweede lid, onderdeel c, vervalt onder verlettering van de onderdelen d tot en met f tot c tot en met e.</w:t>
      </w:r>
    </w:p>
    <w:p w:rsidRPr="00042505" w:rsidR="00443CE3" w:rsidP="00B15FBF" w:rsidRDefault="00443CE3" w14:paraId="37F46639" w14:textId="77777777">
      <w:pPr>
        <w:rPr>
          <w:bCs/>
        </w:rPr>
      </w:pPr>
    </w:p>
    <w:p w:rsidRPr="00042505" w:rsidR="00443CE3" w:rsidP="00B15FBF" w:rsidRDefault="00443CE3" w14:paraId="36025EEA" w14:textId="77777777">
      <w:pPr>
        <w:rPr>
          <w:bCs/>
        </w:rPr>
      </w:pPr>
      <w:r w:rsidRPr="00042505">
        <w:rPr>
          <w:bCs/>
        </w:rPr>
        <w:t>C</w:t>
      </w:r>
    </w:p>
    <w:p w:rsidRPr="00042505" w:rsidR="00443CE3" w:rsidP="00B15FBF" w:rsidRDefault="00443CE3" w14:paraId="1400186B" w14:textId="77777777">
      <w:pPr>
        <w:rPr>
          <w:bCs/>
        </w:rPr>
      </w:pPr>
    </w:p>
    <w:p w:rsidRPr="00042505" w:rsidR="00443CE3" w:rsidP="00B15FBF" w:rsidRDefault="00443CE3" w14:paraId="62B57971" w14:textId="77777777">
      <w:pPr>
        <w:rPr>
          <w:bCs/>
        </w:rPr>
      </w:pPr>
      <w:r w:rsidRPr="00042505">
        <w:rPr>
          <w:bCs/>
        </w:rPr>
        <w:tab/>
        <w:t xml:space="preserve">Artikel 10.20 vervalt. </w:t>
      </w:r>
    </w:p>
    <w:p w:rsidRPr="00042505" w:rsidR="00443CE3" w:rsidP="00B15FBF" w:rsidRDefault="00443CE3" w14:paraId="6700C335" w14:textId="77777777">
      <w:pPr>
        <w:rPr>
          <w:bCs/>
        </w:rPr>
      </w:pPr>
    </w:p>
    <w:p w:rsidRPr="00042505" w:rsidR="00443CE3" w:rsidP="00B15FBF" w:rsidRDefault="00443CE3" w14:paraId="234DBC52" w14:textId="77777777">
      <w:pPr>
        <w:rPr>
          <w:bCs/>
        </w:rPr>
      </w:pPr>
      <w:r w:rsidRPr="00042505">
        <w:rPr>
          <w:bCs/>
        </w:rPr>
        <w:t>D</w:t>
      </w:r>
    </w:p>
    <w:p w:rsidRPr="00042505" w:rsidR="00443CE3" w:rsidP="00B15FBF" w:rsidRDefault="00443CE3" w14:paraId="783E5720" w14:textId="77777777">
      <w:pPr>
        <w:rPr>
          <w:bCs/>
        </w:rPr>
      </w:pPr>
    </w:p>
    <w:p w:rsidRPr="00042505" w:rsidR="00443CE3" w:rsidP="00B15FBF" w:rsidRDefault="00443CE3" w14:paraId="0AA14F74" w14:textId="77777777">
      <w:pPr>
        <w:rPr>
          <w:bCs/>
        </w:rPr>
      </w:pPr>
      <w:r w:rsidRPr="00042505">
        <w:rPr>
          <w:bCs/>
        </w:rPr>
        <w:tab/>
        <w:t>In artikel 15.14, tweede lid, wordt “de artikelen 10.17, eerste lid, en tweede lid, onder a, en 10.20” vervangen door “artikel 10.17, eerste lid, en tweede lid, onder a”.</w:t>
      </w:r>
    </w:p>
    <w:p w:rsidRPr="00042505" w:rsidR="00443CE3" w:rsidP="00B15FBF" w:rsidRDefault="00443CE3" w14:paraId="6971CD1C" w14:textId="77777777">
      <w:pPr>
        <w:rPr>
          <w:bCs/>
        </w:rPr>
      </w:pPr>
    </w:p>
    <w:p w:rsidRPr="00042505" w:rsidR="00443CE3" w:rsidP="00B15FBF" w:rsidRDefault="00443CE3" w14:paraId="4DD69F4F" w14:textId="77777777">
      <w:pPr>
        <w:rPr>
          <w:bCs/>
        </w:rPr>
      </w:pPr>
      <w:r w:rsidRPr="00042505">
        <w:rPr>
          <w:bCs/>
        </w:rPr>
        <w:t>E</w:t>
      </w:r>
    </w:p>
    <w:p w:rsidRPr="00042505" w:rsidR="00443CE3" w:rsidP="00B15FBF" w:rsidRDefault="00443CE3" w14:paraId="3DAA885E" w14:textId="77777777">
      <w:pPr>
        <w:rPr>
          <w:bCs/>
        </w:rPr>
      </w:pPr>
    </w:p>
    <w:p w:rsidRPr="00042505" w:rsidR="00443CE3" w:rsidP="00B15FBF" w:rsidRDefault="00443CE3" w14:paraId="523E62DA" w14:textId="77777777">
      <w:pPr>
        <w:rPr>
          <w:bCs/>
        </w:rPr>
      </w:pPr>
      <w:r w:rsidRPr="00042505">
        <w:rPr>
          <w:bCs/>
        </w:rPr>
        <w:tab/>
        <w:t>In artikel 16.33, derde lid, wordt “artikelen 10.16, 10.17, eerste en tweede lid, onder a, en 10.20” vervangen door “artikelen 10.16 en 10.17, eerste lid, en tweede lid, onder a”.</w:t>
      </w:r>
    </w:p>
    <w:p w:rsidRPr="00042505" w:rsidR="00443CE3" w:rsidP="00B15FBF" w:rsidRDefault="00443CE3" w14:paraId="3E6323D5" w14:textId="77777777">
      <w:pPr>
        <w:rPr>
          <w:b/>
        </w:rPr>
      </w:pPr>
    </w:p>
    <w:p w:rsidRPr="00042505" w:rsidR="00443CE3" w:rsidP="00B15FBF" w:rsidRDefault="00443CE3" w14:paraId="7C6265A9" w14:textId="77777777">
      <w:pPr>
        <w:rPr>
          <w:b/>
        </w:rPr>
      </w:pPr>
      <w:r w:rsidRPr="00042505">
        <w:rPr>
          <w:b/>
        </w:rPr>
        <w:t>Artikel VI (Tijdelijke wet Klimaatfonds)</w:t>
      </w:r>
    </w:p>
    <w:p w:rsidR="00443CE3" w:rsidP="00B15FBF" w:rsidRDefault="00443CE3" w14:paraId="65E308F1" w14:textId="77777777">
      <w:pPr>
        <w:rPr>
          <w:b/>
        </w:rPr>
      </w:pPr>
    </w:p>
    <w:p w:rsidR="0034184D" w:rsidP="00B15FBF" w:rsidRDefault="0034184D" w14:paraId="0025B9C0" w14:textId="2020B6D9">
      <w:pPr>
        <w:rPr>
          <w:bCs/>
        </w:rPr>
      </w:pPr>
      <w:r>
        <w:rPr>
          <w:bCs/>
        </w:rPr>
        <w:t>De Tijdelijke wet Klimaatfonds wordt als volgt gewijzigd:</w:t>
      </w:r>
    </w:p>
    <w:p w:rsidRPr="00A90ADF" w:rsidR="0034184D" w:rsidP="00B15FBF" w:rsidRDefault="0034184D" w14:paraId="6CDDF12A" w14:textId="77777777">
      <w:pPr>
        <w:rPr>
          <w:bCs/>
        </w:rPr>
      </w:pPr>
    </w:p>
    <w:p w:rsidRPr="00042505" w:rsidR="00443CE3" w:rsidP="00B15FBF" w:rsidRDefault="00443CE3" w14:paraId="51DAEBD4" w14:textId="77777777">
      <w:pPr>
        <w:rPr>
          <w:bCs/>
        </w:rPr>
      </w:pPr>
      <w:r w:rsidRPr="00042505">
        <w:rPr>
          <w:bCs/>
        </w:rPr>
        <w:t>A</w:t>
      </w:r>
    </w:p>
    <w:p w:rsidRPr="00042505" w:rsidR="00443CE3" w:rsidP="00B15FBF" w:rsidRDefault="00443CE3" w14:paraId="52DF703D" w14:textId="1E24E3DD">
      <w:r w:rsidRPr="00042505">
        <w:tab/>
        <w:t>In de artikelen 1, 2, eerste lid, 4, titel en eerste lid, en 10 wordt “Klimaatfonds” telkens vervangen door “Klimaat- en energiefonds”.</w:t>
      </w:r>
    </w:p>
    <w:p w:rsidRPr="00042505" w:rsidR="00443CE3" w:rsidP="00B15FBF" w:rsidRDefault="00443CE3" w14:paraId="60E1BA36" w14:textId="77777777"/>
    <w:p w:rsidRPr="00042505" w:rsidR="00443CE3" w:rsidP="00B15FBF" w:rsidRDefault="00443CE3" w14:paraId="4EB19297" w14:textId="77777777">
      <w:r w:rsidRPr="00042505">
        <w:t>B</w:t>
      </w:r>
    </w:p>
    <w:p w:rsidRPr="00042505" w:rsidR="00443CE3" w:rsidP="00B15FBF" w:rsidRDefault="00443CE3" w14:paraId="0D51970E" w14:textId="77777777"/>
    <w:p w:rsidRPr="00042505" w:rsidR="00443CE3" w:rsidP="00B15FBF" w:rsidRDefault="00443CE3" w14:paraId="0E1CB2A8" w14:textId="77777777">
      <w:pPr>
        <w:rPr>
          <w:bCs/>
        </w:rPr>
      </w:pPr>
      <w:r w:rsidRPr="00042505">
        <w:tab/>
      </w:r>
      <w:r w:rsidRPr="00042505">
        <w:rPr>
          <w:bCs/>
        </w:rPr>
        <w:t xml:space="preserve">De begripsbepaling van Onze Minister in artikel 1 komt te luiden: </w:t>
      </w:r>
    </w:p>
    <w:p w:rsidRPr="00042505" w:rsidR="00443CE3" w:rsidP="00B15FBF" w:rsidRDefault="00443CE3" w14:paraId="272EA4C2" w14:textId="17D8C493">
      <w:pPr>
        <w:rPr>
          <w:bCs/>
        </w:rPr>
      </w:pPr>
      <w:r w:rsidRPr="00042505">
        <w:rPr>
          <w:bCs/>
        </w:rPr>
        <w:tab/>
      </w:r>
      <w:r w:rsidRPr="00042505">
        <w:rPr>
          <w:bCs/>
          <w:i/>
          <w:iCs/>
        </w:rPr>
        <w:tab/>
        <w:t xml:space="preserve">Onze Minister: </w:t>
      </w:r>
      <w:r w:rsidRPr="00042505">
        <w:rPr>
          <w:bCs/>
        </w:rPr>
        <w:t>Onze Minister van Klimaat en Groene Groei;.</w:t>
      </w:r>
    </w:p>
    <w:p w:rsidRPr="00042505" w:rsidR="00443CE3" w:rsidP="00B15FBF" w:rsidRDefault="00443CE3" w14:paraId="43735F7F" w14:textId="77777777">
      <w:pPr>
        <w:rPr>
          <w:b/>
        </w:rPr>
      </w:pPr>
    </w:p>
    <w:p w:rsidR="00102149" w:rsidP="00B15FBF" w:rsidRDefault="00102149" w14:paraId="1F851C4E" w14:textId="77777777">
      <w:pPr>
        <w:rPr>
          <w:b/>
          <w:bCs/>
        </w:rPr>
      </w:pPr>
      <w:r>
        <w:rPr>
          <w:b/>
          <w:bCs/>
        </w:rPr>
        <w:t>Artikel VII</w:t>
      </w:r>
      <w:r w:rsidRPr="00700630">
        <w:rPr>
          <w:b/>
          <w:bCs/>
        </w:rPr>
        <w:t xml:space="preserve"> </w:t>
      </w:r>
      <w:r>
        <w:rPr>
          <w:b/>
          <w:bCs/>
        </w:rPr>
        <w:t>(</w:t>
      </w:r>
      <w:r w:rsidRPr="00700630">
        <w:rPr>
          <w:b/>
          <w:bCs/>
        </w:rPr>
        <w:t>Wet belastingen op milieugrondslag</w:t>
      </w:r>
      <w:r>
        <w:rPr>
          <w:b/>
          <w:bCs/>
        </w:rPr>
        <w:t>)</w:t>
      </w:r>
    </w:p>
    <w:p w:rsidR="00102149" w:rsidP="00B15FBF" w:rsidRDefault="00102149" w14:paraId="509B9F2C" w14:textId="77777777">
      <w:pPr>
        <w:rPr>
          <w:b/>
          <w:bCs/>
        </w:rPr>
      </w:pPr>
    </w:p>
    <w:p w:rsidRPr="002C1157" w:rsidR="00102149" w:rsidP="00B15FBF" w:rsidRDefault="00102149" w14:paraId="7D3635B8" w14:textId="77777777">
      <w:pPr>
        <w:ind w:firstLine="284"/>
      </w:pPr>
      <w:r w:rsidRPr="002C1157">
        <w:t xml:space="preserve">In artikel 47, zesde lid, </w:t>
      </w:r>
      <w:r>
        <w:t xml:space="preserve">van </w:t>
      </w:r>
      <w:r w:rsidRPr="00700630">
        <w:t xml:space="preserve">de </w:t>
      </w:r>
      <w:r w:rsidRPr="002C1157">
        <w:t>Wet belastingen op milieugrondslag</w:t>
      </w:r>
      <w:r w:rsidRPr="00700630">
        <w:t xml:space="preserve"> </w:t>
      </w:r>
      <w:r w:rsidRPr="002C1157">
        <w:t>wordt “een</w:t>
      </w:r>
      <w:r>
        <w:t xml:space="preserve"> </w:t>
      </w:r>
      <w:proofErr w:type="spellStart"/>
      <w:r>
        <w:t>een</w:t>
      </w:r>
      <w:proofErr w:type="spellEnd"/>
      <w:r>
        <w:t xml:space="preserve"> transmissie- of distributiesysteem</w:t>
      </w:r>
      <w:r w:rsidRPr="002C1157">
        <w:t xml:space="preserve">” </w:t>
      </w:r>
      <w:r>
        <w:t>vervangen door “een</w:t>
      </w:r>
      <w:r w:rsidRPr="00DE44BD">
        <w:t xml:space="preserve"> transmissie- of distributiesysteem</w:t>
      </w:r>
      <w:r>
        <w:t>”</w:t>
      </w:r>
      <w:r w:rsidRPr="002C1157">
        <w:t>.</w:t>
      </w:r>
    </w:p>
    <w:p w:rsidR="00102149" w:rsidP="00B15FBF" w:rsidRDefault="00102149" w14:paraId="577FA0BC" w14:textId="77777777">
      <w:pPr>
        <w:rPr>
          <w:b/>
          <w:bCs/>
        </w:rPr>
      </w:pPr>
    </w:p>
    <w:p w:rsidRPr="00042505" w:rsidR="00443CE3" w:rsidP="00B15FBF" w:rsidRDefault="00443CE3" w14:paraId="3C236DBE" w14:textId="7BB88690">
      <w:pPr>
        <w:rPr>
          <w:b/>
          <w:bCs/>
        </w:rPr>
      </w:pPr>
      <w:r w:rsidRPr="00042505">
        <w:rPr>
          <w:b/>
          <w:bCs/>
        </w:rPr>
        <w:t>Artikel VII</w:t>
      </w:r>
      <w:r w:rsidR="00F24A2E">
        <w:rPr>
          <w:b/>
          <w:bCs/>
        </w:rPr>
        <w:t>I</w:t>
      </w:r>
      <w:r w:rsidRPr="00042505">
        <w:rPr>
          <w:b/>
          <w:bCs/>
        </w:rPr>
        <w:t xml:space="preserve"> (Wet fiscale Klimaatmaatregelen glastuinbouw)</w:t>
      </w:r>
    </w:p>
    <w:p w:rsidRPr="00042505" w:rsidR="00443CE3" w:rsidP="00B15FBF" w:rsidRDefault="00443CE3" w14:paraId="3635ED5D" w14:textId="77777777">
      <w:pPr>
        <w:rPr>
          <w:b/>
          <w:bCs/>
        </w:rPr>
      </w:pPr>
    </w:p>
    <w:p w:rsidRPr="00042505" w:rsidR="00443CE3" w:rsidP="00B15FBF" w:rsidRDefault="00443CE3" w14:paraId="4DDFCC5F" w14:textId="77777777">
      <w:pPr>
        <w:ind w:firstLine="284"/>
      </w:pPr>
      <w:r w:rsidRPr="00042505">
        <w:t>Aan artikel X van de Wet fiscale Klimaatmaatregelen glastuinbouw wordt na “de inwerkingtreding van dit artikel” toegevoegd “en met dien verstande dat Onze Minister wordt gelezen als Onze Minister van Klimaat en Groene Groei”.</w:t>
      </w:r>
    </w:p>
    <w:p w:rsidRPr="00042505" w:rsidR="00443CE3" w:rsidP="00B15FBF" w:rsidRDefault="00443CE3" w14:paraId="1DB02C36" w14:textId="77777777">
      <w:pPr>
        <w:rPr>
          <w:b/>
          <w:bCs/>
        </w:rPr>
      </w:pPr>
    </w:p>
    <w:p w:rsidRPr="00042505" w:rsidR="00443CE3" w:rsidP="00B15FBF" w:rsidRDefault="00443CE3" w14:paraId="0A9CC2FA" w14:textId="71FA05E1">
      <w:pPr>
        <w:rPr>
          <w:b/>
          <w:bCs/>
        </w:rPr>
      </w:pPr>
      <w:r w:rsidRPr="00042505">
        <w:rPr>
          <w:b/>
          <w:bCs/>
        </w:rPr>
        <w:t xml:space="preserve">Artikel </w:t>
      </w:r>
      <w:r w:rsidR="00F24A2E">
        <w:rPr>
          <w:b/>
          <w:bCs/>
        </w:rPr>
        <w:t>IX</w:t>
      </w:r>
      <w:r w:rsidRPr="00042505" w:rsidR="00F24A2E">
        <w:rPr>
          <w:b/>
          <w:bCs/>
        </w:rPr>
        <w:t xml:space="preserve"> </w:t>
      </w:r>
      <w:r w:rsidRPr="00042505">
        <w:rPr>
          <w:b/>
          <w:bCs/>
        </w:rPr>
        <w:t>(Wet milieubeheer)</w:t>
      </w:r>
    </w:p>
    <w:p w:rsidRPr="00042505" w:rsidR="00443CE3" w:rsidP="00B15FBF" w:rsidRDefault="00443CE3" w14:paraId="3AF09C81" w14:textId="77777777">
      <w:pPr>
        <w:rPr>
          <w:b/>
        </w:rPr>
      </w:pPr>
    </w:p>
    <w:p w:rsidRPr="00042505" w:rsidR="00443CE3" w:rsidP="00B15FBF" w:rsidRDefault="00443CE3" w14:paraId="3BB0D6BB" w14:textId="77777777">
      <w:pPr>
        <w:rPr>
          <w:bCs/>
        </w:rPr>
      </w:pPr>
      <w:r w:rsidRPr="00042505">
        <w:rPr>
          <w:bCs/>
        </w:rPr>
        <w:t>De Wet milieubeheer wordt als volgt gewijzigd:</w:t>
      </w:r>
    </w:p>
    <w:p w:rsidRPr="00042505" w:rsidR="00443CE3" w:rsidP="00B15FBF" w:rsidRDefault="00443CE3" w14:paraId="0A2AA3EC" w14:textId="77777777">
      <w:pPr>
        <w:rPr>
          <w:bCs/>
        </w:rPr>
      </w:pPr>
    </w:p>
    <w:p w:rsidRPr="00042505" w:rsidR="00443CE3" w:rsidP="00B15FBF" w:rsidRDefault="00443CE3" w14:paraId="20DF3C00" w14:textId="77777777">
      <w:pPr>
        <w:rPr>
          <w:bCs/>
        </w:rPr>
      </w:pPr>
      <w:r w:rsidRPr="00042505">
        <w:rPr>
          <w:bCs/>
        </w:rPr>
        <w:lastRenderedPageBreak/>
        <w:t>A</w:t>
      </w:r>
    </w:p>
    <w:p w:rsidRPr="00042505" w:rsidR="00443CE3" w:rsidP="00B15FBF" w:rsidRDefault="00443CE3" w14:paraId="2F0D865F" w14:textId="77777777">
      <w:pPr>
        <w:rPr>
          <w:bCs/>
        </w:rPr>
      </w:pPr>
    </w:p>
    <w:p w:rsidRPr="00042505" w:rsidR="00443CE3" w:rsidP="00B15FBF" w:rsidRDefault="00443CE3" w14:paraId="34E8B118" w14:textId="77777777">
      <w:pPr>
        <w:ind w:firstLine="284"/>
        <w:rPr>
          <w:bCs/>
        </w:rPr>
      </w:pPr>
      <w:r w:rsidRPr="00042505">
        <w:rPr>
          <w:bCs/>
        </w:rPr>
        <w:t xml:space="preserve">Na artikel 16.1 wordt een artikel ingevoegd, luidende: </w:t>
      </w:r>
    </w:p>
    <w:p w:rsidRPr="00042505" w:rsidR="00443CE3" w:rsidP="00B15FBF" w:rsidRDefault="00443CE3" w14:paraId="5DDEC39A" w14:textId="77777777">
      <w:pPr>
        <w:rPr>
          <w:bCs/>
        </w:rPr>
      </w:pPr>
    </w:p>
    <w:p w:rsidRPr="00042505" w:rsidR="00443CE3" w:rsidP="00B15FBF" w:rsidRDefault="00443CE3" w14:paraId="4602DBA3" w14:textId="77777777">
      <w:pPr>
        <w:ind w:firstLine="284"/>
        <w:rPr>
          <w:b/>
        </w:rPr>
      </w:pPr>
      <w:r w:rsidRPr="00042505">
        <w:rPr>
          <w:b/>
        </w:rPr>
        <w:t>Artikel 16.1a</w:t>
      </w:r>
    </w:p>
    <w:p w:rsidRPr="00042505" w:rsidR="00443CE3" w:rsidP="00B15FBF" w:rsidRDefault="00443CE3" w14:paraId="76B0DD3E" w14:textId="77777777">
      <w:pPr>
        <w:rPr>
          <w:bCs/>
        </w:rPr>
      </w:pPr>
    </w:p>
    <w:p w:rsidRPr="00042505" w:rsidR="00443CE3" w:rsidP="00B15FBF" w:rsidRDefault="00443CE3" w14:paraId="7A249C57" w14:textId="77777777">
      <w:pPr>
        <w:ind w:firstLine="284"/>
        <w:rPr>
          <w:bCs/>
        </w:rPr>
      </w:pPr>
      <w:r w:rsidRPr="00042505">
        <w:rPr>
          <w:bCs/>
        </w:rPr>
        <w:t>1. De rijksbelastingdienst, een transmissiesysteembeheerder voor gas als bedoeld in artikel 1.1 van de Energiewet, een distributiesysteembeheerder voor gas als bedoeld in artikel 1.1. van de Energiewet, een beheerder van een gesloten systeem voor gas als bedoeld in artikel 1.1 van de Energiewet, en een meetverantwoordelijke partij als bedoeld in artikel 1.1 van de Energiewet, verstrekt het bestuur van de emissieautoriteit op verzoek de bij ministeriële regeling te bepalen gegevens die noodzakelijk zijn voor de uitvoering van dit hoofdstuk.</w:t>
      </w:r>
    </w:p>
    <w:p w:rsidRPr="00042505" w:rsidR="00443CE3" w:rsidP="00B15FBF" w:rsidRDefault="00443CE3" w14:paraId="210A2D28" w14:textId="77777777">
      <w:pPr>
        <w:ind w:firstLine="284"/>
        <w:rPr>
          <w:bCs/>
        </w:rPr>
      </w:pPr>
      <w:r w:rsidRPr="00042505">
        <w:rPr>
          <w:bCs/>
        </w:rPr>
        <w:t>2. Onze Minister van Klimaat en Groene Groei verstrekt het bestuur van de emissieautoriteit op verzoek de bij ministeriële regeling te bepalen gegevens over garanties van oorsprong van gas uit hernieuwbare bronnen, bedoeld in artikel 1.1 van de Energiewet, die noodzakelijk zijn voor de uitvoering van dit hoofdstuk.</w:t>
      </w:r>
    </w:p>
    <w:p w:rsidRPr="00042505" w:rsidR="00443CE3" w:rsidP="00B15FBF" w:rsidRDefault="00443CE3" w14:paraId="1E732935" w14:textId="77777777">
      <w:pPr>
        <w:rPr>
          <w:bCs/>
        </w:rPr>
      </w:pPr>
    </w:p>
    <w:p w:rsidRPr="00042505" w:rsidR="00443CE3" w:rsidP="00B15FBF" w:rsidRDefault="00443CE3" w14:paraId="43008948" w14:textId="77777777">
      <w:r w:rsidRPr="00042505">
        <w:t>B</w:t>
      </w:r>
    </w:p>
    <w:p w:rsidRPr="00042505" w:rsidR="00443CE3" w:rsidP="00B15FBF" w:rsidRDefault="00443CE3" w14:paraId="069F5D63" w14:textId="77777777">
      <w:pPr>
        <w:rPr>
          <w:bCs/>
        </w:rPr>
      </w:pPr>
    </w:p>
    <w:p w:rsidRPr="00042505" w:rsidR="00443CE3" w:rsidP="00B15FBF" w:rsidRDefault="00443CE3" w14:paraId="2ACE445B" w14:textId="77777777">
      <w:pPr>
        <w:ind w:firstLine="284"/>
        <w:rPr>
          <w:bCs/>
        </w:rPr>
      </w:pPr>
      <w:r w:rsidRPr="00042505">
        <w:rPr>
          <w:bCs/>
        </w:rPr>
        <w:t xml:space="preserve">In artikel 16.8, eerste lid, vervalt “, dan wel, in geval voor de broeikasgasinstallatie het in artikel 40, tweede lid, van de Mijnbouwwet vervatte verbod geldt, Onze Minister van Economische Zaken en Klimaat”. </w:t>
      </w:r>
    </w:p>
    <w:p w:rsidRPr="00042505" w:rsidR="00443CE3" w:rsidP="00B15FBF" w:rsidRDefault="00443CE3" w14:paraId="46212309" w14:textId="77777777">
      <w:pPr>
        <w:rPr>
          <w:bCs/>
        </w:rPr>
      </w:pPr>
    </w:p>
    <w:p w:rsidRPr="00042505" w:rsidR="00443CE3" w:rsidP="00B15FBF" w:rsidRDefault="00443CE3" w14:paraId="0049F128" w14:textId="77777777">
      <w:pPr>
        <w:rPr>
          <w:bCs/>
        </w:rPr>
      </w:pPr>
      <w:r w:rsidRPr="00042505">
        <w:rPr>
          <w:bCs/>
        </w:rPr>
        <w:t>C</w:t>
      </w:r>
    </w:p>
    <w:p w:rsidRPr="00042505" w:rsidR="00443CE3" w:rsidP="00B15FBF" w:rsidRDefault="00443CE3" w14:paraId="2FB539B0" w14:textId="77777777">
      <w:pPr>
        <w:rPr>
          <w:bCs/>
        </w:rPr>
      </w:pPr>
    </w:p>
    <w:p w:rsidRPr="00042505" w:rsidR="00443CE3" w:rsidP="00B15FBF" w:rsidRDefault="00443CE3" w14:paraId="5672EA95" w14:textId="77777777">
      <w:pPr>
        <w:ind w:firstLine="284"/>
        <w:rPr>
          <w:bCs/>
        </w:rPr>
      </w:pPr>
      <w:r w:rsidRPr="00042505">
        <w:rPr>
          <w:bCs/>
        </w:rPr>
        <w:t xml:space="preserve">Artikel 16.34c, derde lid, vervalt. </w:t>
      </w:r>
    </w:p>
    <w:p w:rsidRPr="00042505" w:rsidR="00443CE3" w:rsidP="00B15FBF" w:rsidRDefault="00443CE3" w14:paraId="119E2F99" w14:textId="77777777">
      <w:pPr>
        <w:rPr>
          <w:bCs/>
        </w:rPr>
      </w:pPr>
    </w:p>
    <w:p w:rsidRPr="00042505" w:rsidR="00443CE3" w:rsidP="00B15FBF" w:rsidRDefault="00443CE3" w14:paraId="7C94AF69" w14:textId="77777777">
      <w:r w:rsidRPr="00042505">
        <w:t>D</w:t>
      </w:r>
    </w:p>
    <w:p w:rsidRPr="00042505" w:rsidR="00443CE3" w:rsidP="00B15FBF" w:rsidRDefault="00443CE3" w14:paraId="6F1A3D23" w14:textId="77777777">
      <w:pPr>
        <w:rPr>
          <w:bCs/>
        </w:rPr>
      </w:pPr>
    </w:p>
    <w:p w:rsidRPr="00042505" w:rsidR="00443CE3" w:rsidP="00B15FBF" w:rsidRDefault="00443CE3" w14:paraId="5CA85A6E" w14:textId="77777777">
      <w:pPr>
        <w:ind w:firstLine="284"/>
        <w:rPr>
          <w:bCs/>
        </w:rPr>
      </w:pPr>
      <w:r w:rsidRPr="00042505">
        <w:rPr>
          <w:bCs/>
        </w:rPr>
        <w:t xml:space="preserve">In artikel 16.35c vervalt het vierde lid, onder vernummering van het vijfde lid tot vierde lid. </w:t>
      </w:r>
    </w:p>
    <w:p w:rsidRPr="00042505" w:rsidR="00443CE3" w:rsidP="00B15FBF" w:rsidRDefault="00443CE3" w14:paraId="41A20B66" w14:textId="77777777">
      <w:pPr>
        <w:rPr>
          <w:bCs/>
        </w:rPr>
      </w:pPr>
    </w:p>
    <w:p w:rsidRPr="00042505" w:rsidR="00443CE3" w:rsidP="00B15FBF" w:rsidRDefault="00443CE3" w14:paraId="009C0EF1" w14:textId="77777777">
      <w:r w:rsidRPr="00042505">
        <w:t>E</w:t>
      </w:r>
    </w:p>
    <w:p w:rsidRPr="00042505" w:rsidR="00443CE3" w:rsidP="00B15FBF" w:rsidRDefault="00443CE3" w14:paraId="7DF5E094" w14:textId="77777777">
      <w:pPr>
        <w:rPr>
          <w:bCs/>
        </w:rPr>
      </w:pPr>
    </w:p>
    <w:p w:rsidRPr="00042505" w:rsidR="00443CE3" w:rsidP="00B15FBF" w:rsidRDefault="00443CE3" w14:paraId="5CB59456" w14:textId="77777777">
      <w:pPr>
        <w:ind w:firstLine="284"/>
        <w:rPr>
          <w:bCs/>
        </w:rPr>
      </w:pPr>
      <w:r w:rsidRPr="00042505">
        <w:rPr>
          <w:bCs/>
        </w:rPr>
        <w:t xml:space="preserve">Artikel 16.39y vervalt. </w:t>
      </w:r>
    </w:p>
    <w:p w:rsidRPr="00042505" w:rsidR="00443CE3" w:rsidP="00B15FBF" w:rsidRDefault="00443CE3" w14:paraId="3D089550" w14:textId="77777777">
      <w:pPr>
        <w:rPr>
          <w:bCs/>
        </w:rPr>
      </w:pPr>
    </w:p>
    <w:p w:rsidRPr="00042505" w:rsidR="00443CE3" w:rsidP="00B15FBF" w:rsidRDefault="00443CE3" w14:paraId="0D54F163" w14:textId="77777777">
      <w:r w:rsidRPr="00042505">
        <w:t>F</w:t>
      </w:r>
    </w:p>
    <w:p w:rsidRPr="00042505" w:rsidR="00443CE3" w:rsidP="00B15FBF" w:rsidRDefault="00443CE3" w14:paraId="0EBD15D8" w14:textId="77777777">
      <w:pPr>
        <w:rPr>
          <w:bCs/>
        </w:rPr>
      </w:pPr>
    </w:p>
    <w:p w:rsidRPr="00042505" w:rsidR="00443CE3" w:rsidP="00B15FBF" w:rsidRDefault="00443CE3" w14:paraId="06FBBFC3" w14:textId="77777777">
      <w:pPr>
        <w:ind w:firstLine="284"/>
        <w:rPr>
          <w:bCs/>
        </w:rPr>
      </w:pPr>
      <w:r w:rsidRPr="00042505">
        <w:rPr>
          <w:bCs/>
        </w:rPr>
        <w:t>Artikel 16.39ag komt te luiden:</w:t>
      </w:r>
    </w:p>
    <w:p w:rsidRPr="00042505" w:rsidR="00443CE3" w:rsidP="00B15FBF" w:rsidRDefault="00443CE3" w14:paraId="02F8497A" w14:textId="77777777">
      <w:pPr>
        <w:rPr>
          <w:bCs/>
        </w:rPr>
      </w:pPr>
    </w:p>
    <w:p w:rsidRPr="00042505" w:rsidR="00443CE3" w:rsidP="00B15FBF" w:rsidRDefault="00443CE3" w14:paraId="0A277230" w14:textId="77777777">
      <w:pPr>
        <w:ind w:firstLine="284"/>
        <w:rPr>
          <w:b/>
        </w:rPr>
      </w:pPr>
      <w:r w:rsidRPr="00042505">
        <w:rPr>
          <w:b/>
        </w:rPr>
        <w:t>Artikel 16.39ag</w:t>
      </w:r>
    </w:p>
    <w:p w:rsidRPr="00042505" w:rsidR="00443CE3" w:rsidP="00B15FBF" w:rsidRDefault="00443CE3" w14:paraId="26545D01" w14:textId="77777777">
      <w:pPr>
        <w:ind w:firstLine="284"/>
        <w:rPr>
          <w:bCs/>
        </w:rPr>
      </w:pPr>
    </w:p>
    <w:p w:rsidRPr="00042505" w:rsidR="00443CE3" w:rsidP="00B15FBF" w:rsidRDefault="00443CE3" w14:paraId="0D80B75D" w14:textId="77777777">
      <w:pPr>
        <w:ind w:firstLine="284"/>
        <w:rPr>
          <w:bCs/>
        </w:rPr>
      </w:pPr>
      <w:r w:rsidRPr="00042505">
        <w:rPr>
          <w:bCs/>
        </w:rPr>
        <w:t>Bij ministeriële regeling kunnen regels worden gesteld:</w:t>
      </w:r>
    </w:p>
    <w:p w:rsidRPr="00042505" w:rsidR="00443CE3" w:rsidP="00B15FBF" w:rsidRDefault="00443CE3" w14:paraId="1E07245F" w14:textId="77777777">
      <w:pPr>
        <w:ind w:firstLine="284"/>
        <w:rPr>
          <w:bCs/>
        </w:rPr>
      </w:pPr>
      <w:r w:rsidRPr="00042505">
        <w:rPr>
          <w:bCs/>
        </w:rPr>
        <w:t>a. ten behoeve van het betrouwbaar en nauwkeurig identificeren en documenteren van de precieze volumes van de tot verbruik uitgeslagen brandstoffen;</w:t>
      </w:r>
    </w:p>
    <w:p w:rsidRPr="00042505" w:rsidR="00443CE3" w:rsidP="00B15FBF" w:rsidRDefault="00443CE3" w14:paraId="130B077A" w14:textId="77777777">
      <w:pPr>
        <w:ind w:firstLine="284"/>
        <w:rPr>
          <w:bCs/>
        </w:rPr>
      </w:pPr>
      <w:r w:rsidRPr="00042505">
        <w:rPr>
          <w:bCs/>
        </w:rPr>
        <w:t xml:space="preserve">b. ter uitvoering van de uitvoeringhandeling die de Europese Commissie op grond van artikel 30 </w:t>
      </w:r>
      <w:proofErr w:type="spellStart"/>
      <w:r w:rsidRPr="00042505">
        <w:rPr>
          <w:bCs/>
        </w:rPr>
        <w:t>septies</w:t>
      </w:r>
      <w:proofErr w:type="spellEnd"/>
      <w:r w:rsidRPr="00042505">
        <w:rPr>
          <w:bCs/>
        </w:rPr>
        <w:t xml:space="preserve">, vijfde lid, van de EG-richtlijn handel in broeikasgasemissierechten heeft vastgesteld; </w:t>
      </w:r>
    </w:p>
    <w:p w:rsidRPr="00042505" w:rsidR="00443CE3" w:rsidP="00B15FBF" w:rsidRDefault="00443CE3" w14:paraId="292A7C92" w14:textId="77777777">
      <w:pPr>
        <w:ind w:firstLine="284"/>
        <w:rPr>
          <w:bCs/>
        </w:rPr>
      </w:pPr>
      <w:r w:rsidRPr="00042505">
        <w:rPr>
          <w:bCs/>
        </w:rPr>
        <w:t>c. ter voorkoming van dubbeltelling van emissies.</w:t>
      </w:r>
    </w:p>
    <w:p w:rsidRPr="00042505" w:rsidR="00443CE3" w:rsidP="00B15FBF" w:rsidRDefault="00443CE3" w14:paraId="5DF9B36F" w14:textId="77777777">
      <w:pPr>
        <w:rPr>
          <w:bCs/>
        </w:rPr>
      </w:pPr>
    </w:p>
    <w:p w:rsidRPr="00042505" w:rsidR="00443CE3" w:rsidP="00B15FBF" w:rsidRDefault="00443CE3" w14:paraId="4F6588F8" w14:textId="77777777">
      <w:r w:rsidRPr="00042505">
        <w:t>G</w:t>
      </w:r>
    </w:p>
    <w:p w:rsidRPr="00042505" w:rsidR="00443CE3" w:rsidP="00B15FBF" w:rsidRDefault="00443CE3" w14:paraId="054479F3" w14:textId="77777777">
      <w:pPr>
        <w:rPr>
          <w:bCs/>
        </w:rPr>
      </w:pPr>
    </w:p>
    <w:p w:rsidRPr="00042505" w:rsidR="00443CE3" w:rsidP="00B15FBF" w:rsidRDefault="00443CE3" w14:paraId="2F070950" w14:textId="77777777">
      <w:pPr>
        <w:rPr>
          <w:bCs/>
        </w:rPr>
      </w:pPr>
      <w:r w:rsidRPr="00042505">
        <w:rPr>
          <w:bCs/>
        </w:rPr>
        <w:tab/>
        <w:t>In artikel 18.2b, tweede lid, wordt “Onze Ministers van Economische Zaken, van Sociale Zaken en Werkgelegenheid en van Volksgezondheid, Welzijn en Sport” vervangen door “Onze Minister van Klimaat en Groene Groei, Onze Minister van Sociale Zaken en Werkgelegenheid of Onze Minister van Volksgezondheid, Welzijn en Sport”.</w:t>
      </w:r>
    </w:p>
    <w:p w:rsidRPr="00042505" w:rsidR="00443CE3" w:rsidP="00B15FBF" w:rsidRDefault="00443CE3" w14:paraId="3BFD1815" w14:textId="77777777">
      <w:pPr>
        <w:rPr>
          <w:bCs/>
        </w:rPr>
      </w:pPr>
    </w:p>
    <w:p w:rsidRPr="00042505" w:rsidR="00443CE3" w:rsidP="00B15FBF" w:rsidRDefault="00443CE3" w14:paraId="7791A52F" w14:textId="77777777">
      <w:r w:rsidRPr="00042505">
        <w:t>H</w:t>
      </w:r>
    </w:p>
    <w:p w:rsidRPr="00042505" w:rsidR="00443CE3" w:rsidP="00B15FBF" w:rsidRDefault="00443CE3" w14:paraId="297AE7D3" w14:textId="77777777">
      <w:pPr>
        <w:rPr>
          <w:bCs/>
        </w:rPr>
      </w:pPr>
    </w:p>
    <w:p w:rsidRPr="00042505" w:rsidR="00443CE3" w:rsidP="00B15FBF" w:rsidRDefault="00443CE3" w14:paraId="6B1C44EB" w14:textId="08465640">
      <w:r w:rsidRPr="00042505">
        <w:rPr>
          <w:bCs/>
        </w:rPr>
        <w:lastRenderedPageBreak/>
        <w:tab/>
      </w:r>
      <w:r w:rsidRPr="00042505">
        <w:t>In artikel 20.3, eerste lid, wordt na “de artikelen” ingevoegd “24n, 24ab, 24ae, 24ao,”</w:t>
      </w:r>
      <w:r w:rsidR="000723A4">
        <w:t xml:space="preserve"> en vervalt “e</w:t>
      </w:r>
      <w:r w:rsidRPr="000723A4" w:rsidR="000723A4">
        <w:t>en besluit omtrent een mijnbouwmilieuvergunning voor een mijnbouwwerk te plaatsen of geplaatst aan de zeezijde van de in de bijlage bij de Mijnbouwwet vastgelegde lijn en</w:t>
      </w:r>
      <w:r w:rsidR="000723A4">
        <w:t>”</w:t>
      </w:r>
      <w:r w:rsidRPr="00042505">
        <w:t xml:space="preserve">. </w:t>
      </w:r>
    </w:p>
    <w:p w:rsidRPr="00042505" w:rsidR="00443CE3" w:rsidP="00B15FBF" w:rsidRDefault="00443CE3" w14:paraId="368CDF36" w14:textId="77777777">
      <w:pPr>
        <w:rPr>
          <w:b/>
        </w:rPr>
      </w:pPr>
    </w:p>
    <w:p w:rsidRPr="00042505" w:rsidR="00443CE3" w:rsidP="00B15FBF" w:rsidRDefault="00443CE3" w14:paraId="555BED90" w14:textId="36A8BC1E">
      <w:pPr>
        <w:rPr>
          <w:b/>
          <w:bCs/>
        </w:rPr>
      </w:pPr>
      <w:r w:rsidRPr="00042505">
        <w:rPr>
          <w:b/>
          <w:bCs/>
        </w:rPr>
        <w:t>Artikel X (Wet op de economische delicten)</w:t>
      </w:r>
    </w:p>
    <w:p w:rsidRPr="00042505" w:rsidR="00443CE3" w:rsidP="00B15FBF" w:rsidRDefault="00443CE3" w14:paraId="42B58A13" w14:textId="77777777">
      <w:pPr>
        <w:rPr>
          <w:b/>
        </w:rPr>
      </w:pPr>
    </w:p>
    <w:p w:rsidRPr="00042505" w:rsidR="00443CE3" w:rsidP="00B15FBF" w:rsidRDefault="00443CE3" w14:paraId="497ECFCC" w14:textId="77777777">
      <w:pPr>
        <w:rPr>
          <w:bCs/>
        </w:rPr>
      </w:pPr>
      <w:r w:rsidRPr="00042505">
        <w:rPr>
          <w:bCs/>
        </w:rPr>
        <w:t>De Wet op de economische delicten wordt als volgt gewijzigd:</w:t>
      </w:r>
    </w:p>
    <w:p w:rsidRPr="00042505" w:rsidR="00443CE3" w:rsidP="00B15FBF" w:rsidRDefault="00443CE3" w14:paraId="20F6973C" w14:textId="77777777">
      <w:pPr>
        <w:rPr>
          <w:bCs/>
        </w:rPr>
      </w:pPr>
    </w:p>
    <w:p w:rsidRPr="00042505" w:rsidR="00443CE3" w:rsidP="00B15FBF" w:rsidRDefault="00443CE3" w14:paraId="2F148F45" w14:textId="77777777">
      <w:pPr>
        <w:rPr>
          <w:bCs/>
        </w:rPr>
      </w:pPr>
      <w:r w:rsidRPr="00042505">
        <w:rPr>
          <w:bCs/>
        </w:rPr>
        <w:t>A</w:t>
      </w:r>
    </w:p>
    <w:p w:rsidRPr="00042505" w:rsidR="00443CE3" w:rsidP="00B15FBF" w:rsidRDefault="00443CE3" w14:paraId="42C925EE" w14:textId="77777777">
      <w:pPr>
        <w:rPr>
          <w:bCs/>
        </w:rPr>
      </w:pPr>
    </w:p>
    <w:p w:rsidRPr="00042505" w:rsidR="00443CE3" w:rsidP="00B15FBF" w:rsidRDefault="00443CE3" w14:paraId="39C0E976" w14:textId="77777777">
      <w:pPr>
        <w:rPr>
          <w:bCs/>
        </w:rPr>
      </w:pPr>
      <w:r w:rsidRPr="00042505">
        <w:rPr>
          <w:bCs/>
        </w:rPr>
        <w:tab/>
        <w:t>In artikel 1, subonderdeel 1°, de zinsnede met betrekking tot de Mijnbouwwet, wordt “24al25,” vervangen door “24al, 25,”.</w:t>
      </w:r>
    </w:p>
    <w:p w:rsidRPr="00042505" w:rsidR="00443CE3" w:rsidP="00B15FBF" w:rsidRDefault="00443CE3" w14:paraId="38C93114" w14:textId="77777777">
      <w:pPr>
        <w:rPr>
          <w:bCs/>
        </w:rPr>
      </w:pPr>
    </w:p>
    <w:p w:rsidRPr="00042505" w:rsidR="00443CE3" w:rsidP="00B15FBF" w:rsidRDefault="00443CE3" w14:paraId="196CA49C" w14:textId="77777777">
      <w:pPr>
        <w:rPr>
          <w:bCs/>
        </w:rPr>
      </w:pPr>
      <w:r w:rsidRPr="00042505">
        <w:rPr>
          <w:bCs/>
        </w:rPr>
        <w:t>B</w:t>
      </w:r>
    </w:p>
    <w:p w:rsidRPr="00042505" w:rsidR="00443CE3" w:rsidP="00B15FBF" w:rsidRDefault="00443CE3" w14:paraId="77F3AE10" w14:textId="77777777">
      <w:pPr>
        <w:rPr>
          <w:bCs/>
        </w:rPr>
      </w:pPr>
    </w:p>
    <w:p w:rsidRPr="00042505" w:rsidR="00443CE3" w:rsidP="00B15FBF" w:rsidRDefault="00443CE3" w14:paraId="5A69A142" w14:textId="77777777">
      <w:pPr>
        <w:ind w:firstLine="284"/>
        <w:rPr>
          <w:bCs/>
        </w:rPr>
      </w:pPr>
      <w:r w:rsidRPr="00042505">
        <w:rPr>
          <w:bCs/>
        </w:rPr>
        <w:t>In artikel 1a, subonderdeel 3°, de zinsnede met betrekking tot de Omgevingswet, wordt na “10.10c tot en met 10.10h,” ingevoegd “10.10j,” en vervalt “10.20,”.</w:t>
      </w:r>
    </w:p>
    <w:p w:rsidRPr="00042505" w:rsidR="00443CE3" w:rsidP="00B15FBF" w:rsidRDefault="00443CE3" w14:paraId="215C4E26" w14:textId="77777777">
      <w:pPr>
        <w:rPr>
          <w:bCs/>
        </w:rPr>
      </w:pPr>
    </w:p>
    <w:p w:rsidR="00B736D8" w:rsidP="00B15FBF" w:rsidRDefault="00B736D8" w14:paraId="1347CE94" w14:textId="77777777">
      <w:pPr>
        <w:rPr>
          <w:b/>
          <w:bCs/>
        </w:rPr>
      </w:pPr>
      <w:r>
        <w:rPr>
          <w:b/>
          <w:bCs/>
        </w:rPr>
        <w:t>Artikel XI (</w:t>
      </w:r>
      <w:r w:rsidRPr="00F912A8">
        <w:rPr>
          <w:b/>
          <w:bCs/>
        </w:rPr>
        <w:t>Wet van 18 december 2024 tot wijziging van enkele wetten ter uitvoering van de beëindiging van de salderingsregeling voor elektriciteit en enkele technische wijziginge</w:t>
      </w:r>
      <w:r>
        <w:rPr>
          <w:b/>
          <w:bCs/>
        </w:rPr>
        <w:t>n)</w:t>
      </w:r>
    </w:p>
    <w:p w:rsidR="00B736D8" w:rsidP="00B15FBF" w:rsidRDefault="00B736D8" w14:paraId="44CCBFC9" w14:textId="77777777">
      <w:pPr>
        <w:rPr>
          <w:b/>
          <w:bCs/>
        </w:rPr>
      </w:pPr>
    </w:p>
    <w:p w:rsidRPr="00F912A8" w:rsidR="00B736D8" w:rsidP="00B15FBF" w:rsidRDefault="00B736D8" w14:paraId="7DE64873" w14:textId="09DE9F48">
      <w:pPr>
        <w:ind w:firstLine="284"/>
      </w:pPr>
      <w:r>
        <w:t>A</w:t>
      </w:r>
      <w:r w:rsidRPr="00F912A8">
        <w:t xml:space="preserve">rtikel I, onderdeel C, </w:t>
      </w:r>
      <w:r w:rsidR="000723A4">
        <w:t xml:space="preserve">van de </w:t>
      </w:r>
      <w:r w:rsidRPr="000723A4" w:rsidR="000723A4">
        <w:t>Wet van 18 december 2024 tot wijziging van enkele wetten ter uitvoering van de beëindiging van de salderingsregeling voor elektriciteit en enkele technische wijzigingen</w:t>
      </w:r>
      <w:r w:rsidR="000723A4">
        <w:t xml:space="preserve"> </w:t>
      </w:r>
      <w:r w:rsidRPr="00F912A8">
        <w:t xml:space="preserve">wordt als volgt gewijzigd: </w:t>
      </w:r>
    </w:p>
    <w:p w:rsidR="00B736D8" w:rsidP="00B15FBF" w:rsidRDefault="00B736D8" w14:paraId="06765A18" w14:textId="77777777">
      <w:pPr>
        <w:rPr>
          <w:b/>
          <w:bCs/>
        </w:rPr>
      </w:pPr>
    </w:p>
    <w:p w:rsidR="00B736D8" w:rsidP="00B15FBF" w:rsidRDefault="00B736D8" w14:paraId="056AF701" w14:textId="4F73E1DD">
      <w:pPr>
        <w:ind w:firstLine="284"/>
        <w:rPr>
          <w:bCs/>
        </w:rPr>
      </w:pPr>
      <w:r>
        <w:rPr>
          <w:bCs/>
        </w:rPr>
        <w:t xml:space="preserve">1. </w:t>
      </w:r>
      <w:r w:rsidR="00DD7148">
        <w:rPr>
          <w:bCs/>
        </w:rPr>
        <w:t>In het</w:t>
      </w:r>
      <w:r>
        <w:rPr>
          <w:bCs/>
        </w:rPr>
        <w:t xml:space="preserve"> achtste l</w:t>
      </w:r>
      <w:r w:rsidRPr="00EA3A33">
        <w:rPr>
          <w:bCs/>
        </w:rPr>
        <w:t>id</w:t>
      </w:r>
      <w:r>
        <w:rPr>
          <w:bCs/>
        </w:rPr>
        <w:t xml:space="preserve"> (nieuw), </w:t>
      </w:r>
      <w:r w:rsidRPr="00EA3A33">
        <w:rPr>
          <w:bCs/>
        </w:rPr>
        <w:t xml:space="preserve">wordt </w:t>
      </w:r>
      <w:r>
        <w:rPr>
          <w:bCs/>
        </w:rPr>
        <w:t>“in rekening wordt gebracht” vervangen door “in rekening worden gebracht”.</w:t>
      </w:r>
    </w:p>
    <w:p w:rsidR="00B736D8" w:rsidP="00B15FBF" w:rsidRDefault="00B736D8" w14:paraId="7392A240" w14:textId="77777777">
      <w:pPr>
        <w:ind w:left="284"/>
        <w:rPr>
          <w:bCs/>
        </w:rPr>
      </w:pPr>
    </w:p>
    <w:p w:rsidR="00B736D8" w:rsidP="00B15FBF" w:rsidRDefault="00B736D8" w14:paraId="5B6756A0" w14:textId="2BACB49A">
      <w:pPr>
        <w:ind w:firstLine="284"/>
        <w:rPr>
          <w:bCs/>
        </w:rPr>
      </w:pPr>
      <w:r>
        <w:rPr>
          <w:bCs/>
        </w:rPr>
        <w:t xml:space="preserve">2. In </w:t>
      </w:r>
      <w:r w:rsidR="001E74C2">
        <w:rPr>
          <w:bCs/>
        </w:rPr>
        <w:t xml:space="preserve">het </w:t>
      </w:r>
      <w:r>
        <w:rPr>
          <w:bCs/>
        </w:rPr>
        <w:t>negende l</w:t>
      </w:r>
      <w:r w:rsidRPr="00EA3A33">
        <w:rPr>
          <w:bCs/>
        </w:rPr>
        <w:t>id</w:t>
      </w:r>
      <w:r>
        <w:rPr>
          <w:bCs/>
        </w:rPr>
        <w:t xml:space="preserve"> (nieuw), wordt “</w:t>
      </w:r>
      <w:r w:rsidRPr="00180ABA">
        <w:rPr>
          <w:bCs/>
        </w:rPr>
        <w:t>een actieve afnemer</w:t>
      </w:r>
      <w:r>
        <w:rPr>
          <w:bCs/>
        </w:rPr>
        <w:t>” vervangen door “een actieve afnemer met een kleine aansluiting”.</w:t>
      </w:r>
      <w:r w:rsidR="00ED132B">
        <w:rPr>
          <w:bCs/>
        </w:rPr>
        <w:t xml:space="preserve"> </w:t>
      </w:r>
    </w:p>
    <w:p w:rsidR="00B736D8" w:rsidP="00B15FBF" w:rsidRDefault="00B736D8" w14:paraId="26732F30" w14:textId="77777777">
      <w:pPr>
        <w:rPr>
          <w:b/>
          <w:bCs/>
        </w:rPr>
      </w:pPr>
    </w:p>
    <w:p w:rsidR="00B736D8" w:rsidP="00B15FBF" w:rsidRDefault="00B736D8" w14:paraId="2BE60FF7" w14:textId="77777777">
      <w:pPr>
        <w:rPr>
          <w:b/>
          <w:bCs/>
        </w:rPr>
      </w:pPr>
    </w:p>
    <w:p w:rsidRPr="00042505" w:rsidR="00443CE3" w:rsidP="00B15FBF" w:rsidRDefault="00443CE3" w14:paraId="6D2ED43B" w14:textId="5F3CA1A9">
      <w:pPr>
        <w:rPr>
          <w:b/>
          <w:bCs/>
        </w:rPr>
      </w:pPr>
      <w:r w:rsidRPr="00042505">
        <w:rPr>
          <w:b/>
          <w:bCs/>
        </w:rPr>
        <w:t>Artikel X</w:t>
      </w:r>
      <w:r w:rsidR="00592D03">
        <w:rPr>
          <w:b/>
          <w:bCs/>
        </w:rPr>
        <w:t>II</w:t>
      </w:r>
      <w:r w:rsidRPr="00042505">
        <w:rPr>
          <w:b/>
          <w:bCs/>
        </w:rPr>
        <w:t xml:space="preserve"> (Wet verbod op kolen bij elektriciteitsproductie)</w:t>
      </w:r>
    </w:p>
    <w:p w:rsidRPr="00042505" w:rsidR="00443CE3" w:rsidP="00B15FBF" w:rsidRDefault="00443CE3" w14:paraId="3890BFC3" w14:textId="77777777">
      <w:pPr>
        <w:rPr>
          <w:b/>
        </w:rPr>
      </w:pPr>
    </w:p>
    <w:p w:rsidRPr="00042505" w:rsidR="00443CE3" w:rsidP="00B15FBF" w:rsidRDefault="00443CE3" w14:paraId="24197E13" w14:textId="77777777">
      <w:pPr>
        <w:rPr>
          <w:bCs/>
        </w:rPr>
      </w:pPr>
      <w:r w:rsidRPr="00042505">
        <w:rPr>
          <w:bCs/>
        </w:rPr>
        <w:t>De Wet verbod op kolen bij elektriciteitsproductie wordt als volgt gewijzigd:</w:t>
      </w:r>
    </w:p>
    <w:p w:rsidRPr="00042505" w:rsidR="00443CE3" w:rsidP="00B15FBF" w:rsidRDefault="00443CE3" w14:paraId="01065767" w14:textId="77777777">
      <w:pPr>
        <w:rPr>
          <w:bCs/>
        </w:rPr>
      </w:pPr>
    </w:p>
    <w:p w:rsidRPr="00042505" w:rsidR="00443CE3" w:rsidP="00B15FBF" w:rsidRDefault="00443CE3" w14:paraId="6B53BC3E" w14:textId="77777777">
      <w:pPr>
        <w:rPr>
          <w:bCs/>
        </w:rPr>
      </w:pPr>
      <w:r w:rsidRPr="00042505">
        <w:rPr>
          <w:bCs/>
        </w:rPr>
        <w:t>A</w:t>
      </w:r>
    </w:p>
    <w:p w:rsidRPr="00042505" w:rsidR="00443CE3" w:rsidP="00B15FBF" w:rsidRDefault="00443CE3" w14:paraId="06698EB7" w14:textId="77777777">
      <w:pPr>
        <w:rPr>
          <w:bCs/>
        </w:rPr>
      </w:pPr>
    </w:p>
    <w:p w:rsidRPr="00042505" w:rsidR="00443CE3" w:rsidP="00B15FBF" w:rsidRDefault="00443CE3" w14:paraId="1A94A89F" w14:textId="77777777">
      <w:pPr>
        <w:rPr>
          <w:bCs/>
        </w:rPr>
      </w:pPr>
      <w:r w:rsidRPr="00042505">
        <w:rPr>
          <w:bCs/>
        </w:rPr>
        <w:tab/>
        <w:t>De begripsbepaling van Onze Minister in artikel 1 komt te luiden:</w:t>
      </w:r>
    </w:p>
    <w:p w:rsidRPr="00042505" w:rsidR="00443CE3" w:rsidP="00B15FBF" w:rsidRDefault="00443CE3" w14:paraId="5415A0B2" w14:textId="77777777">
      <w:pPr>
        <w:rPr>
          <w:bCs/>
        </w:rPr>
      </w:pPr>
      <w:r w:rsidRPr="00042505">
        <w:rPr>
          <w:bCs/>
        </w:rPr>
        <w:tab/>
      </w:r>
      <w:r w:rsidRPr="00042505">
        <w:rPr>
          <w:bCs/>
          <w:i/>
          <w:iCs/>
        </w:rPr>
        <w:t xml:space="preserve">Onze Minister: </w:t>
      </w:r>
      <w:r w:rsidRPr="00042505">
        <w:rPr>
          <w:bCs/>
        </w:rPr>
        <w:t>Onze Minister van Klimaat en Groene Groei;.</w:t>
      </w:r>
    </w:p>
    <w:p w:rsidRPr="00042505" w:rsidR="00443CE3" w:rsidP="00B15FBF" w:rsidRDefault="00443CE3" w14:paraId="5CC2AAB3" w14:textId="77777777">
      <w:pPr>
        <w:rPr>
          <w:bCs/>
        </w:rPr>
      </w:pPr>
    </w:p>
    <w:p w:rsidRPr="00042505" w:rsidR="00443CE3" w:rsidP="00B15FBF" w:rsidRDefault="00443CE3" w14:paraId="331B6D4B" w14:textId="77777777">
      <w:pPr>
        <w:rPr>
          <w:bCs/>
        </w:rPr>
      </w:pPr>
      <w:r w:rsidRPr="00042505">
        <w:rPr>
          <w:bCs/>
        </w:rPr>
        <w:t>B</w:t>
      </w:r>
    </w:p>
    <w:p w:rsidRPr="00042505" w:rsidR="00443CE3" w:rsidP="00B15FBF" w:rsidRDefault="00443CE3" w14:paraId="3E3CAF09" w14:textId="77777777">
      <w:pPr>
        <w:rPr>
          <w:bCs/>
        </w:rPr>
      </w:pPr>
    </w:p>
    <w:p w:rsidRPr="00042505" w:rsidR="00443CE3" w:rsidP="00B15FBF" w:rsidRDefault="00443CE3" w14:paraId="3913CF7A" w14:textId="77777777">
      <w:pPr>
        <w:rPr>
          <w:bCs/>
        </w:rPr>
      </w:pPr>
      <w:r w:rsidRPr="00042505">
        <w:rPr>
          <w:bCs/>
        </w:rPr>
        <w:tab/>
        <w:t>Artikel 3, zevende lid, vervalt.</w:t>
      </w:r>
    </w:p>
    <w:p w:rsidRPr="00042505" w:rsidR="00443CE3" w:rsidP="00B15FBF" w:rsidRDefault="00443CE3" w14:paraId="480B41AE" w14:textId="77777777">
      <w:pPr>
        <w:rPr>
          <w:b/>
        </w:rPr>
      </w:pPr>
    </w:p>
    <w:p w:rsidRPr="00042505" w:rsidR="00443CE3" w:rsidP="00B15FBF" w:rsidRDefault="00443CE3" w14:paraId="72E37930" w14:textId="47A083EA">
      <w:pPr>
        <w:rPr>
          <w:b/>
          <w:bCs/>
        </w:rPr>
      </w:pPr>
      <w:r w:rsidRPr="00042505">
        <w:rPr>
          <w:b/>
          <w:bCs/>
        </w:rPr>
        <w:t>Artikel XI</w:t>
      </w:r>
      <w:r w:rsidR="00592D03">
        <w:rPr>
          <w:b/>
          <w:bCs/>
        </w:rPr>
        <w:t>I</w:t>
      </w:r>
      <w:r w:rsidR="00FC69A2">
        <w:rPr>
          <w:b/>
          <w:bCs/>
        </w:rPr>
        <w:t>I</w:t>
      </w:r>
      <w:r w:rsidRPr="00042505">
        <w:rPr>
          <w:b/>
          <w:bCs/>
        </w:rPr>
        <w:t xml:space="preserve"> (Wet windenergie op zee)</w:t>
      </w:r>
    </w:p>
    <w:p w:rsidRPr="00042505" w:rsidR="00443CE3" w:rsidP="00B15FBF" w:rsidRDefault="00443CE3" w14:paraId="1BAD237F" w14:textId="77777777">
      <w:pPr>
        <w:rPr>
          <w:bCs/>
        </w:rPr>
      </w:pPr>
    </w:p>
    <w:p w:rsidRPr="00042505" w:rsidR="00443CE3" w:rsidP="00B15FBF" w:rsidRDefault="00443CE3" w14:paraId="5C3778C1" w14:textId="77777777">
      <w:pPr>
        <w:rPr>
          <w:bCs/>
        </w:rPr>
      </w:pPr>
      <w:r w:rsidRPr="00042505">
        <w:rPr>
          <w:bCs/>
        </w:rPr>
        <w:t>De Wet windenergie op zee wordt als volgt gewijzigd:</w:t>
      </w:r>
    </w:p>
    <w:p w:rsidRPr="00042505" w:rsidR="00443CE3" w:rsidP="00B15FBF" w:rsidRDefault="00443CE3" w14:paraId="5720781A" w14:textId="77777777">
      <w:pPr>
        <w:rPr>
          <w:bCs/>
        </w:rPr>
      </w:pPr>
    </w:p>
    <w:p w:rsidRPr="00042505" w:rsidR="00443CE3" w:rsidP="00B15FBF" w:rsidRDefault="00443CE3" w14:paraId="13AC5E2E" w14:textId="77777777">
      <w:pPr>
        <w:rPr>
          <w:bCs/>
        </w:rPr>
      </w:pPr>
      <w:r w:rsidRPr="00042505">
        <w:rPr>
          <w:bCs/>
        </w:rPr>
        <w:t>A</w:t>
      </w:r>
    </w:p>
    <w:p w:rsidRPr="00042505" w:rsidR="00443CE3" w:rsidP="00B15FBF" w:rsidRDefault="00443CE3" w14:paraId="56A5D14B" w14:textId="77777777">
      <w:pPr>
        <w:rPr>
          <w:bCs/>
        </w:rPr>
      </w:pPr>
    </w:p>
    <w:p w:rsidRPr="00042505" w:rsidR="00443CE3" w:rsidP="00B15FBF" w:rsidRDefault="00443CE3" w14:paraId="325B0822" w14:textId="77777777">
      <w:pPr>
        <w:rPr>
          <w:bCs/>
        </w:rPr>
      </w:pPr>
      <w:r w:rsidRPr="00042505">
        <w:rPr>
          <w:bCs/>
        </w:rPr>
        <w:tab/>
        <w:t>Artikel 1 wordt als volgt gewijzigd:</w:t>
      </w:r>
    </w:p>
    <w:p w:rsidRPr="00042505" w:rsidR="00443CE3" w:rsidP="00B15FBF" w:rsidRDefault="00443CE3" w14:paraId="6953CAAE" w14:textId="77777777">
      <w:pPr>
        <w:rPr>
          <w:bCs/>
        </w:rPr>
      </w:pPr>
    </w:p>
    <w:p w:rsidRPr="00042505" w:rsidR="00443CE3" w:rsidP="00B15FBF" w:rsidRDefault="00443CE3" w14:paraId="4E93563E" w14:textId="77777777">
      <w:pPr>
        <w:rPr>
          <w:bCs/>
        </w:rPr>
      </w:pPr>
      <w:r w:rsidRPr="00042505">
        <w:rPr>
          <w:bCs/>
        </w:rPr>
        <w:tab/>
        <w:t>1. De begripsbepaling van Onze Minister komt te luiden:</w:t>
      </w:r>
    </w:p>
    <w:p w:rsidRPr="00042505" w:rsidR="00443CE3" w:rsidP="00B15FBF" w:rsidRDefault="00443CE3" w14:paraId="05606AFC" w14:textId="77777777">
      <w:pPr>
        <w:rPr>
          <w:bCs/>
        </w:rPr>
      </w:pPr>
      <w:r w:rsidRPr="00042505">
        <w:rPr>
          <w:bCs/>
        </w:rPr>
        <w:tab/>
      </w:r>
      <w:r w:rsidRPr="00042505">
        <w:rPr>
          <w:bCs/>
          <w:i/>
          <w:iCs/>
        </w:rPr>
        <w:t>Onze Minister</w:t>
      </w:r>
      <w:r w:rsidRPr="00042505">
        <w:rPr>
          <w:bCs/>
        </w:rPr>
        <w:t>: Onze Minister van Klimaat en Groene Groei;.</w:t>
      </w:r>
    </w:p>
    <w:p w:rsidRPr="00042505" w:rsidR="00443CE3" w:rsidP="00B15FBF" w:rsidRDefault="00443CE3" w14:paraId="5EF4EC95" w14:textId="77777777">
      <w:pPr>
        <w:rPr>
          <w:bCs/>
        </w:rPr>
      </w:pPr>
    </w:p>
    <w:p w:rsidRPr="00042505" w:rsidR="00443CE3" w:rsidP="00B15FBF" w:rsidRDefault="00443CE3" w14:paraId="75250251" w14:textId="77777777">
      <w:pPr>
        <w:rPr>
          <w:bCs/>
        </w:rPr>
      </w:pPr>
      <w:r w:rsidRPr="00042505">
        <w:rPr>
          <w:bCs/>
        </w:rPr>
        <w:lastRenderedPageBreak/>
        <w:tab/>
        <w:t>2. In de begripsomschrijving van windpark wordt “alle aanwezige middelen die onderling met elkaar zijn verbonden voor de productie van windenergie” vervangen door “alle aanwezige middelen, waaronder ten minste drie windturbines die op of in de bodem van de zee zijn geplaatst of eraan zijn bevestigd, en die onderling met elkaar zijn verbonden voor de productie van windenergie, alsmede – in voorkomend geval – voor de omzetting van deze windenergie”.</w:t>
      </w:r>
    </w:p>
    <w:p w:rsidRPr="00042505" w:rsidR="00443CE3" w:rsidP="00B15FBF" w:rsidRDefault="00443CE3" w14:paraId="27D6D6BD" w14:textId="77777777">
      <w:pPr>
        <w:rPr>
          <w:bCs/>
        </w:rPr>
      </w:pPr>
    </w:p>
    <w:p w:rsidRPr="00042505" w:rsidR="00443CE3" w:rsidP="00B15FBF" w:rsidRDefault="00443CE3" w14:paraId="77F8C721" w14:textId="77777777">
      <w:pPr>
        <w:rPr>
          <w:bCs/>
        </w:rPr>
      </w:pPr>
      <w:r w:rsidRPr="00042505">
        <w:rPr>
          <w:bCs/>
        </w:rPr>
        <w:t>B</w:t>
      </w:r>
    </w:p>
    <w:p w:rsidRPr="00042505" w:rsidR="00443CE3" w:rsidP="00B15FBF" w:rsidRDefault="00443CE3" w14:paraId="1DFC3F37" w14:textId="77777777">
      <w:pPr>
        <w:rPr>
          <w:bCs/>
        </w:rPr>
      </w:pPr>
    </w:p>
    <w:p w:rsidRPr="00042505" w:rsidR="00443CE3" w:rsidP="00B15FBF" w:rsidRDefault="00443CE3" w14:paraId="7111EF21" w14:textId="283E6E54">
      <w:pPr>
        <w:rPr>
          <w:bCs/>
        </w:rPr>
      </w:pPr>
      <w:r w:rsidRPr="00042505">
        <w:rPr>
          <w:bCs/>
        </w:rPr>
        <w:tab/>
        <w:t>In de artikelen 3, eerste lid, en 11, eerste lid, vervalt “Onze Minister van Binnenlandse Zaken en Koninkrijksrelaties</w:t>
      </w:r>
      <w:r w:rsidR="00386D4D">
        <w:rPr>
          <w:bCs/>
        </w:rPr>
        <w:t>,</w:t>
      </w:r>
      <w:r w:rsidRPr="00042505">
        <w:rPr>
          <w:bCs/>
        </w:rPr>
        <w:t xml:space="preserve">” en wordt “Onze Minister van Landbouw, Natuur en Voedselkwaliteit” vervangen door “Onze Minister van Landbouw, Visserij, Voedselzekerheid en Natuur”. </w:t>
      </w:r>
    </w:p>
    <w:p w:rsidRPr="00042505" w:rsidR="00443CE3" w:rsidP="00B15FBF" w:rsidRDefault="00443CE3" w14:paraId="580FB022" w14:textId="77777777">
      <w:pPr>
        <w:rPr>
          <w:bCs/>
        </w:rPr>
      </w:pPr>
    </w:p>
    <w:p w:rsidRPr="00042505" w:rsidR="00443CE3" w:rsidP="00B15FBF" w:rsidRDefault="00443CE3" w14:paraId="6CE4FEF6" w14:textId="77777777">
      <w:pPr>
        <w:rPr>
          <w:bCs/>
        </w:rPr>
      </w:pPr>
      <w:r w:rsidRPr="00042505">
        <w:rPr>
          <w:bCs/>
        </w:rPr>
        <w:t>C</w:t>
      </w:r>
    </w:p>
    <w:p w:rsidRPr="00042505" w:rsidR="00443CE3" w:rsidP="00B15FBF" w:rsidRDefault="00443CE3" w14:paraId="281611D0" w14:textId="77777777">
      <w:pPr>
        <w:rPr>
          <w:bCs/>
        </w:rPr>
      </w:pPr>
    </w:p>
    <w:p w:rsidRPr="00042505" w:rsidR="00443CE3" w:rsidP="00B15FBF" w:rsidRDefault="00443CE3" w14:paraId="71B62882" w14:textId="77777777">
      <w:pPr>
        <w:rPr>
          <w:bCs/>
        </w:rPr>
      </w:pPr>
      <w:r w:rsidRPr="00042505">
        <w:rPr>
          <w:bCs/>
        </w:rPr>
        <w:tab/>
        <w:t xml:space="preserve">In artikel 9, eerste lid, wordt “Onze Minister van Binnenlandse Zaken en Koninkrijksrelaties” vervangen door “Onze Minister van Infrastructuur en Waterstaat”. </w:t>
      </w:r>
    </w:p>
    <w:p w:rsidRPr="00042505" w:rsidR="00443CE3" w:rsidP="00B15FBF" w:rsidRDefault="00443CE3" w14:paraId="743CFC28" w14:textId="77777777">
      <w:pPr>
        <w:rPr>
          <w:bCs/>
        </w:rPr>
      </w:pPr>
    </w:p>
    <w:p w:rsidRPr="00042505" w:rsidR="00443CE3" w:rsidP="00B15FBF" w:rsidRDefault="00443CE3" w14:paraId="62A29153" w14:textId="77777777">
      <w:pPr>
        <w:rPr>
          <w:bCs/>
        </w:rPr>
      </w:pPr>
      <w:r w:rsidRPr="00042505">
        <w:rPr>
          <w:bCs/>
        </w:rPr>
        <w:t>D</w:t>
      </w:r>
    </w:p>
    <w:p w:rsidRPr="00042505" w:rsidR="00443CE3" w:rsidP="00B15FBF" w:rsidRDefault="00443CE3" w14:paraId="11AE14AB" w14:textId="77777777">
      <w:pPr>
        <w:rPr>
          <w:bCs/>
        </w:rPr>
      </w:pPr>
    </w:p>
    <w:p w:rsidRPr="00042505" w:rsidR="00443CE3" w:rsidP="00B15FBF" w:rsidRDefault="00443CE3" w14:paraId="5E5B8CBB" w14:textId="77777777">
      <w:pPr>
        <w:rPr>
          <w:bCs/>
        </w:rPr>
      </w:pPr>
      <w:r w:rsidRPr="00042505">
        <w:rPr>
          <w:bCs/>
        </w:rPr>
        <w:tab/>
        <w:t>Artikel 14 wordt als volgt gewijzigd:</w:t>
      </w:r>
    </w:p>
    <w:p w:rsidRPr="00042505" w:rsidR="00443CE3" w:rsidP="00B15FBF" w:rsidRDefault="00443CE3" w14:paraId="7932CD01" w14:textId="77777777">
      <w:pPr>
        <w:rPr>
          <w:bCs/>
        </w:rPr>
      </w:pPr>
    </w:p>
    <w:p w:rsidRPr="00042505" w:rsidR="00443CE3" w:rsidP="00B15FBF" w:rsidRDefault="00443CE3" w14:paraId="2CEF8EDC" w14:textId="77777777">
      <w:pPr>
        <w:ind w:firstLine="284"/>
      </w:pPr>
      <w:r w:rsidRPr="00042505">
        <w:t>1. In het eerste lid, onderdeel d, wordt “een bij ministeriële regeling te bepalen periode” vervangen door “de bij ministeriële regeling te bepalen perioden”.</w:t>
      </w:r>
    </w:p>
    <w:p w:rsidRPr="00042505" w:rsidR="00443CE3" w:rsidP="00B15FBF" w:rsidRDefault="00443CE3" w14:paraId="7D484C2F" w14:textId="77777777">
      <w:pPr>
        <w:rPr>
          <w:bCs/>
        </w:rPr>
      </w:pPr>
    </w:p>
    <w:p w:rsidRPr="00042505" w:rsidR="00443CE3" w:rsidP="00B15FBF" w:rsidRDefault="00443CE3" w14:paraId="599FA51A" w14:textId="77777777">
      <w:pPr>
        <w:rPr>
          <w:bCs/>
        </w:rPr>
      </w:pPr>
      <w:r w:rsidRPr="00042505">
        <w:rPr>
          <w:bCs/>
        </w:rPr>
        <w:tab/>
        <w:t>2. Het derde lid wordt als volgt gewijzigd:</w:t>
      </w:r>
    </w:p>
    <w:p w:rsidRPr="00042505" w:rsidR="00443CE3" w:rsidP="00B15FBF" w:rsidRDefault="00443CE3" w14:paraId="5C8DC45D" w14:textId="77777777"/>
    <w:p w:rsidRPr="00042505" w:rsidR="00443CE3" w:rsidP="00B15FBF" w:rsidRDefault="00443CE3" w14:paraId="45B30F88" w14:textId="77777777">
      <w:pPr>
        <w:rPr>
          <w:bCs/>
        </w:rPr>
      </w:pPr>
      <w:r w:rsidRPr="00042505">
        <w:rPr>
          <w:bCs/>
        </w:rPr>
        <w:tab/>
        <w:t>a. Na “indien” wordt een dubbele punt geplaatst en voor “de aanvraag” wordt de aanduiding “a.” geplaatst.</w:t>
      </w:r>
    </w:p>
    <w:p w:rsidRPr="00042505" w:rsidR="00443CE3" w:rsidP="00B15FBF" w:rsidRDefault="00443CE3" w14:paraId="0167B5E4" w14:textId="77777777"/>
    <w:p w:rsidRPr="00042505" w:rsidR="00443CE3" w:rsidP="00B15FBF" w:rsidRDefault="00443CE3" w14:paraId="02B9AB5F" w14:textId="77777777">
      <w:pPr>
        <w:rPr>
          <w:bCs/>
        </w:rPr>
      </w:pPr>
      <w:r w:rsidRPr="00042505">
        <w:rPr>
          <w:bCs/>
        </w:rPr>
        <w:tab/>
        <w:t>b. Onder vervanging van de punt aan het slot van onderdeel a (nieuw) door een puntkomma wordt een onderdeel toegevoegd, luidende:</w:t>
      </w:r>
    </w:p>
    <w:p w:rsidRPr="00042505" w:rsidR="00443CE3" w:rsidP="00B15FBF" w:rsidRDefault="00443CE3" w14:paraId="27F01030" w14:textId="77777777">
      <w:r w:rsidRPr="00042505">
        <w:rPr>
          <w:bCs/>
        </w:rPr>
        <w:tab/>
      </w:r>
      <w:r w:rsidRPr="00042505">
        <w:t>b. aan de middellijke of onmiddellijke zeggenschap over de aanvrager onaanvaardbare risico’s verbonden zijn voor de openbare veiligheid, de voorzieningszekerheid of de leveringszekerheid van elektriciteit.</w:t>
      </w:r>
    </w:p>
    <w:p w:rsidR="68716B41" w:rsidP="00B15FBF" w:rsidRDefault="68716B41" w14:paraId="236B6944" w14:textId="4C845B82"/>
    <w:p w:rsidRPr="00194BF5" w:rsidR="3CC09DB8" w:rsidP="00B15FBF" w:rsidRDefault="3CC09DB8" w14:paraId="4B61BEF4" w14:textId="74D0947B">
      <w:pPr>
        <w:rPr>
          <w:b/>
        </w:rPr>
      </w:pPr>
      <w:r w:rsidRPr="00194BF5">
        <w:rPr>
          <w:b/>
        </w:rPr>
        <w:t>Artikel XIV (samenloop)</w:t>
      </w:r>
    </w:p>
    <w:p w:rsidR="68716B41" w:rsidP="00B15FBF" w:rsidRDefault="68716B41" w14:paraId="651991B2" w14:textId="734B351D"/>
    <w:p w:rsidR="00B175B4" w:rsidP="00B175B4" w:rsidRDefault="00B175B4" w14:paraId="4C54ACD6" w14:textId="77777777">
      <w:pPr>
        <w:ind w:firstLine="227"/>
      </w:pPr>
    </w:p>
    <w:p w:rsidR="00DD7148" w:rsidP="00B15FBF" w:rsidRDefault="00B175B4" w14:paraId="541571F4" w14:textId="77777777">
      <w:pPr>
        <w:ind w:firstLine="227"/>
      </w:pPr>
      <w:r>
        <w:t xml:space="preserve">1. Indien artikel 7.2 van de Energiewet eerder in werking is getreden dan artikel II, onderdeel V, </w:t>
      </w:r>
      <w:r w:rsidR="00F674C2">
        <w:t xml:space="preserve">van deze wet, </w:t>
      </w:r>
      <w:r w:rsidR="00DD7148">
        <w:t>wordt</w:t>
      </w:r>
      <w:r>
        <w:t xml:space="preserve"> </w:t>
      </w:r>
      <w:r w:rsidRPr="00042505">
        <w:t>Bijlage 2 bij de Algemene wet bestuursrecht</w:t>
      </w:r>
      <w:r w:rsidR="00DD7148">
        <w:t xml:space="preserve"> als volgt gewijzigd:</w:t>
      </w:r>
    </w:p>
    <w:p w:rsidR="00DD7148" w:rsidP="00B15FBF" w:rsidRDefault="00DD7148" w14:paraId="644D2ABD" w14:textId="77777777">
      <w:pPr>
        <w:ind w:firstLine="227"/>
      </w:pPr>
    </w:p>
    <w:p w:rsidR="00DD7148" w:rsidP="00DD7148" w:rsidRDefault="00DD7148" w14:paraId="75965CF0" w14:textId="77777777">
      <w:pPr>
        <w:ind w:firstLine="227"/>
      </w:pPr>
      <w:r>
        <w:t>a. In</w:t>
      </w:r>
      <w:r w:rsidR="00B175B4">
        <w:t xml:space="preserve"> artikel 2, de zinsnede met betrekking tot de Energiewet</w:t>
      </w:r>
      <w:r>
        <w:t>,</w:t>
      </w:r>
      <w:r w:rsidR="00B175B4">
        <w:t xml:space="preserve"> </w:t>
      </w:r>
      <w:r>
        <w:t xml:space="preserve">vervalt </w:t>
      </w:r>
      <w:r w:rsidR="00B175B4">
        <w:t>“3.47, vierde lid,”</w:t>
      </w:r>
      <w:r>
        <w:t>.</w:t>
      </w:r>
    </w:p>
    <w:p w:rsidR="00DD7148" w:rsidP="00DD7148" w:rsidRDefault="00DD7148" w14:paraId="20C70935" w14:textId="77777777">
      <w:pPr>
        <w:ind w:firstLine="227"/>
      </w:pPr>
    </w:p>
    <w:p w:rsidR="00B175B4" w:rsidP="00DD7148" w:rsidRDefault="00DD7148" w14:paraId="4FC50756" w14:textId="77DB8BCE">
      <w:pPr>
        <w:ind w:firstLine="227"/>
      </w:pPr>
      <w:r>
        <w:t>b. In</w:t>
      </w:r>
      <w:r w:rsidR="00B175B4">
        <w:t xml:space="preserve"> de artikelen 7</w:t>
      </w:r>
      <w:r w:rsidR="00850879">
        <w:t>, de zinsnede met betrekking tot de Energiewet,</w:t>
      </w:r>
      <w:r w:rsidR="00B175B4">
        <w:t xml:space="preserve"> en 11, de zinsnede met betrekking tot de Energiewet</w:t>
      </w:r>
      <w:r>
        <w:t>,</w:t>
      </w:r>
      <w:r w:rsidR="00B175B4">
        <w:t xml:space="preserve"> </w:t>
      </w:r>
      <w:r>
        <w:t xml:space="preserve">vervalt </w:t>
      </w:r>
      <w:r w:rsidR="00B175B4">
        <w:t xml:space="preserve">“3.47, derde lid,”. </w:t>
      </w:r>
    </w:p>
    <w:p w:rsidR="00B175B4" w:rsidP="00B15FBF" w:rsidRDefault="00B175B4" w14:paraId="648CA9CC" w14:textId="77777777">
      <w:pPr>
        <w:ind w:firstLine="227"/>
      </w:pPr>
    </w:p>
    <w:p w:rsidR="420CDD36" w:rsidP="00B15FBF" w:rsidRDefault="00B175B4" w14:paraId="2365E756" w14:textId="611A7DC3">
      <w:pPr>
        <w:ind w:firstLine="227"/>
      </w:pPr>
      <w:r>
        <w:t xml:space="preserve">2, </w:t>
      </w:r>
      <w:r w:rsidR="2EAEA55A">
        <w:t xml:space="preserve">Indien artikel 7.8 van de Energiewet eerder in werking is getreden dan artikel II, onderdeel </w:t>
      </w:r>
      <w:r w:rsidR="001D536D">
        <w:t>W</w:t>
      </w:r>
      <w:r w:rsidR="2EAEA55A">
        <w:t xml:space="preserve">, </w:t>
      </w:r>
      <w:r w:rsidR="00F674C2">
        <w:t xml:space="preserve">van deze wet, </w:t>
      </w:r>
      <w:r w:rsidR="2EAEA55A">
        <w:t>wordt in artikel 11.7, zesde lid, van de Telecommunicatiewet “een vergunninghouder als bedoeld in artikel 3, eerste lid, van de Wet op de kansspelen wiens vergunning is verleend onder een voorwaarde inzake afdracht van de opbrengst als bedoeld in artikel 5, derde lid, van die wet” vervangen door “een houder van een vergunning als bedoeld in de artikelen 3</w:t>
      </w:r>
      <w:r w:rsidR="003C47AF">
        <w:t>, 9</w:t>
      </w:r>
      <w:r w:rsidR="2EAEA55A">
        <w:t xml:space="preserve"> of 27b van de Wet op de Kansspelen”.</w:t>
      </w:r>
      <w:r w:rsidR="00340E39">
        <w:t xml:space="preserve"> </w:t>
      </w:r>
    </w:p>
    <w:p w:rsidR="00B175B4" w:rsidP="00B15FBF" w:rsidRDefault="00B175B4" w14:paraId="14A57ABD" w14:textId="77777777">
      <w:pPr>
        <w:ind w:firstLine="227"/>
      </w:pPr>
    </w:p>
    <w:p w:rsidRPr="00042505" w:rsidR="00443CE3" w:rsidP="00B15FBF" w:rsidRDefault="00443CE3" w14:paraId="3713005A" w14:textId="54CBEFD9">
      <w:pPr>
        <w:rPr>
          <w:bCs/>
        </w:rPr>
      </w:pPr>
    </w:p>
    <w:p w:rsidR="00DC3ED5" w:rsidRDefault="00DC3ED5" w14:paraId="5EA31B2A" w14:textId="77777777">
      <w:pPr>
        <w:spacing w:line="240" w:lineRule="auto"/>
        <w:rPr>
          <w:b/>
          <w:bCs/>
        </w:rPr>
      </w:pPr>
      <w:r>
        <w:rPr>
          <w:b/>
          <w:bCs/>
        </w:rPr>
        <w:br w:type="page"/>
      </w:r>
    </w:p>
    <w:p w:rsidRPr="00042505" w:rsidR="00443CE3" w:rsidP="00B15FBF" w:rsidRDefault="00443CE3" w14:paraId="7243DDE9" w14:textId="2F8D6687">
      <w:pPr>
        <w:rPr>
          <w:b/>
          <w:bCs/>
        </w:rPr>
      </w:pPr>
      <w:r w:rsidRPr="00042505">
        <w:rPr>
          <w:b/>
          <w:bCs/>
        </w:rPr>
        <w:lastRenderedPageBreak/>
        <w:t>Artikel X</w:t>
      </w:r>
      <w:r w:rsidR="00E6155E">
        <w:rPr>
          <w:b/>
          <w:bCs/>
        </w:rPr>
        <w:t>V</w:t>
      </w:r>
    </w:p>
    <w:p w:rsidRPr="00042505" w:rsidR="00443CE3" w:rsidP="00B15FBF" w:rsidRDefault="00443CE3" w14:paraId="30A537AB" w14:textId="77777777">
      <w:pPr>
        <w:rPr>
          <w:b/>
        </w:rPr>
      </w:pPr>
    </w:p>
    <w:p w:rsidRPr="00032219" w:rsidR="00517BC9" w:rsidP="00B15FBF" w:rsidRDefault="00517BC9" w14:paraId="26B38947" w14:textId="505793CE">
      <w:pPr>
        <w:ind w:firstLine="284"/>
      </w:pPr>
      <w:r>
        <w:t xml:space="preserve">Deze wet treedt in werking op een bij koninklijk besluit te bepalen tijdstip, dat voor de verschillende artikelen of onderdelen daarvan verschillend kan worden vastgesteld. In dat besluit kan worden bepaald dat artikel </w:t>
      </w:r>
      <w:r w:rsidR="00ED132B">
        <w:t>VIII</w:t>
      </w:r>
      <w:r w:rsidR="00F3084C">
        <w:t xml:space="preserve"> </w:t>
      </w:r>
      <w:r>
        <w:t>van deze wet terugwerkt tot en met 1 januari 2025.</w:t>
      </w:r>
    </w:p>
    <w:p w:rsidRPr="00042505" w:rsidR="00443CE3" w:rsidP="00B15FBF" w:rsidRDefault="00443CE3" w14:paraId="62C54F6B" w14:textId="77777777"/>
    <w:p w:rsidRPr="00042505" w:rsidR="00443CE3" w:rsidP="00B15FBF" w:rsidRDefault="00443CE3" w14:paraId="468494F6" w14:textId="77777777">
      <w:pPr>
        <w:ind w:firstLine="284"/>
      </w:pPr>
      <w:r w:rsidRPr="00042505">
        <w:t xml:space="preserve">Lasten en bevelen dat deze in het Staatsblad zal worden geplaatst en dat alle ministeries, autoriteiten, colleges en ambtenaren die zulks aangaat, aan de nauwkeurige uitvoering de hand zullen houden. </w:t>
      </w:r>
    </w:p>
    <w:p w:rsidRPr="00042505" w:rsidR="00443CE3" w:rsidP="00B15FBF" w:rsidRDefault="00443CE3" w14:paraId="67537A15" w14:textId="77777777"/>
    <w:p w:rsidRPr="00042505" w:rsidR="00443CE3" w:rsidP="00B15FBF" w:rsidRDefault="00443CE3" w14:paraId="087F53DF" w14:textId="77777777"/>
    <w:p w:rsidRPr="00042505" w:rsidR="00443CE3" w:rsidP="00B15FBF" w:rsidRDefault="00443CE3" w14:paraId="17C13621" w14:textId="77777777"/>
    <w:p w:rsidRPr="00042505" w:rsidR="00443CE3" w:rsidP="00B15FBF" w:rsidRDefault="00443CE3" w14:paraId="6A465897" w14:textId="77777777">
      <w:r w:rsidRPr="00042505">
        <w:t xml:space="preserve">Gegeven </w:t>
      </w:r>
    </w:p>
    <w:p w:rsidRPr="00042505" w:rsidR="00443CE3" w:rsidP="00B15FBF" w:rsidRDefault="00443CE3" w14:paraId="27C1996F" w14:textId="77777777"/>
    <w:p w:rsidRPr="00042505" w:rsidR="00443CE3" w:rsidP="00B15FBF" w:rsidRDefault="00443CE3" w14:paraId="49280579" w14:textId="77777777"/>
    <w:p w:rsidRPr="00042505" w:rsidR="00443CE3" w:rsidP="00B15FBF" w:rsidRDefault="00443CE3" w14:paraId="1F66DE1B" w14:textId="77777777"/>
    <w:p w:rsidRPr="00042505" w:rsidR="00443CE3" w:rsidP="00B15FBF" w:rsidRDefault="00443CE3" w14:paraId="486381E8" w14:textId="77777777"/>
    <w:p w:rsidRPr="00042505" w:rsidR="00443CE3" w:rsidP="00B15FBF" w:rsidRDefault="00443CE3" w14:paraId="2C7B81CA" w14:textId="77777777"/>
    <w:p w:rsidRPr="00042505" w:rsidR="00443CE3" w:rsidP="00B15FBF" w:rsidRDefault="00443CE3" w14:paraId="192EFA6D" w14:textId="77777777"/>
    <w:p w:rsidRPr="00042505" w:rsidR="00443CE3" w:rsidP="00B15FBF" w:rsidRDefault="00443CE3" w14:paraId="3A49EB7C" w14:textId="77777777"/>
    <w:p w:rsidRPr="00042505" w:rsidR="00443CE3" w:rsidP="00B15FBF" w:rsidRDefault="00443CE3" w14:paraId="40DBBD41" w14:textId="77777777"/>
    <w:p w:rsidRPr="00294B7F" w:rsidR="00443CE3" w:rsidP="00B15FBF" w:rsidRDefault="00443CE3" w14:paraId="48F82BD9" w14:textId="77777777">
      <w:r w:rsidRPr="00042505">
        <w:t>De Minister van Klimaat en Groene Groei,</w:t>
      </w:r>
      <w:r w:rsidRPr="00294B7F">
        <w:t xml:space="preserve"> </w:t>
      </w:r>
    </w:p>
    <w:p w:rsidRPr="00294B7F" w:rsidR="00443CE3" w:rsidP="00B15FBF" w:rsidRDefault="00443CE3" w14:paraId="73B6F760" w14:textId="77777777"/>
    <w:p w:rsidRPr="00294B7F" w:rsidR="00443CE3" w:rsidP="00B15FBF" w:rsidRDefault="00443CE3" w14:paraId="4D3D0C05" w14:textId="77777777"/>
    <w:p w:rsidRPr="00294B7F" w:rsidR="00443CE3" w:rsidP="00B15FBF" w:rsidRDefault="00443CE3" w14:paraId="3A02F641" w14:textId="77777777"/>
    <w:p w:rsidRPr="00294B7F" w:rsidR="00443CE3" w:rsidP="00B15FBF" w:rsidRDefault="00443CE3" w14:paraId="1EADFEAC" w14:textId="77777777"/>
    <w:p w:rsidRPr="00042505" w:rsidR="00DB3B5D" w:rsidP="00DB3B5D" w:rsidRDefault="00DB3B5D" w14:paraId="27A18809" w14:textId="77777777"/>
    <w:p w:rsidRPr="00042505" w:rsidR="00DB3B5D" w:rsidP="00DB3B5D" w:rsidRDefault="00DB3B5D" w14:paraId="7AEC8C92" w14:textId="77777777"/>
    <w:p w:rsidRPr="00042505" w:rsidR="00DB3B5D" w:rsidP="00DB3B5D" w:rsidRDefault="00DB3B5D" w14:paraId="5FD9ABEE" w14:textId="77777777"/>
    <w:p w:rsidRPr="00042505" w:rsidR="00DB3B5D" w:rsidP="00DB3B5D" w:rsidRDefault="00DB3B5D" w14:paraId="3CA5C312" w14:textId="77777777"/>
    <w:p w:rsidRPr="00294B7F" w:rsidR="00DB3B5D" w:rsidP="00DB3B5D" w:rsidRDefault="00DB3B5D" w14:paraId="3E395BD0" w14:textId="77777777">
      <w:r w:rsidRPr="00042505">
        <w:t>De Minister van Klimaat en Groene Groei,</w:t>
      </w:r>
      <w:r w:rsidRPr="00294B7F">
        <w:t xml:space="preserve"> </w:t>
      </w:r>
    </w:p>
    <w:p w:rsidRPr="00294B7F" w:rsidR="00DB3B5D" w:rsidP="00DB3B5D" w:rsidRDefault="00DB3B5D" w14:paraId="3983FEF9" w14:textId="77777777"/>
    <w:p w:rsidRPr="000E1B5D" w:rsidR="00B47199" w:rsidP="00B15FBF" w:rsidRDefault="00B47199" w14:paraId="514CF250" w14:textId="77777777"/>
    <w:sectPr w:rsidRPr="000E1B5D" w:rsidR="00B47199" w:rsidSect="007D1E2E">
      <w:footerReference w:type="default" r:id="rId10"/>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5A24F" w14:textId="77777777" w:rsidR="00C31AFA" w:rsidRDefault="00C31AFA">
      <w:r>
        <w:separator/>
      </w:r>
    </w:p>
    <w:p w14:paraId="3F807782" w14:textId="77777777" w:rsidR="00C31AFA" w:rsidRDefault="00C31AFA"/>
  </w:endnote>
  <w:endnote w:type="continuationSeparator" w:id="0">
    <w:p w14:paraId="3D2224FF" w14:textId="77777777" w:rsidR="00C31AFA" w:rsidRDefault="00C31AFA">
      <w:r>
        <w:continuationSeparator/>
      </w:r>
    </w:p>
    <w:p w14:paraId="61F22CCB" w14:textId="77777777" w:rsidR="00C31AFA" w:rsidRDefault="00C31AFA"/>
  </w:endnote>
  <w:endnote w:type="continuationNotice" w:id="1">
    <w:p w14:paraId="6B6F2C86" w14:textId="77777777" w:rsidR="00C31AFA" w:rsidRDefault="00C31A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altName w:val="Calibri"/>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45127"/>
      <w:docPartObj>
        <w:docPartGallery w:val="Page Numbers (Bottom of Page)"/>
        <w:docPartUnique/>
      </w:docPartObj>
    </w:sdtPr>
    <w:sdtContent>
      <w:p w14:paraId="5D9C5D81" w14:textId="003EC95B" w:rsidR="00DB3B5D" w:rsidRDefault="00DB3B5D">
        <w:pPr>
          <w:pStyle w:val="Voettekst"/>
          <w:jc w:val="center"/>
        </w:pPr>
        <w:r>
          <w:fldChar w:fldCharType="begin"/>
        </w:r>
        <w:r>
          <w:instrText>PAGE   \* MERGEFORMAT</w:instrText>
        </w:r>
        <w:r>
          <w:fldChar w:fldCharType="separate"/>
        </w:r>
        <w:r>
          <w:t>2</w:t>
        </w:r>
        <w:r>
          <w:fldChar w:fldCharType="end"/>
        </w:r>
      </w:p>
    </w:sdtContent>
  </w:sdt>
  <w:p w14:paraId="041A2AA9" w14:textId="633F7C0E" w:rsidR="0028188D" w:rsidRPr="00106E0E" w:rsidRDefault="0028188D" w:rsidP="00DC4AB6">
    <w:pPr>
      <w:pStyle w:val="Voettekst"/>
      <w:ind w:right="36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FC481" w14:textId="77777777" w:rsidR="00C31AFA" w:rsidRDefault="00C31AFA">
      <w:r>
        <w:separator/>
      </w:r>
    </w:p>
    <w:p w14:paraId="68B24195" w14:textId="77777777" w:rsidR="00C31AFA" w:rsidRDefault="00C31AFA"/>
  </w:footnote>
  <w:footnote w:type="continuationSeparator" w:id="0">
    <w:p w14:paraId="7F7C1C86" w14:textId="77777777" w:rsidR="00C31AFA" w:rsidRDefault="00C31AFA">
      <w:r>
        <w:continuationSeparator/>
      </w:r>
    </w:p>
    <w:p w14:paraId="575F4F7E" w14:textId="77777777" w:rsidR="00C31AFA" w:rsidRDefault="00C31AFA"/>
  </w:footnote>
  <w:footnote w:type="continuationNotice" w:id="1">
    <w:p w14:paraId="14CBC0BE" w14:textId="77777777" w:rsidR="00C31AFA" w:rsidRDefault="00C31AF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140FF5"/>
    <w:multiLevelType w:val="hybridMultilevel"/>
    <w:tmpl w:val="194CD348"/>
    <w:lvl w:ilvl="0" w:tplc="8B084BD4">
      <w:start w:val="1"/>
      <w:numFmt w:val="bullet"/>
      <w:lvlText w:val=""/>
      <w:lvlJc w:val="left"/>
      <w:pPr>
        <w:ind w:left="720" w:hanging="360"/>
      </w:pPr>
      <w:rPr>
        <w:rFonts w:ascii="Symbol" w:hAnsi="Symbol" w:hint="default"/>
      </w:rPr>
    </w:lvl>
    <w:lvl w:ilvl="1" w:tplc="64D84746" w:tentative="1">
      <w:start w:val="1"/>
      <w:numFmt w:val="bullet"/>
      <w:lvlText w:val="o"/>
      <w:lvlJc w:val="left"/>
      <w:pPr>
        <w:ind w:left="1440" w:hanging="360"/>
      </w:pPr>
      <w:rPr>
        <w:rFonts w:ascii="Courier New" w:hAnsi="Courier New" w:cs="Courier New" w:hint="default"/>
      </w:rPr>
    </w:lvl>
    <w:lvl w:ilvl="2" w:tplc="B92428B8" w:tentative="1">
      <w:start w:val="1"/>
      <w:numFmt w:val="bullet"/>
      <w:lvlText w:val=""/>
      <w:lvlJc w:val="left"/>
      <w:pPr>
        <w:ind w:left="2160" w:hanging="360"/>
      </w:pPr>
      <w:rPr>
        <w:rFonts w:ascii="Wingdings" w:hAnsi="Wingdings" w:hint="default"/>
      </w:rPr>
    </w:lvl>
    <w:lvl w:ilvl="3" w:tplc="86F84CEA" w:tentative="1">
      <w:start w:val="1"/>
      <w:numFmt w:val="bullet"/>
      <w:lvlText w:val=""/>
      <w:lvlJc w:val="left"/>
      <w:pPr>
        <w:ind w:left="2880" w:hanging="360"/>
      </w:pPr>
      <w:rPr>
        <w:rFonts w:ascii="Symbol" w:hAnsi="Symbol" w:hint="default"/>
      </w:rPr>
    </w:lvl>
    <w:lvl w:ilvl="4" w:tplc="3EBAF2D8" w:tentative="1">
      <w:start w:val="1"/>
      <w:numFmt w:val="bullet"/>
      <w:lvlText w:val="o"/>
      <w:lvlJc w:val="left"/>
      <w:pPr>
        <w:ind w:left="3600" w:hanging="360"/>
      </w:pPr>
      <w:rPr>
        <w:rFonts w:ascii="Courier New" w:hAnsi="Courier New" w:cs="Courier New" w:hint="default"/>
      </w:rPr>
    </w:lvl>
    <w:lvl w:ilvl="5" w:tplc="10B2C964" w:tentative="1">
      <w:start w:val="1"/>
      <w:numFmt w:val="bullet"/>
      <w:lvlText w:val=""/>
      <w:lvlJc w:val="left"/>
      <w:pPr>
        <w:ind w:left="4320" w:hanging="360"/>
      </w:pPr>
      <w:rPr>
        <w:rFonts w:ascii="Wingdings" w:hAnsi="Wingdings" w:hint="default"/>
      </w:rPr>
    </w:lvl>
    <w:lvl w:ilvl="6" w:tplc="77B26578" w:tentative="1">
      <w:start w:val="1"/>
      <w:numFmt w:val="bullet"/>
      <w:lvlText w:val=""/>
      <w:lvlJc w:val="left"/>
      <w:pPr>
        <w:ind w:left="5040" w:hanging="360"/>
      </w:pPr>
      <w:rPr>
        <w:rFonts w:ascii="Symbol" w:hAnsi="Symbol" w:hint="default"/>
      </w:rPr>
    </w:lvl>
    <w:lvl w:ilvl="7" w:tplc="22EE85F4" w:tentative="1">
      <w:start w:val="1"/>
      <w:numFmt w:val="bullet"/>
      <w:lvlText w:val="o"/>
      <w:lvlJc w:val="left"/>
      <w:pPr>
        <w:ind w:left="5760" w:hanging="360"/>
      </w:pPr>
      <w:rPr>
        <w:rFonts w:ascii="Courier New" w:hAnsi="Courier New" w:cs="Courier New" w:hint="default"/>
      </w:rPr>
    </w:lvl>
    <w:lvl w:ilvl="8" w:tplc="83C8186E"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E33C2498">
      <w:start w:val="1"/>
      <w:numFmt w:val="bullet"/>
      <w:pStyle w:val="Lijstopsomteken"/>
      <w:lvlText w:val="•"/>
      <w:lvlJc w:val="left"/>
      <w:pPr>
        <w:tabs>
          <w:tab w:val="num" w:pos="227"/>
        </w:tabs>
        <w:ind w:left="227" w:hanging="227"/>
      </w:pPr>
      <w:rPr>
        <w:rFonts w:ascii="Verdana" w:hAnsi="Verdana" w:hint="default"/>
        <w:sz w:val="18"/>
        <w:szCs w:val="18"/>
      </w:rPr>
    </w:lvl>
    <w:lvl w:ilvl="1" w:tplc="3076A816" w:tentative="1">
      <w:start w:val="1"/>
      <w:numFmt w:val="bullet"/>
      <w:lvlText w:val="o"/>
      <w:lvlJc w:val="left"/>
      <w:pPr>
        <w:tabs>
          <w:tab w:val="num" w:pos="1440"/>
        </w:tabs>
        <w:ind w:left="1440" w:hanging="360"/>
      </w:pPr>
      <w:rPr>
        <w:rFonts w:ascii="Courier New" w:hAnsi="Courier New" w:cs="Courier New" w:hint="default"/>
      </w:rPr>
    </w:lvl>
    <w:lvl w:ilvl="2" w:tplc="F7760C66" w:tentative="1">
      <w:start w:val="1"/>
      <w:numFmt w:val="bullet"/>
      <w:lvlText w:val=""/>
      <w:lvlJc w:val="left"/>
      <w:pPr>
        <w:tabs>
          <w:tab w:val="num" w:pos="2160"/>
        </w:tabs>
        <w:ind w:left="2160" w:hanging="360"/>
      </w:pPr>
      <w:rPr>
        <w:rFonts w:ascii="Wingdings" w:hAnsi="Wingdings" w:hint="default"/>
      </w:rPr>
    </w:lvl>
    <w:lvl w:ilvl="3" w:tplc="EBAA5DAE" w:tentative="1">
      <w:start w:val="1"/>
      <w:numFmt w:val="bullet"/>
      <w:lvlText w:val=""/>
      <w:lvlJc w:val="left"/>
      <w:pPr>
        <w:tabs>
          <w:tab w:val="num" w:pos="2880"/>
        </w:tabs>
        <w:ind w:left="2880" w:hanging="360"/>
      </w:pPr>
      <w:rPr>
        <w:rFonts w:ascii="Symbol" w:hAnsi="Symbol" w:hint="default"/>
      </w:rPr>
    </w:lvl>
    <w:lvl w:ilvl="4" w:tplc="509288A6" w:tentative="1">
      <w:start w:val="1"/>
      <w:numFmt w:val="bullet"/>
      <w:lvlText w:val="o"/>
      <w:lvlJc w:val="left"/>
      <w:pPr>
        <w:tabs>
          <w:tab w:val="num" w:pos="3600"/>
        </w:tabs>
        <w:ind w:left="3600" w:hanging="360"/>
      </w:pPr>
      <w:rPr>
        <w:rFonts w:ascii="Courier New" w:hAnsi="Courier New" w:cs="Courier New" w:hint="default"/>
      </w:rPr>
    </w:lvl>
    <w:lvl w:ilvl="5" w:tplc="EE9C5E90" w:tentative="1">
      <w:start w:val="1"/>
      <w:numFmt w:val="bullet"/>
      <w:lvlText w:val=""/>
      <w:lvlJc w:val="left"/>
      <w:pPr>
        <w:tabs>
          <w:tab w:val="num" w:pos="4320"/>
        </w:tabs>
        <w:ind w:left="4320" w:hanging="360"/>
      </w:pPr>
      <w:rPr>
        <w:rFonts w:ascii="Wingdings" w:hAnsi="Wingdings" w:hint="default"/>
      </w:rPr>
    </w:lvl>
    <w:lvl w:ilvl="6" w:tplc="52783BE8" w:tentative="1">
      <w:start w:val="1"/>
      <w:numFmt w:val="bullet"/>
      <w:lvlText w:val=""/>
      <w:lvlJc w:val="left"/>
      <w:pPr>
        <w:tabs>
          <w:tab w:val="num" w:pos="5040"/>
        </w:tabs>
        <w:ind w:left="5040" w:hanging="360"/>
      </w:pPr>
      <w:rPr>
        <w:rFonts w:ascii="Symbol" w:hAnsi="Symbol" w:hint="default"/>
      </w:rPr>
    </w:lvl>
    <w:lvl w:ilvl="7" w:tplc="C5863892" w:tentative="1">
      <w:start w:val="1"/>
      <w:numFmt w:val="bullet"/>
      <w:lvlText w:val="o"/>
      <w:lvlJc w:val="left"/>
      <w:pPr>
        <w:tabs>
          <w:tab w:val="num" w:pos="5760"/>
        </w:tabs>
        <w:ind w:left="5760" w:hanging="360"/>
      </w:pPr>
      <w:rPr>
        <w:rFonts w:ascii="Courier New" w:hAnsi="Courier New" w:cs="Courier New" w:hint="default"/>
      </w:rPr>
    </w:lvl>
    <w:lvl w:ilvl="8" w:tplc="B32AC6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E3F81"/>
    <w:multiLevelType w:val="hybridMultilevel"/>
    <w:tmpl w:val="D9E8517C"/>
    <w:lvl w:ilvl="0" w:tplc="0248E64A">
      <w:start w:val="1"/>
      <w:numFmt w:val="bullet"/>
      <w:lvlText w:val=""/>
      <w:lvlJc w:val="left"/>
      <w:pPr>
        <w:ind w:left="720" w:hanging="360"/>
      </w:pPr>
      <w:rPr>
        <w:rFonts w:ascii="Symbol" w:hAnsi="Symbol" w:hint="default"/>
      </w:rPr>
    </w:lvl>
    <w:lvl w:ilvl="1" w:tplc="57D85396" w:tentative="1">
      <w:start w:val="1"/>
      <w:numFmt w:val="bullet"/>
      <w:lvlText w:val="o"/>
      <w:lvlJc w:val="left"/>
      <w:pPr>
        <w:ind w:left="1440" w:hanging="360"/>
      </w:pPr>
      <w:rPr>
        <w:rFonts w:ascii="Courier New" w:hAnsi="Courier New" w:cs="Courier New" w:hint="default"/>
      </w:rPr>
    </w:lvl>
    <w:lvl w:ilvl="2" w:tplc="FD3EEA4E" w:tentative="1">
      <w:start w:val="1"/>
      <w:numFmt w:val="bullet"/>
      <w:lvlText w:val=""/>
      <w:lvlJc w:val="left"/>
      <w:pPr>
        <w:ind w:left="2160" w:hanging="360"/>
      </w:pPr>
      <w:rPr>
        <w:rFonts w:ascii="Wingdings" w:hAnsi="Wingdings" w:hint="default"/>
      </w:rPr>
    </w:lvl>
    <w:lvl w:ilvl="3" w:tplc="5D2CC682" w:tentative="1">
      <w:start w:val="1"/>
      <w:numFmt w:val="bullet"/>
      <w:lvlText w:val=""/>
      <w:lvlJc w:val="left"/>
      <w:pPr>
        <w:ind w:left="2880" w:hanging="360"/>
      </w:pPr>
      <w:rPr>
        <w:rFonts w:ascii="Symbol" w:hAnsi="Symbol" w:hint="default"/>
      </w:rPr>
    </w:lvl>
    <w:lvl w:ilvl="4" w:tplc="239C6848" w:tentative="1">
      <w:start w:val="1"/>
      <w:numFmt w:val="bullet"/>
      <w:lvlText w:val="o"/>
      <w:lvlJc w:val="left"/>
      <w:pPr>
        <w:ind w:left="3600" w:hanging="360"/>
      </w:pPr>
      <w:rPr>
        <w:rFonts w:ascii="Courier New" w:hAnsi="Courier New" w:cs="Courier New" w:hint="default"/>
      </w:rPr>
    </w:lvl>
    <w:lvl w:ilvl="5" w:tplc="F56CDCD4" w:tentative="1">
      <w:start w:val="1"/>
      <w:numFmt w:val="bullet"/>
      <w:lvlText w:val=""/>
      <w:lvlJc w:val="left"/>
      <w:pPr>
        <w:ind w:left="4320" w:hanging="360"/>
      </w:pPr>
      <w:rPr>
        <w:rFonts w:ascii="Wingdings" w:hAnsi="Wingdings" w:hint="default"/>
      </w:rPr>
    </w:lvl>
    <w:lvl w:ilvl="6" w:tplc="7486CF86" w:tentative="1">
      <w:start w:val="1"/>
      <w:numFmt w:val="bullet"/>
      <w:lvlText w:val=""/>
      <w:lvlJc w:val="left"/>
      <w:pPr>
        <w:ind w:left="5040" w:hanging="360"/>
      </w:pPr>
      <w:rPr>
        <w:rFonts w:ascii="Symbol" w:hAnsi="Symbol" w:hint="default"/>
      </w:rPr>
    </w:lvl>
    <w:lvl w:ilvl="7" w:tplc="EAD6A2CC" w:tentative="1">
      <w:start w:val="1"/>
      <w:numFmt w:val="bullet"/>
      <w:lvlText w:val="o"/>
      <w:lvlJc w:val="left"/>
      <w:pPr>
        <w:ind w:left="5760" w:hanging="360"/>
      </w:pPr>
      <w:rPr>
        <w:rFonts w:ascii="Courier New" w:hAnsi="Courier New" w:cs="Courier New" w:hint="default"/>
      </w:rPr>
    </w:lvl>
    <w:lvl w:ilvl="8" w:tplc="F426F27C" w:tentative="1">
      <w:start w:val="1"/>
      <w:numFmt w:val="bullet"/>
      <w:lvlText w:val=""/>
      <w:lvlJc w:val="left"/>
      <w:pPr>
        <w:ind w:left="6480" w:hanging="360"/>
      </w:pPr>
      <w:rPr>
        <w:rFonts w:ascii="Wingdings" w:hAnsi="Wingdings" w:hint="default"/>
      </w:rPr>
    </w:lvl>
  </w:abstractNum>
  <w:abstractNum w:abstractNumId="13" w15:restartNumberingAfterBreak="0">
    <w:nsid w:val="1795736B"/>
    <w:multiLevelType w:val="hybridMultilevel"/>
    <w:tmpl w:val="26E20548"/>
    <w:lvl w:ilvl="0" w:tplc="FF809A5E">
      <w:start w:val="1"/>
      <w:numFmt w:val="bullet"/>
      <w:lvlText w:val=""/>
      <w:lvlJc w:val="left"/>
      <w:pPr>
        <w:ind w:left="720" w:hanging="360"/>
      </w:pPr>
      <w:rPr>
        <w:rFonts w:ascii="Symbol" w:hAnsi="Symbol" w:hint="default"/>
      </w:rPr>
    </w:lvl>
    <w:lvl w:ilvl="1" w:tplc="9DB821F2" w:tentative="1">
      <w:start w:val="1"/>
      <w:numFmt w:val="bullet"/>
      <w:lvlText w:val="o"/>
      <w:lvlJc w:val="left"/>
      <w:pPr>
        <w:ind w:left="1440" w:hanging="360"/>
      </w:pPr>
      <w:rPr>
        <w:rFonts w:ascii="Courier New" w:hAnsi="Courier New" w:cs="Courier New" w:hint="default"/>
      </w:rPr>
    </w:lvl>
    <w:lvl w:ilvl="2" w:tplc="828EF3FE" w:tentative="1">
      <w:start w:val="1"/>
      <w:numFmt w:val="bullet"/>
      <w:lvlText w:val=""/>
      <w:lvlJc w:val="left"/>
      <w:pPr>
        <w:ind w:left="2160" w:hanging="360"/>
      </w:pPr>
      <w:rPr>
        <w:rFonts w:ascii="Wingdings" w:hAnsi="Wingdings" w:hint="default"/>
      </w:rPr>
    </w:lvl>
    <w:lvl w:ilvl="3" w:tplc="10A6EC4E" w:tentative="1">
      <w:start w:val="1"/>
      <w:numFmt w:val="bullet"/>
      <w:lvlText w:val=""/>
      <w:lvlJc w:val="left"/>
      <w:pPr>
        <w:ind w:left="2880" w:hanging="360"/>
      </w:pPr>
      <w:rPr>
        <w:rFonts w:ascii="Symbol" w:hAnsi="Symbol" w:hint="default"/>
      </w:rPr>
    </w:lvl>
    <w:lvl w:ilvl="4" w:tplc="F55EC996" w:tentative="1">
      <w:start w:val="1"/>
      <w:numFmt w:val="bullet"/>
      <w:lvlText w:val="o"/>
      <w:lvlJc w:val="left"/>
      <w:pPr>
        <w:ind w:left="3600" w:hanging="360"/>
      </w:pPr>
      <w:rPr>
        <w:rFonts w:ascii="Courier New" w:hAnsi="Courier New" w:cs="Courier New" w:hint="default"/>
      </w:rPr>
    </w:lvl>
    <w:lvl w:ilvl="5" w:tplc="02664630" w:tentative="1">
      <w:start w:val="1"/>
      <w:numFmt w:val="bullet"/>
      <w:lvlText w:val=""/>
      <w:lvlJc w:val="left"/>
      <w:pPr>
        <w:ind w:left="4320" w:hanging="360"/>
      </w:pPr>
      <w:rPr>
        <w:rFonts w:ascii="Wingdings" w:hAnsi="Wingdings" w:hint="default"/>
      </w:rPr>
    </w:lvl>
    <w:lvl w:ilvl="6" w:tplc="26D63846" w:tentative="1">
      <w:start w:val="1"/>
      <w:numFmt w:val="bullet"/>
      <w:lvlText w:val=""/>
      <w:lvlJc w:val="left"/>
      <w:pPr>
        <w:ind w:left="5040" w:hanging="360"/>
      </w:pPr>
      <w:rPr>
        <w:rFonts w:ascii="Symbol" w:hAnsi="Symbol" w:hint="default"/>
      </w:rPr>
    </w:lvl>
    <w:lvl w:ilvl="7" w:tplc="5290F39E" w:tentative="1">
      <w:start w:val="1"/>
      <w:numFmt w:val="bullet"/>
      <w:lvlText w:val="o"/>
      <w:lvlJc w:val="left"/>
      <w:pPr>
        <w:ind w:left="5760" w:hanging="360"/>
      </w:pPr>
      <w:rPr>
        <w:rFonts w:ascii="Courier New" w:hAnsi="Courier New" w:cs="Courier New" w:hint="default"/>
      </w:rPr>
    </w:lvl>
    <w:lvl w:ilvl="8" w:tplc="8D047084" w:tentative="1">
      <w:start w:val="1"/>
      <w:numFmt w:val="bullet"/>
      <w:lvlText w:val=""/>
      <w:lvlJc w:val="left"/>
      <w:pPr>
        <w:ind w:left="6480" w:hanging="360"/>
      </w:pPr>
      <w:rPr>
        <w:rFonts w:ascii="Wingdings" w:hAnsi="Wingdings" w:hint="default"/>
      </w:rPr>
    </w:lvl>
  </w:abstractNum>
  <w:abstractNum w:abstractNumId="14" w15:restartNumberingAfterBreak="0">
    <w:nsid w:val="17CE5D44"/>
    <w:multiLevelType w:val="hybridMultilevel"/>
    <w:tmpl w:val="D2905C38"/>
    <w:lvl w:ilvl="0" w:tplc="63AAE848">
      <w:start w:val="1"/>
      <w:numFmt w:val="bullet"/>
      <w:lvlText w:val=""/>
      <w:lvlJc w:val="left"/>
      <w:pPr>
        <w:ind w:left="1080" w:hanging="360"/>
      </w:pPr>
      <w:rPr>
        <w:rFonts w:ascii="Symbol" w:hAnsi="Symbol" w:hint="default"/>
      </w:rPr>
    </w:lvl>
    <w:lvl w:ilvl="1" w:tplc="9418ECBA" w:tentative="1">
      <w:start w:val="1"/>
      <w:numFmt w:val="bullet"/>
      <w:lvlText w:val="o"/>
      <w:lvlJc w:val="left"/>
      <w:pPr>
        <w:ind w:left="1800" w:hanging="360"/>
      </w:pPr>
      <w:rPr>
        <w:rFonts w:ascii="Courier New" w:hAnsi="Courier New" w:cs="Courier New" w:hint="default"/>
      </w:rPr>
    </w:lvl>
    <w:lvl w:ilvl="2" w:tplc="564CF47E" w:tentative="1">
      <w:start w:val="1"/>
      <w:numFmt w:val="bullet"/>
      <w:lvlText w:val=""/>
      <w:lvlJc w:val="left"/>
      <w:pPr>
        <w:ind w:left="2520" w:hanging="360"/>
      </w:pPr>
      <w:rPr>
        <w:rFonts w:ascii="Wingdings" w:hAnsi="Wingdings" w:hint="default"/>
      </w:rPr>
    </w:lvl>
    <w:lvl w:ilvl="3" w:tplc="363268DA" w:tentative="1">
      <w:start w:val="1"/>
      <w:numFmt w:val="bullet"/>
      <w:lvlText w:val=""/>
      <w:lvlJc w:val="left"/>
      <w:pPr>
        <w:ind w:left="3240" w:hanging="360"/>
      </w:pPr>
      <w:rPr>
        <w:rFonts w:ascii="Symbol" w:hAnsi="Symbol" w:hint="default"/>
      </w:rPr>
    </w:lvl>
    <w:lvl w:ilvl="4" w:tplc="E852553E" w:tentative="1">
      <w:start w:val="1"/>
      <w:numFmt w:val="bullet"/>
      <w:lvlText w:val="o"/>
      <w:lvlJc w:val="left"/>
      <w:pPr>
        <w:ind w:left="3960" w:hanging="360"/>
      </w:pPr>
      <w:rPr>
        <w:rFonts w:ascii="Courier New" w:hAnsi="Courier New" w:cs="Courier New" w:hint="default"/>
      </w:rPr>
    </w:lvl>
    <w:lvl w:ilvl="5" w:tplc="AACCC656" w:tentative="1">
      <w:start w:val="1"/>
      <w:numFmt w:val="bullet"/>
      <w:lvlText w:val=""/>
      <w:lvlJc w:val="left"/>
      <w:pPr>
        <w:ind w:left="4680" w:hanging="360"/>
      </w:pPr>
      <w:rPr>
        <w:rFonts w:ascii="Wingdings" w:hAnsi="Wingdings" w:hint="default"/>
      </w:rPr>
    </w:lvl>
    <w:lvl w:ilvl="6" w:tplc="6DFE4C36" w:tentative="1">
      <w:start w:val="1"/>
      <w:numFmt w:val="bullet"/>
      <w:lvlText w:val=""/>
      <w:lvlJc w:val="left"/>
      <w:pPr>
        <w:ind w:left="5400" w:hanging="360"/>
      </w:pPr>
      <w:rPr>
        <w:rFonts w:ascii="Symbol" w:hAnsi="Symbol" w:hint="default"/>
      </w:rPr>
    </w:lvl>
    <w:lvl w:ilvl="7" w:tplc="28047D94" w:tentative="1">
      <w:start w:val="1"/>
      <w:numFmt w:val="bullet"/>
      <w:lvlText w:val="o"/>
      <w:lvlJc w:val="left"/>
      <w:pPr>
        <w:ind w:left="6120" w:hanging="360"/>
      </w:pPr>
      <w:rPr>
        <w:rFonts w:ascii="Courier New" w:hAnsi="Courier New" w:cs="Courier New" w:hint="default"/>
      </w:rPr>
    </w:lvl>
    <w:lvl w:ilvl="8" w:tplc="1382BD1C" w:tentative="1">
      <w:start w:val="1"/>
      <w:numFmt w:val="bullet"/>
      <w:lvlText w:val=""/>
      <w:lvlJc w:val="left"/>
      <w:pPr>
        <w:ind w:left="684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F37C81A0">
      <w:start w:val="1"/>
      <w:numFmt w:val="bullet"/>
      <w:pStyle w:val="Lijstopsomteken2"/>
      <w:lvlText w:val="–"/>
      <w:lvlJc w:val="left"/>
      <w:pPr>
        <w:tabs>
          <w:tab w:val="num" w:pos="227"/>
        </w:tabs>
        <w:ind w:left="227" w:firstLine="0"/>
      </w:pPr>
      <w:rPr>
        <w:rFonts w:ascii="Verdana" w:hAnsi="Verdana" w:hint="default"/>
      </w:rPr>
    </w:lvl>
    <w:lvl w:ilvl="1" w:tplc="6DBADBEA" w:tentative="1">
      <w:start w:val="1"/>
      <w:numFmt w:val="bullet"/>
      <w:lvlText w:val="o"/>
      <w:lvlJc w:val="left"/>
      <w:pPr>
        <w:tabs>
          <w:tab w:val="num" w:pos="1440"/>
        </w:tabs>
        <w:ind w:left="1440" w:hanging="360"/>
      </w:pPr>
      <w:rPr>
        <w:rFonts w:ascii="Courier New" w:hAnsi="Courier New" w:cs="Courier New" w:hint="default"/>
      </w:rPr>
    </w:lvl>
    <w:lvl w:ilvl="2" w:tplc="50ECDC50" w:tentative="1">
      <w:start w:val="1"/>
      <w:numFmt w:val="bullet"/>
      <w:lvlText w:val=""/>
      <w:lvlJc w:val="left"/>
      <w:pPr>
        <w:tabs>
          <w:tab w:val="num" w:pos="2160"/>
        </w:tabs>
        <w:ind w:left="2160" w:hanging="360"/>
      </w:pPr>
      <w:rPr>
        <w:rFonts w:ascii="Wingdings" w:hAnsi="Wingdings" w:hint="default"/>
      </w:rPr>
    </w:lvl>
    <w:lvl w:ilvl="3" w:tplc="67C2DAAC" w:tentative="1">
      <w:start w:val="1"/>
      <w:numFmt w:val="bullet"/>
      <w:lvlText w:val=""/>
      <w:lvlJc w:val="left"/>
      <w:pPr>
        <w:tabs>
          <w:tab w:val="num" w:pos="2880"/>
        </w:tabs>
        <w:ind w:left="2880" w:hanging="360"/>
      </w:pPr>
      <w:rPr>
        <w:rFonts w:ascii="Symbol" w:hAnsi="Symbol" w:hint="default"/>
      </w:rPr>
    </w:lvl>
    <w:lvl w:ilvl="4" w:tplc="879033D4" w:tentative="1">
      <w:start w:val="1"/>
      <w:numFmt w:val="bullet"/>
      <w:lvlText w:val="o"/>
      <w:lvlJc w:val="left"/>
      <w:pPr>
        <w:tabs>
          <w:tab w:val="num" w:pos="3600"/>
        </w:tabs>
        <w:ind w:left="3600" w:hanging="360"/>
      </w:pPr>
      <w:rPr>
        <w:rFonts w:ascii="Courier New" w:hAnsi="Courier New" w:cs="Courier New" w:hint="default"/>
      </w:rPr>
    </w:lvl>
    <w:lvl w:ilvl="5" w:tplc="95964650" w:tentative="1">
      <w:start w:val="1"/>
      <w:numFmt w:val="bullet"/>
      <w:lvlText w:val=""/>
      <w:lvlJc w:val="left"/>
      <w:pPr>
        <w:tabs>
          <w:tab w:val="num" w:pos="4320"/>
        </w:tabs>
        <w:ind w:left="4320" w:hanging="360"/>
      </w:pPr>
      <w:rPr>
        <w:rFonts w:ascii="Wingdings" w:hAnsi="Wingdings" w:hint="default"/>
      </w:rPr>
    </w:lvl>
    <w:lvl w:ilvl="6" w:tplc="C24A26B2" w:tentative="1">
      <w:start w:val="1"/>
      <w:numFmt w:val="bullet"/>
      <w:lvlText w:val=""/>
      <w:lvlJc w:val="left"/>
      <w:pPr>
        <w:tabs>
          <w:tab w:val="num" w:pos="5040"/>
        </w:tabs>
        <w:ind w:left="5040" w:hanging="360"/>
      </w:pPr>
      <w:rPr>
        <w:rFonts w:ascii="Symbol" w:hAnsi="Symbol" w:hint="default"/>
      </w:rPr>
    </w:lvl>
    <w:lvl w:ilvl="7" w:tplc="DFEA8DE4" w:tentative="1">
      <w:start w:val="1"/>
      <w:numFmt w:val="bullet"/>
      <w:lvlText w:val="o"/>
      <w:lvlJc w:val="left"/>
      <w:pPr>
        <w:tabs>
          <w:tab w:val="num" w:pos="5760"/>
        </w:tabs>
        <w:ind w:left="5760" w:hanging="360"/>
      </w:pPr>
      <w:rPr>
        <w:rFonts w:ascii="Courier New" w:hAnsi="Courier New" w:cs="Courier New" w:hint="default"/>
      </w:rPr>
    </w:lvl>
    <w:lvl w:ilvl="8" w:tplc="D9B239A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013FD"/>
    <w:multiLevelType w:val="hybridMultilevel"/>
    <w:tmpl w:val="86ACF284"/>
    <w:lvl w:ilvl="0" w:tplc="6DE0A2BA">
      <w:start w:val="1"/>
      <w:numFmt w:val="decimal"/>
      <w:lvlText w:val="%1."/>
      <w:lvlJc w:val="left"/>
      <w:pPr>
        <w:ind w:left="590" w:hanging="360"/>
      </w:pPr>
      <w:rPr>
        <w:b w:val="0"/>
        <w:bCs/>
      </w:rPr>
    </w:lvl>
    <w:lvl w:ilvl="1" w:tplc="04130019" w:tentative="1">
      <w:start w:val="1"/>
      <w:numFmt w:val="lowerLetter"/>
      <w:lvlText w:val="%2."/>
      <w:lvlJc w:val="left"/>
      <w:pPr>
        <w:ind w:left="1310" w:hanging="360"/>
      </w:pPr>
    </w:lvl>
    <w:lvl w:ilvl="2" w:tplc="0413001B" w:tentative="1">
      <w:start w:val="1"/>
      <w:numFmt w:val="lowerRoman"/>
      <w:lvlText w:val="%3."/>
      <w:lvlJc w:val="right"/>
      <w:pPr>
        <w:ind w:left="2030" w:hanging="180"/>
      </w:pPr>
    </w:lvl>
    <w:lvl w:ilvl="3" w:tplc="0413000F" w:tentative="1">
      <w:start w:val="1"/>
      <w:numFmt w:val="decimal"/>
      <w:lvlText w:val="%4."/>
      <w:lvlJc w:val="left"/>
      <w:pPr>
        <w:ind w:left="2750" w:hanging="360"/>
      </w:pPr>
    </w:lvl>
    <w:lvl w:ilvl="4" w:tplc="04130019" w:tentative="1">
      <w:start w:val="1"/>
      <w:numFmt w:val="lowerLetter"/>
      <w:lvlText w:val="%5."/>
      <w:lvlJc w:val="left"/>
      <w:pPr>
        <w:ind w:left="3470" w:hanging="360"/>
      </w:pPr>
    </w:lvl>
    <w:lvl w:ilvl="5" w:tplc="0413001B" w:tentative="1">
      <w:start w:val="1"/>
      <w:numFmt w:val="lowerRoman"/>
      <w:lvlText w:val="%6."/>
      <w:lvlJc w:val="right"/>
      <w:pPr>
        <w:ind w:left="4190" w:hanging="180"/>
      </w:pPr>
    </w:lvl>
    <w:lvl w:ilvl="6" w:tplc="0413000F" w:tentative="1">
      <w:start w:val="1"/>
      <w:numFmt w:val="decimal"/>
      <w:lvlText w:val="%7."/>
      <w:lvlJc w:val="left"/>
      <w:pPr>
        <w:ind w:left="4910" w:hanging="360"/>
      </w:pPr>
    </w:lvl>
    <w:lvl w:ilvl="7" w:tplc="04130019" w:tentative="1">
      <w:start w:val="1"/>
      <w:numFmt w:val="lowerLetter"/>
      <w:lvlText w:val="%8."/>
      <w:lvlJc w:val="left"/>
      <w:pPr>
        <w:ind w:left="5630" w:hanging="360"/>
      </w:pPr>
    </w:lvl>
    <w:lvl w:ilvl="8" w:tplc="0413001B" w:tentative="1">
      <w:start w:val="1"/>
      <w:numFmt w:val="lowerRoman"/>
      <w:lvlText w:val="%9."/>
      <w:lvlJc w:val="right"/>
      <w:pPr>
        <w:ind w:left="6350" w:hanging="180"/>
      </w:pPr>
    </w:lvl>
  </w:abstractNum>
  <w:abstractNum w:abstractNumId="18" w15:restartNumberingAfterBreak="0">
    <w:nsid w:val="3A8E2A82"/>
    <w:multiLevelType w:val="hybridMultilevel"/>
    <w:tmpl w:val="648A8256"/>
    <w:lvl w:ilvl="0" w:tplc="F1526A52">
      <w:start w:val="1"/>
      <w:numFmt w:val="decimal"/>
      <w:lvlText w:val="%1."/>
      <w:lvlJc w:val="left"/>
      <w:pPr>
        <w:ind w:left="590" w:hanging="360"/>
      </w:pPr>
      <w:rPr>
        <w:rFonts w:hint="default"/>
      </w:rPr>
    </w:lvl>
    <w:lvl w:ilvl="1" w:tplc="04130019" w:tentative="1">
      <w:start w:val="1"/>
      <w:numFmt w:val="lowerLetter"/>
      <w:lvlText w:val="%2."/>
      <w:lvlJc w:val="left"/>
      <w:pPr>
        <w:ind w:left="1310" w:hanging="360"/>
      </w:pPr>
    </w:lvl>
    <w:lvl w:ilvl="2" w:tplc="0413001B" w:tentative="1">
      <w:start w:val="1"/>
      <w:numFmt w:val="lowerRoman"/>
      <w:lvlText w:val="%3."/>
      <w:lvlJc w:val="right"/>
      <w:pPr>
        <w:ind w:left="2030" w:hanging="180"/>
      </w:pPr>
    </w:lvl>
    <w:lvl w:ilvl="3" w:tplc="0413000F" w:tentative="1">
      <w:start w:val="1"/>
      <w:numFmt w:val="decimal"/>
      <w:lvlText w:val="%4."/>
      <w:lvlJc w:val="left"/>
      <w:pPr>
        <w:ind w:left="2750" w:hanging="360"/>
      </w:pPr>
    </w:lvl>
    <w:lvl w:ilvl="4" w:tplc="04130019" w:tentative="1">
      <w:start w:val="1"/>
      <w:numFmt w:val="lowerLetter"/>
      <w:lvlText w:val="%5."/>
      <w:lvlJc w:val="left"/>
      <w:pPr>
        <w:ind w:left="3470" w:hanging="360"/>
      </w:pPr>
    </w:lvl>
    <w:lvl w:ilvl="5" w:tplc="0413001B" w:tentative="1">
      <w:start w:val="1"/>
      <w:numFmt w:val="lowerRoman"/>
      <w:lvlText w:val="%6."/>
      <w:lvlJc w:val="right"/>
      <w:pPr>
        <w:ind w:left="4190" w:hanging="180"/>
      </w:pPr>
    </w:lvl>
    <w:lvl w:ilvl="6" w:tplc="0413000F" w:tentative="1">
      <w:start w:val="1"/>
      <w:numFmt w:val="decimal"/>
      <w:lvlText w:val="%7."/>
      <w:lvlJc w:val="left"/>
      <w:pPr>
        <w:ind w:left="4910" w:hanging="360"/>
      </w:pPr>
    </w:lvl>
    <w:lvl w:ilvl="7" w:tplc="04130019" w:tentative="1">
      <w:start w:val="1"/>
      <w:numFmt w:val="lowerLetter"/>
      <w:lvlText w:val="%8."/>
      <w:lvlJc w:val="left"/>
      <w:pPr>
        <w:ind w:left="5630" w:hanging="360"/>
      </w:pPr>
    </w:lvl>
    <w:lvl w:ilvl="8" w:tplc="0413001B" w:tentative="1">
      <w:start w:val="1"/>
      <w:numFmt w:val="lowerRoman"/>
      <w:lvlText w:val="%9."/>
      <w:lvlJc w:val="right"/>
      <w:pPr>
        <w:ind w:left="6350" w:hanging="180"/>
      </w:pPr>
    </w:lvl>
  </w:abstractNum>
  <w:abstractNum w:abstractNumId="19" w15:restartNumberingAfterBreak="0">
    <w:nsid w:val="3B847295"/>
    <w:multiLevelType w:val="hybridMultilevel"/>
    <w:tmpl w:val="1FF0B140"/>
    <w:lvl w:ilvl="0" w:tplc="9466B0D6">
      <w:start w:val="1"/>
      <w:numFmt w:val="bullet"/>
      <w:lvlText w:val=""/>
      <w:lvlJc w:val="left"/>
      <w:pPr>
        <w:ind w:left="720" w:hanging="360"/>
      </w:pPr>
      <w:rPr>
        <w:rFonts w:ascii="Symbol" w:hAnsi="Symbol" w:hint="default"/>
      </w:rPr>
    </w:lvl>
    <w:lvl w:ilvl="1" w:tplc="6F06A8AE" w:tentative="1">
      <w:start w:val="1"/>
      <w:numFmt w:val="bullet"/>
      <w:lvlText w:val="o"/>
      <w:lvlJc w:val="left"/>
      <w:pPr>
        <w:ind w:left="1440" w:hanging="360"/>
      </w:pPr>
      <w:rPr>
        <w:rFonts w:ascii="Courier New" w:hAnsi="Courier New" w:cs="Courier New" w:hint="default"/>
      </w:rPr>
    </w:lvl>
    <w:lvl w:ilvl="2" w:tplc="BA28FF86" w:tentative="1">
      <w:start w:val="1"/>
      <w:numFmt w:val="bullet"/>
      <w:lvlText w:val=""/>
      <w:lvlJc w:val="left"/>
      <w:pPr>
        <w:ind w:left="2160" w:hanging="360"/>
      </w:pPr>
      <w:rPr>
        <w:rFonts w:ascii="Wingdings" w:hAnsi="Wingdings" w:hint="default"/>
      </w:rPr>
    </w:lvl>
    <w:lvl w:ilvl="3" w:tplc="855C80DC" w:tentative="1">
      <w:start w:val="1"/>
      <w:numFmt w:val="bullet"/>
      <w:lvlText w:val=""/>
      <w:lvlJc w:val="left"/>
      <w:pPr>
        <w:ind w:left="2880" w:hanging="360"/>
      </w:pPr>
      <w:rPr>
        <w:rFonts w:ascii="Symbol" w:hAnsi="Symbol" w:hint="default"/>
      </w:rPr>
    </w:lvl>
    <w:lvl w:ilvl="4" w:tplc="FBDAA070" w:tentative="1">
      <w:start w:val="1"/>
      <w:numFmt w:val="bullet"/>
      <w:lvlText w:val="o"/>
      <w:lvlJc w:val="left"/>
      <w:pPr>
        <w:ind w:left="3600" w:hanging="360"/>
      </w:pPr>
      <w:rPr>
        <w:rFonts w:ascii="Courier New" w:hAnsi="Courier New" w:cs="Courier New" w:hint="default"/>
      </w:rPr>
    </w:lvl>
    <w:lvl w:ilvl="5" w:tplc="88A6D42E" w:tentative="1">
      <w:start w:val="1"/>
      <w:numFmt w:val="bullet"/>
      <w:lvlText w:val=""/>
      <w:lvlJc w:val="left"/>
      <w:pPr>
        <w:ind w:left="4320" w:hanging="360"/>
      </w:pPr>
      <w:rPr>
        <w:rFonts w:ascii="Wingdings" w:hAnsi="Wingdings" w:hint="default"/>
      </w:rPr>
    </w:lvl>
    <w:lvl w:ilvl="6" w:tplc="8DCC50E2" w:tentative="1">
      <w:start w:val="1"/>
      <w:numFmt w:val="bullet"/>
      <w:lvlText w:val=""/>
      <w:lvlJc w:val="left"/>
      <w:pPr>
        <w:ind w:left="5040" w:hanging="360"/>
      </w:pPr>
      <w:rPr>
        <w:rFonts w:ascii="Symbol" w:hAnsi="Symbol" w:hint="default"/>
      </w:rPr>
    </w:lvl>
    <w:lvl w:ilvl="7" w:tplc="7722F68A" w:tentative="1">
      <w:start w:val="1"/>
      <w:numFmt w:val="bullet"/>
      <w:lvlText w:val="o"/>
      <w:lvlJc w:val="left"/>
      <w:pPr>
        <w:ind w:left="5760" w:hanging="360"/>
      </w:pPr>
      <w:rPr>
        <w:rFonts w:ascii="Courier New" w:hAnsi="Courier New" w:cs="Courier New" w:hint="default"/>
      </w:rPr>
    </w:lvl>
    <w:lvl w:ilvl="8" w:tplc="9FB6B712" w:tentative="1">
      <w:start w:val="1"/>
      <w:numFmt w:val="bullet"/>
      <w:lvlText w:val=""/>
      <w:lvlJc w:val="left"/>
      <w:pPr>
        <w:ind w:left="6480" w:hanging="360"/>
      </w:pPr>
      <w:rPr>
        <w:rFonts w:ascii="Wingdings" w:hAnsi="Wingdings" w:hint="default"/>
      </w:rPr>
    </w:lvl>
  </w:abstractNum>
  <w:abstractNum w:abstractNumId="20" w15:restartNumberingAfterBreak="0">
    <w:nsid w:val="3CAB2E4B"/>
    <w:multiLevelType w:val="hybridMultilevel"/>
    <w:tmpl w:val="6F8CC948"/>
    <w:lvl w:ilvl="0" w:tplc="22F2E41A">
      <w:start w:val="1"/>
      <w:numFmt w:val="bullet"/>
      <w:lvlText w:val=""/>
      <w:lvlJc w:val="left"/>
      <w:pPr>
        <w:ind w:left="720" w:hanging="360"/>
      </w:pPr>
      <w:rPr>
        <w:rFonts w:ascii="Symbol" w:hAnsi="Symbol" w:hint="default"/>
      </w:rPr>
    </w:lvl>
    <w:lvl w:ilvl="1" w:tplc="7AE05ED8" w:tentative="1">
      <w:start w:val="1"/>
      <w:numFmt w:val="bullet"/>
      <w:lvlText w:val="o"/>
      <w:lvlJc w:val="left"/>
      <w:pPr>
        <w:ind w:left="1440" w:hanging="360"/>
      </w:pPr>
      <w:rPr>
        <w:rFonts w:ascii="Courier New" w:hAnsi="Courier New" w:cs="Courier New" w:hint="default"/>
      </w:rPr>
    </w:lvl>
    <w:lvl w:ilvl="2" w:tplc="E2FC8DB8" w:tentative="1">
      <w:start w:val="1"/>
      <w:numFmt w:val="bullet"/>
      <w:lvlText w:val=""/>
      <w:lvlJc w:val="left"/>
      <w:pPr>
        <w:ind w:left="2160" w:hanging="360"/>
      </w:pPr>
      <w:rPr>
        <w:rFonts w:ascii="Wingdings" w:hAnsi="Wingdings" w:hint="default"/>
      </w:rPr>
    </w:lvl>
    <w:lvl w:ilvl="3" w:tplc="485EC8CC" w:tentative="1">
      <w:start w:val="1"/>
      <w:numFmt w:val="bullet"/>
      <w:lvlText w:val=""/>
      <w:lvlJc w:val="left"/>
      <w:pPr>
        <w:ind w:left="2880" w:hanging="360"/>
      </w:pPr>
      <w:rPr>
        <w:rFonts w:ascii="Symbol" w:hAnsi="Symbol" w:hint="default"/>
      </w:rPr>
    </w:lvl>
    <w:lvl w:ilvl="4" w:tplc="B094B904" w:tentative="1">
      <w:start w:val="1"/>
      <w:numFmt w:val="bullet"/>
      <w:lvlText w:val="o"/>
      <w:lvlJc w:val="left"/>
      <w:pPr>
        <w:ind w:left="3600" w:hanging="360"/>
      </w:pPr>
      <w:rPr>
        <w:rFonts w:ascii="Courier New" w:hAnsi="Courier New" w:cs="Courier New" w:hint="default"/>
      </w:rPr>
    </w:lvl>
    <w:lvl w:ilvl="5" w:tplc="46B01A32" w:tentative="1">
      <w:start w:val="1"/>
      <w:numFmt w:val="bullet"/>
      <w:lvlText w:val=""/>
      <w:lvlJc w:val="left"/>
      <w:pPr>
        <w:ind w:left="4320" w:hanging="360"/>
      </w:pPr>
      <w:rPr>
        <w:rFonts w:ascii="Wingdings" w:hAnsi="Wingdings" w:hint="default"/>
      </w:rPr>
    </w:lvl>
    <w:lvl w:ilvl="6" w:tplc="3E5CADA6" w:tentative="1">
      <w:start w:val="1"/>
      <w:numFmt w:val="bullet"/>
      <w:lvlText w:val=""/>
      <w:lvlJc w:val="left"/>
      <w:pPr>
        <w:ind w:left="5040" w:hanging="360"/>
      </w:pPr>
      <w:rPr>
        <w:rFonts w:ascii="Symbol" w:hAnsi="Symbol" w:hint="default"/>
      </w:rPr>
    </w:lvl>
    <w:lvl w:ilvl="7" w:tplc="4E94FDC0" w:tentative="1">
      <w:start w:val="1"/>
      <w:numFmt w:val="bullet"/>
      <w:lvlText w:val="o"/>
      <w:lvlJc w:val="left"/>
      <w:pPr>
        <w:ind w:left="5760" w:hanging="360"/>
      </w:pPr>
      <w:rPr>
        <w:rFonts w:ascii="Courier New" w:hAnsi="Courier New" w:cs="Courier New" w:hint="default"/>
      </w:rPr>
    </w:lvl>
    <w:lvl w:ilvl="8" w:tplc="45927F80" w:tentative="1">
      <w:start w:val="1"/>
      <w:numFmt w:val="bullet"/>
      <w:lvlText w:val=""/>
      <w:lvlJc w:val="left"/>
      <w:pPr>
        <w:ind w:left="6480" w:hanging="360"/>
      </w:pPr>
      <w:rPr>
        <w:rFonts w:ascii="Wingdings" w:hAnsi="Wingdings" w:hint="default"/>
      </w:rPr>
    </w:lvl>
  </w:abstractNum>
  <w:abstractNum w:abstractNumId="21" w15:restartNumberingAfterBreak="0">
    <w:nsid w:val="3F474DBF"/>
    <w:multiLevelType w:val="hybridMultilevel"/>
    <w:tmpl w:val="D71CDFEA"/>
    <w:lvl w:ilvl="0" w:tplc="EC5AE82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2" w15:restartNumberingAfterBreak="0">
    <w:nsid w:val="3FB720A9"/>
    <w:multiLevelType w:val="hybridMultilevel"/>
    <w:tmpl w:val="6E5ADBAC"/>
    <w:lvl w:ilvl="0" w:tplc="BD002E10">
      <w:start w:val="1"/>
      <w:numFmt w:val="bullet"/>
      <w:lvlText w:val=""/>
      <w:lvlJc w:val="left"/>
      <w:pPr>
        <w:ind w:left="720" w:hanging="360"/>
      </w:pPr>
      <w:rPr>
        <w:rFonts w:ascii="Symbol" w:hAnsi="Symbol" w:hint="default"/>
      </w:rPr>
    </w:lvl>
    <w:lvl w:ilvl="1" w:tplc="7D686E66" w:tentative="1">
      <w:start w:val="1"/>
      <w:numFmt w:val="bullet"/>
      <w:lvlText w:val="o"/>
      <w:lvlJc w:val="left"/>
      <w:pPr>
        <w:ind w:left="1440" w:hanging="360"/>
      </w:pPr>
      <w:rPr>
        <w:rFonts w:ascii="Courier New" w:hAnsi="Courier New" w:cs="Courier New" w:hint="default"/>
      </w:rPr>
    </w:lvl>
    <w:lvl w:ilvl="2" w:tplc="C7DA9D72" w:tentative="1">
      <w:start w:val="1"/>
      <w:numFmt w:val="bullet"/>
      <w:lvlText w:val=""/>
      <w:lvlJc w:val="left"/>
      <w:pPr>
        <w:ind w:left="2160" w:hanging="360"/>
      </w:pPr>
      <w:rPr>
        <w:rFonts w:ascii="Wingdings" w:hAnsi="Wingdings" w:hint="default"/>
      </w:rPr>
    </w:lvl>
    <w:lvl w:ilvl="3" w:tplc="CA0A94B0" w:tentative="1">
      <w:start w:val="1"/>
      <w:numFmt w:val="bullet"/>
      <w:lvlText w:val=""/>
      <w:lvlJc w:val="left"/>
      <w:pPr>
        <w:ind w:left="2880" w:hanging="360"/>
      </w:pPr>
      <w:rPr>
        <w:rFonts w:ascii="Symbol" w:hAnsi="Symbol" w:hint="default"/>
      </w:rPr>
    </w:lvl>
    <w:lvl w:ilvl="4" w:tplc="CF5C9E44" w:tentative="1">
      <w:start w:val="1"/>
      <w:numFmt w:val="bullet"/>
      <w:lvlText w:val="o"/>
      <w:lvlJc w:val="left"/>
      <w:pPr>
        <w:ind w:left="3600" w:hanging="360"/>
      </w:pPr>
      <w:rPr>
        <w:rFonts w:ascii="Courier New" w:hAnsi="Courier New" w:cs="Courier New" w:hint="default"/>
      </w:rPr>
    </w:lvl>
    <w:lvl w:ilvl="5" w:tplc="4322CBC6" w:tentative="1">
      <w:start w:val="1"/>
      <w:numFmt w:val="bullet"/>
      <w:lvlText w:val=""/>
      <w:lvlJc w:val="left"/>
      <w:pPr>
        <w:ind w:left="4320" w:hanging="360"/>
      </w:pPr>
      <w:rPr>
        <w:rFonts w:ascii="Wingdings" w:hAnsi="Wingdings" w:hint="default"/>
      </w:rPr>
    </w:lvl>
    <w:lvl w:ilvl="6" w:tplc="FD24D37A" w:tentative="1">
      <w:start w:val="1"/>
      <w:numFmt w:val="bullet"/>
      <w:lvlText w:val=""/>
      <w:lvlJc w:val="left"/>
      <w:pPr>
        <w:ind w:left="5040" w:hanging="360"/>
      </w:pPr>
      <w:rPr>
        <w:rFonts w:ascii="Symbol" w:hAnsi="Symbol" w:hint="default"/>
      </w:rPr>
    </w:lvl>
    <w:lvl w:ilvl="7" w:tplc="9620F0E6" w:tentative="1">
      <w:start w:val="1"/>
      <w:numFmt w:val="bullet"/>
      <w:lvlText w:val="o"/>
      <w:lvlJc w:val="left"/>
      <w:pPr>
        <w:ind w:left="5760" w:hanging="360"/>
      </w:pPr>
      <w:rPr>
        <w:rFonts w:ascii="Courier New" w:hAnsi="Courier New" w:cs="Courier New" w:hint="default"/>
      </w:rPr>
    </w:lvl>
    <w:lvl w:ilvl="8" w:tplc="590EC63A" w:tentative="1">
      <w:start w:val="1"/>
      <w:numFmt w:val="bullet"/>
      <w:lvlText w:val=""/>
      <w:lvlJc w:val="left"/>
      <w:pPr>
        <w:ind w:left="6480" w:hanging="360"/>
      </w:pPr>
      <w:rPr>
        <w:rFonts w:ascii="Wingdings" w:hAnsi="Wingdings" w:hint="default"/>
      </w:rPr>
    </w:lvl>
  </w:abstractNum>
  <w:abstractNum w:abstractNumId="23" w15:restartNumberingAfterBreak="0">
    <w:nsid w:val="3FD62A6E"/>
    <w:multiLevelType w:val="hybridMultilevel"/>
    <w:tmpl w:val="F590424E"/>
    <w:lvl w:ilvl="0" w:tplc="FFFFFFFF">
      <w:start w:val="1"/>
      <w:numFmt w:val="decimal"/>
      <w:lvlText w:val="%1."/>
      <w:lvlJc w:val="left"/>
      <w:pPr>
        <w:ind w:left="590" w:hanging="360"/>
      </w:pPr>
      <w:rPr>
        <w:rFonts w:ascii="Verdana" w:eastAsia="Times New Roman" w:hAnsi="Verdana" w:cs="Times New Roman"/>
        <w:b w:val="0"/>
        <w:bCs/>
      </w:rPr>
    </w:lvl>
    <w:lvl w:ilvl="1" w:tplc="FFFFFFFF" w:tentative="1">
      <w:start w:val="1"/>
      <w:numFmt w:val="lowerLetter"/>
      <w:lvlText w:val="%2."/>
      <w:lvlJc w:val="left"/>
      <w:pPr>
        <w:ind w:left="1310" w:hanging="360"/>
      </w:pPr>
    </w:lvl>
    <w:lvl w:ilvl="2" w:tplc="FFFFFFFF" w:tentative="1">
      <w:start w:val="1"/>
      <w:numFmt w:val="lowerRoman"/>
      <w:lvlText w:val="%3."/>
      <w:lvlJc w:val="right"/>
      <w:pPr>
        <w:ind w:left="2030" w:hanging="180"/>
      </w:pPr>
    </w:lvl>
    <w:lvl w:ilvl="3" w:tplc="FFFFFFFF" w:tentative="1">
      <w:start w:val="1"/>
      <w:numFmt w:val="decimal"/>
      <w:lvlText w:val="%4."/>
      <w:lvlJc w:val="left"/>
      <w:pPr>
        <w:ind w:left="2750" w:hanging="360"/>
      </w:pPr>
    </w:lvl>
    <w:lvl w:ilvl="4" w:tplc="FFFFFFFF" w:tentative="1">
      <w:start w:val="1"/>
      <w:numFmt w:val="lowerLetter"/>
      <w:lvlText w:val="%5."/>
      <w:lvlJc w:val="left"/>
      <w:pPr>
        <w:ind w:left="3470" w:hanging="360"/>
      </w:pPr>
    </w:lvl>
    <w:lvl w:ilvl="5" w:tplc="FFFFFFFF" w:tentative="1">
      <w:start w:val="1"/>
      <w:numFmt w:val="lowerRoman"/>
      <w:lvlText w:val="%6."/>
      <w:lvlJc w:val="right"/>
      <w:pPr>
        <w:ind w:left="4190" w:hanging="180"/>
      </w:pPr>
    </w:lvl>
    <w:lvl w:ilvl="6" w:tplc="FFFFFFFF" w:tentative="1">
      <w:start w:val="1"/>
      <w:numFmt w:val="decimal"/>
      <w:lvlText w:val="%7."/>
      <w:lvlJc w:val="left"/>
      <w:pPr>
        <w:ind w:left="4910" w:hanging="360"/>
      </w:pPr>
    </w:lvl>
    <w:lvl w:ilvl="7" w:tplc="FFFFFFFF" w:tentative="1">
      <w:start w:val="1"/>
      <w:numFmt w:val="lowerLetter"/>
      <w:lvlText w:val="%8."/>
      <w:lvlJc w:val="left"/>
      <w:pPr>
        <w:ind w:left="5630" w:hanging="360"/>
      </w:pPr>
    </w:lvl>
    <w:lvl w:ilvl="8" w:tplc="FFFFFFFF" w:tentative="1">
      <w:start w:val="1"/>
      <w:numFmt w:val="lowerRoman"/>
      <w:lvlText w:val="%9."/>
      <w:lvlJc w:val="right"/>
      <w:pPr>
        <w:ind w:left="6350" w:hanging="180"/>
      </w:pPr>
    </w:lvl>
  </w:abstractNum>
  <w:abstractNum w:abstractNumId="24" w15:restartNumberingAfterBreak="0">
    <w:nsid w:val="440C400C"/>
    <w:multiLevelType w:val="hybridMultilevel"/>
    <w:tmpl w:val="ACFA6332"/>
    <w:lvl w:ilvl="0" w:tplc="2932AE50">
      <w:start w:val="1"/>
      <w:numFmt w:val="bullet"/>
      <w:lvlText w:val=""/>
      <w:lvlJc w:val="left"/>
      <w:pPr>
        <w:ind w:left="720" w:hanging="360"/>
      </w:pPr>
      <w:rPr>
        <w:rFonts w:ascii="Symbol" w:hAnsi="Symbol" w:hint="default"/>
      </w:rPr>
    </w:lvl>
    <w:lvl w:ilvl="1" w:tplc="D436CE40" w:tentative="1">
      <w:start w:val="1"/>
      <w:numFmt w:val="bullet"/>
      <w:lvlText w:val="o"/>
      <w:lvlJc w:val="left"/>
      <w:pPr>
        <w:ind w:left="1440" w:hanging="360"/>
      </w:pPr>
      <w:rPr>
        <w:rFonts w:ascii="Courier New" w:hAnsi="Courier New" w:cs="Courier New" w:hint="default"/>
      </w:rPr>
    </w:lvl>
    <w:lvl w:ilvl="2" w:tplc="F7A052EC" w:tentative="1">
      <w:start w:val="1"/>
      <w:numFmt w:val="bullet"/>
      <w:lvlText w:val=""/>
      <w:lvlJc w:val="left"/>
      <w:pPr>
        <w:ind w:left="2160" w:hanging="360"/>
      </w:pPr>
      <w:rPr>
        <w:rFonts w:ascii="Wingdings" w:hAnsi="Wingdings" w:hint="default"/>
      </w:rPr>
    </w:lvl>
    <w:lvl w:ilvl="3" w:tplc="8B607440" w:tentative="1">
      <w:start w:val="1"/>
      <w:numFmt w:val="bullet"/>
      <w:lvlText w:val=""/>
      <w:lvlJc w:val="left"/>
      <w:pPr>
        <w:ind w:left="2880" w:hanging="360"/>
      </w:pPr>
      <w:rPr>
        <w:rFonts w:ascii="Symbol" w:hAnsi="Symbol" w:hint="default"/>
      </w:rPr>
    </w:lvl>
    <w:lvl w:ilvl="4" w:tplc="3B06DFA6" w:tentative="1">
      <w:start w:val="1"/>
      <w:numFmt w:val="bullet"/>
      <w:lvlText w:val="o"/>
      <w:lvlJc w:val="left"/>
      <w:pPr>
        <w:ind w:left="3600" w:hanging="360"/>
      </w:pPr>
      <w:rPr>
        <w:rFonts w:ascii="Courier New" w:hAnsi="Courier New" w:cs="Courier New" w:hint="default"/>
      </w:rPr>
    </w:lvl>
    <w:lvl w:ilvl="5" w:tplc="928A607E" w:tentative="1">
      <w:start w:val="1"/>
      <w:numFmt w:val="bullet"/>
      <w:lvlText w:val=""/>
      <w:lvlJc w:val="left"/>
      <w:pPr>
        <w:ind w:left="4320" w:hanging="360"/>
      </w:pPr>
      <w:rPr>
        <w:rFonts w:ascii="Wingdings" w:hAnsi="Wingdings" w:hint="default"/>
      </w:rPr>
    </w:lvl>
    <w:lvl w:ilvl="6" w:tplc="56A6A4E6" w:tentative="1">
      <w:start w:val="1"/>
      <w:numFmt w:val="bullet"/>
      <w:lvlText w:val=""/>
      <w:lvlJc w:val="left"/>
      <w:pPr>
        <w:ind w:left="5040" w:hanging="360"/>
      </w:pPr>
      <w:rPr>
        <w:rFonts w:ascii="Symbol" w:hAnsi="Symbol" w:hint="default"/>
      </w:rPr>
    </w:lvl>
    <w:lvl w:ilvl="7" w:tplc="BE8A2D44" w:tentative="1">
      <w:start w:val="1"/>
      <w:numFmt w:val="bullet"/>
      <w:lvlText w:val="o"/>
      <w:lvlJc w:val="left"/>
      <w:pPr>
        <w:ind w:left="5760" w:hanging="360"/>
      </w:pPr>
      <w:rPr>
        <w:rFonts w:ascii="Courier New" w:hAnsi="Courier New" w:cs="Courier New" w:hint="default"/>
      </w:rPr>
    </w:lvl>
    <w:lvl w:ilvl="8" w:tplc="F51A72C6" w:tentative="1">
      <w:start w:val="1"/>
      <w:numFmt w:val="bullet"/>
      <w:lvlText w:val=""/>
      <w:lvlJc w:val="left"/>
      <w:pPr>
        <w:ind w:left="6480" w:hanging="360"/>
      </w:pPr>
      <w:rPr>
        <w:rFonts w:ascii="Wingdings" w:hAnsi="Wingdings" w:hint="default"/>
      </w:rPr>
    </w:lvl>
  </w:abstractNum>
  <w:abstractNum w:abstractNumId="25" w15:restartNumberingAfterBreak="0">
    <w:nsid w:val="4C994300"/>
    <w:multiLevelType w:val="hybridMultilevel"/>
    <w:tmpl w:val="4B08C770"/>
    <w:lvl w:ilvl="0" w:tplc="8564CC1C">
      <w:start w:val="1"/>
      <w:numFmt w:val="bullet"/>
      <w:lvlText w:val=""/>
      <w:lvlJc w:val="left"/>
      <w:pPr>
        <w:ind w:left="720" w:hanging="360"/>
      </w:pPr>
      <w:rPr>
        <w:rFonts w:ascii="Symbol" w:hAnsi="Symbol" w:hint="default"/>
      </w:rPr>
    </w:lvl>
    <w:lvl w:ilvl="1" w:tplc="EA86B682" w:tentative="1">
      <w:start w:val="1"/>
      <w:numFmt w:val="bullet"/>
      <w:lvlText w:val="o"/>
      <w:lvlJc w:val="left"/>
      <w:pPr>
        <w:ind w:left="1440" w:hanging="360"/>
      </w:pPr>
      <w:rPr>
        <w:rFonts w:ascii="Courier New" w:hAnsi="Courier New" w:cs="Courier New" w:hint="default"/>
      </w:rPr>
    </w:lvl>
    <w:lvl w:ilvl="2" w:tplc="1E8E9854" w:tentative="1">
      <w:start w:val="1"/>
      <w:numFmt w:val="bullet"/>
      <w:lvlText w:val=""/>
      <w:lvlJc w:val="left"/>
      <w:pPr>
        <w:ind w:left="2160" w:hanging="360"/>
      </w:pPr>
      <w:rPr>
        <w:rFonts w:ascii="Wingdings" w:hAnsi="Wingdings" w:hint="default"/>
      </w:rPr>
    </w:lvl>
    <w:lvl w:ilvl="3" w:tplc="6CF46CF0" w:tentative="1">
      <w:start w:val="1"/>
      <w:numFmt w:val="bullet"/>
      <w:lvlText w:val=""/>
      <w:lvlJc w:val="left"/>
      <w:pPr>
        <w:ind w:left="2880" w:hanging="360"/>
      </w:pPr>
      <w:rPr>
        <w:rFonts w:ascii="Symbol" w:hAnsi="Symbol" w:hint="default"/>
      </w:rPr>
    </w:lvl>
    <w:lvl w:ilvl="4" w:tplc="93FA5312" w:tentative="1">
      <w:start w:val="1"/>
      <w:numFmt w:val="bullet"/>
      <w:lvlText w:val="o"/>
      <w:lvlJc w:val="left"/>
      <w:pPr>
        <w:ind w:left="3600" w:hanging="360"/>
      </w:pPr>
      <w:rPr>
        <w:rFonts w:ascii="Courier New" w:hAnsi="Courier New" w:cs="Courier New" w:hint="default"/>
      </w:rPr>
    </w:lvl>
    <w:lvl w:ilvl="5" w:tplc="64521614" w:tentative="1">
      <w:start w:val="1"/>
      <w:numFmt w:val="bullet"/>
      <w:lvlText w:val=""/>
      <w:lvlJc w:val="left"/>
      <w:pPr>
        <w:ind w:left="4320" w:hanging="360"/>
      </w:pPr>
      <w:rPr>
        <w:rFonts w:ascii="Wingdings" w:hAnsi="Wingdings" w:hint="default"/>
      </w:rPr>
    </w:lvl>
    <w:lvl w:ilvl="6" w:tplc="5E601648" w:tentative="1">
      <w:start w:val="1"/>
      <w:numFmt w:val="bullet"/>
      <w:lvlText w:val=""/>
      <w:lvlJc w:val="left"/>
      <w:pPr>
        <w:ind w:left="5040" w:hanging="360"/>
      </w:pPr>
      <w:rPr>
        <w:rFonts w:ascii="Symbol" w:hAnsi="Symbol" w:hint="default"/>
      </w:rPr>
    </w:lvl>
    <w:lvl w:ilvl="7" w:tplc="14DCBD54" w:tentative="1">
      <w:start w:val="1"/>
      <w:numFmt w:val="bullet"/>
      <w:lvlText w:val="o"/>
      <w:lvlJc w:val="left"/>
      <w:pPr>
        <w:ind w:left="5760" w:hanging="360"/>
      </w:pPr>
      <w:rPr>
        <w:rFonts w:ascii="Courier New" w:hAnsi="Courier New" w:cs="Courier New" w:hint="default"/>
      </w:rPr>
    </w:lvl>
    <w:lvl w:ilvl="8" w:tplc="F1749EB2" w:tentative="1">
      <w:start w:val="1"/>
      <w:numFmt w:val="bullet"/>
      <w:lvlText w:val=""/>
      <w:lvlJc w:val="left"/>
      <w:pPr>
        <w:ind w:left="6480" w:hanging="360"/>
      </w:pPr>
      <w:rPr>
        <w:rFonts w:ascii="Wingdings" w:hAnsi="Wingdings" w:hint="default"/>
      </w:rPr>
    </w:lvl>
  </w:abstractNum>
  <w:abstractNum w:abstractNumId="2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14121"/>
    <w:multiLevelType w:val="hybridMultilevel"/>
    <w:tmpl w:val="01B4C750"/>
    <w:lvl w:ilvl="0" w:tplc="48DEE2F2">
      <w:start w:val="1"/>
      <w:numFmt w:val="decimal"/>
      <w:lvlText w:val="%1."/>
      <w:lvlJc w:val="left"/>
      <w:pPr>
        <w:ind w:left="585" w:hanging="360"/>
      </w:pPr>
      <w:rPr>
        <w:rFonts w:hint="default"/>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28" w15:restartNumberingAfterBreak="0">
    <w:nsid w:val="577021CE"/>
    <w:multiLevelType w:val="hybridMultilevel"/>
    <w:tmpl w:val="62F24678"/>
    <w:lvl w:ilvl="0" w:tplc="809EC280">
      <w:start w:val="1"/>
      <w:numFmt w:val="decimal"/>
      <w:lvlText w:val="%1."/>
      <w:lvlJc w:val="left"/>
      <w:pPr>
        <w:ind w:left="590" w:hanging="360"/>
      </w:pPr>
      <w:rPr>
        <w:rFonts w:hint="default"/>
      </w:rPr>
    </w:lvl>
    <w:lvl w:ilvl="1" w:tplc="04130019" w:tentative="1">
      <w:start w:val="1"/>
      <w:numFmt w:val="lowerLetter"/>
      <w:lvlText w:val="%2."/>
      <w:lvlJc w:val="left"/>
      <w:pPr>
        <w:ind w:left="1310" w:hanging="360"/>
      </w:pPr>
    </w:lvl>
    <w:lvl w:ilvl="2" w:tplc="0413001B" w:tentative="1">
      <w:start w:val="1"/>
      <w:numFmt w:val="lowerRoman"/>
      <w:lvlText w:val="%3."/>
      <w:lvlJc w:val="right"/>
      <w:pPr>
        <w:ind w:left="2030" w:hanging="180"/>
      </w:pPr>
    </w:lvl>
    <w:lvl w:ilvl="3" w:tplc="0413000F" w:tentative="1">
      <w:start w:val="1"/>
      <w:numFmt w:val="decimal"/>
      <w:lvlText w:val="%4."/>
      <w:lvlJc w:val="left"/>
      <w:pPr>
        <w:ind w:left="2750" w:hanging="360"/>
      </w:pPr>
    </w:lvl>
    <w:lvl w:ilvl="4" w:tplc="04130019" w:tentative="1">
      <w:start w:val="1"/>
      <w:numFmt w:val="lowerLetter"/>
      <w:lvlText w:val="%5."/>
      <w:lvlJc w:val="left"/>
      <w:pPr>
        <w:ind w:left="3470" w:hanging="360"/>
      </w:pPr>
    </w:lvl>
    <w:lvl w:ilvl="5" w:tplc="0413001B" w:tentative="1">
      <w:start w:val="1"/>
      <w:numFmt w:val="lowerRoman"/>
      <w:lvlText w:val="%6."/>
      <w:lvlJc w:val="right"/>
      <w:pPr>
        <w:ind w:left="4190" w:hanging="180"/>
      </w:pPr>
    </w:lvl>
    <w:lvl w:ilvl="6" w:tplc="0413000F" w:tentative="1">
      <w:start w:val="1"/>
      <w:numFmt w:val="decimal"/>
      <w:lvlText w:val="%7."/>
      <w:lvlJc w:val="left"/>
      <w:pPr>
        <w:ind w:left="4910" w:hanging="360"/>
      </w:pPr>
    </w:lvl>
    <w:lvl w:ilvl="7" w:tplc="04130019" w:tentative="1">
      <w:start w:val="1"/>
      <w:numFmt w:val="lowerLetter"/>
      <w:lvlText w:val="%8."/>
      <w:lvlJc w:val="left"/>
      <w:pPr>
        <w:ind w:left="5630" w:hanging="360"/>
      </w:pPr>
    </w:lvl>
    <w:lvl w:ilvl="8" w:tplc="0413001B" w:tentative="1">
      <w:start w:val="1"/>
      <w:numFmt w:val="lowerRoman"/>
      <w:lvlText w:val="%9."/>
      <w:lvlJc w:val="right"/>
      <w:pPr>
        <w:ind w:left="6350" w:hanging="180"/>
      </w:pPr>
    </w:lvl>
  </w:abstractNum>
  <w:abstractNum w:abstractNumId="29" w15:restartNumberingAfterBreak="0">
    <w:nsid w:val="58FB65BD"/>
    <w:multiLevelType w:val="hybridMultilevel"/>
    <w:tmpl w:val="904076DA"/>
    <w:lvl w:ilvl="0" w:tplc="23DAB5D0">
      <w:start w:val="1"/>
      <w:numFmt w:val="bullet"/>
      <w:lvlText w:val=""/>
      <w:lvlJc w:val="left"/>
      <w:pPr>
        <w:ind w:left="720" w:hanging="360"/>
      </w:pPr>
      <w:rPr>
        <w:rFonts w:ascii="Symbol" w:hAnsi="Symbol" w:hint="default"/>
      </w:rPr>
    </w:lvl>
    <w:lvl w:ilvl="1" w:tplc="7AFEE086" w:tentative="1">
      <w:start w:val="1"/>
      <w:numFmt w:val="bullet"/>
      <w:lvlText w:val="o"/>
      <w:lvlJc w:val="left"/>
      <w:pPr>
        <w:ind w:left="1440" w:hanging="360"/>
      </w:pPr>
      <w:rPr>
        <w:rFonts w:ascii="Courier New" w:hAnsi="Courier New" w:cs="Courier New" w:hint="default"/>
      </w:rPr>
    </w:lvl>
    <w:lvl w:ilvl="2" w:tplc="01FCA03E" w:tentative="1">
      <w:start w:val="1"/>
      <w:numFmt w:val="bullet"/>
      <w:lvlText w:val=""/>
      <w:lvlJc w:val="left"/>
      <w:pPr>
        <w:ind w:left="2160" w:hanging="360"/>
      </w:pPr>
      <w:rPr>
        <w:rFonts w:ascii="Wingdings" w:hAnsi="Wingdings" w:hint="default"/>
      </w:rPr>
    </w:lvl>
    <w:lvl w:ilvl="3" w:tplc="0BDC6C48" w:tentative="1">
      <w:start w:val="1"/>
      <w:numFmt w:val="bullet"/>
      <w:lvlText w:val=""/>
      <w:lvlJc w:val="left"/>
      <w:pPr>
        <w:ind w:left="2880" w:hanging="360"/>
      </w:pPr>
      <w:rPr>
        <w:rFonts w:ascii="Symbol" w:hAnsi="Symbol" w:hint="default"/>
      </w:rPr>
    </w:lvl>
    <w:lvl w:ilvl="4" w:tplc="A3A8E8F8" w:tentative="1">
      <w:start w:val="1"/>
      <w:numFmt w:val="bullet"/>
      <w:lvlText w:val="o"/>
      <w:lvlJc w:val="left"/>
      <w:pPr>
        <w:ind w:left="3600" w:hanging="360"/>
      </w:pPr>
      <w:rPr>
        <w:rFonts w:ascii="Courier New" w:hAnsi="Courier New" w:cs="Courier New" w:hint="default"/>
      </w:rPr>
    </w:lvl>
    <w:lvl w:ilvl="5" w:tplc="1E7022DE" w:tentative="1">
      <w:start w:val="1"/>
      <w:numFmt w:val="bullet"/>
      <w:lvlText w:val=""/>
      <w:lvlJc w:val="left"/>
      <w:pPr>
        <w:ind w:left="4320" w:hanging="360"/>
      </w:pPr>
      <w:rPr>
        <w:rFonts w:ascii="Wingdings" w:hAnsi="Wingdings" w:hint="default"/>
      </w:rPr>
    </w:lvl>
    <w:lvl w:ilvl="6" w:tplc="EA08FADC" w:tentative="1">
      <w:start w:val="1"/>
      <w:numFmt w:val="bullet"/>
      <w:lvlText w:val=""/>
      <w:lvlJc w:val="left"/>
      <w:pPr>
        <w:ind w:left="5040" w:hanging="360"/>
      </w:pPr>
      <w:rPr>
        <w:rFonts w:ascii="Symbol" w:hAnsi="Symbol" w:hint="default"/>
      </w:rPr>
    </w:lvl>
    <w:lvl w:ilvl="7" w:tplc="910E3D4E" w:tentative="1">
      <w:start w:val="1"/>
      <w:numFmt w:val="bullet"/>
      <w:lvlText w:val="o"/>
      <w:lvlJc w:val="left"/>
      <w:pPr>
        <w:ind w:left="5760" w:hanging="360"/>
      </w:pPr>
      <w:rPr>
        <w:rFonts w:ascii="Courier New" w:hAnsi="Courier New" w:cs="Courier New" w:hint="default"/>
      </w:rPr>
    </w:lvl>
    <w:lvl w:ilvl="8" w:tplc="376C9D1E" w:tentative="1">
      <w:start w:val="1"/>
      <w:numFmt w:val="bullet"/>
      <w:lvlText w:val=""/>
      <w:lvlJc w:val="left"/>
      <w:pPr>
        <w:ind w:left="6480" w:hanging="360"/>
      </w:pPr>
      <w:rPr>
        <w:rFonts w:ascii="Wingdings" w:hAnsi="Wingdings" w:hint="default"/>
      </w:rPr>
    </w:lvl>
  </w:abstractNum>
  <w:abstractNum w:abstractNumId="30" w15:restartNumberingAfterBreak="0">
    <w:nsid w:val="5AB80585"/>
    <w:multiLevelType w:val="hybridMultilevel"/>
    <w:tmpl w:val="B922BB38"/>
    <w:lvl w:ilvl="0" w:tplc="1D5A82B0">
      <w:start w:val="1"/>
      <w:numFmt w:val="bullet"/>
      <w:lvlText w:val=""/>
      <w:lvlJc w:val="left"/>
      <w:pPr>
        <w:ind w:left="720" w:hanging="360"/>
      </w:pPr>
      <w:rPr>
        <w:rFonts w:ascii="Symbol" w:hAnsi="Symbol" w:hint="default"/>
      </w:rPr>
    </w:lvl>
    <w:lvl w:ilvl="1" w:tplc="1EEEE5C0" w:tentative="1">
      <w:start w:val="1"/>
      <w:numFmt w:val="bullet"/>
      <w:lvlText w:val="o"/>
      <w:lvlJc w:val="left"/>
      <w:pPr>
        <w:ind w:left="1440" w:hanging="360"/>
      </w:pPr>
      <w:rPr>
        <w:rFonts w:ascii="Courier New" w:hAnsi="Courier New" w:cs="Courier New" w:hint="default"/>
      </w:rPr>
    </w:lvl>
    <w:lvl w:ilvl="2" w:tplc="AE269358" w:tentative="1">
      <w:start w:val="1"/>
      <w:numFmt w:val="bullet"/>
      <w:lvlText w:val=""/>
      <w:lvlJc w:val="left"/>
      <w:pPr>
        <w:ind w:left="2160" w:hanging="360"/>
      </w:pPr>
      <w:rPr>
        <w:rFonts w:ascii="Wingdings" w:hAnsi="Wingdings" w:hint="default"/>
      </w:rPr>
    </w:lvl>
    <w:lvl w:ilvl="3" w:tplc="367C95A2" w:tentative="1">
      <w:start w:val="1"/>
      <w:numFmt w:val="bullet"/>
      <w:lvlText w:val=""/>
      <w:lvlJc w:val="left"/>
      <w:pPr>
        <w:ind w:left="2880" w:hanging="360"/>
      </w:pPr>
      <w:rPr>
        <w:rFonts w:ascii="Symbol" w:hAnsi="Symbol" w:hint="default"/>
      </w:rPr>
    </w:lvl>
    <w:lvl w:ilvl="4" w:tplc="E1A2AEC8" w:tentative="1">
      <w:start w:val="1"/>
      <w:numFmt w:val="bullet"/>
      <w:lvlText w:val="o"/>
      <w:lvlJc w:val="left"/>
      <w:pPr>
        <w:ind w:left="3600" w:hanging="360"/>
      </w:pPr>
      <w:rPr>
        <w:rFonts w:ascii="Courier New" w:hAnsi="Courier New" w:cs="Courier New" w:hint="default"/>
      </w:rPr>
    </w:lvl>
    <w:lvl w:ilvl="5" w:tplc="DC9AA028" w:tentative="1">
      <w:start w:val="1"/>
      <w:numFmt w:val="bullet"/>
      <w:lvlText w:val=""/>
      <w:lvlJc w:val="left"/>
      <w:pPr>
        <w:ind w:left="4320" w:hanging="360"/>
      </w:pPr>
      <w:rPr>
        <w:rFonts w:ascii="Wingdings" w:hAnsi="Wingdings" w:hint="default"/>
      </w:rPr>
    </w:lvl>
    <w:lvl w:ilvl="6" w:tplc="9E18B0E6" w:tentative="1">
      <w:start w:val="1"/>
      <w:numFmt w:val="bullet"/>
      <w:lvlText w:val=""/>
      <w:lvlJc w:val="left"/>
      <w:pPr>
        <w:ind w:left="5040" w:hanging="360"/>
      </w:pPr>
      <w:rPr>
        <w:rFonts w:ascii="Symbol" w:hAnsi="Symbol" w:hint="default"/>
      </w:rPr>
    </w:lvl>
    <w:lvl w:ilvl="7" w:tplc="007038F2" w:tentative="1">
      <w:start w:val="1"/>
      <w:numFmt w:val="bullet"/>
      <w:lvlText w:val="o"/>
      <w:lvlJc w:val="left"/>
      <w:pPr>
        <w:ind w:left="5760" w:hanging="360"/>
      </w:pPr>
      <w:rPr>
        <w:rFonts w:ascii="Courier New" w:hAnsi="Courier New" w:cs="Courier New" w:hint="default"/>
      </w:rPr>
    </w:lvl>
    <w:lvl w:ilvl="8" w:tplc="FDB83404" w:tentative="1">
      <w:start w:val="1"/>
      <w:numFmt w:val="bullet"/>
      <w:lvlText w:val=""/>
      <w:lvlJc w:val="left"/>
      <w:pPr>
        <w:ind w:left="6480" w:hanging="360"/>
      </w:pPr>
      <w:rPr>
        <w:rFonts w:ascii="Wingdings" w:hAnsi="Wingdings" w:hint="default"/>
      </w:rPr>
    </w:lvl>
  </w:abstractNum>
  <w:abstractNum w:abstractNumId="31" w15:restartNumberingAfterBreak="0">
    <w:nsid w:val="5B8834AC"/>
    <w:multiLevelType w:val="hybridMultilevel"/>
    <w:tmpl w:val="CF7AF682"/>
    <w:lvl w:ilvl="0" w:tplc="F9C6D732">
      <w:start w:val="1"/>
      <w:numFmt w:val="bullet"/>
      <w:lvlText w:val=""/>
      <w:lvlJc w:val="left"/>
      <w:pPr>
        <w:ind w:left="720" w:hanging="360"/>
      </w:pPr>
      <w:rPr>
        <w:rFonts w:ascii="Symbol" w:hAnsi="Symbol" w:hint="default"/>
      </w:rPr>
    </w:lvl>
    <w:lvl w:ilvl="1" w:tplc="44D88340" w:tentative="1">
      <w:start w:val="1"/>
      <w:numFmt w:val="bullet"/>
      <w:lvlText w:val="o"/>
      <w:lvlJc w:val="left"/>
      <w:pPr>
        <w:ind w:left="1440" w:hanging="360"/>
      </w:pPr>
      <w:rPr>
        <w:rFonts w:ascii="Courier New" w:hAnsi="Courier New" w:cs="Courier New" w:hint="default"/>
      </w:rPr>
    </w:lvl>
    <w:lvl w:ilvl="2" w:tplc="C91E11DC" w:tentative="1">
      <w:start w:val="1"/>
      <w:numFmt w:val="bullet"/>
      <w:lvlText w:val=""/>
      <w:lvlJc w:val="left"/>
      <w:pPr>
        <w:ind w:left="2160" w:hanging="360"/>
      </w:pPr>
      <w:rPr>
        <w:rFonts w:ascii="Wingdings" w:hAnsi="Wingdings" w:hint="default"/>
      </w:rPr>
    </w:lvl>
    <w:lvl w:ilvl="3" w:tplc="6484BA12" w:tentative="1">
      <w:start w:val="1"/>
      <w:numFmt w:val="bullet"/>
      <w:lvlText w:val=""/>
      <w:lvlJc w:val="left"/>
      <w:pPr>
        <w:ind w:left="2880" w:hanging="360"/>
      </w:pPr>
      <w:rPr>
        <w:rFonts w:ascii="Symbol" w:hAnsi="Symbol" w:hint="default"/>
      </w:rPr>
    </w:lvl>
    <w:lvl w:ilvl="4" w:tplc="DF6850DE" w:tentative="1">
      <w:start w:val="1"/>
      <w:numFmt w:val="bullet"/>
      <w:lvlText w:val="o"/>
      <w:lvlJc w:val="left"/>
      <w:pPr>
        <w:ind w:left="3600" w:hanging="360"/>
      </w:pPr>
      <w:rPr>
        <w:rFonts w:ascii="Courier New" w:hAnsi="Courier New" w:cs="Courier New" w:hint="default"/>
      </w:rPr>
    </w:lvl>
    <w:lvl w:ilvl="5" w:tplc="BE9E5002" w:tentative="1">
      <w:start w:val="1"/>
      <w:numFmt w:val="bullet"/>
      <w:lvlText w:val=""/>
      <w:lvlJc w:val="left"/>
      <w:pPr>
        <w:ind w:left="4320" w:hanging="360"/>
      </w:pPr>
      <w:rPr>
        <w:rFonts w:ascii="Wingdings" w:hAnsi="Wingdings" w:hint="default"/>
      </w:rPr>
    </w:lvl>
    <w:lvl w:ilvl="6" w:tplc="D9B46CBC" w:tentative="1">
      <w:start w:val="1"/>
      <w:numFmt w:val="bullet"/>
      <w:lvlText w:val=""/>
      <w:lvlJc w:val="left"/>
      <w:pPr>
        <w:ind w:left="5040" w:hanging="360"/>
      </w:pPr>
      <w:rPr>
        <w:rFonts w:ascii="Symbol" w:hAnsi="Symbol" w:hint="default"/>
      </w:rPr>
    </w:lvl>
    <w:lvl w:ilvl="7" w:tplc="013CA898" w:tentative="1">
      <w:start w:val="1"/>
      <w:numFmt w:val="bullet"/>
      <w:lvlText w:val="o"/>
      <w:lvlJc w:val="left"/>
      <w:pPr>
        <w:ind w:left="5760" w:hanging="360"/>
      </w:pPr>
      <w:rPr>
        <w:rFonts w:ascii="Courier New" w:hAnsi="Courier New" w:cs="Courier New" w:hint="default"/>
      </w:rPr>
    </w:lvl>
    <w:lvl w:ilvl="8" w:tplc="79645BD2" w:tentative="1">
      <w:start w:val="1"/>
      <w:numFmt w:val="bullet"/>
      <w:lvlText w:val=""/>
      <w:lvlJc w:val="left"/>
      <w:pPr>
        <w:ind w:left="6480" w:hanging="360"/>
      </w:pPr>
      <w:rPr>
        <w:rFonts w:ascii="Wingdings" w:hAnsi="Wingdings" w:hint="default"/>
      </w:rPr>
    </w:lvl>
  </w:abstractNum>
  <w:abstractNum w:abstractNumId="32" w15:restartNumberingAfterBreak="0">
    <w:nsid w:val="5D8E6C98"/>
    <w:multiLevelType w:val="hybridMultilevel"/>
    <w:tmpl w:val="9196B3C8"/>
    <w:lvl w:ilvl="0" w:tplc="A8240EA8">
      <w:start w:val="1"/>
      <w:numFmt w:val="bullet"/>
      <w:lvlText w:val=""/>
      <w:lvlJc w:val="left"/>
      <w:pPr>
        <w:ind w:left="720" w:hanging="360"/>
      </w:pPr>
      <w:rPr>
        <w:rFonts w:ascii="Symbol" w:hAnsi="Symbol" w:hint="default"/>
      </w:rPr>
    </w:lvl>
    <w:lvl w:ilvl="1" w:tplc="B9E2A08E" w:tentative="1">
      <w:start w:val="1"/>
      <w:numFmt w:val="bullet"/>
      <w:lvlText w:val="o"/>
      <w:lvlJc w:val="left"/>
      <w:pPr>
        <w:ind w:left="1440" w:hanging="360"/>
      </w:pPr>
      <w:rPr>
        <w:rFonts w:ascii="Courier New" w:hAnsi="Courier New" w:cs="Courier New" w:hint="default"/>
      </w:rPr>
    </w:lvl>
    <w:lvl w:ilvl="2" w:tplc="D53275F6" w:tentative="1">
      <w:start w:val="1"/>
      <w:numFmt w:val="bullet"/>
      <w:lvlText w:val=""/>
      <w:lvlJc w:val="left"/>
      <w:pPr>
        <w:ind w:left="2160" w:hanging="360"/>
      </w:pPr>
      <w:rPr>
        <w:rFonts w:ascii="Wingdings" w:hAnsi="Wingdings" w:hint="default"/>
      </w:rPr>
    </w:lvl>
    <w:lvl w:ilvl="3" w:tplc="EA123AAA" w:tentative="1">
      <w:start w:val="1"/>
      <w:numFmt w:val="bullet"/>
      <w:lvlText w:val=""/>
      <w:lvlJc w:val="left"/>
      <w:pPr>
        <w:ind w:left="2880" w:hanging="360"/>
      </w:pPr>
      <w:rPr>
        <w:rFonts w:ascii="Symbol" w:hAnsi="Symbol" w:hint="default"/>
      </w:rPr>
    </w:lvl>
    <w:lvl w:ilvl="4" w:tplc="F8162220" w:tentative="1">
      <w:start w:val="1"/>
      <w:numFmt w:val="bullet"/>
      <w:lvlText w:val="o"/>
      <w:lvlJc w:val="left"/>
      <w:pPr>
        <w:ind w:left="3600" w:hanging="360"/>
      </w:pPr>
      <w:rPr>
        <w:rFonts w:ascii="Courier New" w:hAnsi="Courier New" w:cs="Courier New" w:hint="default"/>
      </w:rPr>
    </w:lvl>
    <w:lvl w:ilvl="5" w:tplc="8F10F2D4" w:tentative="1">
      <w:start w:val="1"/>
      <w:numFmt w:val="bullet"/>
      <w:lvlText w:val=""/>
      <w:lvlJc w:val="left"/>
      <w:pPr>
        <w:ind w:left="4320" w:hanging="360"/>
      </w:pPr>
      <w:rPr>
        <w:rFonts w:ascii="Wingdings" w:hAnsi="Wingdings" w:hint="default"/>
      </w:rPr>
    </w:lvl>
    <w:lvl w:ilvl="6" w:tplc="73089310" w:tentative="1">
      <w:start w:val="1"/>
      <w:numFmt w:val="bullet"/>
      <w:lvlText w:val=""/>
      <w:lvlJc w:val="left"/>
      <w:pPr>
        <w:ind w:left="5040" w:hanging="360"/>
      </w:pPr>
      <w:rPr>
        <w:rFonts w:ascii="Symbol" w:hAnsi="Symbol" w:hint="default"/>
      </w:rPr>
    </w:lvl>
    <w:lvl w:ilvl="7" w:tplc="709C6D2C" w:tentative="1">
      <w:start w:val="1"/>
      <w:numFmt w:val="bullet"/>
      <w:lvlText w:val="o"/>
      <w:lvlJc w:val="left"/>
      <w:pPr>
        <w:ind w:left="5760" w:hanging="360"/>
      </w:pPr>
      <w:rPr>
        <w:rFonts w:ascii="Courier New" w:hAnsi="Courier New" w:cs="Courier New" w:hint="default"/>
      </w:rPr>
    </w:lvl>
    <w:lvl w:ilvl="8" w:tplc="ADF4D966" w:tentative="1">
      <w:start w:val="1"/>
      <w:numFmt w:val="bullet"/>
      <w:lvlText w:val=""/>
      <w:lvlJc w:val="left"/>
      <w:pPr>
        <w:ind w:left="6480" w:hanging="360"/>
      </w:pPr>
      <w:rPr>
        <w:rFonts w:ascii="Wingdings" w:hAnsi="Wingdings" w:hint="default"/>
      </w:rPr>
    </w:lvl>
  </w:abstractNum>
  <w:abstractNum w:abstractNumId="33" w15:restartNumberingAfterBreak="0">
    <w:nsid w:val="63C54C34"/>
    <w:multiLevelType w:val="hybridMultilevel"/>
    <w:tmpl w:val="F4201D98"/>
    <w:lvl w:ilvl="0" w:tplc="6DF003A6">
      <w:start w:val="1"/>
      <w:numFmt w:val="bullet"/>
      <w:lvlText w:val=""/>
      <w:lvlJc w:val="left"/>
      <w:pPr>
        <w:ind w:left="795" w:hanging="360"/>
      </w:pPr>
      <w:rPr>
        <w:rFonts w:ascii="Symbol" w:hAnsi="Symbol" w:hint="default"/>
      </w:rPr>
    </w:lvl>
    <w:lvl w:ilvl="1" w:tplc="5AA4B572" w:tentative="1">
      <w:start w:val="1"/>
      <w:numFmt w:val="bullet"/>
      <w:lvlText w:val="o"/>
      <w:lvlJc w:val="left"/>
      <w:pPr>
        <w:ind w:left="1515" w:hanging="360"/>
      </w:pPr>
      <w:rPr>
        <w:rFonts w:ascii="Courier New" w:hAnsi="Courier New" w:cs="Courier New" w:hint="default"/>
      </w:rPr>
    </w:lvl>
    <w:lvl w:ilvl="2" w:tplc="5D1A1E82" w:tentative="1">
      <w:start w:val="1"/>
      <w:numFmt w:val="bullet"/>
      <w:lvlText w:val=""/>
      <w:lvlJc w:val="left"/>
      <w:pPr>
        <w:ind w:left="2235" w:hanging="360"/>
      </w:pPr>
      <w:rPr>
        <w:rFonts w:ascii="Wingdings" w:hAnsi="Wingdings" w:hint="default"/>
      </w:rPr>
    </w:lvl>
    <w:lvl w:ilvl="3" w:tplc="ADC00A7E" w:tentative="1">
      <w:start w:val="1"/>
      <w:numFmt w:val="bullet"/>
      <w:lvlText w:val=""/>
      <w:lvlJc w:val="left"/>
      <w:pPr>
        <w:ind w:left="2955" w:hanging="360"/>
      </w:pPr>
      <w:rPr>
        <w:rFonts w:ascii="Symbol" w:hAnsi="Symbol" w:hint="default"/>
      </w:rPr>
    </w:lvl>
    <w:lvl w:ilvl="4" w:tplc="C7440852" w:tentative="1">
      <w:start w:val="1"/>
      <w:numFmt w:val="bullet"/>
      <w:lvlText w:val="o"/>
      <w:lvlJc w:val="left"/>
      <w:pPr>
        <w:ind w:left="3675" w:hanging="360"/>
      </w:pPr>
      <w:rPr>
        <w:rFonts w:ascii="Courier New" w:hAnsi="Courier New" w:cs="Courier New" w:hint="default"/>
      </w:rPr>
    </w:lvl>
    <w:lvl w:ilvl="5" w:tplc="894E19D4" w:tentative="1">
      <w:start w:val="1"/>
      <w:numFmt w:val="bullet"/>
      <w:lvlText w:val=""/>
      <w:lvlJc w:val="left"/>
      <w:pPr>
        <w:ind w:left="4395" w:hanging="360"/>
      </w:pPr>
      <w:rPr>
        <w:rFonts w:ascii="Wingdings" w:hAnsi="Wingdings" w:hint="default"/>
      </w:rPr>
    </w:lvl>
    <w:lvl w:ilvl="6" w:tplc="56E4D528" w:tentative="1">
      <w:start w:val="1"/>
      <w:numFmt w:val="bullet"/>
      <w:lvlText w:val=""/>
      <w:lvlJc w:val="left"/>
      <w:pPr>
        <w:ind w:left="5115" w:hanging="360"/>
      </w:pPr>
      <w:rPr>
        <w:rFonts w:ascii="Symbol" w:hAnsi="Symbol" w:hint="default"/>
      </w:rPr>
    </w:lvl>
    <w:lvl w:ilvl="7" w:tplc="F3B6189A" w:tentative="1">
      <w:start w:val="1"/>
      <w:numFmt w:val="bullet"/>
      <w:lvlText w:val="o"/>
      <w:lvlJc w:val="left"/>
      <w:pPr>
        <w:ind w:left="5835" w:hanging="360"/>
      </w:pPr>
      <w:rPr>
        <w:rFonts w:ascii="Courier New" w:hAnsi="Courier New" w:cs="Courier New" w:hint="default"/>
      </w:rPr>
    </w:lvl>
    <w:lvl w:ilvl="8" w:tplc="327E717A" w:tentative="1">
      <w:start w:val="1"/>
      <w:numFmt w:val="bullet"/>
      <w:lvlText w:val=""/>
      <w:lvlJc w:val="left"/>
      <w:pPr>
        <w:ind w:left="6555" w:hanging="360"/>
      </w:pPr>
      <w:rPr>
        <w:rFonts w:ascii="Wingdings" w:hAnsi="Wingdings" w:hint="default"/>
      </w:rPr>
    </w:lvl>
  </w:abstractNum>
  <w:abstractNum w:abstractNumId="34" w15:restartNumberingAfterBreak="0">
    <w:nsid w:val="66A34F46"/>
    <w:multiLevelType w:val="hybridMultilevel"/>
    <w:tmpl w:val="0D3E6202"/>
    <w:lvl w:ilvl="0" w:tplc="146A74D0">
      <w:start w:val="1"/>
      <w:numFmt w:val="bullet"/>
      <w:lvlText w:val=""/>
      <w:lvlJc w:val="left"/>
      <w:pPr>
        <w:ind w:left="720" w:hanging="360"/>
      </w:pPr>
      <w:rPr>
        <w:rFonts w:ascii="Symbol" w:hAnsi="Symbol" w:hint="default"/>
      </w:rPr>
    </w:lvl>
    <w:lvl w:ilvl="1" w:tplc="BDF2A672" w:tentative="1">
      <w:start w:val="1"/>
      <w:numFmt w:val="bullet"/>
      <w:lvlText w:val="o"/>
      <w:lvlJc w:val="left"/>
      <w:pPr>
        <w:ind w:left="1440" w:hanging="360"/>
      </w:pPr>
      <w:rPr>
        <w:rFonts w:ascii="Courier New" w:hAnsi="Courier New" w:cs="Courier New" w:hint="default"/>
      </w:rPr>
    </w:lvl>
    <w:lvl w:ilvl="2" w:tplc="D00E3C86" w:tentative="1">
      <w:start w:val="1"/>
      <w:numFmt w:val="bullet"/>
      <w:lvlText w:val=""/>
      <w:lvlJc w:val="left"/>
      <w:pPr>
        <w:ind w:left="2160" w:hanging="360"/>
      </w:pPr>
      <w:rPr>
        <w:rFonts w:ascii="Wingdings" w:hAnsi="Wingdings" w:hint="default"/>
      </w:rPr>
    </w:lvl>
    <w:lvl w:ilvl="3" w:tplc="73FAC47E" w:tentative="1">
      <w:start w:val="1"/>
      <w:numFmt w:val="bullet"/>
      <w:lvlText w:val=""/>
      <w:lvlJc w:val="left"/>
      <w:pPr>
        <w:ind w:left="2880" w:hanging="360"/>
      </w:pPr>
      <w:rPr>
        <w:rFonts w:ascii="Symbol" w:hAnsi="Symbol" w:hint="default"/>
      </w:rPr>
    </w:lvl>
    <w:lvl w:ilvl="4" w:tplc="9AAC5A06" w:tentative="1">
      <w:start w:val="1"/>
      <w:numFmt w:val="bullet"/>
      <w:lvlText w:val="o"/>
      <w:lvlJc w:val="left"/>
      <w:pPr>
        <w:ind w:left="3600" w:hanging="360"/>
      </w:pPr>
      <w:rPr>
        <w:rFonts w:ascii="Courier New" w:hAnsi="Courier New" w:cs="Courier New" w:hint="default"/>
      </w:rPr>
    </w:lvl>
    <w:lvl w:ilvl="5" w:tplc="28FA431E" w:tentative="1">
      <w:start w:val="1"/>
      <w:numFmt w:val="bullet"/>
      <w:lvlText w:val=""/>
      <w:lvlJc w:val="left"/>
      <w:pPr>
        <w:ind w:left="4320" w:hanging="360"/>
      </w:pPr>
      <w:rPr>
        <w:rFonts w:ascii="Wingdings" w:hAnsi="Wingdings" w:hint="default"/>
      </w:rPr>
    </w:lvl>
    <w:lvl w:ilvl="6" w:tplc="25FE0F30" w:tentative="1">
      <w:start w:val="1"/>
      <w:numFmt w:val="bullet"/>
      <w:lvlText w:val=""/>
      <w:lvlJc w:val="left"/>
      <w:pPr>
        <w:ind w:left="5040" w:hanging="360"/>
      </w:pPr>
      <w:rPr>
        <w:rFonts w:ascii="Symbol" w:hAnsi="Symbol" w:hint="default"/>
      </w:rPr>
    </w:lvl>
    <w:lvl w:ilvl="7" w:tplc="E43431AA" w:tentative="1">
      <w:start w:val="1"/>
      <w:numFmt w:val="bullet"/>
      <w:lvlText w:val="o"/>
      <w:lvlJc w:val="left"/>
      <w:pPr>
        <w:ind w:left="5760" w:hanging="360"/>
      </w:pPr>
      <w:rPr>
        <w:rFonts w:ascii="Courier New" w:hAnsi="Courier New" w:cs="Courier New" w:hint="default"/>
      </w:rPr>
    </w:lvl>
    <w:lvl w:ilvl="8" w:tplc="D100A694" w:tentative="1">
      <w:start w:val="1"/>
      <w:numFmt w:val="bullet"/>
      <w:lvlText w:val=""/>
      <w:lvlJc w:val="left"/>
      <w:pPr>
        <w:ind w:left="6480" w:hanging="360"/>
      </w:pPr>
      <w:rPr>
        <w:rFonts w:ascii="Wingdings" w:hAnsi="Wingdings" w:hint="default"/>
      </w:rPr>
    </w:lvl>
  </w:abstractNum>
  <w:abstractNum w:abstractNumId="35" w15:restartNumberingAfterBreak="0">
    <w:nsid w:val="69E83D70"/>
    <w:multiLevelType w:val="hybridMultilevel"/>
    <w:tmpl w:val="616832A2"/>
    <w:lvl w:ilvl="0" w:tplc="9EB4030C">
      <w:start w:val="1"/>
      <w:numFmt w:val="bullet"/>
      <w:lvlText w:val=""/>
      <w:lvlJc w:val="left"/>
      <w:pPr>
        <w:ind w:left="720" w:hanging="360"/>
      </w:pPr>
      <w:rPr>
        <w:rFonts w:ascii="Symbol" w:hAnsi="Symbol" w:hint="default"/>
      </w:rPr>
    </w:lvl>
    <w:lvl w:ilvl="1" w:tplc="5DC4B9E4" w:tentative="1">
      <w:start w:val="1"/>
      <w:numFmt w:val="bullet"/>
      <w:lvlText w:val="o"/>
      <w:lvlJc w:val="left"/>
      <w:pPr>
        <w:ind w:left="1440" w:hanging="360"/>
      </w:pPr>
      <w:rPr>
        <w:rFonts w:ascii="Courier New" w:hAnsi="Courier New" w:cs="Courier New" w:hint="default"/>
      </w:rPr>
    </w:lvl>
    <w:lvl w:ilvl="2" w:tplc="0CE0547E" w:tentative="1">
      <w:start w:val="1"/>
      <w:numFmt w:val="bullet"/>
      <w:lvlText w:val=""/>
      <w:lvlJc w:val="left"/>
      <w:pPr>
        <w:ind w:left="2160" w:hanging="360"/>
      </w:pPr>
      <w:rPr>
        <w:rFonts w:ascii="Wingdings" w:hAnsi="Wingdings" w:hint="default"/>
      </w:rPr>
    </w:lvl>
    <w:lvl w:ilvl="3" w:tplc="CF2EBC34" w:tentative="1">
      <w:start w:val="1"/>
      <w:numFmt w:val="bullet"/>
      <w:lvlText w:val=""/>
      <w:lvlJc w:val="left"/>
      <w:pPr>
        <w:ind w:left="2880" w:hanging="360"/>
      </w:pPr>
      <w:rPr>
        <w:rFonts w:ascii="Symbol" w:hAnsi="Symbol" w:hint="default"/>
      </w:rPr>
    </w:lvl>
    <w:lvl w:ilvl="4" w:tplc="C1766600" w:tentative="1">
      <w:start w:val="1"/>
      <w:numFmt w:val="bullet"/>
      <w:lvlText w:val="o"/>
      <w:lvlJc w:val="left"/>
      <w:pPr>
        <w:ind w:left="3600" w:hanging="360"/>
      </w:pPr>
      <w:rPr>
        <w:rFonts w:ascii="Courier New" w:hAnsi="Courier New" w:cs="Courier New" w:hint="default"/>
      </w:rPr>
    </w:lvl>
    <w:lvl w:ilvl="5" w:tplc="8EDAAA18" w:tentative="1">
      <w:start w:val="1"/>
      <w:numFmt w:val="bullet"/>
      <w:lvlText w:val=""/>
      <w:lvlJc w:val="left"/>
      <w:pPr>
        <w:ind w:left="4320" w:hanging="360"/>
      </w:pPr>
      <w:rPr>
        <w:rFonts w:ascii="Wingdings" w:hAnsi="Wingdings" w:hint="default"/>
      </w:rPr>
    </w:lvl>
    <w:lvl w:ilvl="6" w:tplc="0F2A18BC" w:tentative="1">
      <w:start w:val="1"/>
      <w:numFmt w:val="bullet"/>
      <w:lvlText w:val=""/>
      <w:lvlJc w:val="left"/>
      <w:pPr>
        <w:ind w:left="5040" w:hanging="360"/>
      </w:pPr>
      <w:rPr>
        <w:rFonts w:ascii="Symbol" w:hAnsi="Symbol" w:hint="default"/>
      </w:rPr>
    </w:lvl>
    <w:lvl w:ilvl="7" w:tplc="2D72E3D0" w:tentative="1">
      <w:start w:val="1"/>
      <w:numFmt w:val="bullet"/>
      <w:lvlText w:val="o"/>
      <w:lvlJc w:val="left"/>
      <w:pPr>
        <w:ind w:left="5760" w:hanging="360"/>
      </w:pPr>
      <w:rPr>
        <w:rFonts w:ascii="Courier New" w:hAnsi="Courier New" w:cs="Courier New" w:hint="default"/>
      </w:rPr>
    </w:lvl>
    <w:lvl w:ilvl="8" w:tplc="35AA47AC" w:tentative="1">
      <w:start w:val="1"/>
      <w:numFmt w:val="bullet"/>
      <w:lvlText w:val=""/>
      <w:lvlJc w:val="left"/>
      <w:pPr>
        <w:ind w:left="6480" w:hanging="360"/>
      </w:pPr>
      <w:rPr>
        <w:rFonts w:ascii="Wingdings" w:hAnsi="Wingdings" w:hint="default"/>
      </w:rPr>
    </w:lvl>
  </w:abstractNum>
  <w:abstractNum w:abstractNumId="36" w15:restartNumberingAfterBreak="0">
    <w:nsid w:val="6B364956"/>
    <w:multiLevelType w:val="hybridMultilevel"/>
    <w:tmpl w:val="1CD2ECEC"/>
    <w:lvl w:ilvl="0" w:tplc="DC1CDF04">
      <w:start w:val="1"/>
      <w:numFmt w:val="decimal"/>
      <w:lvlText w:val="%1."/>
      <w:lvlJc w:val="left"/>
      <w:pPr>
        <w:ind w:left="587" w:hanging="360"/>
      </w:pPr>
      <w:rPr>
        <w:rFonts w:hint="default"/>
      </w:r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37" w15:restartNumberingAfterBreak="0">
    <w:nsid w:val="7546574C"/>
    <w:multiLevelType w:val="hybridMultilevel"/>
    <w:tmpl w:val="8DCC40AC"/>
    <w:lvl w:ilvl="0" w:tplc="0602B3B4">
      <w:start w:val="1"/>
      <w:numFmt w:val="bullet"/>
      <w:lvlText w:val=""/>
      <w:lvlJc w:val="left"/>
      <w:pPr>
        <w:ind w:left="720" w:hanging="360"/>
      </w:pPr>
      <w:rPr>
        <w:rFonts w:ascii="Symbol" w:hAnsi="Symbol" w:hint="default"/>
      </w:rPr>
    </w:lvl>
    <w:lvl w:ilvl="1" w:tplc="99609EE8" w:tentative="1">
      <w:start w:val="1"/>
      <w:numFmt w:val="bullet"/>
      <w:lvlText w:val="o"/>
      <w:lvlJc w:val="left"/>
      <w:pPr>
        <w:ind w:left="1440" w:hanging="360"/>
      </w:pPr>
      <w:rPr>
        <w:rFonts w:ascii="Courier New" w:hAnsi="Courier New" w:cs="Courier New" w:hint="default"/>
      </w:rPr>
    </w:lvl>
    <w:lvl w:ilvl="2" w:tplc="B5E225EC" w:tentative="1">
      <w:start w:val="1"/>
      <w:numFmt w:val="bullet"/>
      <w:lvlText w:val=""/>
      <w:lvlJc w:val="left"/>
      <w:pPr>
        <w:ind w:left="2160" w:hanging="360"/>
      </w:pPr>
      <w:rPr>
        <w:rFonts w:ascii="Wingdings" w:hAnsi="Wingdings" w:hint="default"/>
      </w:rPr>
    </w:lvl>
    <w:lvl w:ilvl="3" w:tplc="18584972" w:tentative="1">
      <w:start w:val="1"/>
      <w:numFmt w:val="bullet"/>
      <w:lvlText w:val=""/>
      <w:lvlJc w:val="left"/>
      <w:pPr>
        <w:ind w:left="2880" w:hanging="360"/>
      </w:pPr>
      <w:rPr>
        <w:rFonts w:ascii="Symbol" w:hAnsi="Symbol" w:hint="default"/>
      </w:rPr>
    </w:lvl>
    <w:lvl w:ilvl="4" w:tplc="E99477F2" w:tentative="1">
      <w:start w:val="1"/>
      <w:numFmt w:val="bullet"/>
      <w:lvlText w:val="o"/>
      <w:lvlJc w:val="left"/>
      <w:pPr>
        <w:ind w:left="3600" w:hanging="360"/>
      </w:pPr>
      <w:rPr>
        <w:rFonts w:ascii="Courier New" w:hAnsi="Courier New" w:cs="Courier New" w:hint="default"/>
      </w:rPr>
    </w:lvl>
    <w:lvl w:ilvl="5" w:tplc="1E32E0DE" w:tentative="1">
      <w:start w:val="1"/>
      <w:numFmt w:val="bullet"/>
      <w:lvlText w:val=""/>
      <w:lvlJc w:val="left"/>
      <w:pPr>
        <w:ind w:left="4320" w:hanging="360"/>
      </w:pPr>
      <w:rPr>
        <w:rFonts w:ascii="Wingdings" w:hAnsi="Wingdings" w:hint="default"/>
      </w:rPr>
    </w:lvl>
    <w:lvl w:ilvl="6" w:tplc="239A3CD4" w:tentative="1">
      <w:start w:val="1"/>
      <w:numFmt w:val="bullet"/>
      <w:lvlText w:val=""/>
      <w:lvlJc w:val="left"/>
      <w:pPr>
        <w:ind w:left="5040" w:hanging="360"/>
      </w:pPr>
      <w:rPr>
        <w:rFonts w:ascii="Symbol" w:hAnsi="Symbol" w:hint="default"/>
      </w:rPr>
    </w:lvl>
    <w:lvl w:ilvl="7" w:tplc="1C6CC17C" w:tentative="1">
      <w:start w:val="1"/>
      <w:numFmt w:val="bullet"/>
      <w:lvlText w:val="o"/>
      <w:lvlJc w:val="left"/>
      <w:pPr>
        <w:ind w:left="5760" w:hanging="360"/>
      </w:pPr>
      <w:rPr>
        <w:rFonts w:ascii="Courier New" w:hAnsi="Courier New" w:cs="Courier New" w:hint="default"/>
      </w:rPr>
    </w:lvl>
    <w:lvl w:ilvl="8" w:tplc="48F2F868" w:tentative="1">
      <w:start w:val="1"/>
      <w:numFmt w:val="bullet"/>
      <w:lvlText w:val=""/>
      <w:lvlJc w:val="left"/>
      <w:pPr>
        <w:ind w:left="6480" w:hanging="360"/>
      </w:pPr>
      <w:rPr>
        <w:rFonts w:ascii="Wingdings" w:hAnsi="Wingdings" w:hint="default"/>
      </w:rPr>
    </w:lvl>
  </w:abstractNum>
  <w:abstractNum w:abstractNumId="38" w15:restartNumberingAfterBreak="0">
    <w:nsid w:val="7BD56DC2"/>
    <w:multiLevelType w:val="hybridMultilevel"/>
    <w:tmpl w:val="FE28FC28"/>
    <w:lvl w:ilvl="0" w:tplc="211CA98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21775922">
    <w:abstractNumId w:val="11"/>
  </w:num>
  <w:num w:numId="2" w16cid:durableId="2050833609">
    <w:abstractNumId w:val="7"/>
  </w:num>
  <w:num w:numId="3" w16cid:durableId="2098475835">
    <w:abstractNumId w:val="6"/>
  </w:num>
  <w:num w:numId="4" w16cid:durableId="1902518975">
    <w:abstractNumId w:val="5"/>
  </w:num>
  <w:num w:numId="5" w16cid:durableId="1423064461">
    <w:abstractNumId w:val="4"/>
  </w:num>
  <w:num w:numId="6" w16cid:durableId="1263492276">
    <w:abstractNumId w:val="8"/>
  </w:num>
  <w:num w:numId="7" w16cid:durableId="1987513495">
    <w:abstractNumId w:val="3"/>
  </w:num>
  <w:num w:numId="8" w16cid:durableId="519199493">
    <w:abstractNumId w:val="2"/>
  </w:num>
  <w:num w:numId="9" w16cid:durableId="1365785906">
    <w:abstractNumId w:val="1"/>
  </w:num>
  <w:num w:numId="10" w16cid:durableId="939416466">
    <w:abstractNumId w:val="0"/>
  </w:num>
  <w:num w:numId="11" w16cid:durableId="1451973471">
    <w:abstractNumId w:val="10"/>
  </w:num>
  <w:num w:numId="12" w16cid:durableId="1146361763">
    <w:abstractNumId w:val="15"/>
  </w:num>
  <w:num w:numId="13" w16cid:durableId="326058006">
    <w:abstractNumId w:val="26"/>
  </w:num>
  <w:num w:numId="14" w16cid:durableId="203177008">
    <w:abstractNumId w:val="16"/>
  </w:num>
  <w:num w:numId="15" w16cid:durableId="726145280">
    <w:abstractNumId w:val="33"/>
  </w:num>
  <w:num w:numId="16" w16cid:durableId="1523859340">
    <w:abstractNumId w:val="9"/>
  </w:num>
  <w:num w:numId="17" w16cid:durableId="1609654156">
    <w:abstractNumId w:val="14"/>
  </w:num>
  <w:num w:numId="18" w16cid:durableId="879173617">
    <w:abstractNumId w:val="31"/>
  </w:num>
  <w:num w:numId="19" w16cid:durableId="789398786">
    <w:abstractNumId w:val="19"/>
  </w:num>
  <w:num w:numId="20" w16cid:durableId="436829391">
    <w:abstractNumId w:val="30"/>
  </w:num>
  <w:num w:numId="21" w16cid:durableId="1657685799">
    <w:abstractNumId w:val="22"/>
  </w:num>
  <w:num w:numId="22" w16cid:durableId="44917671">
    <w:abstractNumId w:val="25"/>
  </w:num>
  <w:num w:numId="23" w16cid:durableId="1741899525">
    <w:abstractNumId w:val="34"/>
  </w:num>
  <w:num w:numId="24" w16cid:durableId="1393771501">
    <w:abstractNumId w:val="12"/>
  </w:num>
  <w:num w:numId="25" w16cid:durableId="509487975">
    <w:abstractNumId w:val="37"/>
  </w:num>
  <w:num w:numId="26" w16cid:durableId="1079600159">
    <w:abstractNumId w:val="20"/>
  </w:num>
  <w:num w:numId="27" w16cid:durableId="920795760">
    <w:abstractNumId w:val="35"/>
  </w:num>
  <w:num w:numId="28" w16cid:durableId="1847868587">
    <w:abstractNumId w:val="32"/>
  </w:num>
  <w:num w:numId="29" w16cid:durableId="2037805542">
    <w:abstractNumId w:val="29"/>
  </w:num>
  <w:num w:numId="30" w16cid:durableId="860776169">
    <w:abstractNumId w:val="13"/>
  </w:num>
  <w:num w:numId="31" w16cid:durableId="2140565211">
    <w:abstractNumId w:val="24"/>
  </w:num>
  <w:num w:numId="32" w16cid:durableId="698354444">
    <w:abstractNumId w:val="18"/>
  </w:num>
  <w:num w:numId="33" w16cid:durableId="1847792846">
    <w:abstractNumId w:val="17"/>
  </w:num>
  <w:num w:numId="34" w16cid:durableId="1709721789">
    <w:abstractNumId w:val="23"/>
  </w:num>
  <w:num w:numId="35" w16cid:durableId="619532947">
    <w:abstractNumId w:val="27"/>
  </w:num>
  <w:num w:numId="36" w16cid:durableId="1053967762">
    <w:abstractNumId w:val="28"/>
  </w:num>
  <w:num w:numId="37" w16cid:durableId="1821073347">
    <w:abstractNumId w:val="38"/>
  </w:num>
  <w:num w:numId="38" w16cid:durableId="979727497">
    <w:abstractNumId w:val="21"/>
  </w:num>
  <w:num w:numId="39" w16cid:durableId="1987472817">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11"/>
    <w:rsid w:val="000004B9"/>
    <w:rsid w:val="00000FF0"/>
    <w:rsid w:val="000020FA"/>
    <w:rsid w:val="0000258C"/>
    <w:rsid w:val="00007872"/>
    <w:rsid w:val="000107EE"/>
    <w:rsid w:val="00012F02"/>
    <w:rsid w:val="00013862"/>
    <w:rsid w:val="00016012"/>
    <w:rsid w:val="00017FC0"/>
    <w:rsid w:val="00020189"/>
    <w:rsid w:val="00020EE4"/>
    <w:rsid w:val="000232B0"/>
    <w:rsid w:val="00023E9A"/>
    <w:rsid w:val="00024D02"/>
    <w:rsid w:val="00033CDD"/>
    <w:rsid w:val="00034046"/>
    <w:rsid w:val="00034A84"/>
    <w:rsid w:val="00035E67"/>
    <w:rsid w:val="000366F3"/>
    <w:rsid w:val="00040768"/>
    <w:rsid w:val="0004185F"/>
    <w:rsid w:val="00042EDA"/>
    <w:rsid w:val="00050A73"/>
    <w:rsid w:val="00051D6E"/>
    <w:rsid w:val="00055DDC"/>
    <w:rsid w:val="00057180"/>
    <w:rsid w:val="0006024D"/>
    <w:rsid w:val="00060881"/>
    <w:rsid w:val="000612EC"/>
    <w:rsid w:val="000645E8"/>
    <w:rsid w:val="000712F5"/>
    <w:rsid w:val="00071F28"/>
    <w:rsid w:val="000723A4"/>
    <w:rsid w:val="00072A36"/>
    <w:rsid w:val="00072D9E"/>
    <w:rsid w:val="00074079"/>
    <w:rsid w:val="00092799"/>
    <w:rsid w:val="00092C5F"/>
    <w:rsid w:val="00096680"/>
    <w:rsid w:val="00096F39"/>
    <w:rsid w:val="00097AE2"/>
    <w:rsid w:val="000A0F36"/>
    <w:rsid w:val="000A174A"/>
    <w:rsid w:val="000A3E0A"/>
    <w:rsid w:val="000A44E5"/>
    <w:rsid w:val="000A65AC"/>
    <w:rsid w:val="000B2D28"/>
    <w:rsid w:val="000B5768"/>
    <w:rsid w:val="000B659D"/>
    <w:rsid w:val="000B7281"/>
    <w:rsid w:val="000B7FAB"/>
    <w:rsid w:val="000C1BA1"/>
    <w:rsid w:val="000C3EA9"/>
    <w:rsid w:val="000C707A"/>
    <w:rsid w:val="000D0225"/>
    <w:rsid w:val="000E1B5D"/>
    <w:rsid w:val="000E5A41"/>
    <w:rsid w:val="000E6A01"/>
    <w:rsid w:val="000E7307"/>
    <w:rsid w:val="000E7895"/>
    <w:rsid w:val="000E7D08"/>
    <w:rsid w:val="000E7E2C"/>
    <w:rsid w:val="000F0EE1"/>
    <w:rsid w:val="000F161D"/>
    <w:rsid w:val="00101055"/>
    <w:rsid w:val="00101D51"/>
    <w:rsid w:val="00102149"/>
    <w:rsid w:val="00106E0E"/>
    <w:rsid w:val="001130CF"/>
    <w:rsid w:val="00115820"/>
    <w:rsid w:val="00123704"/>
    <w:rsid w:val="001270C7"/>
    <w:rsid w:val="00131049"/>
    <w:rsid w:val="00132540"/>
    <w:rsid w:val="001365F9"/>
    <w:rsid w:val="001439A5"/>
    <w:rsid w:val="0014786A"/>
    <w:rsid w:val="001516A4"/>
    <w:rsid w:val="00151E5F"/>
    <w:rsid w:val="001569AB"/>
    <w:rsid w:val="0016725C"/>
    <w:rsid w:val="0017207B"/>
    <w:rsid w:val="001726F3"/>
    <w:rsid w:val="00173C51"/>
    <w:rsid w:val="00174CC2"/>
    <w:rsid w:val="00176CC6"/>
    <w:rsid w:val="001777B2"/>
    <w:rsid w:val="00181BE4"/>
    <w:rsid w:val="00185576"/>
    <w:rsid w:val="00185951"/>
    <w:rsid w:val="00194BF5"/>
    <w:rsid w:val="00196551"/>
    <w:rsid w:val="00196B8B"/>
    <w:rsid w:val="001A2BEA"/>
    <w:rsid w:val="001A6D93"/>
    <w:rsid w:val="001C03AB"/>
    <w:rsid w:val="001C10CC"/>
    <w:rsid w:val="001C32EC"/>
    <w:rsid w:val="001C38BD"/>
    <w:rsid w:val="001C4D5A"/>
    <w:rsid w:val="001D536D"/>
    <w:rsid w:val="001E34C6"/>
    <w:rsid w:val="001E5581"/>
    <w:rsid w:val="001E74C2"/>
    <w:rsid w:val="001F051F"/>
    <w:rsid w:val="001F3C70"/>
    <w:rsid w:val="001F3CB5"/>
    <w:rsid w:val="00200D88"/>
    <w:rsid w:val="00201F68"/>
    <w:rsid w:val="002111CC"/>
    <w:rsid w:val="00212F2A"/>
    <w:rsid w:val="00214F2B"/>
    <w:rsid w:val="0021636A"/>
    <w:rsid w:val="00216567"/>
    <w:rsid w:val="00217CC5"/>
    <w:rsid w:val="00222D66"/>
    <w:rsid w:val="00222EE5"/>
    <w:rsid w:val="00224A8A"/>
    <w:rsid w:val="00224D63"/>
    <w:rsid w:val="002309A8"/>
    <w:rsid w:val="00235FAA"/>
    <w:rsid w:val="00236126"/>
    <w:rsid w:val="00236CFE"/>
    <w:rsid w:val="002428E3"/>
    <w:rsid w:val="00252B35"/>
    <w:rsid w:val="00252ECA"/>
    <w:rsid w:val="00260BAF"/>
    <w:rsid w:val="002650F7"/>
    <w:rsid w:val="00266E91"/>
    <w:rsid w:val="00271C1E"/>
    <w:rsid w:val="00273F3B"/>
    <w:rsid w:val="00273FC9"/>
    <w:rsid w:val="00274DB7"/>
    <w:rsid w:val="00275984"/>
    <w:rsid w:val="00280F74"/>
    <w:rsid w:val="0028188D"/>
    <w:rsid w:val="00286998"/>
    <w:rsid w:val="00291AB7"/>
    <w:rsid w:val="0029422B"/>
    <w:rsid w:val="002B153C"/>
    <w:rsid w:val="002B52FC"/>
    <w:rsid w:val="002C2830"/>
    <w:rsid w:val="002D001A"/>
    <w:rsid w:val="002D1505"/>
    <w:rsid w:val="002D28E2"/>
    <w:rsid w:val="002D317B"/>
    <w:rsid w:val="002D3587"/>
    <w:rsid w:val="002D502D"/>
    <w:rsid w:val="002E01BD"/>
    <w:rsid w:val="002E0746"/>
    <w:rsid w:val="002E0F69"/>
    <w:rsid w:val="002E6F33"/>
    <w:rsid w:val="002E7D83"/>
    <w:rsid w:val="002F5147"/>
    <w:rsid w:val="002F7ABD"/>
    <w:rsid w:val="00300754"/>
    <w:rsid w:val="003034A5"/>
    <w:rsid w:val="00307035"/>
    <w:rsid w:val="003109A9"/>
    <w:rsid w:val="00312597"/>
    <w:rsid w:val="0031732D"/>
    <w:rsid w:val="003238C4"/>
    <w:rsid w:val="00327C34"/>
    <w:rsid w:val="00332013"/>
    <w:rsid w:val="00332605"/>
    <w:rsid w:val="00334154"/>
    <w:rsid w:val="003372C4"/>
    <w:rsid w:val="00340E39"/>
    <w:rsid w:val="003415AF"/>
    <w:rsid w:val="0034184D"/>
    <w:rsid w:val="00341EA2"/>
    <w:rsid w:val="00341ECC"/>
    <w:rsid w:val="00341FA0"/>
    <w:rsid w:val="00343769"/>
    <w:rsid w:val="00344D32"/>
    <w:rsid w:val="00344F3D"/>
    <w:rsid w:val="00345299"/>
    <w:rsid w:val="00351A8D"/>
    <w:rsid w:val="003526BB"/>
    <w:rsid w:val="00352BCF"/>
    <w:rsid w:val="00353932"/>
    <w:rsid w:val="0035464B"/>
    <w:rsid w:val="003566A4"/>
    <w:rsid w:val="00360FD1"/>
    <w:rsid w:val="0036252A"/>
    <w:rsid w:val="00364D9D"/>
    <w:rsid w:val="00371048"/>
    <w:rsid w:val="00372989"/>
    <w:rsid w:val="003729C9"/>
    <w:rsid w:val="0037396C"/>
    <w:rsid w:val="0037421D"/>
    <w:rsid w:val="00374D0E"/>
    <w:rsid w:val="00376093"/>
    <w:rsid w:val="00383DA1"/>
    <w:rsid w:val="00385A13"/>
    <w:rsid w:val="00385C1F"/>
    <w:rsid w:val="00385F30"/>
    <w:rsid w:val="00386D4D"/>
    <w:rsid w:val="00393696"/>
    <w:rsid w:val="00393963"/>
    <w:rsid w:val="00395575"/>
    <w:rsid w:val="00395672"/>
    <w:rsid w:val="003A02CA"/>
    <w:rsid w:val="003A06C8"/>
    <w:rsid w:val="003A0D7C"/>
    <w:rsid w:val="003A3B27"/>
    <w:rsid w:val="003A48DC"/>
    <w:rsid w:val="003A4DD0"/>
    <w:rsid w:val="003B0155"/>
    <w:rsid w:val="003B1051"/>
    <w:rsid w:val="003B4C1A"/>
    <w:rsid w:val="003B6290"/>
    <w:rsid w:val="003B7EE7"/>
    <w:rsid w:val="003C2954"/>
    <w:rsid w:val="003C2CCB"/>
    <w:rsid w:val="003C47AF"/>
    <w:rsid w:val="003D2D83"/>
    <w:rsid w:val="003D39EC"/>
    <w:rsid w:val="003E3DD5"/>
    <w:rsid w:val="003F07C6"/>
    <w:rsid w:val="003F1F6B"/>
    <w:rsid w:val="003F3757"/>
    <w:rsid w:val="003F44B7"/>
    <w:rsid w:val="003F45F1"/>
    <w:rsid w:val="003F5785"/>
    <w:rsid w:val="004008E9"/>
    <w:rsid w:val="0040563E"/>
    <w:rsid w:val="00413D48"/>
    <w:rsid w:val="004152A8"/>
    <w:rsid w:val="004249A8"/>
    <w:rsid w:val="00427C26"/>
    <w:rsid w:val="0043746D"/>
    <w:rsid w:val="00441AC2"/>
    <w:rsid w:val="0044249B"/>
    <w:rsid w:val="00443CE3"/>
    <w:rsid w:val="00445465"/>
    <w:rsid w:val="0045023C"/>
    <w:rsid w:val="00451479"/>
    <w:rsid w:val="00451A5B"/>
    <w:rsid w:val="00452BCD"/>
    <w:rsid w:val="00452CEA"/>
    <w:rsid w:val="00453893"/>
    <w:rsid w:val="00461C49"/>
    <w:rsid w:val="00463D07"/>
    <w:rsid w:val="00465B52"/>
    <w:rsid w:val="00466D3D"/>
    <w:rsid w:val="0046708E"/>
    <w:rsid w:val="00471114"/>
    <w:rsid w:val="00472A65"/>
    <w:rsid w:val="00474463"/>
    <w:rsid w:val="00474B75"/>
    <w:rsid w:val="00477252"/>
    <w:rsid w:val="00481B17"/>
    <w:rsid w:val="00483F0B"/>
    <w:rsid w:val="004852AC"/>
    <w:rsid w:val="00486BEE"/>
    <w:rsid w:val="00493C1A"/>
    <w:rsid w:val="00496319"/>
    <w:rsid w:val="00497279"/>
    <w:rsid w:val="004A2CD7"/>
    <w:rsid w:val="004B2F7E"/>
    <w:rsid w:val="004B421D"/>
    <w:rsid w:val="004B5465"/>
    <w:rsid w:val="004B70F0"/>
    <w:rsid w:val="004C070F"/>
    <w:rsid w:val="004D505E"/>
    <w:rsid w:val="004D5395"/>
    <w:rsid w:val="004D5E78"/>
    <w:rsid w:val="004D72CA"/>
    <w:rsid w:val="004E1670"/>
    <w:rsid w:val="004E2242"/>
    <w:rsid w:val="004E505E"/>
    <w:rsid w:val="004F42FF"/>
    <w:rsid w:val="004F44C2"/>
    <w:rsid w:val="004F5FC2"/>
    <w:rsid w:val="004F7BBF"/>
    <w:rsid w:val="00500816"/>
    <w:rsid w:val="0050377C"/>
    <w:rsid w:val="00504BB1"/>
    <w:rsid w:val="00504FFF"/>
    <w:rsid w:val="00505262"/>
    <w:rsid w:val="00506C5A"/>
    <w:rsid w:val="00506DA2"/>
    <w:rsid w:val="00506FA6"/>
    <w:rsid w:val="0051135C"/>
    <w:rsid w:val="00514350"/>
    <w:rsid w:val="00516022"/>
    <w:rsid w:val="005176A9"/>
    <w:rsid w:val="00517BC9"/>
    <w:rsid w:val="00521CEE"/>
    <w:rsid w:val="00524FB4"/>
    <w:rsid w:val="005250B6"/>
    <w:rsid w:val="005312F6"/>
    <w:rsid w:val="005403C8"/>
    <w:rsid w:val="005429DC"/>
    <w:rsid w:val="005461DA"/>
    <w:rsid w:val="00547E56"/>
    <w:rsid w:val="0055066F"/>
    <w:rsid w:val="00551F17"/>
    <w:rsid w:val="00552EF7"/>
    <w:rsid w:val="00553A7E"/>
    <w:rsid w:val="00554CAE"/>
    <w:rsid w:val="005565F9"/>
    <w:rsid w:val="0056104D"/>
    <w:rsid w:val="00565EE3"/>
    <w:rsid w:val="00572382"/>
    <w:rsid w:val="00572744"/>
    <w:rsid w:val="00573041"/>
    <w:rsid w:val="00573420"/>
    <w:rsid w:val="00573E7B"/>
    <w:rsid w:val="00575B80"/>
    <w:rsid w:val="005819CE"/>
    <w:rsid w:val="005828B7"/>
    <w:rsid w:val="0058298D"/>
    <w:rsid w:val="00583693"/>
    <w:rsid w:val="00585E97"/>
    <w:rsid w:val="005917F4"/>
    <w:rsid w:val="00592D03"/>
    <w:rsid w:val="00593C2B"/>
    <w:rsid w:val="00595231"/>
    <w:rsid w:val="00596166"/>
    <w:rsid w:val="00596F3D"/>
    <w:rsid w:val="00597F64"/>
    <w:rsid w:val="005A207F"/>
    <w:rsid w:val="005A2F35"/>
    <w:rsid w:val="005B463E"/>
    <w:rsid w:val="005B4B0E"/>
    <w:rsid w:val="005C34E1"/>
    <w:rsid w:val="005C3FE0"/>
    <w:rsid w:val="005C740C"/>
    <w:rsid w:val="005D084C"/>
    <w:rsid w:val="005D61A9"/>
    <w:rsid w:val="005D6213"/>
    <w:rsid w:val="005D625B"/>
    <w:rsid w:val="005E140C"/>
    <w:rsid w:val="005E2A46"/>
    <w:rsid w:val="005E5428"/>
    <w:rsid w:val="005F39B2"/>
    <w:rsid w:val="005F62D3"/>
    <w:rsid w:val="005F6D11"/>
    <w:rsid w:val="00600CF0"/>
    <w:rsid w:val="00600DFE"/>
    <w:rsid w:val="006048F4"/>
    <w:rsid w:val="006050DC"/>
    <w:rsid w:val="0060660A"/>
    <w:rsid w:val="00613B1D"/>
    <w:rsid w:val="00614011"/>
    <w:rsid w:val="00617A44"/>
    <w:rsid w:val="006202B6"/>
    <w:rsid w:val="00625CD0"/>
    <w:rsid w:val="0062627D"/>
    <w:rsid w:val="00627432"/>
    <w:rsid w:val="006355E4"/>
    <w:rsid w:val="00641B01"/>
    <w:rsid w:val="006448E4"/>
    <w:rsid w:val="00645414"/>
    <w:rsid w:val="00647A0E"/>
    <w:rsid w:val="00653606"/>
    <w:rsid w:val="00654079"/>
    <w:rsid w:val="00657844"/>
    <w:rsid w:val="00660788"/>
    <w:rsid w:val="00661591"/>
    <w:rsid w:val="00666097"/>
    <w:rsid w:val="0066632F"/>
    <w:rsid w:val="00671B31"/>
    <w:rsid w:val="00674A89"/>
    <w:rsid w:val="00674F3D"/>
    <w:rsid w:val="00675CBF"/>
    <w:rsid w:val="00681AE6"/>
    <w:rsid w:val="0068276D"/>
    <w:rsid w:val="00683725"/>
    <w:rsid w:val="00685545"/>
    <w:rsid w:val="006864B3"/>
    <w:rsid w:val="00686DBE"/>
    <w:rsid w:val="00692D64"/>
    <w:rsid w:val="006A01E6"/>
    <w:rsid w:val="006A10F8"/>
    <w:rsid w:val="006A2100"/>
    <w:rsid w:val="006A34B6"/>
    <w:rsid w:val="006A78D1"/>
    <w:rsid w:val="006B0BF3"/>
    <w:rsid w:val="006B5089"/>
    <w:rsid w:val="006B6F5F"/>
    <w:rsid w:val="006B775E"/>
    <w:rsid w:val="006B7BC7"/>
    <w:rsid w:val="006C2535"/>
    <w:rsid w:val="006C441E"/>
    <w:rsid w:val="006C4B90"/>
    <w:rsid w:val="006C5E46"/>
    <w:rsid w:val="006C7C5F"/>
    <w:rsid w:val="006D1016"/>
    <w:rsid w:val="006D17F2"/>
    <w:rsid w:val="006D604B"/>
    <w:rsid w:val="006E3546"/>
    <w:rsid w:val="006E3FA9"/>
    <w:rsid w:val="006E7D82"/>
    <w:rsid w:val="006F038F"/>
    <w:rsid w:val="006F0F93"/>
    <w:rsid w:val="006F31F2"/>
    <w:rsid w:val="006F5015"/>
    <w:rsid w:val="006F7066"/>
    <w:rsid w:val="00714DC5"/>
    <w:rsid w:val="00715237"/>
    <w:rsid w:val="0071562C"/>
    <w:rsid w:val="0072403F"/>
    <w:rsid w:val="007254A5"/>
    <w:rsid w:val="00725748"/>
    <w:rsid w:val="00726057"/>
    <w:rsid w:val="00726A07"/>
    <w:rsid w:val="00735D88"/>
    <w:rsid w:val="0073720D"/>
    <w:rsid w:val="00737507"/>
    <w:rsid w:val="00740712"/>
    <w:rsid w:val="00742AB9"/>
    <w:rsid w:val="00751A6A"/>
    <w:rsid w:val="00754FBF"/>
    <w:rsid w:val="00755714"/>
    <w:rsid w:val="007619B1"/>
    <w:rsid w:val="00767234"/>
    <w:rsid w:val="007709EF"/>
    <w:rsid w:val="00773EC9"/>
    <w:rsid w:val="007774D1"/>
    <w:rsid w:val="007819CA"/>
    <w:rsid w:val="00783559"/>
    <w:rsid w:val="00792213"/>
    <w:rsid w:val="00795AE2"/>
    <w:rsid w:val="00796B12"/>
    <w:rsid w:val="00797AA5"/>
    <w:rsid w:val="007A01D8"/>
    <w:rsid w:val="007A26BD"/>
    <w:rsid w:val="007A4105"/>
    <w:rsid w:val="007A59B5"/>
    <w:rsid w:val="007B4503"/>
    <w:rsid w:val="007B508D"/>
    <w:rsid w:val="007B66D0"/>
    <w:rsid w:val="007B6D0B"/>
    <w:rsid w:val="007B7CA5"/>
    <w:rsid w:val="007C0384"/>
    <w:rsid w:val="007C406E"/>
    <w:rsid w:val="007C5183"/>
    <w:rsid w:val="007C65C0"/>
    <w:rsid w:val="007C6EA3"/>
    <w:rsid w:val="007C7573"/>
    <w:rsid w:val="007D0EA8"/>
    <w:rsid w:val="007D1E2E"/>
    <w:rsid w:val="007D6248"/>
    <w:rsid w:val="007E2B20"/>
    <w:rsid w:val="007F0A40"/>
    <w:rsid w:val="007F2DE4"/>
    <w:rsid w:val="007F3B9A"/>
    <w:rsid w:val="007F3C2E"/>
    <w:rsid w:val="007F5331"/>
    <w:rsid w:val="007F60AF"/>
    <w:rsid w:val="00800CCA"/>
    <w:rsid w:val="00804CB9"/>
    <w:rsid w:val="00806120"/>
    <w:rsid w:val="00806C34"/>
    <w:rsid w:val="00810BCD"/>
    <w:rsid w:val="00810C93"/>
    <w:rsid w:val="00812028"/>
    <w:rsid w:val="00812DD8"/>
    <w:rsid w:val="00813082"/>
    <w:rsid w:val="00814D03"/>
    <w:rsid w:val="00821FC1"/>
    <w:rsid w:val="00824361"/>
    <w:rsid w:val="0083178B"/>
    <w:rsid w:val="00833695"/>
    <w:rsid w:val="008336B7"/>
    <w:rsid w:val="00833A8E"/>
    <w:rsid w:val="00842231"/>
    <w:rsid w:val="00842CD8"/>
    <w:rsid w:val="008431FA"/>
    <w:rsid w:val="008447A0"/>
    <w:rsid w:val="00850879"/>
    <w:rsid w:val="00852071"/>
    <w:rsid w:val="00852ECA"/>
    <w:rsid w:val="00853A48"/>
    <w:rsid w:val="008547BA"/>
    <w:rsid w:val="008553C7"/>
    <w:rsid w:val="00857FEB"/>
    <w:rsid w:val="008601AF"/>
    <w:rsid w:val="008601F9"/>
    <w:rsid w:val="00872271"/>
    <w:rsid w:val="008734C5"/>
    <w:rsid w:val="00882479"/>
    <w:rsid w:val="00883137"/>
    <w:rsid w:val="00885855"/>
    <w:rsid w:val="0088760E"/>
    <w:rsid w:val="00893030"/>
    <w:rsid w:val="008A1F5D"/>
    <w:rsid w:val="008A28F5"/>
    <w:rsid w:val="008B1198"/>
    <w:rsid w:val="008B3471"/>
    <w:rsid w:val="008B3929"/>
    <w:rsid w:val="008B3970"/>
    <w:rsid w:val="008B4125"/>
    <w:rsid w:val="008B4CB3"/>
    <w:rsid w:val="008B7B24"/>
    <w:rsid w:val="008C01A5"/>
    <w:rsid w:val="008C356D"/>
    <w:rsid w:val="008C7158"/>
    <w:rsid w:val="008C7A94"/>
    <w:rsid w:val="008D267A"/>
    <w:rsid w:val="008D34A8"/>
    <w:rsid w:val="008D563F"/>
    <w:rsid w:val="008E0B3F"/>
    <w:rsid w:val="008E0F4A"/>
    <w:rsid w:val="008E29A0"/>
    <w:rsid w:val="008E49AD"/>
    <w:rsid w:val="008E698E"/>
    <w:rsid w:val="008E7A58"/>
    <w:rsid w:val="008F2584"/>
    <w:rsid w:val="008F3246"/>
    <w:rsid w:val="008F3C1B"/>
    <w:rsid w:val="008F508C"/>
    <w:rsid w:val="008F79C4"/>
    <w:rsid w:val="0090271B"/>
    <w:rsid w:val="009048C2"/>
    <w:rsid w:val="00905552"/>
    <w:rsid w:val="00905A9E"/>
    <w:rsid w:val="00906D76"/>
    <w:rsid w:val="00910642"/>
    <w:rsid w:val="00910DDF"/>
    <w:rsid w:val="009174AE"/>
    <w:rsid w:val="00922717"/>
    <w:rsid w:val="00930B13"/>
    <w:rsid w:val="009311C8"/>
    <w:rsid w:val="00933376"/>
    <w:rsid w:val="00933836"/>
    <w:rsid w:val="00933A2F"/>
    <w:rsid w:val="0093682C"/>
    <w:rsid w:val="00941C0A"/>
    <w:rsid w:val="00942F97"/>
    <w:rsid w:val="00943609"/>
    <w:rsid w:val="009477CA"/>
    <w:rsid w:val="00950E45"/>
    <w:rsid w:val="00953713"/>
    <w:rsid w:val="009564CA"/>
    <w:rsid w:val="00966676"/>
    <w:rsid w:val="009716D8"/>
    <w:rsid w:val="009718F9"/>
    <w:rsid w:val="00972FB9"/>
    <w:rsid w:val="009735EE"/>
    <w:rsid w:val="00975112"/>
    <w:rsid w:val="0098147A"/>
    <w:rsid w:val="00981768"/>
    <w:rsid w:val="00983E8F"/>
    <w:rsid w:val="0098771B"/>
    <w:rsid w:val="00987887"/>
    <w:rsid w:val="00994FDA"/>
    <w:rsid w:val="009A19AD"/>
    <w:rsid w:val="009A31BF"/>
    <w:rsid w:val="009A3B71"/>
    <w:rsid w:val="009A61BC"/>
    <w:rsid w:val="009B0138"/>
    <w:rsid w:val="009B0FE9"/>
    <w:rsid w:val="009B173A"/>
    <w:rsid w:val="009C3F20"/>
    <w:rsid w:val="009C57E9"/>
    <w:rsid w:val="009C7CA1"/>
    <w:rsid w:val="009D043D"/>
    <w:rsid w:val="009E06DF"/>
    <w:rsid w:val="009E4FCF"/>
    <w:rsid w:val="009F3259"/>
    <w:rsid w:val="009F6C96"/>
    <w:rsid w:val="00A056DE"/>
    <w:rsid w:val="00A116C3"/>
    <w:rsid w:val="00A12440"/>
    <w:rsid w:val="00A128AD"/>
    <w:rsid w:val="00A167FF"/>
    <w:rsid w:val="00A21E76"/>
    <w:rsid w:val="00A23BC8"/>
    <w:rsid w:val="00A24405"/>
    <w:rsid w:val="00A25359"/>
    <w:rsid w:val="00A30E68"/>
    <w:rsid w:val="00A31933"/>
    <w:rsid w:val="00A31DBA"/>
    <w:rsid w:val="00A34AA0"/>
    <w:rsid w:val="00A40740"/>
    <w:rsid w:val="00A41FE2"/>
    <w:rsid w:val="00A43163"/>
    <w:rsid w:val="00A45D00"/>
    <w:rsid w:val="00A46504"/>
    <w:rsid w:val="00A46FEF"/>
    <w:rsid w:val="00A47948"/>
    <w:rsid w:val="00A50CF6"/>
    <w:rsid w:val="00A51A21"/>
    <w:rsid w:val="00A56946"/>
    <w:rsid w:val="00A569BD"/>
    <w:rsid w:val="00A569E4"/>
    <w:rsid w:val="00A6170E"/>
    <w:rsid w:val="00A63241"/>
    <w:rsid w:val="00A6386C"/>
    <w:rsid w:val="00A63B8C"/>
    <w:rsid w:val="00A67B54"/>
    <w:rsid w:val="00A715F8"/>
    <w:rsid w:val="00A77F6F"/>
    <w:rsid w:val="00A81279"/>
    <w:rsid w:val="00A831FD"/>
    <w:rsid w:val="00A83352"/>
    <w:rsid w:val="00A83974"/>
    <w:rsid w:val="00A850A2"/>
    <w:rsid w:val="00A90ADF"/>
    <w:rsid w:val="00A91FA3"/>
    <w:rsid w:val="00A923AB"/>
    <w:rsid w:val="00A927D3"/>
    <w:rsid w:val="00A936EA"/>
    <w:rsid w:val="00A9552A"/>
    <w:rsid w:val="00A9638B"/>
    <w:rsid w:val="00AA13C3"/>
    <w:rsid w:val="00AA3701"/>
    <w:rsid w:val="00AA7FC9"/>
    <w:rsid w:val="00AB237D"/>
    <w:rsid w:val="00AB5933"/>
    <w:rsid w:val="00AB66BF"/>
    <w:rsid w:val="00AB7075"/>
    <w:rsid w:val="00AC05FF"/>
    <w:rsid w:val="00AD0822"/>
    <w:rsid w:val="00AD0C1D"/>
    <w:rsid w:val="00AD51EB"/>
    <w:rsid w:val="00AD7E6D"/>
    <w:rsid w:val="00AE013D"/>
    <w:rsid w:val="00AE11B7"/>
    <w:rsid w:val="00AE4F0B"/>
    <w:rsid w:val="00AE7F68"/>
    <w:rsid w:val="00AF2321"/>
    <w:rsid w:val="00AF33EE"/>
    <w:rsid w:val="00AF52F6"/>
    <w:rsid w:val="00AF7237"/>
    <w:rsid w:val="00AF7ADB"/>
    <w:rsid w:val="00B0043A"/>
    <w:rsid w:val="00B00D75"/>
    <w:rsid w:val="00B070CB"/>
    <w:rsid w:val="00B10BB0"/>
    <w:rsid w:val="00B11715"/>
    <w:rsid w:val="00B12456"/>
    <w:rsid w:val="00B15FBF"/>
    <w:rsid w:val="00B175B4"/>
    <w:rsid w:val="00B259C8"/>
    <w:rsid w:val="00B26CCF"/>
    <w:rsid w:val="00B27377"/>
    <w:rsid w:val="00B27BDE"/>
    <w:rsid w:val="00B30FC2"/>
    <w:rsid w:val="00B331A2"/>
    <w:rsid w:val="00B34D0C"/>
    <w:rsid w:val="00B34F7D"/>
    <w:rsid w:val="00B425F0"/>
    <w:rsid w:val="00B42DFA"/>
    <w:rsid w:val="00B47199"/>
    <w:rsid w:val="00B531DD"/>
    <w:rsid w:val="00B54D10"/>
    <w:rsid w:val="00B55014"/>
    <w:rsid w:val="00B560FE"/>
    <w:rsid w:val="00B564F8"/>
    <w:rsid w:val="00B62232"/>
    <w:rsid w:val="00B64D01"/>
    <w:rsid w:val="00B64EB0"/>
    <w:rsid w:val="00B70A39"/>
    <w:rsid w:val="00B70BF3"/>
    <w:rsid w:val="00B71CAD"/>
    <w:rsid w:val="00B71DC2"/>
    <w:rsid w:val="00B736D8"/>
    <w:rsid w:val="00B75A96"/>
    <w:rsid w:val="00B834AD"/>
    <w:rsid w:val="00B91CFC"/>
    <w:rsid w:val="00B93893"/>
    <w:rsid w:val="00BA3A4E"/>
    <w:rsid w:val="00BA7E0A"/>
    <w:rsid w:val="00BB4365"/>
    <w:rsid w:val="00BB4ED2"/>
    <w:rsid w:val="00BC3B53"/>
    <w:rsid w:val="00BC3B96"/>
    <w:rsid w:val="00BC4AE3"/>
    <w:rsid w:val="00BC5B28"/>
    <w:rsid w:val="00BD370B"/>
    <w:rsid w:val="00BD434F"/>
    <w:rsid w:val="00BE3F88"/>
    <w:rsid w:val="00BE4756"/>
    <w:rsid w:val="00BE5ED9"/>
    <w:rsid w:val="00BE7B41"/>
    <w:rsid w:val="00BE7BD2"/>
    <w:rsid w:val="00BF749B"/>
    <w:rsid w:val="00C0096B"/>
    <w:rsid w:val="00C00CCE"/>
    <w:rsid w:val="00C01A86"/>
    <w:rsid w:val="00C02480"/>
    <w:rsid w:val="00C02A28"/>
    <w:rsid w:val="00C12D8C"/>
    <w:rsid w:val="00C1582A"/>
    <w:rsid w:val="00C15A91"/>
    <w:rsid w:val="00C206F1"/>
    <w:rsid w:val="00C217E1"/>
    <w:rsid w:val="00C219B1"/>
    <w:rsid w:val="00C21BC5"/>
    <w:rsid w:val="00C22A09"/>
    <w:rsid w:val="00C22DCD"/>
    <w:rsid w:val="00C31AFA"/>
    <w:rsid w:val="00C34470"/>
    <w:rsid w:val="00C4015B"/>
    <w:rsid w:val="00C40C60"/>
    <w:rsid w:val="00C475CA"/>
    <w:rsid w:val="00C52381"/>
    <w:rsid w:val="00C5258E"/>
    <w:rsid w:val="00C5274C"/>
    <w:rsid w:val="00C562C1"/>
    <w:rsid w:val="00C5698A"/>
    <w:rsid w:val="00C619A7"/>
    <w:rsid w:val="00C63688"/>
    <w:rsid w:val="00C731B0"/>
    <w:rsid w:val="00C73D5F"/>
    <w:rsid w:val="00C75E2C"/>
    <w:rsid w:val="00C87FF2"/>
    <w:rsid w:val="00C90469"/>
    <w:rsid w:val="00C9167D"/>
    <w:rsid w:val="00C917D7"/>
    <w:rsid w:val="00C92958"/>
    <w:rsid w:val="00C97675"/>
    <w:rsid w:val="00C97C80"/>
    <w:rsid w:val="00CA0BF1"/>
    <w:rsid w:val="00CA2832"/>
    <w:rsid w:val="00CA47D3"/>
    <w:rsid w:val="00CA6533"/>
    <w:rsid w:val="00CA6A25"/>
    <w:rsid w:val="00CA6A3F"/>
    <w:rsid w:val="00CA7C99"/>
    <w:rsid w:val="00CB1195"/>
    <w:rsid w:val="00CB41FD"/>
    <w:rsid w:val="00CC1F06"/>
    <w:rsid w:val="00CC4485"/>
    <w:rsid w:val="00CC6290"/>
    <w:rsid w:val="00CC684E"/>
    <w:rsid w:val="00CD2154"/>
    <w:rsid w:val="00CD233D"/>
    <w:rsid w:val="00CD362D"/>
    <w:rsid w:val="00CD552D"/>
    <w:rsid w:val="00CE101D"/>
    <w:rsid w:val="00CE1115"/>
    <w:rsid w:val="00CE1C84"/>
    <w:rsid w:val="00CE3888"/>
    <w:rsid w:val="00CE5055"/>
    <w:rsid w:val="00CE5A4A"/>
    <w:rsid w:val="00CE68AC"/>
    <w:rsid w:val="00CF01E9"/>
    <w:rsid w:val="00CF053F"/>
    <w:rsid w:val="00CF1A17"/>
    <w:rsid w:val="00CF4F30"/>
    <w:rsid w:val="00D0609E"/>
    <w:rsid w:val="00D078E1"/>
    <w:rsid w:val="00D100E9"/>
    <w:rsid w:val="00D11B76"/>
    <w:rsid w:val="00D14C4B"/>
    <w:rsid w:val="00D15CF5"/>
    <w:rsid w:val="00D16468"/>
    <w:rsid w:val="00D21E4B"/>
    <w:rsid w:val="00D22789"/>
    <w:rsid w:val="00D23522"/>
    <w:rsid w:val="00D235F1"/>
    <w:rsid w:val="00D25090"/>
    <w:rsid w:val="00D264D6"/>
    <w:rsid w:val="00D31870"/>
    <w:rsid w:val="00D33BF0"/>
    <w:rsid w:val="00D37862"/>
    <w:rsid w:val="00D449BD"/>
    <w:rsid w:val="00D51322"/>
    <w:rsid w:val="00D516BE"/>
    <w:rsid w:val="00D5423B"/>
    <w:rsid w:val="00D54F4E"/>
    <w:rsid w:val="00D55842"/>
    <w:rsid w:val="00D603BA"/>
    <w:rsid w:val="00D60BA4"/>
    <w:rsid w:val="00D623F4"/>
    <w:rsid w:val="00D62419"/>
    <w:rsid w:val="00D650DD"/>
    <w:rsid w:val="00D71F52"/>
    <w:rsid w:val="00D74835"/>
    <w:rsid w:val="00D77870"/>
    <w:rsid w:val="00D80977"/>
    <w:rsid w:val="00D80CCE"/>
    <w:rsid w:val="00D8561F"/>
    <w:rsid w:val="00D87D03"/>
    <w:rsid w:val="00D9055C"/>
    <w:rsid w:val="00D9165F"/>
    <w:rsid w:val="00D95C88"/>
    <w:rsid w:val="00D97B2E"/>
    <w:rsid w:val="00DB21C2"/>
    <w:rsid w:val="00DB23C7"/>
    <w:rsid w:val="00DB36FE"/>
    <w:rsid w:val="00DB3B5D"/>
    <w:rsid w:val="00DB533A"/>
    <w:rsid w:val="00DB6307"/>
    <w:rsid w:val="00DC1BBB"/>
    <w:rsid w:val="00DC3ED5"/>
    <w:rsid w:val="00DC4522"/>
    <w:rsid w:val="00DC4AB6"/>
    <w:rsid w:val="00DC701F"/>
    <w:rsid w:val="00DD1DCD"/>
    <w:rsid w:val="00DD31A3"/>
    <w:rsid w:val="00DD338F"/>
    <w:rsid w:val="00DD36E7"/>
    <w:rsid w:val="00DD4569"/>
    <w:rsid w:val="00DD45D8"/>
    <w:rsid w:val="00DD66F2"/>
    <w:rsid w:val="00DD7148"/>
    <w:rsid w:val="00DE043D"/>
    <w:rsid w:val="00DE3D04"/>
    <w:rsid w:val="00DE3FE0"/>
    <w:rsid w:val="00DE4772"/>
    <w:rsid w:val="00DE578A"/>
    <w:rsid w:val="00DF2583"/>
    <w:rsid w:val="00DF3667"/>
    <w:rsid w:val="00DF54D9"/>
    <w:rsid w:val="00DF6DF9"/>
    <w:rsid w:val="00DF7283"/>
    <w:rsid w:val="00E01A59"/>
    <w:rsid w:val="00E01C3D"/>
    <w:rsid w:val="00E067D8"/>
    <w:rsid w:val="00E07569"/>
    <w:rsid w:val="00E10DC6"/>
    <w:rsid w:val="00E11F8E"/>
    <w:rsid w:val="00E144CE"/>
    <w:rsid w:val="00E1578E"/>
    <w:rsid w:val="00E15881"/>
    <w:rsid w:val="00E16A8F"/>
    <w:rsid w:val="00E21DE3"/>
    <w:rsid w:val="00E24B12"/>
    <w:rsid w:val="00E307D1"/>
    <w:rsid w:val="00E31322"/>
    <w:rsid w:val="00E32376"/>
    <w:rsid w:val="00E34451"/>
    <w:rsid w:val="00E3731D"/>
    <w:rsid w:val="00E4300D"/>
    <w:rsid w:val="00E51469"/>
    <w:rsid w:val="00E51CBB"/>
    <w:rsid w:val="00E6155E"/>
    <w:rsid w:val="00E634E3"/>
    <w:rsid w:val="00E63BE0"/>
    <w:rsid w:val="00E70C8A"/>
    <w:rsid w:val="00E717C4"/>
    <w:rsid w:val="00E71C67"/>
    <w:rsid w:val="00E73016"/>
    <w:rsid w:val="00E7758C"/>
    <w:rsid w:val="00E77F89"/>
    <w:rsid w:val="00E80E71"/>
    <w:rsid w:val="00E812D9"/>
    <w:rsid w:val="00E848DD"/>
    <w:rsid w:val="00E850D3"/>
    <w:rsid w:val="00E853D6"/>
    <w:rsid w:val="00E876B9"/>
    <w:rsid w:val="00E96D8E"/>
    <w:rsid w:val="00E97EE3"/>
    <w:rsid w:val="00EA1A8B"/>
    <w:rsid w:val="00EA3DAA"/>
    <w:rsid w:val="00EB7A37"/>
    <w:rsid w:val="00EC0DFF"/>
    <w:rsid w:val="00EC237D"/>
    <w:rsid w:val="00EC4D0E"/>
    <w:rsid w:val="00EC4E2B"/>
    <w:rsid w:val="00ED04A6"/>
    <w:rsid w:val="00ED072A"/>
    <w:rsid w:val="00ED132B"/>
    <w:rsid w:val="00ED2CCC"/>
    <w:rsid w:val="00ED539E"/>
    <w:rsid w:val="00ED6DCB"/>
    <w:rsid w:val="00EE4A1F"/>
    <w:rsid w:val="00EE4C2D"/>
    <w:rsid w:val="00EE6287"/>
    <w:rsid w:val="00EF1B5A"/>
    <w:rsid w:val="00EF24FB"/>
    <w:rsid w:val="00EF2707"/>
    <w:rsid w:val="00EF2CCA"/>
    <w:rsid w:val="00EF3BE8"/>
    <w:rsid w:val="00EF60DC"/>
    <w:rsid w:val="00F00F54"/>
    <w:rsid w:val="00F03963"/>
    <w:rsid w:val="00F11068"/>
    <w:rsid w:val="00F1256D"/>
    <w:rsid w:val="00F129D5"/>
    <w:rsid w:val="00F13A4E"/>
    <w:rsid w:val="00F172BB"/>
    <w:rsid w:val="00F179A8"/>
    <w:rsid w:val="00F17B10"/>
    <w:rsid w:val="00F21BEF"/>
    <w:rsid w:val="00F220A5"/>
    <w:rsid w:val="00F23B73"/>
    <w:rsid w:val="00F24A2E"/>
    <w:rsid w:val="00F3084C"/>
    <w:rsid w:val="00F359F1"/>
    <w:rsid w:val="00F41A6F"/>
    <w:rsid w:val="00F44C52"/>
    <w:rsid w:val="00F45A25"/>
    <w:rsid w:val="00F50F86"/>
    <w:rsid w:val="00F51FB7"/>
    <w:rsid w:val="00F53F91"/>
    <w:rsid w:val="00F61569"/>
    <w:rsid w:val="00F61A72"/>
    <w:rsid w:val="00F62B67"/>
    <w:rsid w:val="00F638C0"/>
    <w:rsid w:val="00F64C71"/>
    <w:rsid w:val="00F65771"/>
    <w:rsid w:val="00F66F13"/>
    <w:rsid w:val="00F674C2"/>
    <w:rsid w:val="00F679BC"/>
    <w:rsid w:val="00F735CC"/>
    <w:rsid w:val="00F74073"/>
    <w:rsid w:val="00F75603"/>
    <w:rsid w:val="00F82FC3"/>
    <w:rsid w:val="00F845B4"/>
    <w:rsid w:val="00F865CD"/>
    <w:rsid w:val="00F8713B"/>
    <w:rsid w:val="00F87A9C"/>
    <w:rsid w:val="00F93F9E"/>
    <w:rsid w:val="00FA2CD7"/>
    <w:rsid w:val="00FA5F33"/>
    <w:rsid w:val="00FB06ED"/>
    <w:rsid w:val="00FB2ED7"/>
    <w:rsid w:val="00FB5D04"/>
    <w:rsid w:val="00FB6FF0"/>
    <w:rsid w:val="00FC3165"/>
    <w:rsid w:val="00FC36AB"/>
    <w:rsid w:val="00FC4300"/>
    <w:rsid w:val="00FC69A2"/>
    <w:rsid w:val="00FC7F66"/>
    <w:rsid w:val="00FD5776"/>
    <w:rsid w:val="00FE1CB6"/>
    <w:rsid w:val="00FE486B"/>
    <w:rsid w:val="00FE4F08"/>
    <w:rsid w:val="00FE5E0E"/>
    <w:rsid w:val="00FE755B"/>
    <w:rsid w:val="00FF2610"/>
    <w:rsid w:val="04E7F907"/>
    <w:rsid w:val="0BE01F92"/>
    <w:rsid w:val="10BBC642"/>
    <w:rsid w:val="12839712"/>
    <w:rsid w:val="161EEBA1"/>
    <w:rsid w:val="17734D63"/>
    <w:rsid w:val="183939F2"/>
    <w:rsid w:val="1973AD4D"/>
    <w:rsid w:val="1B0D2E8E"/>
    <w:rsid w:val="1F1DCA07"/>
    <w:rsid w:val="1FDD2632"/>
    <w:rsid w:val="214093F1"/>
    <w:rsid w:val="21DCFE3A"/>
    <w:rsid w:val="26D173D6"/>
    <w:rsid w:val="27628043"/>
    <w:rsid w:val="2E29C275"/>
    <w:rsid w:val="2E29EF78"/>
    <w:rsid w:val="2EAEA55A"/>
    <w:rsid w:val="2F3AE991"/>
    <w:rsid w:val="2FC55F8C"/>
    <w:rsid w:val="3239AE7C"/>
    <w:rsid w:val="34A09123"/>
    <w:rsid w:val="3587659B"/>
    <w:rsid w:val="365171B3"/>
    <w:rsid w:val="36B83149"/>
    <w:rsid w:val="378C5151"/>
    <w:rsid w:val="3A4952E3"/>
    <w:rsid w:val="3CC09DB8"/>
    <w:rsid w:val="3F74492D"/>
    <w:rsid w:val="4011F37C"/>
    <w:rsid w:val="412B2AE6"/>
    <w:rsid w:val="420CDD36"/>
    <w:rsid w:val="42365240"/>
    <w:rsid w:val="44EB54FB"/>
    <w:rsid w:val="459646CE"/>
    <w:rsid w:val="468C3A28"/>
    <w:rsid w:val="486F5462"/>
    <w:rsid w:val="4BC18C4E"/>
    <w:rsid w:val="53D1662E"/>
    <w:rsid w:val="55CEB71E"/>
    <w:rsid w:val="57FB8247"/>
    <w:rsid w:val="5868F210"/>
    <w:rsid w:val="5CCEC3C8"/>
    <w:rsid w:val="5E65C084"/>
    <w:rsid w:val="5EC83D98"/>
    <w:rsid w:val="61D3E4A5"/>
    <w:rsid w:val="624E8121"/>
    <w:rsid w:val="662EDFD2"/>
    <w:rsid w:val="68716B41"/>
    <w:rsid w:val="68AB31C7"/>
    <w:rsid w:val="6B5A71C4"/>
    <w:rsid w:val="73358721"/>
    <w:rsid w:val="741D1F34"/>
    <w:rsid w:val="746E8827"/>
    <w:rsid w:val="77D0034A"/>
    <w:rsid w:val="7991AC2D"/>
    <w:rsid w:val="7B34B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CE619"/>
  <w15:docId w15:val="{B5B71B38-5D7A-43F0-BAE1-C11647AD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 w:type="paragraph" w:styleId="Lijstalinea">
    <w:name w:val="List Paragraph"/>
    <w:basedOn w:val="Standaard"/>
    <w:uiPriority w:val="34"/>
    <w:qFormat/>
    <w:rsid w:val="00B27BDE"/>
    <w:pPr>
      <w:spacing w:line="280" w:lineRule="atLeast"/>
      <w:ind w:left="720"/>
      <w:contextualSpacing/>
    </w:pPr>
    <w:rPr>
      <w:b/>
      <w:szCs w:val="20"/>
      <w:lang w:eastAsia="en-US"/>
    </w:rPr>
  </w:style>
  <w:style w:type="paragraph" w:customStyle="1" w:styleId="StijlLijstalinea10pt">
    <w:name w:val="Stijl Lijstalinea + 10 pt"/>
    <w:basedOn w:val="Lijstalinea"/>
    <w:rsid w:val="00300754"/>
    <w:rPr>
      <w:sz w:val="20"/>
    </w:rPr>
  </w:style>
  <w:style w:type="character" w:styleId="Tekstvantijdelijkeaanduiding">
    <w:name w:val="Placeholder Text"/>
    <w:basedOn w:val="Standaardalinea-lettertype"/>
    <w:uiPriority w:val="99"/>
    <w:semiHidden/>
    <w:rsid w:val="00D928BA"/>
    <w:rPr>
      <w:color w:val="808080"/>
    </w:rPr>
  </w:style>
  <w:style w:type="character" w:customStyle="1" w:styleId="KoptekstChar">
    <w:name w:val="Koptekst Char"/>
    <w:basedOn w:val="Standaardalinea-lettertype"/>
    <w:link w:val="Koptekst"/>
    <w:rsid w:val="004E1670"/>
    <w:rPr>
      <w:rFonts w:ascii="Verdana" w:hAnsi="Verdana"/>
      <w:sz w:val="18"/>
      <w:szCs w:val="24"/>
      <w:lang w:val="nl-NL" w:eastAsia="nl-NL"/>
    </w:rPr>
  </w:style>
  <w:style w:type="paragraph" w:styleId="Revisie">
    <w:name w:val="Revision"/>
    <w:hidden/>
    <w:uiPriority w:val="99"/>
    <w:semiHidden/>
    <w:rsid w:val="00A569E4"/>
    <w:rPr>
      <w:rFonts w:ascii="Verdana" w:hAnsi="Verdana"/>
      <w:sz w:val="18"/>
      <w:szCs w:val="24"/>
      <w:lang w:val="nl-NL" w:eastAsia="nl-NL"/>
    </w:rPr>
  </w:style>
  <w:style w:type="character" w:styleId="Verwijzingopmerking">
    <w:name w:val="annotation reference"/>
    <w:basedOn w:val="Standaardalinea-lettertype"/>
    <w:semiHidden/>
    <w:unhideWhenUsed/>
    <w:rsid w:val="00AF33EE"/>
    <w:rPr>
      <w:sz w:val="16"/>
      <w:szCs w:val="16"/>
    </w:rPr>
  </w:style>
  <w:style w:type="paragraph" w:styleId="Tekstopmerking">
    <w:name w:val="annotation text"/>
    <w:basedOn w:val="Standaard"/>
    <w:link w:val="TekstopmerkingChar"/>
    <w:unhideWhenUsed/>
    <w:rsid w:val="00AF33EE"/>
    <w:pPr>
      <w:spacing w:line="240" w:lineRule="auto"/>
    </w:pPr>
    <w:rPr>
      <w:sz w:val="20"/>
      <w:szCs w:val="20"/>
    </w:rPr>
  </w:style>
  <w:style w:type="character" w:customStyle="1" w:styleId="TekstopmerkingChar">
    <w:name w:val="Tekst opmerking Char"/>
    <w:basedOn w:val="Standaardalinea-lettertype"/>
    <w:link w:val="Tekstopmerking"/>
    <w:rsid w:val="00AF33E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6155E"/>
    <w:rPr>
      <w:b/>
      <w:bCs/>
    </w:rPr>
  </w:style>
  <w:style w:type="character" w:customStyle="1" w:styleId="OnderwerpvanopmerkingChar">
    <w:name w:val="Onderwerp van opmerking Char"/>
    <w:basedOn w:val="TekstopmerkingChar"/>
    <w:link w:val="Onderwerpvanopmerking"/>
    <w:semiHidden/>
    <w:rsid w:val="00E6155E"/>
    <w:rPr>
      <w:rFonts w:ascii="Verdana" w:hAnsi="Verdana"/>
      <w:b/>
      <w:bCs/>
      <w:lang w:val="nl-NL" w:eastAsia="nl-NL"/>
    </w:rPr>
  </w:style>
  <w:style w:type="character" w:styleId="Onopgelostemelding">
    <w:name w:val="Unresolved Mention"/>
    <w:basedOn w:val="Standaardalinea-lettertype"/>
    <w:uiPriority w:val="99"/>
    <w:semiHidden/>
    <w:unhideWhenUsed/>
    <w:rsid w:val="000723A4"/>
    <w:rPr>
      <w:color w:val="605E5C"/>
      <w:shd w:val="clear" w:color="auto" w:fill="E1DFDD"/>
    </w:rPr>
  </w:style>
  <w:style w:type="character" w:customStyle="1" w:styleId="VoettekstChar">
    <w:name w:val="Voettekst Char"/>
    <w:basedOn w:val="Standaardalinea-lettertype"/>
    <w:link w:val="Voettekst"/>
    <w:uiPriority w:val="99"/>
    <w:rsid w:val="00DB3B5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4617</ap:Words>
  <ap:Characters>25396</ap:Characters>
  <ap:DocSecurity>0</ap:DocSecurity>
  <ap:Lines>211</ap:Lines>
  <ap:Paragraphs>59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29954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revision/>
  <lastPrinted>2025-06-19T12:09:00.0000000Z</lastPrinted>
  <dcterms:created xsi:type="dcterms:W3CDTF">2025-04-10T16:45:00.0000000Z</dcterms:created>
  <dcterms:modified xsi:type="dcterms:W3CDTF">2025-06-19T12:09:00.0000000Z</dcterms:modified>
  <dc:creator/>
  <lastModifiedBy/>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DoorneM</vt:lpwstr>
  </property>
  <property fmtid="{D5CDD505-2E9C-101B-9397-08002B2CF9AE}" pid="3" name="AUTHOR_ID">
    <vt:lpwstr>DoorneM</vt:lpwstr>
  </property>
  <property fmtid="{D5CDD505-2E9C-101B-9397-08002B2CF9AE}" pid="4" name="A_BASISR_AFD_ID">
    <vt:lpwstr>Persoonlijk</vt:lpwstr>
  </property>
  <property fmtid="{D5CDD505-2E9C-101B-9397-08002B2CF9AE}" pid="5" name="A_BASISR_BEH_ID">
    <vt:lpwstr>Persoonlijk</vt:lpwstr>
  </property>
  <property fmtid="{D5CDD505-2E9C-101B-9397-08002B2CF9AE}" pid="6" name="A_DEP_NAAM">
    <vt:lpwstr>EZK</vt:lpwstr>
  </property>
  <property fmtid="{D5CDD505-2E9C-101B-9397-08002B2CF9AE}" pid="7" name="A_DOC_RICHTING_ID">
    <vt:lpwstr>Uitgaand</vt:lpwstr>
  </property>
  <property fmtid="{D5CDD505-2E9C-101B-9397-08002B2CF9AE}" pid="8" name="ClassificationContentMarkingFooterFontProps">
    <vt:lpwstr>#000000,10,Calibri</vt:lpwstr>
  </property>
  <property fmtid="{D5CDD505-2E9C-101B-9397-08002B2CF9AE}" pid="9" name="ClassificationContentMarkingFooterShapeIds">
    <vt:lpwstr>48d9d783,46011cd2,68035820</vt:lpwstr>
  </property>
  <property fmtid="{D5CDD505-2E9C-101B-9397-08002B2CF9AE}" pid="10" name="ClassificationContentMarkingFooterText">
    <vt:lpwstr>Intern gebruik</vt:lpwstr>
  </property>
  <property fmtid="{D5CDD505-2E9C-101B-9397-08002B2CF9AE}" pid="11" name="Header">
    <vt:lpwstr>Ontwerp wetsvoorstel (wijziging) KGG</vt:lpwstr>
  </property>
  <property fmtid="{D5CDD505-2E9C-101B-9397-08002B2CF9AE}" pid="12" name="HeaderId">
    <vt:lpwstr>6AABE06B63F04F78BDE467BB82C51DD2</vt:lpwstr>
  </property>
  <property fmtid="{D5CDD505-2E9C-101B-9397-08002B2CF9AE}" pid="13" name="Template">
    <vt:lpwstr>Ontwerp wetsvoorstel (wijziging) KGG</vt:lpwstr>
  </property>
  <property fmtid="{D5CDD505-2E9C-101B-9397-08002B2CF9AE}" pid="14" name="TemplateId">
    <vt:lpwstr>604AD90E017948C683159AB9CDE6C9B3</vt:lpwstr>
  </property>
  <property fmtid="{D5CDD505-2E9C-101B-9397-08002B2CF9AE}" pid="15" name="TYPE_ID">
    <vt:lpwstr>Wetsontwerp</vt:lpwstr>
  </property>
  <property fmtid="{D5CDD505-2E9C-101B-9397-08002B2CF9AE}" pid="16" name="Typist">
    <vt:lpwstr>DoorneM</vt:lpwstr>
  </property>
  <property fmtid="{D5CDD505-2E9C-101B-9397-08002B2CF9AE}" pid="17" name="ContentTypeId">
    <vt:lpwstr>0x010100AA36A1D5678CA648BDFFCC3E03405527</vt:lpwstr>
  </property>
</Properties>
</file>